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6028" w:rsidRPr="00796028" w:rsidRDefault="00796028" w:rsidP="00796028">
      <w:pPr>
        <w:rPr>
          <w:rFonts w:ascii="Verdana" w:hAnsi="Verdana"/>
          <w:color w:val="000000"/>
          <w:shd w:val="clear" w:color="auto" w:fill="FFFFFF"/>
        </w:rPr>
      </w:pPr>
      <w:r w:rsidRPr="00796028">
        <w:rPr>
          <w:rFonts w:ascii="Verdana" w:hAnsi="Verdana" w:hint="eastAsia"/>
          <w:color w:val="000000"/>
          <w:shd w:val="clear" w:color="auto" w:fill="FFFFFF"/>
        </w:rPr>
        <w:t>КОЛОМИЦЕВА</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МАРІЯ</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ОЛЕКСАНДРІВНА</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Назва</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дисертаційної</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роботи</w:t>
      </w:r>
      <w:r w:rsidRPr="00796028">
        <w:rPr>
          <w:rFonts w:ascii="Verdana" w:hAnsi="Verdana"/>
          <w:color w:val="000000"/>
          <w:shd w:val="clear" w:color="auto" w:fill="FFFFFF"/>
        </w:rPr>
        <w:t>: "</w:t>
      </w:r>
      <w:r w:rsidRPr="00796028">
        <w:rPr>
          <w:rFonts w:ascii="Verdana" w:hAnsi="Verdana" w:hint="eastAsia"/>
          <w:color w:val="000000"/>
          <w:shd w:val="clear" w:color="auto" w:fill="FFFFFF"/>
        </w:rPr>
        <w:t>ФОЛЬКЛОРИСТИЧНА</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СПАДЩИНА</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ГРИГОРІЯ</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НУДЬГИ</w:t>
      </w:r>
      <w:r w:rsidRPr="00796028">
        <w:rPr>
          <w:rFonts w:ascii="Verdana" w:hAnsi="Verdana"/>
          <w:color w:val="000000"/>
          <w:shd w:val="clear" w:color="auto" w:fill="FFFFFF"/>
        </w:rPr>
        <w:t>"</w:t>
      </w:r>
    </w:p>
    <w:p w:rsidR="00796028" w:rsidRPr="00796028" w:rsidRDefault="00796028" w:rsidP="00796028">
      <w:pPr>
        <w:rPr>
          <w:rFonts w:ascii="Verdana" w:hAnsi="Verdana"/>
          <w:color w:val="000000"/>
          <w:shd w:val="clear" w:color="auto" w:fill="FFFFFF"/>
        </w:rPr>
      </w:pPr>
    </w:p>
    <w:p w:rsidR="00796028" w:rsidRPr="00796028" w:rsidRDefault="00796028" w:rsidP="00796028">
      <w:pPr>
        <w:rPr>
          <w:rFonts w:ascii="Verdana" w:hAnsi="Verdana"/>
          <w:color w:val="000000"/>
          <w:shd w:val="clear" w:color="auto" w:fill="FFFFFF"/>
        </w:rPr>
      </w:pPr>
    </w:p>
    <w:p w:rsidR="00796028" w:rsidRPr="00796028" w:rsidRDefault="00796028" w:rsidP="00796028">
      <w:pPr>
        <w:rPr>
          <w:rFonts w:ascii="Verdana" w:hAnsi="Verdana"/>
          <w:color w:val="000000"/>
          <w:shd w:val="clear" w:color="auto" w:fill="FFFFFF"/>
        </w:rPr>
      </w:pPr>
    </w:p>
    <w:p w:rsidR="00796028" w:rsidRPr="00796028" w:rsidRDefault="00796028" w:rsidP="00796028">
      <w:pPr>
        <w:rPr>
          <w:rFonts w:ascii="Verdana" w:hAnsi="Verdana"/>
          <w:color w:val="000000"/>
          <w:shd w:val="clear" w:color="auto" w:fill="FFFFFF"/>
        </w:rPr>
      </w:pPr>
      <w:r w:rsidRPr="00796028">
        <w:rPr>
          <w:rFonts w:ascii="Verdana" w:hAnsi="Verdana" w:hint="eastAsia"/>
          <w:color w:val="000000"/>
          <w:shd w:val="clear" w:color="auto" w:fill="FFFFFF"/>
        </w:rPr>
        <w:t>МІНІСТЕРСТВО</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ОСВІТИ</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І</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НАУКИ</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УКРАЇНИ</w:t>
      </w:r>
    </w:p>
    <w:p w:rsidR="00796028" w:rsidRPr="00796028" w:rsidRDefault="00796028" w:rsidP="00796028">
      <w:pPr>
        <w:rPr>
          <w:rFonts w:ascii="Verdana" w:hAnsi="Verdana"/>
          <w:color w:val="000000"/>
          <w:shd w:val="clear" w:color="auto" w:fill="FFFFFF"/>
        </w:rPr>
      </w:pPr>
      <w:r w:rsidRPr="00796028">
        <w:rPr>
          <w:rFonts w:ascii="Verdana" w:hAnsi="Verdana" w:hint="eastAsia"/>
          <w:color w:val="000000"/>
          <w:shd w:val="clear" w:color="auto" w:fill="FFFFFF"/>
        </w:rPr>
        <w:t>КИЇВСЬКИЙ</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НАЦІОНАЛЬНИЙ</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УНІВЕРСИТЕТ</w:t>
      </w:r>
    </w:p>
    <w:p w:rsidR="00796028" w:rsidRPr="00796028" w:rsidRDefault="00796028" w:rsidP="00796028">
      <w:pPr>
        <w:rPr>
          <w:rFonts w:ascii="Verdana" w:hAnsi="Verdana"/>
          <w:color w:val="000000"/>
          <w:shd w:val="clear" w:color="auto" w:fill="FFFFFF"/>
        </w:rPr>
      </w:pPr>
      <w:r w:rsidRPr="00796028">
        <w:rPr>
          <w:rFonts w:ascii="Verdana" w:hAnsi="Verdana" w:hint="eastAsia"/>
          <w:color w:val="000000"/>
          <w:shd w:val="clear" w:color="auto" w:fill="FFFFFF"/>
        </w:rPr>
        <w:t>ІМЕНІ</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ТАРАСА</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ШЕВЧЕНКА</w:t>
      </w:r>
    </w:p>
    <w:p w:rsidR="00796028" w:rsidRPr="00796028" w:rsidRDefault="00796028" w:rsidP="00796028">
      <w:pPr>
        <w:rPr>
          <w:rFonts w:ascii="Verdana" w:hAnsi="Verdana"/>
          <w:color w:val="000000"/>
          <w:shd w:val="clear" w:color="auto" w:fill="FFFFFF"/>
        </w:rPr>
      </w:pPr>
      <w:r w:rsidRPr="00796028">
        <w:rPr>
          <w:rFonts w:ascii="Verdana" w:hAnsi="Verdana" w:hint="eastAsia"/>
          <w:color w:val="000000"/>
          <w:shd w:val="clear" w:color="auto" w:fill="FFFFFF"/>
        </w:rPr>
        <w:t>На</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правах</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рукопису</w:t>
      </w:r>
    </w:p>
    <w:p w:rsidR="00796028" w:rsidRPr="00796028" w:rsidRDefault="00796028" w:rsidP="00796028">
      <w:pPr>
        <w:rPr>
          <w:rFonts w:ascii="Verdana" w:hAnsi="Verdana"/>
          <w:color w:val="000000"/>
          <w:shd w:val="clear" w:color="auto" w:fill="FFFFFF"/>
        </w:rPr>
      </w:pPr>
      <w:r w:rsidRPr="00796028">
        <w:rPr>
          <w:rFonts w:ascii="Verdana" w:hAnsi="Verdana" w:hint="eastAsia"/>
          <w:color w:val="000000"/>
          <w:shd w:val="clear" w:color="auto" w:fill="FFFFFF"/>
        </w:rPr>
        <w:t>КОЛОМИЦЕВА</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МАРІЯ</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ОЛЕКСАНДРІВНА</w:t>
      </w:r>
    </w:p>
    <w:p w:rsidR="00796028" w:rsidRPr="00796028" w:rsidRDefault="00796028" w:rsidP="00796028">
      <w:pPr>
        <w:rPr>
          <w:rFonts w:ascii="Verdana" w:hAnsi="Verdana"/>
          <w:color w:val="000000"/>
          <w:shd w:val="clear" w:color="auto" w:fill="FFFFFF"/>
        </w:rPr>
      </w:pPr>
      <w:r w:rsidRPr="00796028">
        <w:rPr>
          <w:rFonts w:ascii="Verdana" w:hAnsi="Verdana" w:hint="eastAsia"/>
          <w:color w:val="000000"/>
          <w:shd w:val="clear" w:color="auto" w:fill="FFFFFF"/>
        </w:rPr>
        <w:t>УДК</w:t>
      </w:r>
      <w:r w:rsidRPr="00796028">
        <w:rPr>
          <w:rFonts w:ascii="Verdana" w:hAnsi="Verdana"/>
          <w:color w:val="000000"/>
          <w:shd w:val="clear" w:color="auto" w:fill="FFFFFF"/>
        </w:rPr>
        <w:t xml:space="preserve"> 398:821.161.2.09.</w:t>
      </w:r>
      <w:r w:rsidRPr="00796028">
        <w:rPr>
          <w:rFonts w:ascii="Verdana" w:hAnsi="Verdana" w:hint="eastAsia"/>
          <w:color w:val="000000"/>
          <w:shd w:val="clear" w:color="auto" w:fill="FFFFFF"/>
        </w:rPr>
        <w:t>Нудьга</w:t>
      </w:r>
    </w:p>
    <w:p w:rsidR="00796028" w:rsidRPr="00796028" w:rsidRDefault="00796028" w:rsidP="00796028">
      <w:pPr>
        <w:rPr>
          <w:rFonts w:ascii="Verdana" w:hAnsi="Verdana"/>
          <w:color w:val="000000"/>
          <w:shd w:val="clear" w:color="auto" w:fill="FFFFFF"/>
        </w:rPr>
      </w:pPr>
      <w:r w:rsidRPr="00796028">
        <w:rPr>
          <w:rFonts w:ascii="Verdana" w:hAnsi="Verdana" w:hint="eastAsia"/>
          <w:color w:val="000000"/>
          <w:shd w:val="clear" w:color="auto" w:fill="FFFFFF"/>
        </w:rPr>
        <w:t>ФОЛЬКЛОРИСТИЧНА</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СПАДЩИНА</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ГРИГОРІЯ</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НУДЬГИ</w:t>
      </w:r>
    </w:p>
    <w:p w:rsidR="00796028" w:rsidRPr="00796028" w:rsidRDefault="00796028" w:rsidP="00796028">
      <w:pPr>
        <w:rPr>
          <w:rFonts w:ascii="Verdana" w:hAnsi="Verdana"/>
          <w:color w:val="000000"/>
          <w:shd w:val="clear" w:color="auto" w:fill="FFFFFF"/>
        </w:rPr>
      </w:pPr>
      <w:r w:rsidRPr="00796028">
        <w:rPr>
          <w:rFonts w:ascii="Verdana" w:hAnsi="Verdana" w:hint="eastAsia"/>
          <w:color w:val="000000"/>
          <w:shd w:val="clear" w:color="auto" w:fill="FFFFFF"/>
        </w:rPr>
        <w:t>Спеціальність</w:t>
      </w:r>
      <w:r w:rsidRPr="00796028">
        <w:rPr>
          <w:rFonts w:ascii="Verdana" w:hAnsi="Verdana"/>
          <w:color w:val="000000"/>
          <w:shd w:val="clear" w:color="auto" w:fill="FFFFFF"/>
        </w:rPr>
        <w:t xml:space="preserve"> 10.01.07 </w:t>
      </w:r>
      <w:r w:rsidRPr="00796028">
        <w:rPr>
          <w:rFonts w:ascii="Verdana" w:hAnsi="Verdana" w:hint="eastAsia"/>
          <w:color w:val="000000"/>
          <w:shd w:val="clear" w:color="auto" w:fill="FFFFFF"/>
        </w:rPr>
        <w:t>–</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фольклористика</w:t>
      </w:r>
    </w:p>
    <w:p w:rsidR="00796028" w:rsidRPr="00796028" w:rsidRDefault="00796028" w:rsidP="00796028">
      <w:pPr>
        <w:rPr>
          <w:rFonts w:ascii="Verdana" w:hAnsi="Verdana"/>
          <w:color w:val="000000"/>
          <w:shd w:val="clear" w:color="auto" w:fill="FFFFFF"/>
        </w:rPr>
      </w:pPr>
      <w:r w:rsidRPr="00796028">
        <w:rPr>
          <w:rFonts w:ascii="Verdana" w:hAnsi="Verdana" w:hint="eastAsia"/>
          <w:color w:val="000000"/>
          <w:shd w:val="clear" w:color="auto" w:fill="FFFFFF"/>
        </w:rPr>
        <w:t>ДИСЕРТАЦІЯ</w:t>
      </w:r>
    </w:p>
    <w:p w:rsidR="00796028" w:rsidRPr="00796028" w:rsidRDefault="00796028" w:rsidP="00796028">
      <w:pPr>
        <w:rPr>
          <w:rFonts w:ascii="Verdana" w:hAnsi="Verdana"/>
          <w:color w:val="000000"/>
          <w:shd w:val="clear" w:color="auto" w:fill="FFFFFF"/>
        </w:rPr>
      </w:pPr>
      <w:r w:rsidRPr="00796028">
        <w:rPr>
          <w:rFonts w:ascii="Verdana" w:hAnsi="Verdana" w:hint="eastAsia"/>
          <w:color w:val="000000"/>
          <w:shd w:val="clear" w:color="auto" w:fill="FFFFFF"/>
        </w:rPr>
        <w:t>на</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здобуття</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наукового</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ступеня</w:t>
      </w:r>
    </w:p>
    <w:p w:rsidR="00796028" w:rsidRPr="00796028" w:rsidRDefault="00796028" w:rsidP="00796028">
      <w:pPr>
        <w:rPr>
          <w:rFonts w:ascii="Verdana" w:hAnsi="Verdana"/>
          <w:color w:val="000000"/>
          <w:shd w:val="clear" w:color="auto" w:fill="FFFFFF"/>
        </w:rPr>
      </w:pPr>
      <w:r w:rsidRPr="00796028">
        <w:rPr>
          <w:rFonts w:ascii="Verdana" w:hAnsi="Verdana" w:hint="eastAsia"/>
          <w:color w:val="000000"/>
          <w:shd w:val="clear" w:color="auto" w:fill="FFFFFF"/>
        </w:rPr>
        <w:t>кандидата</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філологічних</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наук</w:t>
      </w:r>
    </w:p>
    <w:p w:rsidR="00796028" w:rsidRPr="00796028" w:rsidRDefault="00796028" w:rsidP="00796028">
      <w:pPr>
        <w:rPr>
          <w:rFonts w:ascii="Verdana" w:hAnsi="Verdana"/>
          <w:color w:val="000000"/>
          <w:shd w:val="clear" w:color="auto" w:fill="FFFFFF"/>
        </w:rPr>
      </w:pPr>
      <w:r w:rsidRPr="00796028">
        <w:rPr>
          <w:rFonts w:ascii="Verdana" w:hAnsi="Verdana" w:hint="eastAsia"/>
          <w:color w:val="000000"/>
          <w:shd w:val="clear" w:color="auto" w:fill="FFFFFF"/>
        </w:rPr>
        <w:t>Науковий</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керівник</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w:t>
      </w:r>
    </w:p>
    <w:p w:rsidR="00796028" w:rsidRPr="00796028" w:rsidRDefault="00796028" w:rsidP="00796028">
      <w:pPr>
        <w:rPr>
          <w:rFonts w:ascii="Verdana" w:hAnsi="Verdana"/>
          <w:color w:val="000000"/>
          <w:shd w:val="clear" w:color="auto" w:fill="FFFFFF"/>
        </w:rPr>
      </w:pPr>
      <w:r w:rsidRPr="00796028">
        <w:rPr>
          <w:rFonts w:ascii="Verdana" w:hAnsi="Verdana" w:hint="eastAsia"/>
          <w:color w:val="000000"/>
          <w:shd w:val="clear" w:color="auto" w:fill="FFFFFF"/>
        </w:rPr>
        <w:t>доктор</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філологічних</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наук</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професор</w:t>
      </w:r>
    </w:p>
    <w:p w:rsidR="00796028" w:rsidRPr="00796028" w:rsidRDefault="00796028" w:rsidP="00796028">
      <w:pPr>
        <w:rPr>
          <w:rFonts w:ascii="Verdana" w:hAnsi="Verdana"/>
          <w:color w:val="000000"/>
          <w:shd w:val="clear" w:color="auto" w:fill="FFFFFF"/>
        </w:rPr>
      </w:pPr>
      <w:r w:rsidRPr="00796028">
        <w:rPr>
          <w:rFonts w:ascii="Verdana" w:hAnsi="Verdana" w:hint="eastAsia"/>
          <w:color w:val="000000"/>
          <w:shd w:val="clear" w:color="auto" w:fill="FFFFFF"/>
        </w:rPr>
        <w:t>Івановська</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Олена</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Петрівна</w:t>
      </w:r>
    </w:p>
    <w:p w:rsidR="00796028" w:rsidRPr="00796028" w:rsidRDefault="00796028" w:rsidP="00796028">
      <w:pPr>
        <w:rPr>
          <w:rFonts w:ascii="Verdana" w:hAnsi="Verdana"/>
          <w:color w:val="000000"/>
          <w:shd w:val="clear" w:color="auto" w:fill="FFFFFF"/>
        </w:rPr>
      </w:pPr>
      <w:r w:rsidRPr="00796028">
        <w:rPr>
          <w:rFonts w:ascii="Verdana" w:hAnsi="Verdana" w:hint="eastAsia"/>
          <w:color w:val="000000"/>
          <w:shd w:val="clear" w:color="auto" w:fill="FFFFFF"/>
        </w:rPr>
        <w:t>Київ</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w:t>
      </w:r>
      <w:r w:rsidRPr="00796028">
        <w:rPr>
          <w:rFonts w:ascii="Verdana" w:hAnsi="Verdana"/>
          <w:color w:val="000000"/>
          <w:shd w:val="clear" w:color="auto" w:fill="FFFFFF"/>
        </w:rPr>
        <w:t xml:space="preserve"> 2015</w:t>
      </w:r>
    </w:p>
    <w:p w:rsidR="00796028" w:rsidRPr="00796028" w:rsidRDefault="00796028" w:rsidP="00796028">
      <w:pPr>
        <w:rPr>
          <w:rFonts w:ascii="Verdana" w:hAnsi="Verdana"/>
          <w:color w:val="000000"/>
          <w:shd w:val="clear" w:color="auto" w:fill="FFFFFF"/>
        </w:rPr>
      </w:pPr>
      <w:r w:rsidRPr="00796028">
        <w:rPr>
          <w:rFonts w:ascii="Verdana" w:hAnsi="Verdana"/>
          <w:color w:val="000000"/>
          <w:shd w:val="clear" w:color="auto" w:fill="FFFFFF"/>
        </w:rPr>
        <w:t>2</w:t>
      </w:r>
    </w:p>
    <w:p w:rsidR="00796028" w:rsidRPr="00796028" w:rsidRDefault="00796028" w:rsidP="00796028">
      <w:pPr>
        <w:rPr>
          <w:rFonts w:ascii="Verdana" w:hAnsi="Verdana"/>
          <w:color w:val="000000"/>
          <w:shd w:val="clear" w:color="auto" w:fill="FFFFFF"/>
        </w:rPr>
      </w:pPr>
      <w:r w:rsidRPr="00796028">
        <w:rPr>
          <w:rFonts w:ascii="Verdana" w:hAnsi="Verdana" w:hint="eastAsia"/>
          <w:color w:val="000000"/>
          <w:shd w:val="clear" w:color="auto" w:fill="FFFFFF"/>
        </w:rPr>
        <w:t>ЗМІСТ</w:t>
      </w:r>
    </w:p>
    <w:p w:rsidR="00796028" w:rsidRPr="00796028" w:rsidRDefault="00796028" w:rsidP="00796028">
      <w:pPr>
        <w:rPr>
          <w:rFonts w:ascii="Verdana" w:hAnsi="Verdana"/>
          <w:color w:val="000000"/>
          <w:shd w:val="clear" w:color="auto" w:fill="FFFFFF"/>
        </w:rPr>
      </w:pPr>
      <w:r w:rsidRPr="00796028">
        <w:rPr>
          <w:rFonts w:ascii="Verdana" w:hAnsi="Verdana" w:hint="eastAsia"/>
          <w:color w:val="000000"/>
          <w:shd w:val="clear" w:color="auto" w:fill="FFFFFF"/>
        </w:rPr>
        <w:t>ПЕРЕЛІК</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УМОВНИХ</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СКОРОЧЕНЬ</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w:t>
      </w:r>
      <w:r w:rsidRPr="00796028">
        <w:rPr>
          <w:rFonts w:ascii="Verdana" w:hAnsi="Verdana"/>
          <w:color w:val="000000"/>
          <w:shd w:val="clear" w:color="auto" w:fill="FFFFFF"/>
        </w:rPr>
        <w:t>4</w:t>
      </w:r>
    </w:p>
    <w:p w:rsidR="00796028" w:rsidRPr="00796028" w:rsidRDefault="00796028" w:rsidP="00796028">
      <w:pPr>
        <w:rPr>
          <w:rFonts w:ascii="Verdana" w:hAnsi="Verdana"/>
          <w:color w:val="000000"/>
          <w:shd w:val="clear" w:color="auto" w:fill="FFFFFF"/>
        </w:rPr>
      </w:pPr>
      <w:r w:rsidRPr="00796028">
        <w:rPr>
          <w:rFonts w:ascii="Verdana" w:hAnsi="Verdana" w:hint="eastAsia"/>
          <w:color w:val="000000"/>
          <w:shd w:val="clear" w:color="auto" w:fill="FFFFFF"/>
        </w:rPr>
        <w:t>ВСТУП</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w:t>
      </w:r>
      <w:r w:rsidRPr="00796028">
        <w:rPr>
          <w:rFonts w:ascii="Verdana" w:hAnsi="Verdana"/>
          <w:color w:val="000000"/>
          <w:shd w:val="clear" w:color="auto" w:fill="FFFFFF"/>
        </w:rPr>
        <w:t>.5</w:t>
      </w:r>
    </w:p>
    <w:p w:rsidR="00796028" w:rsidRPr="00796028" w:rsidRDefault="00796028" w:rsidP="00796028">
      <w:pPr>
        <w:rPr>
          <w:rFonts w:ascii="Verdana" w:hAnsi="Verdana"/>
          <w:color w:val="000000"/>
          <w:shd w:val="clear" w:color="auto" w:fill="FFFFFF"/>
        </w:rPr>
      </w:pPr>
      <w:r w:rsidRPr="00796028">
        <w:rPr>
          <w:rFonts w:ascii="Verdana" w:hAnsi="Verdana" w:hint="eastAsia"/>
          <w:color w:val="000000"/>
          <w:shd w:val="clear" w:color="auto" w:fill="FFFFFF"/>
        </w:rPr>
        <w:t>Розділ</w:t>
      </w:r>
      <w:r w:rsidRPr="00796028">
        <w:rPr>
          <w:rFonts w:ascii="Verdana" w:hAnsi="Verdana"/>
          <w:color w:val="000000"/>
          <w:shd w:val="clear" w:color="auto" w:fill="FFFFFF"/>
        </w:rPr>
        <w:t xml:space="preserve"> 1. </w:t>
      </w:r>
      <w:r w:rsidRPr="00796028">
        <w:rPr>
          <w:rFonts w:ascii="Verdana" w:hAnsi="Verdana" w:hint="eastAsia"/>
          <w:color w:val="000000"/>
          <w:shd w:val="clear" w:color="auto" w:fill="FFFFFF"/>
        </w:rPr>
        <w:t>ФОЛЬКЛОРИСТИЧНА</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СПАДЩИНА</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Г</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НУДЬГИ</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В</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НАУКОВІЙ</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ВІЗІЇ</w:t>
      </w:r>
    </w:p>
    <w:p w:rsidR="00796028" w:rsidRPr="00796028" w:rsidRDefault="00796028" w:rsidP="00796028">
      <w:pPr>
        <w:rPr>
          <w:rFonts w:ascii="Verdana" w:hAnsi="Verdana"/>
          <w:color w:val="000000"/>
          <w:shd w:val="clear" w:color="auto" w:fill="FFFFFF"/>
        </w:rPr>
      </w:pPr>
      <w:r w:rsidRPr="00796028">
        <w:rPr>
          <w:rFonts w:ascii="Verdana" w:hAnsi="Verdana" w:hint="eastAsia"/>
          <w:color w:val="000000"/>
          <w:shd w:val="clear" w:color="auto" w:fill="FFFFFF"/>
        </w:rPr>
        <w:t>ВЧЕНИХ</w:t>
      </w:r>
      <w:r w:rsidRPr="00796028">
        <w:rPr>
          <w:rFonts w:ascii="Verdana" w:hAnsi="Verdana"/>
          <w:color w:val="000000"/>
          <w:shd w:val="clear" w:color="auto" w:fill="FFFFFF"/>
        </w:rPr>
        <w:t>-</w:t>
      </w:r>
      <w:r w:rsidRPr="00796028">
        <w:rPr>
          <w:rFonts w:ascii="Verdana" w:hAnsi="Verdana" w:hint="eastAsia"/>
          <w:color w:val="000000"/>
          <w:shd w:val="clear" w:color="auto" w:fill="FFFFFF"/>
        </w:rPr>
        <w:t>ГУМАНІТАРІЇВ…………………………………………………………</w:t>
      </w:r>
      <w:r w:rsidRPr="00796028">
        <w:rPr>
          <w:rFonts w:ascii="Verdana" w:hAnsi="Verdana"/>
          <w:color w:val="000000"/>
          <w:shd w:val="clear" w:color="auto" w:fill="FFFFFF"/>
        </w:rPr>
        <w:t>....12</w:t>
      </w:r>
    </w:p>
    <w:p w:rsidR="00796028" w:rsidRPr="00796028" w:rsidRDefault="00796028" w:rsidP="00796028">
      <w:pPr>
        <w:rPr>
          <w:rFonts w:ascii="Verdana" w:hAnsi="Verdana"/>
          <w:color w:val="000000"/>
          <w:shd w:val="clear" w:color="auto" w:fill="FFFFFF"/>
        </w:rPr>
      </w:pPr>
      <w:r w:rsidRPr="00796028">
        <w:rPr>
          <w:rFonts w:ascii="Verdana" w:hAnsi="Verdana"/>
          <w:color w:val="000000"/>
          <w:shd w:val="clear" w:color="auto" w:fill="FFFFFF"/>
        </w:rPr>
        <w:t xml:space="preserve">1.1. </w:t>
      </w:r>
      <w:r w:rsidRPr="00796028">
        <w:rPr>
          <w:rFonts w:ascii="Verdana" w:hAnsi="Verdana" w:hint="eastAsia"/>
          <w:color w:val="000000"/>
          <w:shd w:val="clear" w:color="auto" w:fill="FFFFFF"/>
        </w:rPr>
        <w:t>Становлення</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науковця</w:t>
      </w:r>
      <w:r w:rsidRPr="00796028">
        <w:rPr>
          <w:rFonts w:ascii="Verdana" w:hAnsi="Verdana"/>
          <w:color w:val="000000"/>
          <w:shd w:val="clear" w:color="auto" w:fill="FFFFFF"/>
        </w:rPr>
        <w:t>-</w:t>
      </w:r>
      <w:r w:rsidRPr="00796028">
        <w:rPr>
          <w:rFonts w:ascii="Verdana" w:hAnsi="Verdana" w:hint="eastAsia"/>
          <w:color w:val="000000"/>
          <w:shd w:val="clear" w:color="auto" w:fill="FFFFFF"/>
        </w:rPr>
        <w:t>фольклориста</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в</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культурно</w:t>
      </w:r>
      <w:r w:rsidRPr="00796028">
        <w:rPr>
          <w:rFonts w:ascii="Verdana" w:hAnsi="Verdana"/>
          <w:color w:val="000000"/>
          <w:shd w:val="clear" w:color="auto" w:fill="FFFFFF"/>
        </w:rPr>
        <w:t>-</w:t>
      </w:r>
      <w:r w:rsidRPr="00796028">
        <w:rPr>
          <w:rFonts w:ascii="Verdana" w:hAnsi="Verdana" w:hint="eastAsia"/>
          <w:color w:val="000000"/>
          <w:shd w:val="clear" w:color="auto" w:fill="FFFFFF"/>
        </w:rPr>
        <w:t>історичному</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контексті</w:t>
      </w:r>
    </w:p>
    <w:p w:rsidR="00796028" w:rsidRPr="00796028" w:rsidRDefault="00796028" w:rsidP="00796028">
      <w:pPr>
        <w:rPr>
          <w:rFonts w:ascii="Verdana" w:hAnsi="Verdana"/>
          <w:color w:val="000000"/>
          <w:shd w:val="clear" w:color="auto" w:fill="FFFFFF"/>
        </w:rPr>
      </w:pPr>
      <w:r w:rsidRPr="00796028">
        <w:rPr>
          <w:rFonts w:ascii="Verdana" w:hAnsi="Verdana" w:hint="eastAsia"/>
          <w:color w:val="000000"/>
          <w:shd w:val="clear" w:color="auto" w:fill="FFFFFF"/>
        </w:rPr>
        <w:t>ХХ</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ст</w:t>
      </w:r>
      <w:r w:rsidRPr="00796028">
        <w:rPr>
          <w:rFonts w:ascii="Verdana" w:hAnsi="Verdana"/>
          <w:color w:val="000000"/>
          <w:shd w:val="clear" w:color="auto" w:fill="FFFFFF"/>
        </w:rPr>
        <w:t>.</w:t>
      </w:r>
      <w:r w:rsidRPr="00796028">
        <w:rPr>
          <w:rFonts w:ascii="Verdana" w:hAnsi="Verdana" w:hint="eastAsia"/>
          <w:color w:val="000000"/>
          <w:shd w:val="clear" w:color="auto" w:fill="FFFFFF"/>
        </w:rPr>
        <w:t>…………………………………………………………………………………</w:t>
      </w:r>
      <w:r w:rsidRPr="00796028">
        <w:rPr>
          <w:rFonts w:ascii="Verdana" w:hAnsi="Verdana"/>
          <w:color w:val="000000"/>
          <w:shd w:val="clear" w:color="auto" w:fill="FFFFFF"/>
        </w:rPr>
        <w:t>..12</w:t>
      </w:r>
    </w:p>
    <w:p w:rsidR="00796028" w:rsidRPr="00796028" w:rsidRDefault="00796028" w:rsidP="00796028">
      <w:pPr>
        <w:rPr>
          <w:rFonts w:ascii="Verdana" w:hAnsi="Verdana"/>
          <w:color w:val="000000"/>
          <w:shd w:val="clear" w:color="auto" w:fill="FFFFFF"/>
        </w:rPr>
      </w:pPr>
      <w:r w:rsidRPr="00796028">
        <w:rPr>
          <w:rFonts w:ascii="Verdana" w:hAnsi="Verdana"/>
          <w:color w:val="000000"/>
          <w:shd w:val="clear" w:color="auto" w:fill="FFFFFF"/>
        </w:rPr>
        <w:t xml:space="preserve">1.2. </w:t>
      </w:r>
      <w:r w:rsidRPr="00796028">
        <w:rPr>
          <w:rFonts w:ascii="Verdana" w:hAnsi="Verdana" w:hint="eastAsia"/>
          <w:color w:val="000000"/>
          <w:shd w:val="clear" w:color="auto" w:fill="FFFFFF"/>
        </w:rPr>
        <w:t>Вивчення</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наукової</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спадщини</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Г</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Нудьги</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в</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дискурсі</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гуманітаристики</w:t>
      </w:r>
    </w:p>
    <w:p w:rsidR="00796028" w:rsidRPr="00796028" w:rsidRDefault="00796028" w:rsidP="00796028">
      <w:pPr>
        <w:rPr>
          <w:rFonts w:ascii="Verdana" w:hAnsi="Verdana"/>
          <w:color w:val="000000"/>
          <w:shd w:val="clear" w:color="auto" w:fill="FFFFFF"/>
        </w:rPr>
      </w:pPr>
      <w:r w:rsidRPr="00796028">
        <w:rPr>
          <w:rFonts w:ascii="Verdana" w:hAnsi="Verdana" w:hint="eastAsia"/>
          <w:color w:val="000000"/>
          <w:shd w:val="clear" w:color="auto" w:fill="FFFFFF"/>
        </w:rPr>
        <w:t>ХХ</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ст……………………………………………………………………………………</w:t>
      </w:r>
      <w:r w:rsidRPr="00796028">
        <w:rPr>
          <w:rFonts w:ascii="Verdana" w:hAnsi="Verdana"/>
          <w:color w:val="000000"/>
          <w:shd w:val="clear" w:color="auto" w:fill="FFFFFF"/>
        </w:rPr>
        <w:t>29</w:t>
      </w:r>
    </w:p>
    <w:p w:rsidR="00796028" w:rsidRPr="00796028" w:rsidRDefault="00796028" w:rsidP="00796028">
      <w:pPr>
        <w:rPr>
          <w:rFonts w:ascii="Verdana" w:hAnsi="Verdana"/>
          <w:color w:val="000000"/>
          <w:shd w:val="clear" w:color="auto" w:fill="FFFFFF"/>
        </w:rPr>
      </w:pPr>
      <w:r w:rsidRPr="00796028">
        <w:rPr>
          <w:rFonts w:ascii="Verdana" w:hAnsi="Verdana" w:hint="eastAsia"/>
          <w:color w:val="000000"/>
          <w:shd w:val="clear" w:color="auto" w:fill="FFFFFF"/>
        </w:rPr>
        <w:t>Висновки</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до</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розділу</w:t>
      </w:r>
      <w:r w:rsidRPr="00796028">
        <w:rPr>
          <w:rFonts w:ascii="Verdana" w:hAnsi="Verdana"/>
          <w:color w:val="000000"/>
          <w:shd w:val="clear" w:color="auto" w:fill="FFFFFF"/>
        </w:rPr>
        <w:t xml:space="preserve"> 1 </w:t>
      </w:r>
      <w:r w:rsidRPr="00796028">
        <w:rPr>
          <w:rFonts w:ascii="Verdana" w:hAnsi="Verdana" w:hint="eastAsia"/>
          <w:color w:val="000000"/>
          <w:shd w:val="clear" w:color="auto" w:fill="FFFFFF"/>
        </w:rPr>
        <w:t>………………………………………………………………</w:t>
      </w:r>
      <w:r w:rsidRPr="00796028">
        <w:rPr>
          <w:rFonts w:ascii="Verdana" w:hAnsi="Verdana"/>
          <w:color w:val="000000"/>
          <w:shd w:val="clear" w:color="auto" w:fill="FFFFFF"/>
        </w:rPr>
        <w:t>.46</w:t>
      </w:r>
    </w:p>
    <w:p w:rsidR="00796028" w:rsidRPr="00796028" w:rsidRDefault="00796028" w:rsidP="00796028">
      <w:pPr>
        <w:rPr>
          <w:rFonts w:ascii="Verdana" w:hAnsi="Verdana"/>
          <w:color w:val="000000"/>
          <w:shd w:val="clear" w:color="auto" w:fill="FFFFFF"/>
        </w:rPr>
      </w:pPr>
      <w:r w:rsidRPr="00796028">
        <w:rPr>
          <w:rFonts w:ascii="Verdana" w:hAnsi="Verdana" w:hint="eastAsia"/>
          <w:color w:val="000000"/>
          <w:shd w:val="clear" w:color="auto" w:fill="FFFFFF"/>
        </w:rPr>
        <w:t>Розділ</w:t>
      </w:r>
      <w:r w:rsidRPr="00796028">
        <w:rPr>
          <w:rFonts w:ascii="Verdana" w:hAnsi="Verdana"/>
          <w:color w:val="000000"/>
          <w:shd w:val="clear" w:color="auto" w:fill="FFFFFF"/>
        </w:rPr>
        <w:t xml:space="preserve"> 2. </w:t>
      </w:r>
      <w:r w:rsidRPr="00796028">
        <w:rPr>
          <w:rFonts w:ascii="Verdana" w:hAnsi="Verdana" w:hint="eastAsia"/>
          <w:color w:val="000000"/>
          <w:shd w:val="clear" w:color="auto" w:fill="FFFFFF"/>
        </w:rPr>
        <w:t>ПОЛЬОВІ</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ДОСЛІДЖЕННЯ</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Г</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НУДЬГИ</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w:t>
      </w:r>
      <w:r w:rsidRPr="00796028">
        <w:rPr>
          <w:rFonts w:ascii="Verdana" w:hAnsi="Verdana"/>
          <w:color w:val="000000"/>
          <w:shd w:val="clear" w:color="auto" w:fill="FFFFFF"/>
        </w:rPr>
        <w:t>48</w:t>
      </w:r>
    </w:p>
    <w:p w:rsidR="00796028" w:rsidRPr="00796028" w:rsidRDefault="00796028" w:rsidP="00796028">
      <w:pPr>
        <w:rPr>
          <w:rFonts w:ascii="Verdana" w:hAnsi="Verdana"/>
          <w:color w:val="000000"/>
          <w:shd w:val="clear" w:color="auto" w:fill="FFFFFF"/>
        </w:rPr>
      </w:pPr>
      <w:r w:rsidRPr="00796028">
        <w:rPr>
          <w:rFonts w:ascii="Verdana" w:hAnsi="Verdana"/>
          <w:color w:val="000000"/>
          <w:shd w:val="clear" w:color="auto" w:fill="FFFFFF"/>
        </w:rPr>
        <w:t xml:space="preserve">2.1. </w:t>
      </w:r>
      <w:r w:rsidRPr="00796028">
        <w:rPr>
          <w:rFonts w:ascii="Verdana" w:hAnsi="Verdana" w:hint="eastAsia"/>
          <w:color w:val="000000"/>
          <w:shd w:val="clear" w:color="auto" w:fill="FFFFFF"/>
        </w:rPr>
        <w:t>Парадигма</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дослідницьких</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акцентів</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Г</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Нудьги</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у</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фольклорних</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матеріалах</w:t>
      </w:r>
      <w:r w:rsidRPr="00796028">
        <w:rPr>
          <w:rFonts w:ascii="Verdana" w:hAnsi="Verdana"/>
          <w:color w:val="000000"/>
          <w:shd w:val="clear" w:color="auto" w:fill="FFFFFF"/>
        </w:rPr>
        <w:t>,</w:t>
      </w:r>
    </w:p>
    <w:p w:rsidR="00796028" w:rsidRPr="00796028" w:rsidRDefault="00796028" w:rsidP="00796028">
      <w:pPr>
        <w:rPr>
          <w:rFonts w:ascii="Verdana" w:hAnsi="Verdana"/>
          <w:color w:val="000000"/>
          <w:shd w:val="clear" w:color="auto" w:fill="FFFFFF"/>
        </w:rPr>
      </w:pPr>
      <w:r w:rsidRPr="00796028">
        <w:rPr>
          <w:rFonts w:ascii="Verdana" w:hAnsi="Verdana" w:hint="eastAsia"/>
          <w:color w:val="000000"/>
          <w:shd w:val="clear" w:color="auto" w:fill="FFFFFF"/>
        </w:rPr>
        <w:t>зібраних</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на</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Чернігівщині</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Харківщині</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у</w:t>
      </w:r>
      <w:r w:rsidRPr="00796028">
        <w:rPr>
          <w:rFonts w:ascii="Verdana" w:hAnsi="Verdana"/>
          <w:color w:val="000000"/>
          <w:shd w:val="clear" w:color="auto" w:fill="FFFFFF"/>
        </w:rPr>
        <w:t xml:space="preserve"> 1929-1938 </w:t>
      </w:r>
      <w:r w:rsidRPr="00796028">
        <w:rPr>
          <w:rFonts w:ascii="Verdana" w:hAnsi="Verdana" w:hint="eastAsia"/>
          <w:color w:val="000000"/>
          <w:shd w:val="clear" w:color="auto" w:fill="FFFFFF"/>
        </w:rPr>
        <w:t>рр</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w:t>
      </w:r>
      <w:r w:rsidRPr="00796028">
        <w:rPr>
          <w:rFonts w:ascii="Verdana" w:hAnsi="Verdana"/>
          <w:color w:val="000000"/>
          <w:shd w:val="clear" w:color="auto" w:fill="FFFFFF"/>
        </w:rPr>
        <w:t>..48</w:t>
      </w:r>
    </w:p>
    <w:p w:rsidR="00796028" w:rsidRPr="00796028" w:rsidRDefault="00796028" w:rsidP="00796028">
      <w:pPr>
        <w:rPr>
          <w:rFonts w:ascii="Verdana" w:hAnsi="Verdana"/>
          <w:color w:val="000000"/>
          <w:shd w:val="clear" w:color="auto" w:fill="FFFFFF"/>
        </w:rPr>
      </w:pPr>
      <w:r w:rsidRPr="00796028">
        <w:rPr>
          <w:rFonts w:ascii="Verdana" w:hAnsi="Verdana"/>
          <w:color w:val="000000"/>
          <w:shd w:val="clear" w:color="auto" w:fill="FFFFFF"/>
        </w:rPr>
        <w:t xml:space="preserve">2.2. </w:t>
      </w:r>
      <w:r w:rsidRPr="00796028">
        <w:rPr>
          <w:rFonts w:ascii="Verdana" w:hAnsi="Verdana" w:hint="eastAsia"/>
          <w:color w:val="000000"/>
          <w:shd w:val="clear" w:color="auto" w:fill="FFFFFF"/>
        </w:rPr>
        <w:t>Дискурс</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польових</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фольклористичних</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пошуків</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Г</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Нудьги</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Кіровоградщина</w:t>
      </w:r>
      <w:r w:rsidRPr="00796028">
        <w:rPr>
          <w:rFonts w:ascii="Verdana" w:hAnsi="Verdana"/>
          <w:color w:val="000000"/>
          <w:shd w:val="clear" w:color="auto" w:fill="FFFFFF"/>
        </w:rPr>
        <w:t>,</w:t>
      </w:r>
    </w:p>
    <w:p w:rsidR="00796028" w:rsidRPr="00796028" w:rsidRDefault="00796028" w:rsidP="00796028">
      <w:pPr>
        <w:rPr>
          <w:rFonts w:ascii="Verdana" w:hAnsi="Verdana"/>
          <w:color w:val="000000"/>
          <w:shd w:val="clear" w:color="auto" w:fill="FFFFFF"/>
        </w:rPr>
      </w:pPr>
      <w:r w:rsidRPr="00796028">
        <w:rPr>
          <w:rFonts w:ascii="Verdana" w:hAnsi="Verdana"/>
          <w:color w:val="000000"/>
          <w:shd w:val="clear" w:color="auto" w:fill="FFFFFF"/>
        </w:rPr>
        <w:t xml:space="preserve">1937 </w:t>
      </w:r>
      <w:r w:rsidRPr="00796028">
        <w:rPr>
          <w:rFonts w:ascii="Verdana" w:hAnsi="Verdana" w:hint="eastAsia"/>
          <w:color w:val="000000"/>
          <w:shd w:val="clear" w:color="auto" w:fill="FFFFFF"/>
        </w:rPr>
        <w:t>р</w:t>
      </w:r>
      <w:r w:rsidRPr="00796028">
        <w:rPr>
          <w:rFonts w:ascii="Verdana" w:hAnsi="Verdana"/>
          <w:color w:val="000000"/>
          <w:shd w:val="clear" w:color="auto" w:fill="FFFFFF"/>
        </w:rPr>
        <w:t>.)</w:t>
      </w:r>
      <w:r w:rsidRPr="00796028">
        <w:rPr>
          <w:rFonts w:ascii="Verdana" w:hAnsi="Verdana" w:hint="eastAsia"/>
          <w:color w:val="000000"/>
          <w:shd w:val="clear" w:color="auto" w:fill="FFFFFF"/>
        </w:rPr>
        <w:t>…………………………………………………………………………………</w:t>
      </w:r>
      <w:r w:rsidRPr="00796028">
        <w:rPr>
          <w:rFonts w:ascii="Verdana" w:hAnsi="Verdana"/>
          <w:color w:val="000000"/>
          <w:shd w:val="clear" w:color="auto" w:fill="FFFFFF"/>
        </w:rPr>
        <w:t>.65</w:t>
      </w:r>
    </w:p>
    <w:p w:rsidR="00796028" w:rsidRPr="00796028" w:rsidRDefault="00796028" w:rsidP="00796028">
      <w:pPr>
        <w:rPr>
          <w:rFonts w:ascii="Verdana" w:hAnsi="Verdana"/>
          <w:color w:val="000000"/>
          <w:shd w:val="clear" w:color="auto" w:fill="FFFFFF"/>
        </w:rPr>
      </w:pPr>
      <w:r w:rsidRPr="00796028">
        <w:rPr>
          <w:rFonts w:ascii="Verdana" w:hAnsi="Verdana"/>
          <w:color w:val="000000"/>
          <w:shd w:val="clear" w:color="auto" w:fill="FFFFFF"/>
        </w:rPr>
        <w:t xml:space="preserve">2.3. </w:t>
      </w:r>
      <w:r w:rsidRPr="00796028">
        <w:rPr>
          <w:rFonts w:ascii="Verdana" w:hAnsi="Verdana" w:hint="eastAsia"/>
          <w:color w:val="000000"/>
          <w:shd w:val="clear" w:color="auto" w:fill="FFFFFF"/>
        </w:rPr>
        <w:t>Контент</w:t>
      </w:r>
      <w:r w:rsidRPr="00796028">
        <w:rPr>
          <w:rFonts w:ascii="Verdana" w:hAnsi="Verdana"/>
          <w:color w:val="000000"/>
          <w:shd w:val="clear" w:color="auto" w:fill="FFFFFF"/>
        </w:rPr>
        <w:t>-</w:t>
      </w:r>
      <w:r w:rsidRPr="00796028">
        <w:rPr>
          <w:rFonts w:ascii="Verdana" w:hAnsi="Verdana" w:hint="eastAsia"/>
          <w:color w:val="000000"/>
          <w:shd w:val="clear" w:color="auto" w:fill="FFFFFF"/>
        </w:rPr>
        <w:t>аналіз</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польового</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матеріалу</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зібраного</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Г</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Нудьгою</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у</w:t>
      </w:r>
      <w:r w:rsidRPr="00796028">
        <w:rPr>
          <w:rFonts w:ascii="Verdana" w:hAnsi="Verdana"/>
          <w:color w:val="000000"/>
          <w:shd w:val="clear" w:color="auto" w:fill="FFFFFF"/>
        </w:rPr>
        <w:t xml:space="preserve"> 30-</w:t>
      </w:r>
      <w:r w:rsidRPr="00796028">
        <w:rPr>
          <w:rFonts w:ascii="Verdana" w:hAnsi="Verdana" w:hint="eastAsia"/>
          <w:color w:val="000000"/>
          <w:shd w:val="clear" w:color="auto" w:fill="FFFFFF"/>
        </w:rPr>
        <w:t>х</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рр</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ХХ</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ст</w:t>
      </w:r>
      <w:r w:rsidRPr="00796028">
        <w:rPr>
          <w:rFonts w:ascii="Verdana" w:hAnsi="Verdana"/>
          <w:color w:val="000000"/>
          <w:shd w:val="clear" w:color="auto" w:fill="FFFFFF"/>
        </w:rPr>
        <w:t>.</w:t>
      </w:r>
    </w:p>
    <w:p w:rsidR="00796028" w:rsidRPr="00796028" w:rsidRDefault="00796028" w:rsidP="00796028">
      <w:pPr>
        <w:rPr>
          <w:rFonts w:ascii="Verdana" w:hAnsi="Verdana"/>
          <w:color w:val="000000"/>
          <w:shd w:val="clear" w:color="auto" w:fill="FFFFFF"/>
        </w:rPr>
      </w:pPr>
      <w:r w:rsidRPr="00796028">
        <w:rPr>
          <w:rFonts w:ascii="Verdana" w:hAnsi="Verdana"/>
          <w:color w:val="000000"/>
          <w:shd w:val="clear" w:color="auto" w:fill="FFFFFF"/>
        </w:rPr>
        <w:t>(</w:t>
      </w:r>
      <w:r w:rsidRPr="00796028">
        <w:rPr>
          <w:rFonts w:ascii="Verdana" w:hAnsi="Verdana" w:hint="eastAsia"/>
          <w:color w:val="000000"/>
          <w:shd w:val="clear" w:color="auto" w:fill="FFFFFF"/>
        </w:rPr>
        <w:t>заводу</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ім</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Дзержинського</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м</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Київ</w:t>
      </w:r>
      <w:r w:rsidRPr="00796028">
        <w:rPr>
          <w:rFonts w:ascii="Verdana" w:hAnsi="Verdana"/>
          <w:color w:val="000000"/>
          <w:shd w:val="clear" w:color="auto" w:fill="FFFFFF"/>
        </w:rPr>
        <w:t>)</w:t>
      </w:r>
      <w:r w:rsidRPr="00796028">
        <w:rPr>
          <w:rFonts w:ascii="Verdana" w:hAnsi="Verdana" w:hint="eastAsia"/>
          <w:color w:val="000000"/>
          <w:shd w:val="clear" w:color="auto" w:fill="FFFFFF"/>
        </w:rPr>
        <w:t>…………………………………………………</w:t>
      </w:r>
      <w:r w:rsidRPr="00796028">
        <w:rPr>
          <w:rFonts w:ascii="Verdana" w:hAnsi="Verdana"/>
          <w:color w:val="000000"/>
          <w:shd w:val="clear" w:color="auto" w:fill="FFFFFF"/>
        </w:rPr>
        <w:t>.83</w:t>
      </w:r>
    </w:p>
    <w:p w:rsidR="00796028" w:rsidRPr="00796028" w:rsidRDefault="00796028" w:rsidP="00796028">
      <w:pPr>
        <w:rPr>
          <w:rFonts w:ascii="Verdana" w:hAnsi="Verdana"/>
          <w:color w:val="000000"/>
          <w:shd w:val="clear" w:color="auto" w:fill="FFFFFF"/>
        </w:rPr>
      </w:pPr>
      <w:r w:rsidRPr="00796028">
        <w:rPr>
          <w:rFonts w:ascii="Verdana" w:hAnsi="Verdana"/>
          <w:color w:val="000000"/>
          <w:shd w:val="clear" w:color="auto" w:fill="FFFFFF"/>
        </w:rPr>
        <w:t xml:space="preserve">2.4. </w:t>
      </w:r>
      <w:r w:rsidRPr="00796028">
        <w:rPr>
          <w:rFonts w:ascii="Verdana" w:hAnsi="Verdana" w:hint="eastAsia"/>
          <w:color w:val="000000"/>
          <w:shd w:val="clear" w:color="auto" w:fill="FFFFFF"/>
        </w:rPr>
        <w:t>Трансформаційний</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характер</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фольклору</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в</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контексті</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ідеології</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доби</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w:t>
      </w:r>
      <w:r w:rsidRPr="00796028">
        <w:rPr>
          <w:rFonts w:ascii="Verdana" w:hAnsi="Verdana"/>
          <w:color w:val="000000"/>
          <w:shd w:val="clear" w:color="auto" w:fill="FFFFFF"/>
        </w:rPr>
        <w:t>.99</w:t>
      </w:r>
    </w:p>
    <w:p w:rsidR="00796028" w:rsidRPr="00796028" w:rsidRDefault="00796028" w:rsidP="00796028">
      <w:pPr>
        <w:rPr>
          <w:rFonts w:ascii="Verdana" w:hAnsi="Verdana"/>
          <w:color w:val="000000"/>
          <w:shd w:val="clear" w:color="auto" w:fill="FFFFFF"/>
        </w:rPr>
      </w:pPr>
      <w:r w:rsidRPr="00796028">
        <w:rPr>
          <w:rFonts w:ascii="Verdana" w:hAnsi="Verdana"/>
          <w:color w:val="000000"/>
          <w:shd w:val="clear" w:color="auto" w:fill="FFFFFF"/>
        </w:rPr>
        <w:t xml:space="preserve">2.5. </w:t>
      </w:r>
      <w:r w:rsidRPr="00796028">
        <w:rPr>
          <w:rFonts w:ascii="Verdana" w:hAnsi="Verdana" w:hint="eastAsia"/>
          <w:color w:val="000000"/>
          <w:shd w:val="clear" w:color="auto" w:fill="FFFFFF"/>
        </w:rPr>
        <w:t>Інтенційність</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жанрів</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і</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мотивів</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фольклорних</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текстів</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записаних</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Г</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Нудьгою</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на</w:t>
      </w:r>
    </w:p>
    <w:p w:rsidR="00796028" w:rsidRPr="00796028" w:rsidRDefault="00796028" w:rsidP="00796028">
      <w:pPr>
        <w:rPr>
          <w:rFonts w:ascii="Verdana" w:hAnsi="Verdana"/>
          <w:color w:val="000000"/>
          <w:shd w:val="clear" w:color="auto" w:fill="FFFFFF"/>
        </w:rPr>
      </w:pPr>
      <w:r w:rsidRPr="00796028">
        <w:rPr>
          <w:rFonts w:ascii="Verdana" w:hAnsi="Verdana" w:hint="eastAsia"/>
          <w:color w:val="000000"/>
          <w:shd w:val="clear" w:color="auto" w:fill="FFFFFF"/>
        </w:rPr>
        <w:t>Чернігівщині</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у</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серпні</w:t>
      </w:r>
      <w:r w:rsidRPr="00796028">
        <w:rPr>
          <w:rFonts w:ascii="Verdana" w:hAnsi="Verdana"/>
          <w:color w:val="000000"/>
          <w:shd w:val="clear" w:color="auto" w:fill="FFFFFF"/>
        </w:rPr>
        <w:t xml:space="preserve"> 1937 </w:t>
      </w:r>
      <w:r w:rsidRPr="00796028">
        <w:rPr>
          <w:rFonts w:ascii="Verdana" w:hAnsi="Verdana" w:hint="eastAsia"/>
          <w:color w:val="000000"/>
          <w:shd w:val="clear" w:color="auto" w:fill="FFFFFF"/>
        </w:rPr>
        <w:t>р</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w:t>
      </w:r>
      <w:r w:rsidRPr="00796028">
        <w:rPr>
          <w:rFonts w:ascii="Verdana" w:hAnsi="Verdana"/>
          <w:color w:val="000000"/>
          <w:shd w:val="clear" w:color="auto" w:fill="FFFFFF"/>
        </w:rPr>
        <w:t>115</w:t>
      </w:r>
    </w:p>
    <w:p w:rsidR="00796028" w:rsidRPr="00796028" w:rsidRDefault="00796028" w:rsidP="00796028">
      <w:pPr>
        <w:rPr>
          <w:rFonts w:ascii="Verdana" w:hAnsi="Verdana"/>
          <w:color w:val="000000"/>
          <w:shd w:val="clear" w:color="auto" w:fill="FFFFFF"/>
        </w:rPr>
      </w:pPr>
      <w:r w:rsidRPr="00796028">
        <w:rPr>
          <w:rFonts w:ascii="Verdana" w:hAnsi="Verdana" w:hint="eastAsia"/>
          <w:color w:val="000000"/>
          <w:shd w:val="clear" w:color="auto" w:fill="FFFFFF"/>
        </w:rPr>
        <w:t>Висновки</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до</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розділу</w:t>
      </w:r>
      <w:r w:rsidRPr="00796028">
        <w:rPr>
          <w:rFonts w:ascii="Verdana" w:hAnsi="Verdana"/>
          <w:color w:val="000000"/>
          <w:shd w:val="clear" w:color="auto" w:fill="FFFFFF"/>
        </w:rPr>
        <w:t xml:space="preserve"> 2</w:t>
      </w:r>
      <w:r w:rsidRPr="00796028">
        <w:rPr>
          <w:rFonts w:ascii="Verdana" w:hAnsi="Verdana" w:hint="eastAsia"/>
          <w:color w:val="000000"/>
          <w:shd w:val="clear" w:color="auto" w:fill="FFFFFF"/>
        </w:rPr>
        <w:t>………………………………………………………………</w:t>
      </w:r>
      <w:r w:rsidRPr="00796028">
        <w:rPr>
          <w:rFonts w:ascii="Verdana" w:hAnsi="Verdana"/>
          <w:color w:val="000000"/>
          <w:shd w:val="clear" w:color="auto" w:fill="FFFFFF"/>
        </w:rPr>
        <w:t>..134</w:t>
      </w:r>
    </w:p>
    <w:p w:rsidR="00796028" w:rsidRPr="00796028" w:rsidRDefault="00796028" w:rsidP="00796028">
      <w:pPr>
        <w:rPr>
          <w:rFonts w:ascii="Verdana" w:hAnsi="Verdana"/>
          <w:color w:val="000000"/>
          <w:shd w:val="clear" w:color="auto" w:fill="FFFFFF"/>
        </w:rPr>
      </w:pPr>
      <w:r w:rsidRPr="00796028">
        <w:rPr>
          <w:rFonts w:ascii="Verdana" w:hAnsi="Verdana" w:hint="eastAsia"/>
          <w:color w:val="000000"/>
          <w:shd w:val="clear" w:color="auto" w:fill="FFFFFF"/>
        </w:rPr>
        <w:t>Розділ</w:t>
      </w:r>
      <w:r w:rsidRPr="00796028">
        <w:rPr>
          <w:rFonts w:ascii="Verdana" w:hAnsi="Verdana"/>
          <w:color w:val="000000"/>
          <w:shd w:val="clear" w:color="auto" w:fill="FFFFFF"/>
        </w:rPr>
        <w:t xml:space="preserve"> 3. </w:t>
      </w:r>
      <w:r w:rsidRPr="00796028">
        <w:rPr>
          <w:rFonts w:ascii="Verdana" w:hAnsi="Verdana" w:hint="eastAsia"/>
          <w:color w:val="000000"/>
          <w:shd w:val="clear" w:color="auto" w:fill="FFFFFF"/>
        </w:rPr>
        <w:t>ФОЛЬКЛОРИСТИЧНА</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КОНЦЕПЦІЯ</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Г</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НУДЬГИ……………………</w:t>
      </w:r>
      <w:r w:rsidRPr="00796028">
        <w:rPr>
          <w:rFonts w:ascii="Verdana" w:hAnsi="Verdana"/>
          <w:color w:val="000000"/>
          <w:shd w:val="clear" w:color="auto" w:fill="FFFFFF"/>
        </w:rPr>
        <w:t>.136</w:t>
      </w:r>
    </w:p>
    <w:p w:rsidR="00796028" w:rsidRPr="00796028" w:rsidRDefault="00796028" w:rsidP="00796028">
      <w:pPr>
        <w:rPr>
          <w:rFonts w:ascii="Verdana" w:hAnsi="Verdana"/>
          <w:color w:val="000000"/>
          <w:shd w:val="clear" w:color="auto" w:fill="FFFFFF"/>
        </w:rPr>
      </w:pPr>
      <w:r w:rsidRPr="00796028">
        <w:rPr>
          <w:rFonts w:ascii="Verdana" w:hAnsi="Verdana"/>
          <w:color w:val="000000"/>
          <w:shd w:val="clear" w:color="auto" w:fill="FFFFFF"/>
        </w:rPr>
        <w:t xml:space="preserve">3.1. </w:t>
      </w:r>
      <w:r w:rsidRPr="00796028">
        <w:rPr>
          <w:rFonts w:ascii="Verdana" w:hAnsi="Verdana" w:hint="eastAsia"/>
          <w:color w:val="000000"/>
          <w:shd w:val="clear" w:color="auto" w:fill="FFFFFF"/>
        </w:rPr>
        <w:t>Методика</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і</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методологія</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дослідницької</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діяльності</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фольклориста…………</w:t>
      </w:r>
      <w:r w:rsidRPr="00796028">
        <w:rPr>
          <w:rFonts w:ascii="Verdana" w:hAnsi="Verdana"/>
          <w:color w:val="000000"/>
          <w:shd w:val="clear" w:color="auto" w:fill="FFFFFF"/>
        </w:rPr>
        <w:t>...136</w:t>
      </w:r>
    </w:p>
    <w:p w:rsidR="00796028" w:rsidRPr="00796028" w:rsidRDefault="00796028" w:rsidP="00796028">
      <w:pPr>
        <w:rPr>
          <w:rFonts w:ascii="Verdana" w:hAnsi="Verdana"/>
          <w:color w:val="000000"/>
          <w:shd w:val="clear" w:color="auto" w:fill="FFFFFF"/>
        </w:rPr>
      </w:pPr>
      <w:r w:rsidRPr="00796028">
        <w:rPr>
          <w:rFonts w:ascii="Verdana" w:hAnsi="Verdana"/>
          <w:color w:val="000000"/>
          <w:shd w:val="clear" w:color="auto" w:fill="FFFFFF"/>
        </w:rPr>
        <w:t xml:space="preserve">3.2. </w:t>
      </w:r>
      <w:r w:rsidRPr="00796028">
        <w:rPr>
          <w:rFonts w:ascii="Verdana" w:hAnsi="Verdana" w:hint="eastAsia"/>
          <w:color w:val="000000"/>
          <w:shd w:val="clear" w:color="auto" w:fill="FFFFFF"/>
        </w:rPr>
        <w:t>Теоретичні</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засади</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дослідження</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пісенного</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фольклору………………………</w:t>
      </w:r>
      <w:r w:rsidRPr="00796028">
        <w:rPr>
          <w:rFonts w:ascii="Verdana" w:hAnsi="Verdana"/>
          <w:color w:val="000000"/>
          <w:shd w:val="clear" w:color="auto" w:fill="FFFFFF"/>
        </w:rPr>
        <w:t>..147</w:t>
      </w:r>
    </w:p>
    <w:p w:rsidR="00796028" w:rsidRPr="00796028" w:rsidRDefault="00796028" w:rsidP="00796028">
      <w:pPr>
        <w:rPr>
          <w:rFonts w:ascii="Verdana" w:hAnsi="Verdana"/>
          <w:color w:val="000000"/>
          <w:shd w:val="clear" w:color="auto" w:fill="FFFFFF"/>
        </w:rPr>
      </w:pPr>
      <w:r w:rsidRPr="00796028">
        <w:rPr>
          <w:rFonts w:ascii="Verdana" w:hAnsi="Verdana"/>
          <w:color w:val="000000"/>
          <w:shd w:val="clear" w:color="auto" w:fill="FFFFFF"/>
        </w:rPr>
        <w:t xml:space="preserve">3.3. </w:t>
      </w:r>
      <w:r w:rsidRPr="00796028">
        <w:rPr>
          <w:rFonts w:ascii="Verdana" w:hAnsi="Verdana" w:hint="eastAsia"/>
          <w:color w:val="000000"/>
          <w:shd w:val="clear" w:color="auto" w:fill="FFFFFF"/>
        </w:rPr>
        <w:t>Фольклорно</w:t>
      </w:r>
      <w:r w:rsidRPr="00796028">
        <w:rPr>
          <w:rFonts w:ascii="Verdana" w:hAnsi="Verdana"/>
          <w:color w:val="000000"/>
          <w:shd w:val="clear" w:color="auto" w:fill="FFFFFF"/>
        </w:rPr>
        <w:t>-</w:t>
      </w:r>
      <w:r w:rsidRPr="00796028">
        <w:rPr>
          <w:rFonts w:ascii="Verdana" w:hAnsi="Verdana" w:hint="eastAsia"/>
          <w:color w:val="000000"/>
          <w:shd w:val="clear" w:color="auto" w:fill="FFFFFF"/>
        </w:rPr>
        <w:t>літературні</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взаємовпливи</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у</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наукових</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студіях</w:t>
      </w:r>
    </w:p>
    <w:p w:rsidR="00796028" w:rsidRPr="00796028" w:rsidRDefault="00796028" w:rsidP="00796028">
      <w:pPr>
        <w:rPr>
          <w:rFonts w:ascii="Verdana" w:hAnsi="Verdana"/>
          <w:color w:val="000000"/>
          <w:shd w:val="clear" w:color="auto" w:fill="FFFFFF"/>
        </w:rPr>
      </w:pPr>
      <w:r w:rsidRPr="00796028">
        <w:rPr>
          <w:rFonts w:ascii="Verdana" w:hAnsi="Verdana" w:hint="eastAsia"/>
          <w:color w:val="000000"/>
          <w:shd w:val="clear" w:color="auto" w:fill="FFFFFF"/>
        </w:rPr>
        <w:t>Г</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Нудьги……………………………………………………………………………</w:t>
      </w:r>
      <w:r w:rsidRPr="00796028">
        <w:rPr>
          <w:rFonts w:ascii="Verdana" w:hAnsi="Verdana"/>
          <w:color w:val="000000"/>
          <w:shd w:val="clear" w:color="auto" w:fill="FFFFFF"/>
        </w:rPr>
        <w:t>...164</w:t>
      </w:r>
    </w:p>
    <w:p w:rsidR="00796028" w:rsidRPr="00796028" w:rsidRDefault="00796028" w:rsidP="00796028">
      <w:pPr>
        <w:rPr>
          <w:rFonts w:ascii="Verdana" w:hAnsi="Verdana"/>
          <w:color w:val="000000"/>
          <w:shd w:val="clear" w:color="auto" w:fill="FFFFFF"/>
        </w:rPr>
      </w:pPr>
      <w:r w:rsidRPr="00796028">
        <w:rPr>
          <w:rFonts w:ascii="Verdana" w:hAnsi="Verdana"/>
          <w:color w:val="000000"/>
          <w:shd w:val="clear" w:color="auto" w:fill="FFFFFF"/>
        </w:rPr>
        <w:t xml:space="preserve">3.4. </w:t>
      </w:r>
      <w:r w:rsidRPr="00796028">
        <w:rPr>
          <w:rFonts w:ascii="Verdana" w:hAnsi="Verdana" w:hint="eastAsia"/>
          <w:color w:val="000000"/>
          <w:shd w:val="clear" w:color="auto" w:fill="FFFFFF"/>
        </w:rPr>
        <w:t>Народний</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гумор</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у</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теоретичних</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розвідках</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Г</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Нудьги</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w:t>
      </w:r>
      <w:r w:rsidRPr="00796028">
        <w:rPr>
          <w:rFonts w:ascii="Verdana" w:hAnsi="Verdana"/>
          <w:color w:val="000000"/>
          <w:shd w:val="clear" w:color="auto" w:fill="FFFFFF"/>
        </w:rPr>
        <w:t>..............174</w:t>
      </w:r>
    </w:p>
    <w:p w:rsidR="00796028" w:rsidRPr="00796028" w:rsidRDefault="00796028" w:rsidP="00796028">
      <w:pPr>
        <w:rPr>
          <w:rFonts w:ascii="Verdana" w:hAnsi="Verdana"/>
          <w:color w:val="000000"/>
          <w:shd w:val="clear" w:color="auto" w:fill="FFFFFF"/>
        </w:rPr>
      </w:pPr>
      <w:r w:rsidRPr="00796028">
        <w:rPr>
          <w:rFonts w:ascii="Verdana" w:hAnsi="Verdana"/>
          <w:color w:val="000000"/>
          <w:shd w:val="clear" w:color="auto" w:fill="FFFFFF"/>
        </w:rPr>
        <w:t>3</w:t>
      </w:r>
    </w:p>
    <w:p w:rsidR="00796028" w:rsidRPr="00796028" w:rsidRDefault="00796028" w:rsidP="00796028">
      <w:pPr>
        <w:rPr>
          <w:rFonts w:ascii="Verdana" w:hAnsi="Verdana"/>
          <w:color w:val="000000"/>
          <w:shd w:val="clear" w:color="auto" w:fill="FFFFFF"/>
        </w:rPr>
      </w:pPr>
      <w:r w:rsidRPr="00796028">
        <w:rPr>
          <w:rFonts w:ascii="Verdana" w:hAnsi="Verdana" w:hint="eastAsia"/>
          <w:color w:val="000000"/>
          <w:shd w:val="clear" w:color="auto" w:fill="FFFFFF"/>
        </w:rPr>
        <w:t>Висновки</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до</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Розділу</w:t>
      </w:r>
      <w:r w:rsidRPr="00796028">
        <w:rPr>
          <w:rFonts w:ascii="Verdana" w:hAnsi="Verdana"/>
          <w:color w:val="000000"/>
          <w:shd w:val="clear" w:color="auto" w:fill="FFFFFF"/>
        </w:rPr>
        <w:t xml:space="preserve"> 3 </w:t>
      </w:r>
      <w:r w:rsidRPr="00796028">
        <w:rPr>
          <w:rFonts w:ascii="Verdana" w:hAnsi="Verdana" w:hint="eastAsia"/>
          <w:color w:val="000000"/>
          <w:shd w:val="clear" w:color="auto" w:fill="FFFFFF"/>
        </w:rPr>
        <w:t>………………………………………………………………</w:t>
      </w:r>
      <w:r w:rsidRPr="00796028">
        <w:rPr>
          <w:rFonts w:ascii="Verdana" w:hAnsi="Verdana"/>
          <w:color w:val="000000"/>
          <w:shd w:val="clear" w:color="auto" w:fill="FFFFFF"/>
        </w:rPr>
        <w:t>182</w:t>
      </w:r>
    </w:p>
    <w:p w:rsidR="00796028" w:rsidRPr="00796028" w:rsidRDefault="00796028" w:rsidP="00796028">
      <w:pPr>
        <w:rPr>
          <w:rFonts w:ascii="Verdana" w:hAnsi="Verdana"/>
          <w:color w:val="000000"/>
          <w:shd w:val="clear" w:color="auto" w:fill="FFFFFF"/>
        </w:rPr>
      </w:pPr>
      <w:r w:rsidRPr="00796028">
        <w:rPr>
          <w:rFonts w:ascii="Verdana" w:hAnsi="Verdana" w:hint="eastAsia"/>
          <w:color w:val="000000"/>
          <w:shd w:val="clear" w:color="auto" w:fill="FFFFFF"/>
        </w:rPr>
        <w:t>ВИСНОВКИ</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w:t>
      </w:r>
      <w:r w:rsidRPr="00796028">
        <w:rPr>
          <w:rFonts w:ascii="Verdana" w:hAnsi="Verdana"/>
          <w:color w:val="000000"/>
          <w:shd w:val="clear" w:color="auto" w:fill="FFFFFF"/>
        </w:rPr>
        <w:t>.184</w:t>
      </w:r>
    </w:p>
    <w:p w:rsidR="00796028" w:rsidRPr="00796028" w:rsidRDefault="00796028" w:rsidP="00796028">
      <w:pPr>
        <w:rPr>
          <w:rFonts w:ascii="Verdana" w:hAnsi="Verdana"/>
          <w:color w:val="000000"/>
          <w:shd w:val="clear" w:color="auto" w:fill="FFFFFF"/>
        </w:rPr>
      </w:pPr>
      <w:r w:rsidRPr="00796028">
        <w:rPr>
          <w:rFonts w:ascii="Verdana" w:hAnsi="Verdana" w:hint="eastAsia"/>
          <w:color w:val="000000"/>
          <w:shd w:val="clear" w:color="auto" w:fill="FFFFFF"/>
        </w:rPr>
        <w:t>СПИСОК</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ВИКОРИСТАНОЇ</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ЛІТЕРАТУРИ………………………………………</w:t>
      </w:r>
      <w:r w:rsidRPr="00796028">
        <w:rPr>
          <w:rFonts w:ascii="Verdana" w:hAnsi="Verdana"/>
          <w:color w:val="000000"/>
          <w:shd w:val="clear" w:color="auto" w:fill="FFFFFF"/>
        </w:rPr>
        <w:t>..190</w:t>
      </w:r>
    </w:p>
    <w:p w:rsidR="00796028" w:rsidRPr="00796028" w:rsidRDefault="00796028" w:rsidP="00796028">
      <w:pPr>
        <w:rPr>
          <w:rFonts w:ascii="Verdana" w:hAnsi="Verdana"/>
          <w:color w:val="000000"/>
          <w:shd w:val="clear" w:color="auto" w:fill="FFFFFF"/>
        </w:rPr>
      </w:pPr>
      <w:r w:rsidRPr="00796028">
        <w:rPr>
          <w:rFonts w:ascii="Verdana" w:hAnsi="Verdana" w:hint="eastAsia"/>
          <w:color w:val="000000"/>
          <w:shd w:val="clear" w:color="auto" w:fill="FFFFFF"/>
        </w:rPr>
        <w:t>ДОДАТКИ</w:t>
      </w:r>
      <w:r w:rsidRPr="00796028">
        <w:rPr>
          <w:rFonts w:ascii="Verdana" w:hAnsi="Verdana"/>
          <w:color w:val="000000"/>
          <w:shd w:val="clear" w:color="auto" w:fill="FFFFFF"/>
        </w:rPr>
        <w:t xml:space="preserve"> ....................................................................................................................219</w:t>
      </w:r>
    </w:p>
    <w:p w:rsidR="00796028" w:rsidRPr="00796028" w:rsidRDefault="00796028" w:rsidP="00796028">
      <w:pPr>
        <w:rPr>
          <w:rFonts w:ascii="Verdana" w:hAnsi="Verdana"/>
          <w:color w:val="000000"/>
          <w:shd w:val="clear" w:color="auto" w:fill="FFFFFF"/>
        </w:rPr>
      </w:pPr>
      <w:r w:rsidRPr="00796028">
        <w:rPr>
          <w:rFonts w:ascii="Verdana" w:hAnsi="Verdana" w:hint="eastAsia"/>
          <w:color w:val="000000"/>
          <w:shd w:val="clear" w:color="auto" w:fill="FFFFFF"/>
        </w:rPr>
        <w:t>Додаток</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А……………………………………………………………………………</w:t>
      </w:r>
      <w:r w:rsidRPr="00796028">
        <w:rPr>
          <w:rFonts w:ascii="Verdana" w:hAnsi="Verdana"/>
          <w:color w:val="000000"/>
          <w:shd w:val="clear" w:color="auto" w:fill="FFFFFF"/>
        </w:rPr>
        <w:t>..219</w:t>
      </w:r>
    </w:p>
    <w:p w:rsidR="00796028" w:rsidRPr="00796028" w:rsidRDefault="00796028" w:rsidP="00796028">
      <w:pPr>
        <w:rPr>
          <w:rFonts w:ascii="Verdana" w:hAnsi="Verdana"/>
          <w:color w:val="000000"/>
          <w:shd w:val="clear" w:color="auto" w:fill="FFFFFF"/>
        </w:rPr>
      </w:pPr>
      <w:r w:rsidRPr="00796028">
        <w:rPr>
          <w:rFonts w:ascii="Verdana" w:hAnsi="Verdana" w:hint="eastAsia"/>
          <w:color w:val="000000"/>
          <w:shd w:val="clear" w:color="auto" w:fill="FFFFFF"/>
        </w:rPr>
        <w:t>Додаток</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Б……………………………………………………………………………</w:t>
      </w:r>
      <w:r w:rsidRPr="00796028">
        <w:rPr>
          <w:rFonts w:ascii="Verdana" w:hAnsi="Verdana"/>
          <w:color w:val="000000"/>
          <w:shd w:val="clear" w:color="auto" w:fill="FFFFFF"/>
        </w:rPr>
        <w:t>..238</w:t>
      </w:r>
    </w:p>
    <w:p w:rsidR="00796028" w:rsidRPr="00796028" w:rsidRDefault="00796028" w:rsidP="00796028">
      <w:pPr>
        <w:rPr>
          <w:rFonts w:ascii="Verdana" w:hAnsi="Verdana"/>
          <w:color w:val="000000"/>
          <w:shd w:val="clear" w:color="auto" w:fill="FFFFFF"/>
        </w:rPr>
      </w:pPr>
      <w:r w:rsidRPr="00796028">
        <w:rPr>
          <w:rFonts w:ascii="Verdana" w:hAnsi="Verdana" w:hint="eastAsia"/>
          <w:color w:val="000000"/>
          <w:shd w:val="clear" w:color="auto" w:fill="FFFFFF"/>
        </w:rPr>
        <w:t>Додаток</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В……………………………………………………………………………</w:t>
      </w:r>
      <w:r w:rsidRPr="00796028">
        <w:rPr>
          <w:rFonts w:ascii="Verdana" w:hAnsi="Verdana"/>
          <w:color w:val="000000"/>
          <w:shd w:val="clear" w:color="auto" w:fill="FFFFFF"/>
        </w:rPr>
        <w:t>..255</w:t>
      </w:r>
    </w:p>
    <w:p w:rsidR="00796028" w:rsidRPr="00796028" w:rsidRDefault="00796028" w:rsidP="00796028">
      <w:pPr>
        <w:rPr>
          <w:rFonts w:ascii="Verdana" w:hAnsi="Verdana"/>
          <w:color w:val="000000"/>
          <w:shd w:val="clear" w:color="auto" w:fill="FFFFFF"/>
        </w:rPr>
      </w:pPr>
      <w:r w:rsidRPr="00796028">
        <w:rPr>
          <w:rFonts w:ascii="Verdana" w:hAnsi="Verdana" w:hint="eastAsia"/>
          <w:color w:val="000000"/>
          <w:shd w:val="clear" w:color="auto" w:fill="FFFFFF"/>
        </w:rPr>
        <w:t>Додаток</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Г……………………………………………………………………………</w:t>
      </w:r>
      <w:r w:rsidRPr="00796028">
        <w:rPr>
          <w:rFonts w:ascii="Verdana" w:hAnsi="Verdana"/>
          <w:color w:val="000000"/>
          <w:shd w:val="clear" w:color="auto" w:fill="FFFFFF"/>
        </w:rPr>
        <w:t>..270</w:t>
      </w:r>
    </w:p>
    <w:p w:rsidR="00796028" w:rsidRPr="00796028" w:rsidRDefault="00796028" w:rsidP="00796028">
      <w:pPr>
        <w:rPr>
          <w:rFonts w:ascii="Verdana" w:hAnsi="Verdana"/>
          <w:color w:val="000000"/>
          <w:shd w:val="clear" w:color="auto" w:fill="FFFFFF"/>
        </w:rPr>
      </w:pPr>
      <w:r w:rsidRPr="00796028">
        <w:rPr>
          <w:rFonts w:ascii="Verdana" w:hAnsi="Verdana" w:hint="eastAsia"/>
          <w:color w:val="000000"/>
          <w:shd w:val="clear" w:color="auto" w:fill="FFFFFF"/>
        </w:rPr>
        <w:t>Додаток</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Д……………………………………………………………………………</w:t>
      </w:r>
      <w:r w:rsidRPr="00796028">
        <w:rPr>
          <w:rFonts w:ascii="Verdana" w:hAnsi="Verdana"/>
          <w:color w:val="000000"/>
          <w:shd w:val="clear" w:color="auto" w:fill="FFFFFF"/>
        </w:rPr>
        <w:t>..278</w:t>
      </w:r>
    </w:p>
    <w:p w:rsidR="00796028" w:rsidRPr="00796028" w:rsidRDefault="00796028" w:rsidP="00796028">
      <w:pPr>
        <w:rPr>
          <w:rFonts w:ascii="Verdana" w:hAnsi="Verdana"/>
          <w:color w:val="000000"/>
          <w:shd w:val="clear" w:color="auto" w:fill="FFFFFF"/>
        </w:rPr>
      </w:pPr>
      <w:r w:rsidRPr="00796028">
        <w:rPr>
          <w:rFonts w:ascii="Verdana" w:hAnsi="Verdana"/>
          <w:color w:val="000000"/>
          <w:shd w:val="clear" w:color="auto" w:fill="FFFFFF"/>
        </w:rPr>
        <w:t>4</w:t>
      </w:r>
    </w:p>
    <w:p w:rsidR="00796028" w:rsidRPr="00796028" w:rsidRDefault="00796028" w:rsidP="00796028">
      <w:pPr>
        <w:rPr>
          <w:rFonts w:ascii="Verdana" w:hAnsi="Verdana"/>
          <w:color w:val="000000"/>
          <w:shd w:val="clear" w:color="auto" w:fill="FFFFFF"/>
        </w:rPr>
      </w:pPr>
      <w:r w:rsidRPr="00796028">
        <w:rPr>
          <w:rFonts w:ascii="Verdana" w:hAnsi="Verdana" w:hint="eastAsia"/>
          <w:color w:val="000000"/>
          <w:shd w:val="clear" w:color="auto" w:fill="FFFFFF"/>
        </w:rPr>
        <w:t>ПЕРЕЛІК</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УМОВНИХ</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СКОРОЧЕНЬ</w:t>
      </w:r>
    </w:p>
    <w:p w:rsidR="00796028" w:rsidRPr="00796028" w:rsidRDefault="00796028" w:rsidP="00796028">
      <w:pPr>
        <w:rPr>
          <w:rFonts w:ascii="Verdana" w:hAnsi="Verdana"/>
          <w:color w:val="000000"/>
          <w:shd w:val="clear" w:color="auto" w:fill="FFFFFF"/>
        </w:rPr>
      </w:pPr>
      <w:r w:rsidRPr="00796028">
        <w:rPr>
          <w:rFonts w:ascii="Verdana" w:hAnsi="Verdana" w:hint="eastAsia"/>
          <w:color w:val="000000"/>
          <w:shd w:val="clear" w:color="auto" w:fill="FFFFFF"/>
        </w:rPr>
        <w:t>АНФРіФ</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ІМФЕ</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архівні</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наукові</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фонди</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рукописів</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і</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фонозаписів</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Інституту</w:t>
      </w:r>
    </w:p>
    <w:p w:rsidR="00796028" w:rsidRPr="00796028" w:rsidRDefault="00796028" w:rsidP="00796028">
      <w:pPr>
        <w:rPr>
          <w:rFonts w:ascii="Verdana" w:hAnsi="Verdana"/>
          <w:color w:val="000000"/>
          <w:shd w:val="clear" w:color="auto" w:fill="FFFFFF"/>
        </w:rPr>
      </w:pPr>
      <w:r w:rsidRPr="00796028">
        <w:rPr>
          <w:rFonts w:ascii="Verdana" w:hAnsi="Verdana" w:hint="eastAsia"/>
          <w:color w:val="000000"/>
          <w:shd w:val="clear" w:color="auto" w:fill="FFFFFF"/>
        </w:rPr>
        <w:t>мистецтвознавства</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фольклористики</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та</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етнології</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ім</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М</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Т</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Рильського</w:t>
      </w:r>
    </w:p>
    <w:p w:rsidR="00796028" w:rsidRPr="00796028" w:rsidRDefault="00796028" w:rsidP="00796028">
      <w:pPr>
        <w:rPr>
          <w:rFonts w:ascii="Verdana" w:hAnsi="Verdana"/>
          <w:color w:val="000000"/>
          <w:shd w:val="clear" w:color="auto" w:fill="FFFFFF"/>
        </w:rPr>
      </w:pPr>
      <w:r w:rsidRPr="00796028">
        <w:rPr>
          <w:rFonts w:ascii="Verdana" w:hAnsi="Verdana" w:hint="eastAsia"/>
          <w:color w:val="000000"/>
          <w:shd w:val="clear" w:color="auto" w:fill="FFFFFF"/>
        </w:rPr>
        <w:t>НАН</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України</w:t>
      </w:r>
    </w:p>
    <w:p w:rsidR="00796028" w:rsidRPr="00796028" w:rsidRDefault="00796028" w:rsidP="00796028">
      <w:pPr>
        <w:rPr>
          <w:rFonts w:ascii="Verdana" w:hAnsi="Verdana"/>
          <w:color w:val="000000"/>
          <w:shd w:val="clear" w:color="auto" w:fill="FFFFFF"/>
        </w:rPr>
      </w:pPr>
      <w:r w:rsidRPr="00796028">
        <w:rPr>
          <w:rFonts w:ascii="Verdana" w:hAnsi="Verdana"/>
          <w:color w:val="000000"/>
          <w:shd w:val="clear" w:color="auto" w:fill="FFFFFF"/>
        </w:rPr>
        <w:t>5</w:t>
      </w:r>
    </w:p>
    <w:p w:rsidR="00796028" w:rsidRPr="00796028" w:rsidRDefault="00796028" w:rsidP="00796028">
      <w:pPr>
        <w:rPr>
          <w:rFonts w:ascii="Verdana" w:hAnsi="Verdana"/>
          <w:color w:val="000000"/>
          <w:shd w:val="clear" w:color="auto" w:fill="FFFFFF"/>
        </w:rPr>
      </w:pPr>
      <w:r w:rsidRPr="00796028">
        <w:rPr>
          <w:rFonts w:ascii="Verdana" w:hAnsi="Verdana" w:hint="eastAsia"/>
          <w:color w:val="000000"/>
          <w:shd w:val="clear" w:color="auto" w:fill="FFFFFF"/>
        </w:rPr>
        <w:t>ВСТУП</w:t>
      </w:r>
    </w:p>
    <w:p w:rsidR="00796028" w:rsidRPr="00796028" w:rsidRDefault="00796028" w:rsidP="00796028">
      <w:pPr>
        <w:rPr>
          <w:rFonts w:ascii="Verdana" w:hAnsi="Verdana"/>
          <w:color w:val="000000"/>
          <w:shd w:val="clear" w:color="auto" w:fill="FFFFFF"/>
        </w:rPr>
      </w:pPr>
      <w:r w:rsidRPr="00796028">
        <w:rPr>
          <w:rFonts w:ascii="Verdana" w:hAnsi="Verdana" w:hint="eastAsia"/>
          <w:color w:val="000000"/>
          <w:shd w:val="clear" w:color="auto" w:fill="FFFFFF"/>
        </w:rPr>
        <w:t>У</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сучасній</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гуманітаристиці</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виникла</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нагальна</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потреба</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в</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ретельному</w:t>
      </w:r>
    </w:p>
    <w:p w:rsidR="00796028" w:rsidRPr="00796028" w:rsidRDefault="00796028" w:rsidP="00796028">
      <w:pPr>
        <w:rPr>
          <w:rFonts w:ascii="Verdana" w:hAnsi="Verdana"/>
          <w:color w:val="000000"/>
          <w:shd w:val="clear" w:color="auto" w:fill="FFFFFF"/>
        </w:rPr>
      </w:pPr>
      <w:r w:rsidRPr="00796028">
        <w:rPr>
          <w:rFonts w:ascii="Verdana" w:hAnsi="Verdana" w:hint="eastAsia"/>
          <w:color w:val="000000"/>
          <w:shd w:val="clear" w:color="auto" w:fill="FFFFFF"/>
        </w:rPr>
        <w:t>осмисленні</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національних</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наукових</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доробків</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що</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сприяло</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б</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їх</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об’єктивації</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та</w:t>
      </w:r>
    </w:p>
    <w:p w:rsidR="00796028" w:rsidRPr="00796028" w:rsidRDefault="00796028" w:rsidP="00796028">
      <w:pPr>
        <w:rPr>
          <w:rFonts w:ascii="Verdana" w:hAnsi="Verdana"/>
          <w:color w:val="000000"/>
          <w:shd w:val="clear" w:color="auto" w:fill="FFFFFF"/>
        </w:rPr>
      </w:pPr>
      <w:r w:rsidRPr="00796028">
        <w:rPr>
          <w:rFonts w:ascii="Verdana" w:hAnsi="Verdana" w:hint="eastAsia"/>
          <w:color w:val="000000"/>
          <w:shd w:val="clear" w:color="auto" w:fill="FFFFFF"/>
        </w:rPr>
        <w:t>адекватному</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поцінуванні</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В</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історії</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української</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фольклористичної</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науки</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зокрема</w:t>
      </w:r>
    </w:p>
    <w:p w:rsidR="00796028" w:rsidRPr="00796028" w:rsidRDefault="00796028" w:rsidP="00796028">
      <w:pPr>
        <w:rPr>
          <w:rFonts w:ascii="Verdana" w:hAnsi="Verdana"/>
          <w:color w:val="000000"/>
          <w:shd w:val="clear" w:color="auto" w:fill="FFFFFF"/>
        </w:rPr>
      </w:pPr>
      <w:r w:rsidRPr="00796028">
        <w:rPr>
          <w:rFonts w:ascii="Verdana" w:hAnsi="Verdana" w:hint="eastAsia"/>
          <w:color w:val="000000"/>
          <w:shd w:val="clear" w:color="auto" w:fill="FFFFFF"/>
        </w:rPr>
        <w:t>подібна</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проблема</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постала</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найгостріше</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адже</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на</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початку</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ХХІ</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ст</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український</w:t>
      </w:r>
    </w:p>
    <w:p w:rsidR="00796028" w:rsidRPr="00796028" w:rsidRDefault="00796028" w:rsidP="00796028">
      <w:pPr>
        <w:rPr>
          <w:rFonts w:ascii="Verdana" w:hAnsi="Verdana"/>
          <w:color w:val="000000"/>
          <w:shd w:val="clear" w:color="auto" w:fill="FFFFFF"/>
        </w:rPr>
      </w:pPr>
      <w:r w:rsidRPr="00796028">
        <w:rPr>
          <w:rFonts w:ascii="Verdana" w:hAnsi="Verdana" w:hint="eastAsia"/>
          <w:color w:val="000000"/>
          <w:shd w:val="clear" w:color="auto" w:fill="FFFFFF"/>
        </w:rPr>
        <w:t>внесок</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у</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світову</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наукову</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думку</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не</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лише</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належно</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не</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осмислено</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але</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й</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містить</w:t>
      </w:r>
    </w:p>
    <w:p w:rsidR="00796028" w:rsidRPr="00796028" w:rsidRDefault="00796028" w:rsidP="00796028">
      <w:pPr>
        <w:rPr>
          <w:rFonts w:ascii="Verdana" w:hAnsi="Verdana"/>
          <w:color w:val="000000"/>
          <w:shd w:val="clear" w:color="auto" w:fill="FFFFFF"/>
        </w:rPr>
      </w:pPr>
      <w:r w:rsidRPr="00796028">
        <w:rPr>
          <w:rFonts w:ascii="Verdana" w:hAnsi="Verdana" w:hint="eastAsia"/>
          <w:color w:val="000000"/>
          <w:shd w:val="clear" w:color="auto" w:fill="FFFFFF"/>
        </w:rPr>
        <w:t>чимало</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прогалин</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які</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потребують</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фактологічного</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наповнення</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На</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часі</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також</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інше</w:t>
      </w:r>
    </w:p>
    <w:p w:rsidR="00796028" w:rsidRPr="00796028" w:rsidRDefault="00796028" w:rsidP="00796028">
      <w:pPr>
        <w:rPr>
          <w:rFonts w:ascii="Verdana" w:hAnsi="Verdana"/>
          <w:color w:val="000000"/>
          <w:shd w:val="clear" w:color="auto" w:fill="FFFFFF"/>
        </w:rPr>
      </w:pPr>
      <w:r w:rsidRPr="00796028">
        <w:rPr>
          <w:rFonts w:ascii="Verdana" w:hAnsi="Verdana" w:hint="eastAsia"/>
          <w:color w:val="000000"/>
          <w:shd w:val="clear" w:color="auto" w:fill="FFFFFF"/>
        </w:rPr>
        <w:t>завдання</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ґрунтовно</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й</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системно</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проаналізувати</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наукову</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діяльність</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світоглядні</w:t>
      </w:r>
    </w:p>
    <w:p w:rsidR="00796028" w:rsidRPr="00796028" w:rsidRDefault="00796028" w:rsidP="00796028">
      <w:pPr>
        <w:rPr>
          <w:rFonts w:ascii="Verdana" w:hAnsi="Verdana"/>
          <w:color w:val="000000"/>
          <w:shd w:val="clear" w:color="auto" w:fill="FFFFFF"/>
        </w:rPr>
      </w:pPr>
      <w:r w:rsidRPr="00796028">
        <w:rPr>
          <w:rFonts w:ascii="Verdana" w:hAnsi="Verdana" w:hint="eastAsia"/>
          <w:color w:val="000000"/>
          <w:shd w:val="clear" w:color="auto" w:fill="FFFFFF"/>
        </w:rPr>
        <w:t>концепції</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та</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теоретико</w:t>
      </w:r>
      <w:r w:rsidRPr="00796028">
        <w:rPr>
          <w:rFonts w:ascii="Verdana" w:hAnsi="Verdana"/>
          <w:color w:val="000000"/>
          <w:shd w:val="clear" w:color="auto" w:fill="FFFFFF"/>
        </w:rPr>
        <w:t>-</w:t>
      </w:r>
      <w:r w:rsidRPr="00796028">
        <w:rPr>
          <w:rFonts w:ascii="Verdana" w:hAnsi="Verdana" w:hint="eastAsia"/>
          <w:color w:val="000000"/>
          <w:shd w:val="clear" w:color="auto" w:fill="FFFFFF"/>
        </w:rPr>
        <w:t>методологічні</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преференції</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тих</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українських</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учених</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чиї</w:t>
      </w:r>
    </w:p>
    <w:p w:rsidR="00796028" w:rsidRPr="00796028" w:rsidRDefault="00796028" w:rsidP="00796028">
      <w:pPr>
        <w:rPr>
          <w:rFonts w:ascii="Verdana" w:hAnsi="Verdana"/>
          <w:color w:val="000000"/>
          <w:shd w:val="clear" w:color="auto" w:fill="FFFFFF"/>
        </w:rPr>
      </w:pPr>
      <w:r w:rsidRPr="00796028">
        <w:rPr>
          <w:rFonts w:ascii="Verdana" w:hAnsi="Verdana" w:hint="eastAsia"/>
          <w:color w:val="000000"/>
          <w:shd w:val="clear" w:color="auto" w:fill="FFFFFF"/>
        </w:rPr>
        <w:t>імена</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вже</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стали</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відомі</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світовій</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науці</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До</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них</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належить</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Григорій</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Антонович</w:t>
      </w:r>
    </w:p>
    <w:p w:rsidR="00796028" w:rsidRPr="00796028" w:rsidRDefault="00796028" w:rsidP="00796028">
      <w:pPr>
        <w:rPr>
          <w:rFonts w:ascii="Verdana" w:hAnsi="Verdana"/>
          <w:color w:val="000000"/>
          <w:shd w:val="clear" w:color="auto" w:fill="FFFFFF"/>
        </w:rPr>
      </w:pPr>
      <w:r w:rsidRPr="00796028">
        <w:rPr>
          <w:rFonts w:ascii="Verdana" w:hAnsi="Verdana" w:hint="eastAsia"/>
          <w:color w:val="000000"/>
          <w:shd w:val="clear" w:color="auto" w:fill="FFFFFF"/>
        </w:rPr>
        <w:t>Нудьга</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далі</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Г</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Нудьга</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М</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К</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фольклорист</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і</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культуролог</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учений</w:t>
      </w:r>
      <w:r w:rsidRPr="00796028">
        <w:rPr>
          <w:rFonts w:ascii="Verdana" w:hAnsi="Verdana"/>
          <w:color w:val="000000"/>
          <w:shd w:val="clear" w:color="auto" w:fill="FFFFFF"/>
        </w:rPr>
        <w:t>-</w:t>
      </w:r>
      <w:r w:rsidRPr="00796028">
        <w:rPr>
          <w:rFonts w:ascii="Verdana" w:hAnsi="Verdana" w:hint="eastAsia"/>
          <w:color w:val="000000"/>
          <w:shd w:val="clear" w:color="auto" w:fill="FFFFFF"/>
        </w:rPr>
        <w:t>філолог</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w:t>
      </w:r>
    </w:p>
    <w:p w:rsidR="00796028" w:rsidRPr="00796028" w:rsidRDefault="00796028" w:rsidP="00796028">
      <w:pPr>
        <w:rPr>
          <w:rFonts w:ascii="Verdana" w:hAnsi="Verdana"/>
          <w:color w:val="000000"/>
          <w:shd w:val="clear" w:color="auto" w:fill="FFFFFF"/>
        </w:rPr>
      </w:pPr>
      <w:r w:rsidRPr="00796028">
        <w:rPr>
          <w:rFonts w:ascii="Verdana" w:hAnsi="Verdana" w:hint="eastAsia"/>
          <w:color w:val="000000"/>
          <w:shd w:val="clear" w:color="auto" w:fill="FFFFFF"/>
        </w:rPr>
        <w:t>репрезентант</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наукового</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й</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громадянського</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опору</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радянській</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тоталітарній</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системі</w:t>
      </w:r>
      <w:r w:rsidRPr="00796028">
        <w:rPr>
          <w:rFonts w:ascii="Verdana" w:hAnsi="Verdana"/>
          <w:color w:val="000000"/>
          <w:shd w:val="clear" w:color="auto" w:fill="FFFFFF"/>
        </w:rPr>
        <w:t>,</w:t>
      </w:r>
    </w:p>
    <w:p w:rsidR="00796028" w:rsidRPr="00796028" w:rsidRDefault="00796028" w:rsidP="00796028">
      <w:pPr>
        <w:rPr>
          <w:rFonts w:ascii="Verdana" w:hAnsi="Verdana"/>
          <w:color w:val="000000"/>
          <w:shd w:val="clear" w:color="auto" w:fill="FFFFFF"/>
        </w:rPr>
      </w:pPr>
      <w:r w:rsidRPr="00796028">
        <w:rPr>
          <w:rFonts w:ascii="Verdana" w:hAnsi="Verdana" w:hint="eastAsia"/>
          <w:color w:val="000000"/>
          <w:shd w:val="clear" w:color="auto" w:fill="FFFFFF"/>
        </w:rPr>
        <w:t>з</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її</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тенденціями</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до</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вульгарно</w:t>
      </w:r>
      <w:r w:rsidRPr="00796028">
        <w:rPr>
          <w:rFonts w:ascii="Verdana" w:hAnsi="Verdana"/>
          <w:color w:val="000000"/>
          <w:shd w:val="clear" w:color="auto" w:fill="FFFFFF"/>
        </w:rPr>
        <w:t>-</w:t>
      </w:r>
      <w:r w:rsidRPr="00796028">
        <w:rPr>
          <w:rFonts w:ascii="Verdana" w:hAnsi="Verdana" w:hint="eastAsia"/>
          <w:color w:val="000000"/>
          <w:shd w:val="clear" w:color="auto" w:fill="FFFFFF"/>
        </w:rPr>
        <w:t>соціологічної</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кон’юнктури</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Його</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монографій</w:t>
      </w:r>
      <w:r w:rsidRPr="00796028">
        <w:rPr>
          <w:rFonts w:ascii="Verdana" w:hAnsi="Verdana"/>
          <w:color w:val="000000"/>
          <w:shd w:val="clear" w:color="auto" w:fill="FFFFFF"/>
        </w:rPr>
        <w:t>,</w:t>
      </w:r>
    </w:p>
    <w:p w:rsidR="00796028" w:rsidRPr="00796028" w:rsidRDefault="00796028" w:rsidP="00796028">
      <w:pPr>
        <w:rPr>
          <w:rFonts w:ascii="Verdana" w:hAnsi="Verdana"/>
          <w:color w:val="000000"/>
          <w:shd w:val="clear" w:color="auto" w:fill="FFFFFF"/>
        </w:rPr>
      </w:pPr>
      <w:r w:rsidRPr="00796028">
        <w:rPr>
          <w:rFonts w:ascii="Verdana" w:hAnsi="Verdana" w:hint="eastAsia"/>
          <w:color w:val="000000"/>
          <w:shd w:val="clear" w:color="auto" w:fill="FFFFFF"/>
        </w:rPr>
        <w:t>колективних</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наукових</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збірників</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наукових</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статей</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та</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досліджень</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вистачило</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б</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на</w:t>
      </w:r>
    </w:p>
    <w:p w:rsidR="00796028" w:rsidRPr="00796028" w:rsidRDefault="00796028" w:rsidP="00796028">
      <w:pPr>
        <w:rPr>
          <w:rFonts w:ascii="Verdana" w:hAnsi="Verdana"/>
          <w:color w:val="000000"/>
          <w:shd w:val="clear" w:color="auto" w:fill="FFFFFF"/>
        </w:rPr>
      </w:pPr>
      <w:r w:rsidRPr="00796028">
        <w:rPr>
          <w:rFonts w:ascii="Verdana" w:hAnsi="Verdana" w:hint="eastAsia"/>
          <w:color w:val="000000"/>
          <w:shd w:val="clear" w:color="auto" w:fill="FFFFFF"/>
        </w:rPr>
        <w:t>декількох</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академіків</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а</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він</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упродовж</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усього</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життя</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у</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своїй</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Батьківщині</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залишався</w:t>
      </w:r>
    </w:p>
    <w:p w:rsidR="00796028" w:rsidRPr="00796028" w:rsidRDefault="00796028" w:rsidP="00796028">
      <w:pPr>
        <w:rPr>
          <w:rFonts w:ascii="Verdana" w:hAnsi="Verdana"/>
          <w:color w:val="000000"/>
          <w:shd w:val="clear" w:color="auto" w:fill="FFFFFF"/>
        </w:rPr>
      </w:pPr>
      <w:r w:rsidRPr="00796028">
        <w:rPr>
          <w:rFonts w:ascii="Verdana" w:hAnsi="Verdana" w:hint="eastAsia"/>
          <w:color w:val="000000"/>
          <w:shd w:val="clear" w:color="auto" w:fill="FFFFFF"/>
        </w:rPr>
        <w:t>молодшим</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науковим</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співробітником</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Наукові</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праці</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Г</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Нудьги</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неодноразово</w:t>
      </w:r>
    </w:p>
    <w:p w:rsidR="00796028" w:rsidRPr="00796028" w:rsidRDefault="00796028" w:rsidP="00796028">
      <w:pPr>
        <w:rPr>
          <w:rFonts w:ascii="Verdana" w:hAnsi="Verdana"/>
          <w:color w:val="000000"/>
          <w:shd w:val="clear" w:color="auto" w:fill="FFFFFF"/>
        </w:rPr>
      </w:pPr>
      <w:r w:rsidRPr="00796028">
        <w:rPr>
          <w:rFonts w:ascii="Verdana" w:hAnsi="Verdana" w:hint="eastAsia"/>
          <w:color w:val="000000"/>
          <w:shd w:val="clear" w:color="auto" w:fill="FFFFFF"/>
        </w:rPr>
        <w:t>публікувалися</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на</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сторінках</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іноземних</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журналів</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та</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академічних</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видань</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Учений</w:t>
      </w:r>
    </w:p>
    <w:p w:rsidR="00796028" w:rsidRPr="00796028" w:rsidRDefault="00796028" w:rsidP="00796028">
      <w:pPr>
        <w:rPr>
          <w:rFonts w:ascii="Verdana" w:hAnsi="Verdana"/>
          <w:color w:val="000000"/>
          <w:shd w:val="clear" w:color="auto" w:fill="FFFFFF"/>
        </w:rPr>
      </w:pPr>
      <w:r w:rsidRPr="00796028">
        <w:rPr>
          <w:rFonts w:ascii="Verdana" w:hAnsi="Verdana" w:hint="eastAsia"/>
          <w:color w:val="000000"/>
          <w:shd w:val="clear" w:color="auto" w:fill="FFFFFF"/>
        </w:rPr>
        <w:t>був</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обраний</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дійсним</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членом</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декількох</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зарубіжних</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етнографічних</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товариств</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але</w:t>
      </w:r>
    </w:p>
    <w:p w:rsidR="00796028" w:rsidRPr="00796028" w:rsidRDefault="00796028" w:rsidP="00796028">
      <w:pPr>
        <w:rPr>
          <w:rFonts w:ascii="Verdana" w:hAnsi="Verdana"/>
          <w:color w:val="000000"/>
          <w:shd w:val="clear" w:color="auto" w:fill="FFFFFF"/>
        </w:rPr>
      </w:pPr>
      <w:r w:rsidRPr="00796028">
        <w:rPr>
          <w:rFonts w:ascii="Verdana" w:hAnsi="Verdana" w:hint="eastAsia"/>
          <w:color w:val="000000"/>
          <w:shd w:val="clear" w:color="auto" w:fill="FFFFFF"/>
        </w:rPr>
        <w:t>поїхати</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жодного</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разу</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за</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кордон</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виголосити</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свою</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доповідь</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як</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цього</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вимагало</w:t>
      </w:r>
    </w:p>
    <w:p w:rsidR="00796028" w:rsidRPr="00796028" w:rsidRDefault="00796028" w:rsidP="00796028">
      <w:pPr>
        <w:rPr>
          <w:rFonts w:ascii="Verdana" w:hAnsi="Verdana"/>
          <w:color w:val="000000"/>
          <w:shd w:val="clear" w:color="auto" w:fill="FFFFFF"/>
        </w:rPr>
      </w:pPr>
      <w:r w:rsidRPr="00796028">
        <w:rPr>
          <w:rFonts w:ascii="Verdana" w:hAnsi="Verdana" w:hint="eastAsia"/>
          <w:color w:val="000000"/>
          <w:shd w:val="clear" w:color="auto" w:fill="FFFFFF"/>
        </w:rPr>
        <w:t>дійсне</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членство</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цих</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товариств</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не</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міг</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Г</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Нудьга</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ставив</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перед</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собою</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амбіційне</w:t>
      </w:r>
    </w:p>
    <w:p w:rsidR="00796028" w:rsidRPr="00796028" w:rsidRDefault="00796028" w:rsidP="00796028">
      <w:pPr>
        <w:rPr>
          <w:rFonts w:ascii="Verdana" w:hAnsi="Verdana"/>
          <w:color w:val="000000"/>
          <w:shd w:val="clear" w:color="auto" w:fill="FFFFFF"/>
        </w:rPr>
      </w:pPr>
      <w:r w:rsidRPr="00796028">
        <w:rPr>
          <w:rFonts w:ascii="Verdana" w:hAnsi="Verdana" w:hint="eastAsia"/>
          <w:color w:val="000000"/>
          <w:shd w:val="clear" w:color="auto" w:fill="FFFFFF"/>
        </w:rPr>
        <w:t>завдання</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з</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різноманітних</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національних</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w:t>
      </w:r>
      <w:r w:rsidRPr="00796028">
        <w:rPr>
          <w:rFonts w:ascii="Verdana" w:hAnsi="Verdana" w:hint="eastAsia"/>
          <w:color w:val="000000"/>
          <w:shd w:val="clear" w:color="auto" w:fill="FFFFFF"/>
        </w:rPr>
        <w:t>зображень</w:t>
      </w:r>
      <w:r w:rsidRPr="00796028">
        <w:rPr>
          <w:rFonts w:ascii="Verdana" w:hAnsi="Verdana" w:hint="eastAsia"/>
          <w:color w:val="000000"/>
          <w:shd w:val="clear" w:color="auto" w:fill="FFFFFF"/>
        </w:rPr>
        <w:t>»</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української</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пісні</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скласти</w:t>
      </w:r>
    </w:p>
    <w:p w:rsidR="00796028" w:rsidRPr="00796028" w:rsidRDefault="00796028" w:rsidP="00796028">
      <w:pPr>
        <w:rPr>
          <w:rFonts w:ascii="Verdana" w:hAnsi="Verdana"/>
          <w:color w:val="000000"/>
          <w:shd w:val="clear" w:color="auto" w:fill="FFFFFF"/>
        </w:rPr>
      </w:pPr>
      <w:r w:rsidRPr="00796028">
        <w:rPr>
          <w:rFonts w:ascii="Verdana" w:hAnsi="Verdana" w:hint="eastAsia"/>
          <w:color w:val="000000"/>
          <w:shd w:val="clear" w:color="auto" w:fill="FFFFFF"/>
        </w:rPr>
        <w:t>«</w:t>
      </w:r>
      <w:r w:rsidRPr="00796028">
        <w:rPr>
          <w:rFonts w:ascii="Verdana" w:hAnsi="Verdana" w:hint="eastAsia"/>
          <w:color w:val="000000"/>
          <w:shd w:val="clear" w:color="auto" w:fill="FFFFFF"/>
        </w:rPr>
        <w:t>світовий</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вітраж</w:t>
      </w:r>
      <w:r w:rsidRPr="00796028">
        <w:rPr>
          <w:rFonts w:ascii="Verdana" w:hAnsi="Verdana" w:hint="eastAsia"/>
          <w:color w:val="000000"/>
          <w:shd w:val="clear" w:color="auto" w:fill="FFFFFF"/>
        </w:rPr>
        <w:t>»</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показати</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її</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монументальний</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планетарний</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лик</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водночас</w:t>
      </w:r>
    </w:p>
    <w:p w:rsidR="00796028" w:rsidRPr="00796028" w:rsidRDefault="00796028" w:rsidP="00796028">
      <w:pPr>
        <w:rPr>
          <w:rFonts w:ascii="Verdana" w:hAnsi="Verdana"/>
          <w:color w:val="000000"/>
          <w:shd w:val="clear" w:color="auto" w:fill="FFFFFF"/>
        </w:rPr>
      </w:pPr>
      <w:r w:rsidRPr="00796028">
        <w:rPr>
          <w:rFonts w:ascii="Verdana" w:hAnsi="Verdana" w:hint="eastAsia"/>
          <w:color w:val="000000"/>
          <w:shd w:val="clear" w:color="auto" w:fill="FFFFFF"/>
        </w:rPr>
        <w:t>фольклорист</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культуролог</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свідомий</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що</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український</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фольклор</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ключ</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і</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до</w:t>
      </w:r>
    </w:p>
    <w:p w:rsidR="00796028" w:rsidRPr="00796028" w:rsidRDefault="00796028" w:rsidP="00796028">
      <w:pPr>
        <w:rPr>
          <w:rFonts w:ascii="Verdana" w:hAnsi="Verdana"/>
          <w:color w:val="000000"/>
          <w:shd w:val="clear" w:color="auto" w:fill="FFFFFF"/>
        </w:rPr>
      </w:pPr>
      <w:r w:rsidRPr="00796028">
        <w:rPr>
          <w:rFonts w:ascii="Verdana" w:hAnsi="Verdana" w:hint="eastAsia"/>
          <w:color w:val="000000"/>
          <w:shd w:val="clear" w:color="auto" w:fill="FFFFFF"/>
        </w:rPr>
        <w:t>таємниці</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власної</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ідентичності</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і</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самопізнання</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очима</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інших</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націй</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інших</w:t>
      </w:r>
    </w:p>
    <w:p w:rsidR="00796028" w:rsidRPr="00796028" w:rsidRDefault="00796028" w:rsidP="00796028">
      <w:pPr>
        <w:rPr>
          <w:rFonts w:ascii="Verdana" w:hAnsi="Verdana"/>
          <w:color w:val="000000"/>
          <w:shd w:val="clear" w:color="auto" w:fill="FFFFFF"/>
        </w:rPr>
      </w:pPr>
      <w:r w:rsidRPr="00796028">
        <w:rPr>
          <w:rFonts w:ascii="Verdana" w:hAnsi="Verdana" w:hint="eastAsia"/>
          <w:color w:val="000000"/>
          <w:shd w:val="clear" w:color="auto" w:fill="FFFFFF"/>
        </w:rPr>
        <w:t>національних</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культур</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Без</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жодних</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перебільшень</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як</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один</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із</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визнаних</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щоправда</w:t>
      </w:r>
      <w:r w:rsidRPr="00796028">
        <w:rPr>
          <w:rFonts w:ascii="Verdana" w:hAnsi="Verdana"/>
          <w:color w:val="000000"/>
          <w:shd w:val="clear" w:color="auto" w:fill="FFFFFF"/>
        </w:rPr>
        <w:t>,</w:t>
      </w:r>
    </w:p>
    <w:p w:rsidR="00796028" w:rsidRPr="00796028" w:rsidRDefault="00796028" w:rsidP="00796028">
      <w:pPr>
        <w:rPr>
          <w:rFonts w:ascii="Verdana" w:hAnsi="Verdana"/>
          <w:color w:val="000000"/>
          <w:shd w:val="clear" w:color="auto" w:fill="FFFFFF"/>
        </w:rPr>
      </w:pPr>
      <w:r w:rsidRPr="00796028">
        <w:rPr>
          <w:rFonts w:ascii="Verdana" w:hAnsi="Verdana" w:hint="eastAsia"/>
          <w:color w:val="000000"/>
          <w:shd w:val="clear" w:color="auto" w:fill="FFFFFF"/>
        </w:rPr>
        <w:t>не</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одразу</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найавторитетніших</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фольклористів</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у</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світі</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Г</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Нудьга</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стверджував</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що</w:t>
      </w:r>
    </w:p>
    <w:p w:rsidR="00796028" w:rsidRPr="00796028" w:rsidRDefault="00796028" w:rsidP="00796028">
      <w:pPr>
        <w:rPr>
          <w:rFonts w:ascii="Verdana" w:hAnsi="Verdana"/>
          <w:color w:val="000000"/>
          <w:shd w:val="clear" w:color="auto" w:fill="FFFFFF"/>
        </w:rPr>
      </w:pPr>
      <w:r w:rsidRPr="00796028">
        <w:rPr>
          <w:rFonts w:ascii="Verdana" w:hAnsi="Verdana"/>
          <w:color w:val="000000"/>
          <w:shd w:val="clear" w:color="auto" w:fill="FFFFFF"/>
        </w:rPr>
        <w:t>6</w:t>
      </w:r>
    </w:p>
    <w:p w:rsidR="00796028" w:rsidRPr="00796028" w:rsidRDefault="00796028" w:rsidP="00796028">
      <w:pPr>
        <w:rPr>
          <w:rFonts w:ascii="Verdana" w:hAnsi="Verdana"/>
          <w:color w:val="000000"/>
          <w:shd w:val="clear" w:color="auto" w:fill="FFFFFF"/>
        </w:rPr>
      </w:pPr>
      <w:r w:rsidRPr="00796028">
        <w:rPr>
          <w:rFonts w:ascii="Verdana" w:hAnsi="Verdana" w:hint="eastAsia"/>
          <w:color w:val="000000"/>
          <w:shd w:val="clear" w:color="auto" w:fill="FFFFFF"/>
        </w:rPr>
        <w:t>«</w:t>
      </w:r>
      <w:r w:rsidRPr="00796028">
        <w:rPr>
          <w:rFonts w:ascii="Verdana" w:hAnsi="Verdana" w:hint="eastAsia"/>
          <w:color w:val="000000"/>
          <w:shd w:val="clear" w:color="auto" w:fill="FFFFFF"/>
        </w:rPr>
        <w:t>лише</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пісня</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й</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мова</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українська</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здатні</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відчувати</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глибоку</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душу</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нації</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та</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виливати</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в</w:t>
      </w:r>
    </w:p>
    <w:p w:rsidR="00796028" w:rsidRPr="00796028" w:rsidRDefault="00796028" w:rsidP="00796028">
      <w:pPr>
        <w:rPr>
          <w:rFonts w:ascii="Verdana" w:hAnsi="Verdana"/>
          <w:color w:val="000000"/>
          <w:shd w:val="clear" w:color="auto" w:fill="FFFFFF"/>
        </w:rPr>
      </w:pPr>
      <w:r w:rsidRPr="00796028">
        <w:rPr>
          <w:rFonts w:ascii="Verdana" w:hAnsi="Verdana" w:hint="eastAsia"/>
          <w:color w:val="000000"/>
          <w:shd w:val="clear" w:color="auto" w:fill="FFFFFF"/>
        </w:rPr>
        <w:t>мистецькій</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формі</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людські</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думки</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мрії</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почуття</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й</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сподівання</w:t>
      </w:r>
      <w:r w:rsidRPr="00796028">
        <w:rPr>
          <w:rFonts w:ascii="Verdana" w:hAnsi="Verdana" w:hint="eastAsia"/>
          <w:color w:val="000000"/>
          <w:shd w:val="clear" w:color="auto" w:fill="FFFFFF"/>
        </w:rPr>
        <w:t>»</w:t>
      </w:r>
      <w:r w:rsidRPr="00796028">
        <w:rPr>
          <w:rFonts w:ascii="Verdana" w:hAnsi="Verdana"/>
          <w:color w:val="000000"/>
          <w:shd w:val="clear" w:color="auto" w:fill="FFFFFF"/>
        </w:rPr>
        <w:t xml:space="preserve"> [248].</w:t>
      </w:r>
    </w:p>
    <w:p w:rsidR="00796028" w:rsidRPr="00796028" w:rsidRDefault="00796028" w:rsidP="00796028">
      <w:pPr>
        <w:rPr>
          <w:rFonts w:ascii="Verdana" w:hAnsi="Verdana"/>
          <w:color w:val="000000"/>
          <w:shd w:val="clear" w:color="auto" w:fill="FFFFFF"/>
        </w:rPr>
      </w:pPr>
      <w:r w:rsidRPr="00796028">
        <w:rPr>
          <w:rFonts w:ascii="Verdana" w:hAnsi="Verdana" w:hint="eastAsia"/>
          <w:color w:val="000000"/>
          <w:shd w:val="clear" w:color="auto" w:fill="FFFFFF"/>
        </w:rPr>
        <w:t>Актуальність</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дослідження</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Науковий</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доробок</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Г</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Нудьги</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має</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особливе</w:t>
      </w:r>
    </w:p>
    <w:p w:rsidR="00796028" w:rsidRPr="00796028" w:rsidRDefault="00796028" w:rsidP="00796028">
      <w:pPr>
        <w:rPr>
          <w:rFonts w:ascii="Verdana" w:hAnsi="Verdana"/>
          <w:color w:val="000000"/>
          <w:shd w:val="clear" w:color="auto" w:fill="FFFFFF"/>
        </w:rPr>
      </w:pPr>
      <w:r w:rsidRPr="00796028">
        <w:rPr>
          <w:rFonts w:ascii="Verdana" w:hAnsi="Verdana" w:hint="eastAsia"/>
          <w:color w:val="000000"/>
          <w:shd w:val="clear" w:color="auto" w:fill="FFFFFF"/>
        </w:rPr>
        <w:t>значення</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для</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філологічних</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досліджень</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у</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цілому</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та</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фольклористичних</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зокрема</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і</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є</w:t>
      </w:r>
    </w:p>
    <w:p w:rsidR="00796028" w:rsidRPr="00796028" w:rsidRDefault="00796028" w:rsidP="00796028">
      <w:pPr>
        <w:rPr>
          <w:rFonts w:ascii="Verdana" w:hAnsi="Verdana"/>
          <w:color w:val="000000"/>
          <w:shd w:val="clear" w:color="auto" w:fill="FFFFFF"/>
        </w:rPr>
      </w:pPr>
      <w:r w:rsidRPr="00796028">
        <w:rPr>
          <w:rFonts w:ascii="Verdana" w:hAnsi="Verdana" w:hint="eastAsia"/>
          <w:color w:val="000000"/>
          <w:shd w:val="clear" w:color="auto" w:fill="FFFFFF"/>
        </w:rPr>
        <w:t>унікальним</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як</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за</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своєю</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сутністю</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так</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і</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за</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обсягом</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предмета</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вивчення</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та</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вагомою</w:t>
      </w:r>
    </w:p>
    <w:p w:rsidR="00796028" w:rsidRPr="00796028" w:rsidRDefault="00796028" w:rsidP="00796028">
      <w:pPr>
        <w:rPr>
          <w:rFonts w:ascii="Verdana" w:hAnsi="Verdana"/>
          <w:color w:val="000000"/>
          <w:shd w:val="clear" w:color="auto" w:fill="FFFFFF"/>
        </w:rPr>
      </w:pPr>
      <w:r w:rsidRPr="00796028">
        <w:rPr>
          <w:rFonts w:ascii="Verdana" w:hAnsi="Verdana" w:hint="eastAsia"/>
          <w:color w:val="000000"/>
          <w:shd w:val="clear" w:color="auto" w:fill="FFFFFF"/>
        </w:rPr>
        <w:t>джерельною</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базою</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яку</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згромадив</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учений</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впродовж</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тривалого</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часу</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копіткої</w:t>
      </w:r>
    </w:p>
    <w:p w:rsidR="00796028" w:rsidRPr="00796028" w:rsidRDefault="00796028" w:rsidP="00796028">
      <w:pPr>
        <w:rPr>
          <w:rFonts w:ascii="Verdana" w:hAnsi="Verdana"/>
          <w:color w:val="000000"/>
          <w:shd w:val="clear" w:color="auto" w:fill="FFFFFF"/>
        </w:rPr>
      </w:pPr>
      <w:r w:rsidRPr="00796028">
        <w:rPr>
          <w:rFonts w:ascii="Verdana" w:hAnsi="Verdana" w:hint="eastAsia"/>
          <w:color w:val="000000"/>
          <w:shd w:val="clear" w:color="auto" w:fill="FFFFFF"/>
        </w:rPr>
        <w:t>праці</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Оскільки</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його</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наукові</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розвідки</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прикметні</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надзвичайно</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широким</w:t>
      </w:r>
    </w:p>
    <w:p w:rsidR="00796028" w:rsidRPr="00796028" w:rsidRDefault="00796028" w:rsidP="00796028">
      <w:pPr>
        <w:rPr>
          <w:rFonts w:ascii="Verdana" w:hAnsi="Verdana"/>
          <w:color w:val="000000"/>
          <w:shd w:val="clear" w:color="auto" w:fill="FFFFFF"/>
        </w:rPr>
      </w:pPr>
      <w:r w:rsidRPr="00796028">
        <w:rPr>
          <w:rFonts w:ascii="Verdana" w:hAnsi="Verdana" w:hint="eastAsia"/>
          <w:color w:val="000000"/>
          <w:shd w:val="clear" w:color="auto" w:fill="FFFFFF"/>
        </w:rPr>
        <w:t>діапазоном</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наукових</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інтересів</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у</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сфері</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усної</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словесності</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літератури</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історії</w:t>
      </w:r>
    </w:p>
    <w:p w:rsidR="00796028" w:rsidRPr="00796028" w:rsidRDefault="00796028" w:rsidP="00796028">
      <w:pPr>
        <w:rPr>
          <w:rFonts w:ascii="Verdana" w:hAnsi="Verdana"/>
          <w:color w:val="000000"/>
          <w:shd w:val="clear" w:color="auto" w:fill="FFFFFF"/>
        </w:rPr>
      </w:pPr>
      <w:r w:rsidRPr="00796028">
        <w:rPr>
          <w:rFonts w:ascii="Verdana" w:hAnsi="Verdana" w:hint="eastAsia"/>
          <w:color w:val="000000"/>
          <w:shd w:val="clear" w:color="auto" w:fill="FFFFFF"/>
        </w:rPr>
        <w:t>культури</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філософії</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етномузикології</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та</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генології</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скрупульозністю</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точністю</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та</w:t>
      </w:r>
    </w:p>
    <w:p w:rsidR="00796028" w:rsidRPr="00796028" w:rsidRDefault="00796028" w:rsidP="00796028">
      <w:pPr>
        <w:rPr>
          <w:rFonts w:ascii="Verdana" w:hAnsi="Verdana"/>
          <w:color w:val="000000"/>
          <w:shd w:val="clear" w:color="auto" w:fill="FFFFFF"/>
        </w:rPr>
      </w:pPr>
      <w:r w:rsidRPr="00796028">
        <w:rPr>
          <w:rFonts w:ascii="Verdana" w:hAnsi="Verdana" w:hint="eastAsia"/>
          <w:color w:val="000000"/>
          <w:shd w:val="clear" w:color="auto" w:fill="FFFFFF"/>
        </w:rPr>
        <w:t>об</w:t>
      </w:r>
      <w:r w:rsidRPr="00796028">
        <w:rPr>
          <w:rFonts w:ascii="Verdana" w:hAnsi="Verdana"/>
          <w:color w:val="000000"/>
          <w:shd w:val="clear" w:color="auto" w:fill="FFFFFF"/>
        </w:rPr>
        <w:t>'</w:t>
      </w:r>
      <w:r w:rsidRPr="00796028">
        <w:rPr>
          <w:rFonts w:ascii="Verdana" w:hAnsi="Verdana" w:hint="eastAsia"/>
          <w:color w:val="000000"/>
          <w:shd w:val="clear" w:color="auto" w:fill="FFFFFF"/>
        </w:rPr>
        <w:t>єктивністю</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наукових</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спостережень</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глибинним</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зондажем</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діахронного</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й</w:t>
      </w:r>
    </w:p>
    <w:p w:rsidR="00796028" w:rsidRPr="00796028" w:rsidRDefault="00796028" w:rsidP="00796028">
      <w:pPr>
        <w:rPr>
          <w:rFonts w:ascii="Verdana" w:hAnsi="Verdana"/>
          <w:color w:val="000000"/>
          <w:shd w:val="clear" w:color="auto" w:fill="FFFFFF"/>
        </w:rPr>
      </w:pPr>
      <w:r w:rsidRPr="00796028">
        <w:rPr>
          <w:rFonts w:ascii="Verdana" w:hAnsi="Verdana" w:hint="eastAsia"/>
          <w:color w:val="000000"/>
          <w:shd w:val="clear" w:color="auto" w:fill="FFFFFF"/>
        </w:rPr>
        <w:t>синхронного</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зрізів</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досліджуваних</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явищ</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згромадженням</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історичних</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фактів</w:t>
      </w:r>
      <w:r w:rsidRPr="00796028">
        <w:rPr>
          <w:rFonts w:ascii="Verdana" w:hAnsi="Verdana"/>
          <w:color w:val="000000"/>
          <w:shd w:val="clear" w:color="auto" w:fill="FFFFFF"/>
        </w:rPr>
        <w:t>,</w:t>
      </w:r>
    </w:p>
    <w:p w:rsidR="00796028" w:rsidRPr="00796028" w:rsidRDefault="00796028" w:rsidP="00796028">
      <w:pPr>
        <w:rPr>
          <w:rFonts w:ascii="Verdana" w:hAnsi="Verdana"/>
          <w:color w:val="000000"/>
          <w:shd w:val="clear" w:color="auto" w:fill="FFFFFF"/>
        </w:rPr>
      </w:pPr>
      <w:r w:rsidRPr="00796028">
        <w:rPr>
          <w:rFonts w:ascii="Verdana" w:hAnsi="Verdana" w:hint="eastAsia"/>
          <w:color w:val="000000"/>
          <w:shd w:val="clear" w:color="auto" w:fill="FFFFFF"/>
        </w:rPr>
        <w:t>всебічністю</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і</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своєрідним</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синкретизмом</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аналітичних</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висновків</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то</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потребують</w:t>
      </w:r>
    </w:p>
    <w:p w:rsidR="00796028" w:rsidRPr="00796028" w:rsidRDefault="00796028" w:rsidP="00796028">
      <w:pPr>
        <w:rPr>
          <w:rFonts w:ascii="Verdana" w:hAnsi="Verdana"/>
          <w:color w:val="000000"/>
          <w:shd w:val="clear" w:color="auto" w:fill="FFFFFF"/>
        </w:rPr>
      </w:pPr>
      <w:r w:rsidRPr="00796028">
        <w:rPr>
          <w:rFonts w:ascii="Verdana" w:hAnsi="Verdana" w:hint="eastAsia"/>
          <w:color w:val="000000"/>
          <w:shd w:val="clear" w:color="auto" w:fill="FFFFFF"/>
        </w:rPr>
        <w:t>глибинної</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комплексної</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аналітики</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із</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залученням</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новітнього</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методологічного</w:t>
      </w:r>
    </w:p>
    <w:p w:rsidR="00796028" w:rsidRPr="00796028" w:rsidRDefault="00796028" w:rsidP="00796028">
      <w:pPr>
        <w:rPr>
          <w:rFonts w:ascii="Verdana" w:hAnsi="Verdana"/>
          <w:color w:val="000000"/>
          <w:shd w:val="clear" w:color="auto" w:fill="FFFFFF"/>
        </w:rPr>
      </w:pPr>
      <w:r w:rsidRPr="00796028">
        <w:rPr>
          <w:rFonts w:ascii="Verdana" w:hAnsi="Verdana" w:hint="eastAsia"/>
          <w:color w:val="000000"/>
          <w:shd w:val="clear" w:color="auto" w:fill="FFFFFF"/>
        </w:rPr>
        <w:t>інструментарію</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випробуваного</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сучасною</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гуманітаристикою</w:t>
      </w:r>
      <w:r w:rsidRPr="00796028">
        <w:rPr>
          <w:rFonts w:ascii="Verdana" w:hAnsi="Verdana"/>
          <w:color w:val="000000"/>
          <w:shd w:val="clear" w:color="auto" w:fill="FFFFFF"/>
        </w:rPr>
        <w:t>.</w:t>
      </w:r>
    </w:p>
    <w:p w:rsidR="00796028" w:rsidRPr="00796028" w:rsidRDefault="00796028" w:rsidP="00796028">
      <w:pPr>
        <w:rPr>
          <w:rFonts w:ascii="Verdana" w:hAnsi="Verdana"/>
          <w:color w:val="000000"/>
          <w:shd w:val="clear" w:color="auto" w:fill="FFFFFF"/>
        </w:rPr>
      </w:pPr>
      <w:r w:rsidRPr="00796028">
        <w:rPr>
          <w:rFonts w:ascii="Verdana" w:hAnsi="Verdana" w:hint="eastAsia"/>
          <w:color w:val="000000"/>
          <w:shd w:val="clear" w:color="auto" w:fill="FFFFFF"/>
        </w:rPr>
        <w:t>Попри</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численні</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праці</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присвячені</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Г</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Нудьзі</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власне</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його</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життєвому</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шляху</w:t>
      </w:r>
    </w:p>
    <w:p w:rsidR="00796028" w:rsidRPr="00796028" w:rsidRDefault="00796028" w:rsidP="00796028">
      <w:pPr>
        <w:rPr>
          <w:rFonts w:ascii="Verdana" w:hAnsi="Verdana"/>
          <w:color w:val="000000"/>
          <w:shd w:val="clear" w:color="auto" w:fill="FFFFFF"/>
        </w:rPr>
      </w:pPr>
      <w:r w:rsidRPr="00796028">
        <w:rPr>
          <w:rFonts w:ascii="Verdana" w:hAnsi="Verdana" w:hint="eastAsia"/>
          <w:color w:val="000000"/>
          <w:shd w:val="clear" w:color="auto" w:fill="FFFFFF"/>
        </w:rPr>
        <w:t>та</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науковому</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доробку</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додаткової</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аргументації</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потребують</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питання</w:t>
      </w:r>
    </w:p>
    <w:p w:rsidR="00796028" w:rsidRPr="00796028" w:rsidRDefault="00796028" w:rsidP="00796028">
      <w:pPr>
        <w:rPr>
          <w:rFonts w:ascii="Verdana" w:hAnsi="Verdana"/>
          <w:color w:val="000000"/>
          <w:shd w:val="clear" w:color="auto" w:fill="FFFFFF"/>
        </w:rPr>
      </w:pPr>
      <w:r w:rsidRPr="00796028">
        <w:rPr>
          <w:rFonts w:ascii="Verdana" w:hAnsi="Verdana" w:hint="eastAsia"/>
          <w:color w:val="000000"/>
          <w:shd w:val="clear" w:color="auto" w:fill="FFFFFF"/>
        </w:rPr>
        <w:t>фольклористичного</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аналізу</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записаних</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текстів</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у</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результаті</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експедицій</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у</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різні</w:t>
      </w:r>
    </w:p>
    <w:p w:rsidR="00796028" w:rsidRPr="00796028" w:rsidRDefault="00796028" w:rsidP="00796028">
      <w:pPr>
        <w:rPr>
          <w:rFonts w:ascii="Verdana" w:hAnsi="Verdana"/>
          <w:color w:val="000000"/>
          <w:shd w:val="clear" w:color="auto" w:fill="FFFFFF"/>
        </w:rPr>
      </w:pPr>
      <w:r w:rsidRPr="00796028">
        <w:rPr>
          <w:rFonts w:ascii="Verdana" w:hAnsi="Verdana" w:hint="eastAsia"/>
          <w:color w:val="000000"/>
          <w:shd w:val="clear" w:color="auto" w:fill="FFFFFF"/>
        </w:rPr>
        <w:t>регіони</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України</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Обрана</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нами</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методологія</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що</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ґрунтується</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на</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зіставленні</w:t>
      </w:r>
    </w:p>
    <w:p w:rsidR="00796028" w:rsidRPr="00796028" w:rsidRDefault="00796028" w:rsidP="00796028">
      <w:pPr>
        <w:rPr>
          <w:rFonts w:ascii="Verdana" w:hAnsi="Verdana"/>
          <w:color w:val="000000"/>
          <w:shd w:val="clear" w:color="auto" w:fill="FFFFFF"/>
        </w:rPr>
      </w:pPr>
      <w:r w:rsidRPr="00796028">
        <w:rPr>
          <w:rFonts w:ascii="Verdana" w:hAnsi="Verdana" w:hint="eastAsia"/>
          <w:color w:val="000000"/>
          <w:shd w:val="clear" w:color="auto" w:fill="FFFFFF"/>
        </w:rPr>
        <w:t>фольклорних</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зразків</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тексті</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із</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генологічною</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концепцією</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Г</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Нудьги</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передбачає</w:t>
      </w:r>
    </w:p>
    <w:p w:rsidR="00796028" w:rsidRPr="00796028" w:rsidRDefault="00796028" w:rsidP="00796028">
      <w:pPr>
        <w:rPr>
          <w:rFonts w:ascii="Verdana" w:hAnsi="Verdana"/>
          <w:color w:val="000000"/>
          <w:shd w:val="clear" w:color="auto" w:fill="FFFFFF"/>
        </w:rPr>
      </w:pPr>
      <w:r w:rsidRPr="00796028">
        <w:rPr>
          <w:rFonts w:ascii="Verdana" w:hAnsi="Verdana" w:hint="eastAsia"/>
          <w:color w:val="000000"/>
          <w:shd w:val="clear" w:color="auto" w:fill="FFFFFF"/>
        </w:rPr>
        <w:t>комплексний</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та</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системний</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аналіз</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внеску</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вченого</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в</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розвиток</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науки</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про</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українську</w:t>
      </w:r>
    </w:p>
    <w:p w:rsidR="00796028" w:rsidRPr="00796028" w:rsidRDefault="00796028" w:rsidP="00796028">
      <w:pPr>
        <w:rPr>
          <w:rFonts w:ascii="Verdana" w:hAnsi="Verdana"/>
          <w:color w:val="000000"/>
          <w:shd w:val="clear" w:color="auto" w:fill="FFFFFF"/>
        </w:rPr>
      </w:pPr>
      <w:r w:rsidRPr="00796028">
        <w:rPr>
          <w:rFonts w:ascii="Verdana" w:hAnsi="Verdana" w:hint="eastAsia"/>
          <w:color w:val="000000"/>
          <w:shd w:val="clear" w:color="auto" w:fill="FFFFFF"/>
        </w:rPr>
        <w:t>народну</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словесність</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Незважаючи</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на</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численні</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гоніння</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вченого</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радянською</w:t>
      </w:r>
    </w:p>
    <w:p w:rsidR="00796028" w:rsidRPr="00796028" w:rsidRDefault="00796028" w:rsidP="00796028">
      <w:pPr>
        <w:rPr>
          <w:rFonts w:ascii="Verdana" w:hAnsi="Verdana"/>
          <w:color w:val="000000"/>
          <w:shd w:val="clear" w:color="auto" w:fill="FFFFFF"/>
        </w:rPr>
      </w:pPr>
      <w:r w:rsidRPr="00796028">
        <w:rPr>
          <w:rFonts w:ascii="Verdana" w:hAnsi="Verdana" w:hint="eastAsia"/>
          <w:color w:val="000000"/>
          <w:shd w:val="clear" w:color="auto" w:fill="FFFFFF"/>
        </w:rPr>
        <w:t>владою</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штучно</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створену</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неможливість</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для</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Г</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Нудьги</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працювати</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на</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повну</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силу</w:t>
      </w:r>
      <w:r w:rsidRPr="00796028">
        <w:rPr>
          <w:rFonts w:ascii="Verdana" w:hAnsi="Verdana"/>
          <w:color w:val="000000"/>
          <w:shd w:val="clear" w:color="auto" w:fill="FFFFFF"/>
        </w:rPr>
        <w:t>,</w:t>
      </w:r>
    </w:p>
    <w:p w:rsidR="00796028" w:rsidRPr="00796028" w:rsidRDefault="00796028" w:rsidP="00796028">
      <w:pPr>
        <w:rPr>
          <w:rFonts w:ascii="Verdana" w:hAnsi="Verdana"/>
          <w:color w:val="000000"/>
          <w:shd w:val="clear" w:color="auto" w:fill="FFFFFF"/>
        </w:rPr>
      </w:pPr>
      <w:r w:rsidRPr="00796028">
        <w:rPr>
          <w:rFonts w:ascii="Verdana" w:hAnsi="Verdana" w:hint="eastAsia"/>
          <w:color w:val="000000"/>
          <w:shd w:val="clear" w:color="auto" w:fill="FFFFFF"/>
        </w:rPr>
        <w:t>варто</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відзначити</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системність</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фахового</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інтересу</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виявленого</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водночас</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до</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постаті</w:t>
      </w:r>
    </w:p>
    <w:p w:rsidR="00796028" w:rsidRPr="00796028" w:rsidRDefault="00796028" w:rsidP="00796028">
      <w:pPr>
        <w:rPr>
          <w:rFonts w:ascii="Verdana" w:hAnsi="Verdana"/>
          <w:color w:val="000000"/>
          <w:shd w:val="clear" w:color="auto" w:fill="FFFFFF"/>
        </w:rPr>
      </w:pPr>
      <w:r w:rsidRPr="00796028">
        <w:rPr>
          <w:rFonts w:ascii="Verdana" w:hAnsi="Verdana" w:hint="eastAsia"/>
          <w:color w:val="000000"/>
          <w:shd w:val="clear" w:color="auto" w:fill="FFFFFF"/>
        </w:rPr>
        <w:t>самого</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вченого</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та</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його</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наукового</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доробку</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починаючи</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з</w:t>
      </w:r>
      <w:r w:rsidRPr="00796028">
        <w:rPr>
          <w:rFonts w:ascii="Verdana" w:hAnsi="Verdana"/>
          <w:color w:val="000000"/>
          <w:shd w:val="clear" w:color="auto" w:fill="FFFFFF"/>
        </w:rPr>
        <w:t xml:space="preserve"> 1957 </w:t>
      </w:r>
      <w:r w:rsidRPr="00796028">
        <w:rPr>
          <w:rFonts w:ascii="Verdana" w:hAnsi="Verdana" w:hint="eastAsia"/>
          <w:color w:val="000000"/>
          <w:shd w:val="clear" w:color="auto" w:fill="FFFFFF"/>
        </w:rPr>
        <w:t>р</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постійно</w:t>
      </w:r>
    </w:p>
    <w:p w:rsidR="00796028" w:rsidRPr="00796028" w:rsidRDefault="00796028" w:rsidP="00796028">
      <w:pPr>
        <w:rPr>
          <w:rFonts w:ascii="Verdana" w:hAnsi="Verdana"/>
          <w:color w:val="000000"/>
          <w:shd w:val="clear" w:color="auto" w:fill="FFFFFF"/>
        </w:rPr>
      </w:pPr>
      <w:r w:rsidRPr="00796028">
        <w:rPr>
          <w:rFonts w:ascii="Verdana" w:hAnsi="Verdana" w:hint="eastAsia"/>
          <w:color w:val="000000"/>
          <w:shd w:val="clear" w:color="auto" w:fill="FFFFFF"/>
        </w:rPr>
        <w:t>виходять</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рецензії</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відгуки</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наукові</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статті</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монографічні</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видання</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тощо</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у</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яких</w:t>
      </w:r>
    </w:p>
    <w:p w:rsidR="00796028" w:rsidRPr="00796028" w:rsidRDefault="00796028" w:rsidP="00796028">
      <w:pPr>
        <w:rPr>
          <w:rFonts w:ascii="Verdana" w:hAnsi="Verdana"/>
          <w:color w:val="000000"/>
          <w:shd w:val="clear" w:color="auto" w:fill="FFFFFF"/>
        </w:rPr>
      </w:pPr>
      <w:r w:rsidRPr="00796028">
        <w:rPr>
          <w:rFonts w:ascii="Verdana" w:hAnsi="Verdana" w:hint="eastAsia"/>
          <w:color w:val="000000"/>
          <w:shd w:val="clear" w:color="auto" w:fill="FFFFFF"/>
        </w:rPr>
        <w:t>подано</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високу</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оцінку</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діяльності</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Г</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Нудьги</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Зокрема</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в</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такому</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контексті</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особливо</w:t>
      </w:r>
    </w:p>
    <w:p w:rsidR="00796028" w:rsidRPr="00796028" w:rsidRDefault="00796028" w:rsidP="00796028">
      <w:pPr>
        <w:rPr>
          <w:rFonts w:ascii="Verdana" w:hAnsi="Verdana"/>
          <w:color w:val="000000"/>
          <w:shd w:val="clear" w:color="auto" w:fill="FFFFFF"/>
        </w:rPr>
      </w:pPr>
      <w:r w:rsidRPr="00796028">
        <w:rPr>
          <w:rFonts w:ascii="Verdana" w:hAnsi="Verdana" w:hint="eastAsia"/>
          <w:color w:val="000000"/>
          <w:shd w:val="clear" w:color="auto" w:fill="FFFFFF"/>
        </w:rPr>
        <w:t>показовими</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є</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фахові</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дослідження</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як</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зарубіжних</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П</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Ахрименко</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Вл</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Блажев</w:t>
      </w:r>
      <w:r w:rsidRPr="00796028">
        <w:rPr>
          <w:rFonts w:ascii="Verdana" w:hAnsi="Verdana"/>
          <w:color w:val="000000"/>
          <w:shd w:val="clear" w:color="auto" w:fill="FFFFFF"/>
        </w:rPr>
        <w:t>,</w:t>
      </w:r>
    </w:p>
    <w:p w:rsidR="00796028" w:rsidRPr="00796028" w:rsidRDefault="00796028" w:rsidP="00796028">
      <w:pPr>
        <w:rPr>
          <w:rFonts w:ascii="Verdana" w:hAnsi="Verdana"/>
          <w:color w:val="000000"/>
          <w:shd w:val="clear" w:color="auto" w:fill="FFFFFF"/>
        </w:rPr>
      </w:pPr>
      <w:r w:rsidRPr="00796028">
        <w:rPr>
          <w:rFonts w:ascii="Verdana" w:hAnsi="Verdana" w:hint="eastAsia"/>
          <w:color w:val="000000"/>
          <w:shd w:val="clear" w:color="auto" w:fill="FFFFFF"/>
        </w:rPr>
        <w:t>Є</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Гіппіус</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М</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Євстахевич</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О</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Зілинський</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М</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Інгльот</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М</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Касіян</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С</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Козак</w:t>
      </w:r>
      <w:r w:rsidRPr="00796028">
        <w:rPr>
          <w:rFonts w:ascii="Verdana" w:hAnsi="Verdana"/>
          <w:color w:val="000000"/>
          <w:shd w:val="clear" w:color="auto" w:fill="FFFFFF"/>
        </w:rPr>
        <w:t>,</w:t>
      </w:r>
    </w:p>
    <w:p w:rsidR="00796028" w:rsidRPr="00796028" w:rsidRDefault="00796028" w:rsidP="00796028">
      <w:pPr>
        <w:rPr>
          <w:rFonts w:ascii="Verdana" w:hAnsi="Verdana"/>
          <w:color w:val="000000"/>
          <w:shd w:val="clear" w:color="auto" w:fill="FFFFFF"/>
        </w:rPr>
      </w:pPr>
      <w:r w:rsidRPr="00796028">
        <w:rPr>
          <w:rFonts w:ascii="Verdana" w:hAnsi="Verdana"/>
          <w:color w:val="000000"/>
          <w:shd w:val="clear" w:color="auto" w:fill="FFFFFF"/>
        </w:rPr>
        <w:t>7</w:t>
      </w:r>
    </w:p>
    <w:p w:rsidR="00796028" w:rsidRPr="00796028" w:rsidRDefault="00796028" w:rsidP="00796028">
      <w:pPr>
        <w:rPr>
          <w:rFonts w:ascii="Verdana" w:hAnsi="Verdana"/>
          <w:color w:val="000000"/>
          <w:shd w:val="clear" w:color="auto" w:fill="FFFFFF"/>
        </w:rPr>
      </w:pPr>
      <w:r w:rsidRPr="00796028">
        <w:rPr>
          <w:rFonts w:ascii="Verdana" w:hAnsi="Verdana" w:hint="eastAsia"/>
          <w:color w:val="000000"/>
          <w:shd w:val="clear" w:color="auto" w:fill="FFFFFF"/>
        </w:rPr>
        <w:t>М</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Мольнар</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П</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Кремінський</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Г</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Романська</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та</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ін</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так</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і</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вітчизняних</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учених</w:t>
      </w:r>
    </w:p>
    <w:p w:rsidR="00796028" w:rsidRPr="00796028" w:rsidRDefault="00796028" w:rsidP="00796028">
      <w:pPr>
        <w:rPr>
          <w:rFonts w:ascii="Verdana" w:hAnsi="Verdana"/>
          <w:color w:val="000000"/>
          <w:shd w:val="clear" w:color="auto" w:fill="FFFFFF"/>
        </w:rPr>
      </w:pPr>
      <w:r w:rsidRPr="00796028">
        <w:rPr>
          <w:rFonts w:ascii="Verdana" w:hAnsi="Verdana"/>
          <w:color w:val="000000"/>
          <w:shd w:val="clear" w:color="auto" w:fill="FFFFFF"/>
        </w:rPr>
        <w:t>(</w:t>
      </w:r>
      <w:r w:rsidRPr="00796028">
        <w:rPr>
          <w:rFonts w:ascii="Verdana" w:hAnsi="Verdana" w:hint="eastAsia"/>
          <w:color w:val="000000"/>
          <w:shd w:val="clear" w:color="auto" w:fill="FFFFFF"/>
        </w:rPr>
        <w:t>Н</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Балюк</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І</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Бачун</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І</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Березовський</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І</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Білодід</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М</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Богуцький</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В</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Бойко</w:t>
      </w:r>
      <w:r w:rsidRPr="00796028">
        <w:rPr>
          <w:rFonts w:ascii="Verdana" w:hAnsi="Verdana"/>
          <w:color w:val="000000"/>
          <w:shd w:val="clear" w:color="auto" w:fill="FFFFFF"/>
        </w:rPr>
        <w:t>,</w:t>
      </w:r>
    </w:p>
    <w:p w:rsidR="00796028" w:rsidRPr="00796028" w:rsidRDefault="00796028" w:rsidP="00796028">
      <w:pPr>
        <w:rPr>
          <w:rFonts w:ascii="Verdana" w:hAnsi="Verdana"/>
          <w:color w:val="000000"/>
          <w:shd w:val="clear" w:color="auto" w:fill="FFFFFF"/>
        </w:rPr>
      </w:pPr>
      <w:r w:rsidRPr="00796028">
        <w:rPr>
          <w:rFonts w:ascii="Verdana" w:hAnsi="Verdana" w:hint="eastAsia"/>
          <w:color w:val="000000"/>
          <w:shd w:val="clear" w:color="auto" w:fill="FFFFFF"/>
        </w:rPr>
        <w:t>А</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Боривітер</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М</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Борисенко</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Р</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Братунь</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В</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Брюховецький</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А</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Бурдейний</w:t>
      </w:r>
      <w:r w:rsidRPr="00796028">
        <w:rPr>
          <w:rFonts w:ascii="Verdana" w:hAnsi="Verdana"/>
          <w:color w:val="000000"/>
          <w:shd w:val="clear" w:color="auto" w:fill="FFFFFF"/>
        </w:rPr>
        <w:t>,</w:t>
      </w:r>
    </w:p>
    <w:p w:rsidR="00796028" w:rsidRPr="00796028" w:rsidRDefault="00796028" w:rsidP="00796028">
      <w:pPr>
        <w:rPr>
          <w:rFonts w:ascii="Verdana" w:hAnsi="Verdana"/>
          <w:color w:val="000000"/>
          <w:shd w:val="clear" w:color="auto" w:fill="FFFFFF"/>
        </w:rPr>
      </w:pPr>
      <w:r w:rsidRPr="00796028">
        <w:rPr>
          <w:rFonts w:ascii="Verdana" w:hAnsi="Verdana" w:hint="eastAsia"/>
          <w:color w:val="000000"/>
          <w:shd w:val="clear" w:color="auto" w:fill="FFFFFF"/>
        </w:rPr>
        <w:t>М</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Вальо</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Т</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Володимирський</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Л</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Гарасим</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М</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Гресь</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М</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Дмитренко</w:t>
      </w:r>
      <w:r w:rsidRPr="00796028">
        <w:rPr>
          <w:rFonts w:ascii="Verdana" w:hAnsi="Verdana"/>
          <w:color w:val="000000"/>
          <w:shd w:val="clear" w:color="auto" w:fill="FFFFFF"/>
        </w:rPr>
        <w:t>,</w:t>
      </w:r>
    </w:p>
    <w:p w:rsidR="00796028" w:rsidRPr="00796028" w:rsidRDefault="00796028" w:rsidP="00796028">
      <w:pPr>
        <w:rPr>
          <w:rFonts w:ascii="Verdana" w:hAnsi="Verdana"/>
          <w:color w:val="000000"/>
          <w:shd w:val="clear" w:color="auto" w:fill="FFFFFF"/>
        </w:rPr>
      </w:pPr>
      <w:r w:rsidRPr="00796028">
        <w:rPr>
          <w:rFonts w:ascii="Verdana" w:hAnsi="Verdana" w:hint="eastAsia"/>
          <w:color w:val="000000"/>
          <w:shd w:val="clear" w:color="auto" w:fill="FFFFFF"/>
        </w:rPr>
        <w:t>О</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Дніпровський</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М</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Жулинський</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П</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Загребельний</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Ю</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Івакін</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В</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Іванишин</w:t>
      </w:r>
      <w:r w:rsidRPr="00796028">
        <w:rPr>
          <w:rFonts w:ascii="Verdana" w:hAnsi="Verdana"/>
          <w:color w:val="000000"/>
          <w:shd w:val="clear" w:color="auto" w:fill="FFFFFF"/>
        </w:rPr>
        <w:t>,</w:t>
      </w:r>
    </w:p>
    <w:p w:rsidR="00796028" w:rsidRPr="00796028" w:rsidRDefault="00796028" w:rsidP="00796028">
      <w:pPr>
        <w:rPr>
          <w:rFonts w:ascii="Verdana" w:hAnsi="Verdana"/>
          <w:color w:val="000000"/>
          <w:shd w:val="clear" w:color="auto" w:fill="FFFFFF"/>
        </w:rPr>
      </w:pPr>
      <w:r w:rsidRPr="00796028">
        <w:rPr>
          <w:rFonts w:ascii="Verdana" w:hAnsi="Verdana" w:hint="eastAsia"/>
          <w:color w:val="000000"/>
          <w:shd w:val="clear" w:color="auto" w:fill="FFFFFF"/>
        </w:rPr>
        <w:t>М</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Ільницький</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А</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Кацнельсон</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Р</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Качурівський</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Б</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Кирдан</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Є</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Кирилюк</w:t>
      </w:r>
      <w:r w:rsidRPr="00796028">
        <w:rPr>
          <w:rFonts w:ascii="Verdana" w:hAnsi="Verdana"/>
          <w:color w:val="000000"/>
          <w:shd w:val="clear" w:color="auto" w:fill="FFFFFF"/>
        </w:rPr>
        <w:t>,</w:t>
      </w:r>
    </w:p>
    <w:p w:rsidR="00796028" w:rsidRPr="00796028" w:rsidRDefault="00796028" w:rsidP="00796028">
      <w:pPr>
        <w:rPr>
          <w:rFonts w:ascii="Verdana" w:hAnsi="Verdana"/>
          <w:color w:val="000000"/>
          <w:shd w:val="clear" w:color="auto" w:fill="FFFFFF"/>
        </w:rPr>
      </w:pPr>
      <w:r w:rsidRPr="00796028">
        <w:rPr>
          <w:rFonts w:ascii="Verdana" w:hAnsi="Verdana" w:hint="eastAsia"/>
          <w:color w:val="000000"/>
          <w:shd w:val="clear" w:color="auto" w:fill="FFFFFF"/>
        </w:rPr>
        <w:t>Ф</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Кириченко</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Р</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Кирчів</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О</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Кізлик</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А</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Костенко</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С</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Крижанівський</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Г</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Литвак</w:t>
      </w:r>
      <w:r w:rsidRPr="00796028">
        <w:rPr>
          <w:rFonts w:ascii="Verdana" w:hAnsi="Verdana"/>
          <w:color w:val="000000"/>
          <w:shd w:val="clear" w:color="auto" w:fill="FFFFFF"/>
        </w:rPr>
        <w:t>,</w:t>
      </w:r>
    </w:p>
    <w:p w:rsidR="00796028" w:rsidRPr="00796028" w:rsidRDefault="00796028" w:rsidP="00796028">
      <w:pPr>
        <w:rPr>
          <w:rFonts w:ascii="Verdana" w:hAnsi="Verdana"/>
          <w:color w:val="000000"/>
          <w:shd w:val="clear" w:color="auto" w:fill="FFFFFF"/>
        </w:rPr>
      </w:pPr>
      <w:r w:rsidRPr="00796028">
        <w:rPr>
          <w:rFonts w:ascii="Verdana" w:hAnsi="Verdana" w:hint="eastAsia"/>
          <w:color w:val="000000"/>
          <w:shd w:val="clear" w:color="auto" w:fill="FFFFFF"/>
        </w:rPr>
        <w:t>М</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Матвійчук</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Л</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Махновець</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Р</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Марків</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Л</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Новиченко</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В</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Олійник</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Д</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Павличко</w:t>
      </w:r>
      <w:r w:rsidRPr="00796028">
        <w:rPr>
          <w:rFonts w:ascii="Verdana" w:hAnsi="Verdana"/>
          <w:color w:val="000000"/>
          <w:shd w:val="clear" w:color="auto" w:fill="FFFFFF"/>
        </w:rPr>
        <w:t>,</w:t>
      </w:r>
    </w:p>
    <w:p w:rsidR="00796028" w:rsidRPr="00796028" w:rsidRDefault="00796028" w:rsidP="00796028">
      <w:pPr>
        <w:rPr>
          <w:rFonts w:ascii="Verdana" w:hAnsi="Verdana"/>
          <w:color w:val="000000"/>
          <w:shd w:val="clear" w:color="auto" w:fill="FFFFFF"/>
        </w:rPr>
      </w:pPr>
      <w:r w:rsidRPr="00796028">
        <w:rPr>
          <w:rFonts w:ascii="Verdana" w:hAnsi="Verdana" w:hint="eastAsia"/>
          <w:color w:val="000000"/>
          <w:shd w:val="clear" w:color="auto" w:fill="FFFFFF"/>
        </w:rPr>
        <w:t>В</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Панченко</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М</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Петренко</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Є</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Прісовський</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Ф</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Погребенник</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М</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Прядко</w:t>
      </w:r>
      <w:r w:rsidRPr="00796028">
        <w:rPr>
          <w:rFonts w:ascii="Verdana" w:hAnsi="Verdana"/>
          <w:color w:val="000000"/>
          <w:shd w:val="clear" w:color="auto" w:fill="FFFFFF"/>
        </w:rPr>
        <w:t>,</w:t>
      </w:r>
    </w:p>
    <w:p w:rsidR="00796028" w:rsidRPr="00796028" w:rsidRDefault="00796028" w:rsidP="00796028">
      <w:pPr>
        <w:rPr>
          <w:rFonts w:ascii="Verdana" w:hAnsi="Verdana"/>
          <w:color w:val="000000"/>
          <w:shd w:val="clear" w:color="auto" w:fill="FFFFFF"/>
        </w:rPr>
      </w:pPr>
      <w:r w:rsidRPr="00796028">
        <w:rPr>
          <w:rFonts w:ascii="Verdana" w:hAnsi="Verdana" w:hint="eastAsia"/>
          <w:color w:val="000000"/>
          <w:shd w:val="clear" w:color="auto" w:fill="FFFFFF"/>
        </w:rPr>
        <w:t>М</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Рильський</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М</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Родько</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П</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Ротач</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В</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Скуратівський</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П</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Супруненко</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С</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Тельнюк</w:t>
      </w:r>
      <w:r w:rsidRPr="00796028">
        <w:rPr>
          <w:rFonts w:ascii="Verdana" w:hAnsi="Verdana"/>
          <w:color w:val="000000"/>
          <w:shd w:val="clear" w:color="auto" w:fill="FFFFFF"/>
        </w:rPr>
        <w:t>,</w:t>
      </w:r>
    </w:p>
    <w:p w:rsidR="00796028" w:rsidRPr="00796028" w:rsidRDefault="00796028" w:rsidP="00796028">
      <w:pPr>
        <w:rPr>
          <w:rFonts w:ascii="Verdana" w:hAnsi="Verdana"/>
          <w:color w:val="000000"/>
          <w:shd w:val="clear" w:color="auto" w:fill="FFFFFF"/>
        </w:rPr>
      </w:pPr>
      <w:r w:rsidRPr="00796028">
        <w:rPr>
          <w:rFonts w:ascii="Verdana" w:hAnsi="Verdana" w:hint="eastAsia"/>
          <w:color w:val="000000"/>
          <w:shd w:val="clear" w:color="auto" w:fill="FFFFFF"/>
        </w:rPr>
        <w:t>М</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Ткаченко</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М</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Трофимук</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М</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Хаєцький</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П</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Хропко</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В</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Черкаський</w:t>
      </w:r>
      <w:r w:rsidRPr="00796028">
        <w:rPr>
          <w:rFonts w:ascii="Verdana" w:hAnsi="Verdana"/>
          <w:color w:val="000000"/>
          <w:shd w:val="clear" w:color="auto" w:fill="FFFFFF"/>
        </w:rPr>
        <w:t>,</w:t>
      </w:r>
    </w:p>
    <w:p w:rsidR="00796028" w:rsidRPr="00796028" w:rsidRDefault="00796028" w:rsidP="00796028">
      <w:pPr>
        <w:rPr>
          <w:rFonts w:ascii="Verdana" w:hAnsi="Verdana"/>
          <w:color w:val="000000"/>
          <w:shd w:val="clear" w:color="auto" w:fill="FFFFFF"/>
        </w:rPr>
      </w:pPr>
      <w:r w:rsidRPr="00796028">
        <w:rPr>
          <w:rFonts w:ascii="Verdana" w:hAnsi="Verdana" w:hint="eastAsia"/>
          <w:color w:val="000000"/>
          <w:shd w:val="clear" w:color="auto" w:fill="FFFFFF"/>
        </w:rPr>
        <w:t>О</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Чехівський</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М</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Чорнопиский</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Є</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Шабліовський</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та</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ін</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Проте</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як</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не</w:t>
      </w:r>
    </w:p>
    <w:p w:rsidR="00796028" w:rsidRPr="00796028" w:rsidRDefault="00796028" w:rsidP="00796028">
      <w:pPr>
        <w:rPr>
          <w:rFonts w:ascii="Verdana" w:hAnsi="Verdana"/>
          <w:color w:val="000000"/>
          <w:shd w:val="clear" w:color="auto" w:fill="FFFFFF"/>
        </w:rPr>
      </w:pPr>
      <w:r w:rsidRPr="00796028">
        <w:rPr>
          <w:rFonts w:ascii="Verdana" w:hAnsi="Verdana" w:hint="eastAsia"/>
          <w:color w:val="000000"/>
          <w:shd w:val="clear" w:color="auto" w:fill="FFFFFF"/>
        </w:rPr>
        <w:t>парадоксально</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більшості</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досліджень</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притаманний</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спорадичний</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характер</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адже</w:t>
      </w:r>
    </w:p>
    <w:p w:rsidR="00796028" w:rsidRPr="00796028" w:rsidRDefault="00796028" w:rsidP="00796028">
      <w:pPr>
        <w:rPr>
          <w:rFonts w:ascii="Verdana" w:hAnsi="Verdana"/>
          <w:color w:val="000000"/>
          <w:shd w:val="clear" w:color="auto" w:fill="FFFFFF"/>
        </w:rPr>
      </w:pPr>
      <w:r w:rsidRPr="00796028">
        <w:rPr>
          <w:rFonts w:ascii="Verdana" w:hAnsi="Verdana" w:hint="eastAsia"/>
          <w:color w:val="000000"/>
          <w:shd w:val="clear" w:color="auto" w:fill="FFFFFF"/>
        </w:rPr>
        <w:t>праці</w:t>
      </w:r>
      <w:r w:rsidRPr="00796028">
        <w:rPr>
          <w:rFonts w:ascii="Verdana" w:hAnsi="Verdana"/>
          <w:color w:val="000000"/>
          <w:shd w:val="clear" w:color="auto" w:fill="FFFFFF"/>
        </w:rPr>
        <w:t>,</w:t>
      </w:r>
      <w:r w:rsidRPr="00796028">
        <w:rPr>
          <w:rFonts w:ascii="Verdana" w:hAnsi="Verdana" w:hint="eastAsia"/>
          <w:color w:val="000000"/>
          <w:shd w:val="clear" w:color="auto" w:fill="FFFFFF"/>
        </w:rPr>
        <w:t>я</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к</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правило</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присвячені</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окремим</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студіям</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Г</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Нудьги</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аналізу</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його</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внеску</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в</w:t>
      </w:r>
    </w:p>
    <w:p w:rsidR="00796028" w:rsidRPr="00796028" w:rsidRDefault="00796028" w:rsidP="00796028">
      <w:pPr>
        <w:rPr>
          <w:rFonts w:ascii="Verdana" w:hAnsi="Verdana"/>
          <w:color w:val="000000"/>
          <w:shd w:val="clear" w:color="auto" w:fill="FFFFFF"/>
        </w:rPr>
      </w:pPr>
      <w:r w:rsidRPr="00796028">
        <w:rPr>
          <w:rFonts w:ascii="Verdana" w:hAnsi="Verdana" w:hint="eastAsia"/>
          <w:color w:val="000000"/>
          <w:shd w:val="clear" w:color="auto" w:fill="FFFFFF"/>
        </w:rPr>
        <w:t>розвиток</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окремої</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проблеми</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гуманітаристики</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Відтак</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існує</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нагальна</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потреба</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в</w:t>
      </w:r>
    </w:p>
    <w:p w:rsidR="00796028" w:rsidRPr="00796028" w:rsidRDefault="00796028" w:rsidP="00796028">
      <w:pPr>
        <w:rPr>
          <w:rFonts w:ascii="Verdana" w:hAnsi="Verdana"/>
          <w:color w:val="000000"/>
          <w:shd w:val="clear" w:color="auto" w:fill="FFFFFF"/>
        </w:rPr>
      </w:pPr>
      <w:r w:rsidRPr="00796028">
        <w:rPr>
          <w:rFonts w:ascii="Verdana" w:hAnsi="Verdana" w:hint="eastAsia"/>
          <w:color w:val="000000"/>
          <w:shd w:val="clear" w:color="auto" w:fill="FFFFFF"/>
        </w:rPr>
        <w:t>комплексному</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систематизованому</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дослідженні</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творчого</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доробку</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вченого</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що</w:t>
      </w:r>
    </w:p>
    <w:p w:rsidR="00796028" w:rsidRPr="00796028" w:rsidRDefault="00796028" w:rsidP="00796028">
      <w:pPr>
        <w:rPr>
          <w:rFonts w:ascii="Verdana" w:hAnsi="Verdana"/>
          <w:color w:val="000000"/>
          <w:shd w:val="clear" w:color="auto" w:fill="FFFFFF"/>
        </w:rPr>
      </w:pPr>
      <w:r w:rsidRPr="00796028">
        <w:rPr>
          <w:rFonts w:ascii="Verdana" w:hAnsi="Verdana" w:hint="eastAsia"/>
          <w:color w:val="000000"/>
          <w:shd w:val="clear" w:color="auto" w:fill="FFFFFF"/>
        </w:rPr>
        <w:t>передбачає</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врахування</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автобіографічних</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фактів</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не</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опублікованих</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досі</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а</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відтак</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і</w:t>
      </w:r>
    </w:p>
    <w:p w:rsidR="00796028" w:rsidRPr="00796028" w:rsidRDefault="00796028" w:rsidP="00796028">
      <w:pPr>
        <w:rPr>
          <w:rFonts w:ascii="Verdana" w:hAnsi="Verdana"/>
          <w:color w:val="000000"/>
          <w:shd w:val="clear" w:color="auto" w:fill="FFFFFF"/>
        </w:rPr>
      </w:pPr>
      <w:r w:rsidRPr="00796028">
        <w:rPr>
          <w:rFonts w:ascii="Verdana" w:hAnsi="Verdana" w:hint="eastAsia"/>
          <w:color w:val="000000"/>
          <w:shd w:val="clear" w:color="auto" w:fill="FFFFFF"/>
        </w:rPr>
        <w:t>не</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врахованих</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науковцями</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раніше</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студій</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Г</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Нудьги</w:t>
      </w:r>
      <w:r w:rsidRPr="00796028">
        <w:rPr>
          <w:rFonts w:ascii="Verdana" w:hAnsi="Verdana"/>
          <w:color w:val="000000"/>
          <w:shd w:val="clear" w:color="auto" w:fill="FFFFFF"/>
        </w:rPr>
        <w:t>.</w:t>
      </w:r>
    </w:p>
    <w:p w:rsidR="00796028" w:rsidRPr="00796028" w:rsidRDefault="00796028" w:rsidP="00796028">
      <w:pPr>
        <w:rPr>
          <w:rFonts w:ascii="Verdana" w:hAnsi="Verdana"/>
          <w:color w:val="000000"/>
          <w:shd w:val="clear" w:color="auto" w:fill="FFFFFF"/>
        </w:rPr>
      </w:pPr>
      <w:r w:rsidRPr="00796028">
        <w:rPr>
          <w:rFonts w:ascii="Verdana" w:hAnsi="Verdana" w:hint="eastAsia"/>
          <w:color w:val="000000"/>
          <w:shd w:val="clear" w:color="auto" w:fill="FFFFFF"/>
        </w:rPr>
        <w:t>Оприлюднення</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результатів</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більш</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ніж</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за</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півстоліття</w:t>
      </w:r>
      <w:r w:rsidRPr="00796028">
        <w:rPr>
          <w:rFonts w:ascii="Verdana" w:hAnsi="Verdana"/>
          <w:color w:val="000000"/>
          <w:shd w:val="clear" w:color="auto" w:fill="FFFFFF"/>
        </w:rPr>
        <w:t xml:space="preserve"> (1935 </w:t>
      </w:r>
      <w:r w:rsidRPr="00796028">
        <w:rPr>
          <w:rFonts w:ascii="Verdana" w:hAnsi="Verdana" w:hint="eastAsia"/>
          <w:color w:val="000000"/>
          <w:shd w:val="clear" w:color="auto" w:fill="FFFFFF"/>
        </w:rPr>
        <w:t>–</w:t>
      </w:r>
      <w:r w:rsidRPr="00796028">
        <w:rPr>
          <w:rFonts w:ascii="Verdana" w:hAnsi="Verdana"/>
          <w:color w:val="000000"/>
          <w:shd w:val="clear" w:color="auto" w:fill="FFFFFF"/>
        </w:rPr>
        <w:t xml:space="preserve"> 1993 </w:t>
      </w:r>
      <w:r w:rsidRPr="00796028">
        <w:rPr>
          <w:rFonts w:ascii="Verdana" w:hAnsi="Verdana" w:hint="eastAsia"/>
          <w:color w:val="000000"/>
          <w:shd w:val="clear" w:color="auto" w:fill="FFFFFF"/>
        </w:rPr>
        <w:t>рр</w:t>
      </w:r>
      <w:r w:rsidRPr="00796028">
        <w:rPr>
          <w:rFonts w:ascii="Verdana" w:hAnsi="Verdana"/>
          <w:color w:val="000000"/>
          <w:shd w:val="clear" w:color="auto" w:fill="FFFFFF"/>
        </w:rPr>
        <w:t>.)</w:t>
      </w:r>
    </w:p>
    <w:p w:rsidR="00796028" w:rsidRPr="00796028" w:rsidRDefault="00796028" w:rsidP="00796028">
      <w:pPr>
        <w:rPr>
          <w:rFonts w:ascii="Verdana" w:hAnsi="Verdana"/>
          <w:color w:val="000000"/>
          <w:shd w:val="clear" w:color="auto" w:fill="FFFFFF"/>
        </w:rPr>
      </w:pPr>
      <w:r w:rsidRPr="00796028">
        <w:rPr>
          <w:rFonts w:ascii="Verdana" w:hAnsi="Verdana" w:hint="eastAsia"/>
          <w:color w:val="000000"/>
          <w:shd w:val="clear" w:color="auto" w:fill="FFFFFF"/>
        </w:rPr>
        <w:t>наукового</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студіювання</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над</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українським</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фольклором</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Г</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Нудьги</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його</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досі</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не</w:t>
      </w:r>
    </w:p>
    <w:p w:rsidR="00796028" w:rsidRPr="00796028" w:rsidRDefault="00796028" w:rsidP="00796028">
      <w:pPr>
        <w:rPr>
          <w:rFonts w:ascii="Verdana" w:hAnsi="Verdana"/>
          <w:color w:val="000000"/>
          <w:shd w:val="clear" w:color="auto" w:fill="FFFFFF"/>
        </w:rPr>
      </w:pPr>
      <w:r w:rsidRPr="00796028">
        <w:rPr>
          <w:rFonts w:ascii="Verdana" w:hAnsi="Verdana" w:hint="eastAsia"/>
          <w:color w:val="000000"/>
          <w:shd w:val="clear" w:color="auto" w:fill="FFFFFF"/>
        </w:rPr>
        <w:t>досліджених</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польових</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матеріалів</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які</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не</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отримали</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широкого</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розголосу</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та</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будуть</w:t>
      </w:r>
    </w:p>
    <w:p w:rsidR="00796028" w:rsidRPr="00796028" w:rsidRDefault="00796028" w:rsidP="00796028">
      <w:pPr>
        <w:rPr>
          <w:rFonts w:ascii="Verdana" w:hAnsi="Verdana"/>
          <w:color w:val="000000"/>
          <w:shd w:val="clear" w:color="auto" w:fill="FFFFFF"/>
        </w:rPr>
      </w:pPr>
      <w:r w:rsidRPr="00796028">
        <w:rPr>
          <w:rFonts w:ascii="Verdana" w:hAnsi="Verdana" w:hint="eastAsia"/>
          <w:color w:val="000000"/>
          <w:shd w:val="clear" w:color="auto" w:fill="FFFFFF"/>
        </w:rPr>
        <w:t>уведені</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до</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наукового</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обігу</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сучасної</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науки</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про</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народну</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творчість</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проллє</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світло</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на</w:t>
      </w:r>
    </w:p>
    <w:p w:rsidR="00796028" w:rsidRPr="00796028" w:rsidRDefault="00796028" w:rsidP="00796028">
      <w:pPr>
        <w:rPr>
          <w:rFonts w:ascii="Verdana" w:hAnsi="Verdana"/>
          <w:color w:val="000000"/>
          <w:shd w:val="clear" w:color="auto" w:fill="FFFFFF"/>
        </w:rPr>
      </w:pPr>
      <w:r w:rsidRPr="00796028">
        <w:rPr>
          <w:rFonts w:ascii="Verdana" w:hAnsi="Verdana" w:hint="eastAsia"/>
          <w:color w:val="000000"/>
          <w:shd w:val="clear" w:color="auto" w:fill="FFFFFF"/>
        </w:rPr>
        <w:t>маловідомі</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та</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зовсім</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незнані</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факти</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вітчизняної</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фольклористики</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сприятиме</w:t>
      </w:r>
    </w:p>
    <w:p w:rsidR="00796028" w:rsidRPr="00796028" w:rsidRDefault="00796028" w:rsidP="00796028">
      <w:pPr>
        <w:rPr>
          <w:rFonts w:ascii="Verdana" w:hAnsi="Verdana"/>
          <w:color w:val="000000"/>
          <w:shd w:val="clear" w:color="auto" w:fill="FFFFFF"/>
        </w:rPr>
      </w:pPr>
      <w:r w:rsidRPr="00796028">
        <w:rPr>
          <w:rFonts w:ascii="Verdana" w:hAnsi="Verdana" w:hint="eastAsia"/>
          <w:color w:val="000000"/>
          <w:shd w:val="clear" w:color="auto" w:fill="FFFFFF"/>
        </w:rPr>
        <w:t>об’єктивації</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біографії</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ученого</w:t>
      </w:r>
      <w:r w:rsidRPr="00796028">
        <w:rPr>
          <w:rFonts w:ascii="Verdana" w:hAnsi="Verdana"/>
          <w:color w:val="000000"/>
          <w:shd w:val="clear" w:color="auto" w:fill="FFFFFF"/>
        </w:rPr>
        <w:t>-</w:t>
      </w:r>
      <w:r w:rsidRPr="00796028">
        <w:rPr>
          <w:rFonts w:ascii="Verdana" w:hAnsi="Verdana" w:hint="eastAsia"/>
          <w:color w:val="000000"/>
          <w:shd w:val="clear" w:color="auto" w:fill="FFFFFF"/>
        </w:rPr>
        <w:t>сподвижника</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національної</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ідеї</w:t>
      </w:r>
      <w:r w:rsidRPr="00796028">
        <w:rPr>
          <w:rFonts w:ascii="Verdana" w:hAnsi="Verdana"/>
          <w:color w:val="000000"/>
          <w:shd w:val="clear" w:color="auto" w:fill="FFFFFF"/>
        </w:rPr>
        <w:t>.</w:t>
      </w:r>
    </w:p>
    <w:p w:rsidR="00796028" w:rsidRPr="00796028" w:rsidRDefault="00796028" w:rsidP="00796028">
      <w:pPr>
        <w:rPr>
          <w:rFonts w:ascii="Verdana" w:hAnsi="Verdana"/>
          <w:color w:val="000000"/>
          <w:shd w:val="clear" w:color="auto" w:fill="FFFFFF"/>
        </w:rPr>
      </w:pPr>
      <w:r w:rsidRPr="00796028">
        <w:rPr>
          <w:rFonts w:ascii="Verdana" w:hAnsi="Verdana" w:hint="eastAsia"/>
          <w:color w:val="000000"/>
          <w:shd w:val="clear" w:color="auto" w:fill="FFFFFF"/>
        </w:rPr>
        <w:t>Зв’язок</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роботи</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з</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науковими</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програмами</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планами</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темами</w:t>
      </w:r>
      <w:r w:rsidRPr="00796028">
        <w:rPr>
          <w:rFonts w:ascii="Verdana" w:hAnsi="Verdana"/>
          <w:color w:val="000000"/>
          <w:shd w:val="clear" w:color="auto" w:fill="FFFFFF"/>
        </w:rPr>
        <w:t>.</w:t>
      </w:r>
    </w:p>
    <w:p w:rsidR="00796028" w:rsidRPr="00796028" w:rsidRDefault="00796028" w:rsidP="00796028">
      <w:pPr>
        <w:rPr>
          <w:rFonts w:ascii="Verdana" w:hAnsi="Verdana"/>
          <w:color w:val="000000"/>
          <w:shd w:val="clear" w:color="auto" w:fill="FFFFFF"/>
        </w:rPr>
      </w:pPr>
      <w:r w:rsidRPr="00796028">
        <w:rPr>
          <w:rFonts w:ascii="Verdana" w:hAnsi="Verdana" w:hint="eastAsia"/>
          <w:color w:val="000000"/>
          <w:shd w:val="clear" w:color="auto" w:fill="FFFFFF"/>
        </w:rPr>
        <w:t>Проблематика</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дисертації</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відповідає</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науковим</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програмам</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і</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навчальним</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планам</w:t>
      </w:r>
    </w:p>
    <w:p w:rsidR="00796028" w:rsidRPr="00796028" w:rsidRDefault="00796028" w:rsidP="00796028">
      <w:pPr>
        <w:rPr>
          <w:rFonts w:ascii="Verdana" w:hAnsi="Verdana"/>
          <w:color w:val="000000"/>
          <w:shd w:val="clear" w:color="auto" w:fill="FFFFFF"/>
        </w:rPr>
      </w:pPr>
      <w:r w:rsidRPr="00796028">
        <w:rPr>
          <w:rFonts w:ascii="Verdana" w:hAnsi="Verdana" w:hint="eastAsia"/>
          <w:color w:val="000000"/>
          <w:shd w:val="clear" w:color="auto" w:fill="FFFFFF"/>
        </w:rPr>
        <w:t>кафедри</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фольклористики</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Інституту</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філології</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Київського</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національного</w:t>
      </w:r>
    </w:p>
    <w:p w:rsidR="00796028" w:rsidRPr="00796028" w:rsidRDefault="00796028" w:rsidP="00796028">
      <w:pPr>
        <w:rPr>
          <w:rFonts w:ascii="Verdana" w:hAnsi="Verdana"/>
          <w:color w:val="000000"/>
          <w:shd w:val="clear" w:color="auto" w:fill="FFFFFF"/>
        </w:rPr>
      </w:pPr>
      <w:r w:rsidRPr="00796028">
        <w:rPr>
          <w:rFonts w:ascii="Verdana" w:hAnsi="Verdana" w:hint="eastAsia"/>
          <w:color w:val="000000"/>
          <w:shd w:val="clear" w:color="auto" w:fill="FFFFFF"/>
        </w:rPr>
        <w:t>університету</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імені</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Тараса</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Шевченка</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зокрема</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темі</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w:t>
      </w:r>
      <w:r w:rsidRPr="00796028">
        <w:rPr>
          <w:rFonts w:ascii="Verdana" w:hAnsi="Verdana" w:hint="eastAsia"/>
          <w:color w:val="000000"/>
          <w:shd w:val="clear" w:color="auto" w:fill="FFFFFF"/>
        </w:rPr>
        <w:t>Мови</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та</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літератури</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народів</w:t>
      </w:r>
    </w:p>
    <w:p w:rsidR="00796028" w:rsidRPr="00796028" w:rsidRDefault="00796028" w:rsidP="00796028">
      <w:pPr>
        <w:rPr>
          <w:rFonts w:ascii="Verdana" w:hAnsi="Verdana"/>
          <w:color w:val="000000"/>
          <w:shd w:val="clear" w:color="auto" w:fill="FFFFFF"/>
        </w:rPr>
      </w:pPr>
      <w:r w:rsidRPr="00796028">
        <w:rPr>
          <w:rFonts w:ascii="Verdana" w:hAnsi="Verdana"/>
          <w:color w:val="000000"/>
          <w:shd w:val="clear" w:color="auto" w:fill="FFFFFF"/>
        </w:rPr>
        <w:t>8</w:t>
      </w:r>
    </w:p>
    <w:p w:rsidR="00796028" w:rsidRPr="00796028" w:rsidRDefault="00796028" w:rsidP="00796028">
      <w:pPr>
        <w:rPr>
          <w:rFonts w:ascii="Verdana" w:hAnsi="Verdana"/>
          <w:color w:val="000000"/>
          <w:shd w:val="clear" w:color="auto" w:fill="FFFFFF"/>
        </w:rPr>
      </w:pPr>
      <w:r w:rsidRPr="00796028">
        <w:rPr>
          <w:rFonts w:ascii="Verdana" w:hAnsi="Verdana" w:hint="eastAsia"/>
          <w:color w:val="000000"/>
          <w:shd w:val="clear" w:color="auto" w:fill="FFFFFF"/>
        </w:rPr>
        <w:t>світу</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взаємодія</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і</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самобутність</w:t>
      </w:r>
      <w:r w:rsidRPr="00796028">
        <w:rPr>
          <w:rFonts w:ascii="Verdana" w:hAnsi="Verdana" w:hint="eastAsia"/>
          <w:color w:val="000000"/>
          <w:shd w:val="clear" w:color="auto" w:fill="FFFFFF"/>
        </w:rPr>
        <w:t>»</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державний</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реєстраційний</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номер</w:t>
      </w:r>
      <w:r w:rsidRPr="00796028">
        <w:rPr>
          <w:rFonts w:ascii="Verdana" w:hAnsi="Verdana"/>
          <w:color w:val="000000"/>
          <w:shd w:val="clear" w:color="auto" w:fill="FFFFFF"/>
        </w:rPr>
        <w:t xml:space="preserve"> 06 </w:t>
      </w:r>
      <w:r w:rsidRPr="00796028">
        <w:rPr>
          <w:rFonts w:ascii="Verdana" w:hAnsi="Verdana" w:hint="eastAsia"/>
          <w:color w:val="000000"/>
          <w:shd w:val="clear" w:color="auto" w:fill="FFFFFF"/>
        </w:rPr>
        <w:t>БФ</w:t>
      </w:r>
      <w:r w:rsidRPr="00796028">
        <w:rPr>
          <w:rFonts w:ascii="Verdana" w:hAnsi="Verdana"/>
          <w:color w:val="000000"/>
          <w:shd w:val="clear" w:color="auto" w:fill="FFFFFF"/>
        </w:rPr>
        <w:t xml:space="preserve"> 044-01;</w:t>
      </w:r>
    </w:p>
    <w:p w:rsidR="00796028" w:rsidRPr="00796028" w:rsidRDefault="00796028" w:rsidP="00796028">
      <w:pPr>
        <w:rPr>
          <w:rFonts w:ascii="Verdana" w:hAnsi="Verdana"/>
          <w:color w:val="000000"/>
          <w:shd w:val="clear" w:color="auto" w:fill="FFFFFF"/>
        </w:rPr>
      </w:pPr>
      <w:r w:rsidRPr="00796028">
        <w:rPr>
          <w:rFonts w:ascii="Verdana" w:hAnsi="Verdana" w:hint="eastAsia"/>
          <w:color w:val="000000"/>
          <w:shd w:val="clear" w:color="auto" w:fill="FFFFFF"/>
        </w:rPr>
        <w:t>науковий</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керівник</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доктор</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філологічних</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наук</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професор</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Г</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Семенюк</w:t>
      </w:r>
      <w:r w:rsidRPr="00796028">
        <w:rPr>
          <w:rFonts w:ascii="Verdana" w:hAnsi="Verdana"/>
          <w:color w:val="000000"/>
          <w:shd w:val="clear" w:color="auto" w:fill="FFFFFF"/>
        </w:rPr>
        <w:t>).</w:t>
      </w:r>
    </w:p>
    <w:p w:rsidR="00796028" w:rsidRPr="00796028" w:rsidRDefault="00796028" w:rsidP="00796028">
      <w:pPr>
        <w:rPr>
          <w:rFonts w:ascii="Verdana" w:hAnsi="Verdana"/>
          <w:color w:val="000000"/>
          <w:shd w:val="clear" w:color="auto" w:fill="FFFFFF"/>
        </w:rPr>
      </w:pPr>
      <w:r w:rsidRPr="00796028">
        <w:rPr>
          <w:rFonts w:ascii="Verdana" w:hAnsi="Verdana" w:hint="eastAsia"/>
          <w:color w:val="000000"/>
          <w:shd w:val="clear" w:color="auto" w:fill="FFFFFF"/>
        </w:rPr>
        <w:t>Об’єктом</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дослідження</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стали</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опубліковані</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фольклористичні</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праці</w:t>
      </w:r>
    </w:p>
    <w:p w:rsidR="00796028" w:rsidRPr="00796028" w:rsidRDefault="00796028" w:rsidP="00796028">
      <w:pPr>
        <w:rPr>
          <w:rFonts w:ascii="Verdana" w:hAnsi="Verdana"/>
          <w:color w:val="000000"/>
          <w:shd w:val="clear" w:color="auto" w:fill="FFFFFF"/>
        </w:rPr>
      </w:pPr>
      <w:r w:rsidRPr="00796028">
        <w:rPr>
          <w:rFonts w:ascii="Verdana" w:hAnsi="Verdana" w:hint="eastAsia"/>
          <w:color w:val="000000"/>
          <w:shd w:val="clear" w:color="auto" w:fill="FFFFFF"/>
        </w:rPr>
        <w:t>Г</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Нудьги</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та</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архівні</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матеріали</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експедицій</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фольклориста</w:t>
      </w:r>
      <w:r w:rsidRPr="00796028">
        <w:rPr>
          <w:rFonts w:ascii="Verdana" w:hAnsi="Verdana"/>
          <w:color w:val="000000"/>
          <w:shd w:val="clear" w:color="auto" w:fill="FFFFFF"/>
        </w:rPr>
        <w:t xml:space="preserve"> 20-30-</w:t>
      </w:r>
      <w:r w:rsidRPr="00796028">
        <w:rPr>
          <w:rFonts w:ascii="Verdana" w:hAnsi="Verdana" w:hint="eastAsia"/>
          <w:color w:val="000000"/>
          <w:shd w:val="clear" w:color="auto" w:fill="FFFFFF"/>
        </w:rPr>
        <w:t>х</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рр</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ХХ</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ст</w:t>
      </w:r>
      <w:r w:rsidRPr="00796028">
        <w:rPr>
          <w:rFonts w:ascii="Verdana" w:hAnsi="Verdana"/>
          <w:color w:val="000000"/>
          <w:shd w:val="clear" w:color="auto" w:fill="FFFFFF"/>
        </w:rPr>
        <w:t>.</w:t>
      </w:r>
    </w:p>
    <w:p w:rsidR="00796028" w:rsidRPr="00796028" w:rsidRDefault="00796028" w:rsidP="00796028">
      <w:pPr>
        <w:rPr>
          <w:rFonts w:ascii="Verdana" w:hAnsi="Verdana"/>
          <w:color w:val="000000"/>
          <w:shd w:val="clear" w:color="auto" w:fill="FFFFFF"/>
        </w:rPr>
      </w:pPr>
      <w:r w:rsidRPr="00796028">
        <w:rPr>
          <w:rFonts w:ascii="Verdana" w:hAnsi="Verdana" w:hint="eastAsia"/>
          <w:color w:val="000000"/>
          <w:shd w:val="clear" w:color="auto" w:fill="FFFFFF"/>
        </w:rPr>
        <w:t>Предмет</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дослідження</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еволюція</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фольклористичної</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думки</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ученогофольклориста</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науково</w:t>
      </w:r>
      <w:r w:rsidRPr="00796028">
        <w:rPr>
          <w:rFonts w:ascii="Verdana" w:hAnsi="Verdana"/>
          <w:color w:val="000000"/>
          <w:shd w:val="clear" w:color="auto" w:fill="FFFFFF"/>
        </w:rPr>
        <w:t>-</w:t>
      </w:r>
      <w:r w:rsidRPr="00796028">
        <w:rPr>
          <w:rFonts w:ascii="Verdana" w:hAnsi="Verdana" w:hint="eastAsia"/>
          <w:color w:val="000000"/>
          <w:shd w:val="clear" w:color="auto" w:fill="FFFFFF"/>
        </w:rPr>
        <w:t>теоретична</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концепція</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дослідження</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фольклору</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Г</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Нудьги</w:t>
      </w:r>
      <w:r w:rsidRPr="00796028">
        <w:rPr>
          <w:rFonts w:ascii="Verdana" w:hAnsi="Verdana"/>
          <w:color w:val="000000"/>
          <w:shd w:val="clear" w:color="auto" w:fill="FFFFFF"/>
        </w:rPr>
        <w:t>.</w:t>
      </w:r>
    </w:p>
    <w:p w:rsidR="00796028" w:rsidRPr="00796028" w:rsidRDefault="00796028" w:rsidP="00796028">
      <w:pPr>
        <w:rPr>
          <w:rFonts w:ascii="Verdana" w:hAnsi="Verdana"/>
          <w:color w:val="000000"/>
          <w:shd w:val="clear" w:color="auto" w:fill="FFFFFF"/>
        </w:rPr>
      </w:pPr>
      <w:r w:rsidRPr="00796028">
        <w:rPr>
          <w:rFonts w:ascii="Verdana" w:hAnsi="Verdana" w:hint="eastAsia"/>
          <w:color w:val="000000"/>
          <w:shd w:val="clear" w:color="auto" w:fill="FFFFFF"/>
        </w:rPr>
        <w:t>Метою</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дослідження</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є</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заповнення</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інформаційної</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лакуни</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з</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історії</w:t>
      </w:r>
    </w:p>
    <w:p w:rsidR="00796028" w:rsidRPr="00796028" w:rsidRDefault="00796028" w:rsidP="00796028">
      <w:pPr>
        <w:rPr>
          <w:rFonts w:ascii="Verdana" w:hAnsi="Verdana"/>
          <w:color w:val="000000"/>
          <w:shd w:val="clear" w:color="auto" w:fill="FFFFFF"/>
        </w:rPr>
      </w:pPr>
      <w:r w:rsidRPr="00796028">
        <w:rPr>
          <w:rFonts w:ascii="Verdana" w:hAnsi="Verdana" w:hint="eastAsia"/>
          <w:color w:val="000000"/>
          <w:shd w:val="clear" w:color="auto" w:fill="FFFFFF"/>
        </w:rPr>
        <w:t>вітчизняної</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фольклористики</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через</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уведення</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до</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наукового</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обігу</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не</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оприлюдненого</w:t>
      </w:r>
    </w:p>
    <w:p w:rsidR="00796028" w:rsidRPr="00796028" w:rsidRDefault="00796028" w:rsidP="00796028">
      <w:pPr>
        <w:rPr>
          <w:rFonts w:ascii="Verdana" w:hAnsi="Verdana"/>
          <w:color w:val="000000"/>
          <w:shd w:val="clear" w:color="auto" w:fill="FFFFFF"/>
        </w:rPr>
      </w:pPr>
      <w:r w:rsidRPr="00796028">
        <w:rPr>
          <w:rFonts w:ascii="Verdana" w:hAnsi="Verdana" w:hint="eastAsia"/>
          <w:color w:val="000000"/>
          <w:shd w:val="clear" w:color="auto" w:fill="FFFFFF"/>
        </w:rPr>
        <w:t>досі</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фактологічного</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матеріалу</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щодо</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біографічних</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даних</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Г</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Нудьги</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його</w:t>
      </w:r>
    </w:p>
    <w:p w:rsidR="00796028" w:rsidRPr="00796028" w:rsidRDefault="00796028" w:rsidP="00796028">
      <w:pPr>
        <w:rPr>
          <w:rFonts w:ascii="Verdana" w:hAnsi="Verdana"/>
          <w:color w:val="000000"/>
          <w:shd w:val="clear" w:color="auto" w:fill="FFFFFF"/>
        </w:rPr>
      </w:pPr>
      <w:r w:rsidRPr="00796028">
        <w:rPr>
          <w:rFonts w:ascii="Verdana" w:hAnsi="Verdana" w:hint="eastAsia"/>
          <w:color w:val="000000"/>
          <w:shd w:val="clear" w:color="auto" w:fill="FFFFFF"/>
        </w:rPr>
        <w:t>фольклорних</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записів</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та</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фольклористичних</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праць</w:t>
      </w:r>
      <w:r w:rsidRPr="00796028">
        <w:rPr>
          <w:rFonts w:ascii="Verdana" w:hAnsi="Verdana"/>
          <w:color w:val="000000"/>
          <w:shd w:val="clear" w:color="auto" w:fill="FFFFFF"/>
        </w:rPr>
        <w:t>.</w:t>
      </w:r>
    </w:p>
    <w:p w:rsidR="00796028" w:rsidRPr="00796028" w:rsidRDefault="00796028" w:rsidP="00796028">
      <w:pPr>
        <w:rPr>
          <w:rFonts w:ascii="Verdana" w:hAnsi="Verdana"/>
          <w:color w:val="000000"/>
          <w:shd w:val="clear" w:color="auto" w:fill="FFFFFF"/>
        </w:rPr>
      </w:pPr>
      <w:r w:rsidRPr="00796028">
        <w:rPr>
          <w:rFonts w:ascii="Verdana" w:hAnsi="Verdana" w:hint="eastAsia"/>
          <w:color w:val="000000"/>
          <w:shd w:val="clear" w:color="auto" w:fill="FFFFFF"/>
        </w:rPr>
        <w:t>Поставлена</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мета</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потребує</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вирішення</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таких</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завдань</w:t>
      </w:r>
      <w:r w:rsidRPr="00796028">
        <w:rPr>
          <w:rFonts w:ascii="Verdana" w:hAnsi="Verdana"/>
          <w:color w:val="000000"/>
          <w:shd w:val="clear" w:color="auto" w:fill="FFFFFF"/>
        </w:rPr>
        <w:t>:</w:t>
      </w:r>
    </w:p>
    <w:p w:rsidR="00796028" w:rsidRPr="00796028" w:rsidRDefault="00796028" w:rsidP="00796028">
      <w:pPr>
        <w:rPr>
          <w:rFonts w:ascii="Verdana" w:hAnsi="Verdana"/>
          <w:color w:val="000000"/>
          <w:shd w:val="clear" w:color="auto" w:fill="FFFFFF"/>
        </w:rPr>
      </w:pP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здійснити</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науковий</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аналіз</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доробку</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Г</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Нудьги</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з’ясувати</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ступінь</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та</w:t>
      </w:r>
    </w:p>
    <w:p w:rsidR="00796028" w:rsidRPr="00796028" w:rsidRDefault="00796028" w:rsidP="00796028">
      <w:pPr>
        <w:rPr>
          <w:rFonts w:ascii="Verdana" w:hAnsi="Verdana"/>
          <w:color w:val="000000"/>
          <w:shd w:val="clear" w:color="auto" w:fill="FFFFFF"/>
        </w:rPr>
      </w:pPr>
      <w:r w:rsidRPr="00796028">
        <w:rPr>
          <w:rFonts w:ascii="Verdana" w:hAnsi="Verdana" w:hint="eastAsia"/>
          <w:color w:val="000000"/>
          <w:shd w:val="clear" w:color="auto" w:fill="FFFFFF"/>
        </w:rPr>
        <w:t>характер</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вивченості</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фольклористичної</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спадщини</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дослідника</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у</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вітчизняній</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та</w:t>
      </w:r>
    </w:p>
    <w:p w:rsidR="00796028" w:rsidRPr="00796028" w:rsidRDefault="00796028" w:rsidP="00796028">
      <w:pPr>
        <w:rPr>
          <w:rFonts w:ascii="Verdana" w:hAnsi="Verdana"/>
          <w:color w:val="000000"/>
          <w:shd w:val="clear" w:color="auto" w:fill="FFFFFF"/>
        </w:rPr>
      </w:pPr>
      <w:r w:rsidRPr="00796028">
        <w:rPr>
          <w:rFonts w:ascii="Verdana" w:hAnsi="Verdana" w:hint="eastAsia"/>
          <w:color w:val="000000"/>
          <w:shd w:val="clear" w:color="auto" w:fill="FFFFFF"/>
        </w:rPr>
        <w:t>зарубіжній</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гуманітаристиці</w:t>
      </w:r>
      <w:r w:rsidRPr="00796028">
        <w:rPr>
          <w:rFonts w:ascii="Verdana" w:hAnsi="Verdana"/>
          <w:color w:val="000000"/>
          <w:shd w:val="clear" w:color="auto" w:fill="FFFFFF"/>
        </w:rPr>
        <w:t>;</w:t>
      </w:r>
    </w:p>
    <w:p w:rsidR="00796028" w:rsidRPr="00796028" w:rsidRDefault="00796028" w:rsidP="00796028">
      <w:pPr>
        <w:rPr>
          <w:rFonts w:ascii="Verdana" w:hAnsi="Verdana"/>
          <w:color w:val="000000"/>
          <w:shd w:val="clear" w:color="auto" w:fill="FFFFFF"/>
        </w:rPr>
      </w:pP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проаналізувати</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динаміку</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й</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еволюцію</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методологічних</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уподобань</w:t>
      </w:r>
    </w:p>
    <w:p w:rsidR="00796028" w:rsidRPr="00796028" w:rsidRDefault="00796028" w:rsidP="00796028">
      <w:pPr>
        <w:rPr>
          <w:rFonts w:ascii="Verdana" w:hAnsi="Verdana"/>
          <w:color w:val="000000"/>
          <w:shd w:val="clear" w:color="auto" w:fill="FFFFFF"/>
        </w:rPr>
      </w:pPr>
      <w:r w:rsidRPr="00796028">
        <w:rPr>
          <w:rFonts w:ascii="Verdana" w:hAnsi="Verdana" w:hint="eastAsia"/>
          <w:color w:val="000000"/>
          <w:shd w:val="clear" w:color="auto" w:fill="FFFFFF"/>
        </w:rPr>
        <w:t>Г</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Нудьги</w:t>
      </w:r>
      <w:r w:rsidRPr="00796028">
        <w:rPr>
          <w:rFonts w:ascii="Verdana" w:hAnsi="Verdana"/>
          <w:color w:val="000000"/>
          <w:shd w:val="clear" w:color="auto" w:fill="FFFFFF"/>
        </w:rPr>
        <w:t>;</w:t>
      </w:r>
    </w:p>
    <w:p w:rsidR="00796028" w:rsidRPr="00796028" w:rsidRDefault="00796028" w:rsidP="00796028">
      <w:pPr>
        <w:rPr>
          <w:rFonts w:ascii="Verdana" w:hAnsi="Verdana"/>
          <w:color w:val="000000"/>
          <w:shd w:val="clear" w:color="auto" w:fill="FFFFFF"/>
        </w:rPr>
      </w:pP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схарактеризувати</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результати</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експедиційної</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роботи</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фольклористапрактика</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у</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царині</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регіональної</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фольклористики</w:t>
      </w:r>
      <w:r w:rsidRPr="00796028">
        <w:rPr>
          <w:rFonts w:ascii="Verdana" w:hAnsi="Verdana"/>
          <w:color w:val="000000"/>
          <w:shd w:val="clear" w:color="auto" w:fill="FFFFFF"/>
        </w:rPr>
        <w:t>;</w:t>
      </w:r>
    </w:p>
    <w:p w:rsidR="00796028" w:rsidRPr="00796028" w:rsidRDefault="00796028" w:rsidP="00796028">
      <w:pPr>
        <w:rPr>
          <w:rFonts w:ascii="Verdana" w:hAnsi="Verdana"/>
          <w:color w:val="000000"/>
          <w:shd w:val="clear" w:color="auto" w:fill="FFFFFF"/>
        </w:rPr>
      </w:pP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з’ясувати</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науково</w:t>
      </w:r>
      <w:r w:rsidRPr="00796028">
        <w:rPr>
          <w:rFonts w:ascii="Verdana" w:hAnsi="Verdana"/>
          <w:color w:val="000000"/>
          <w:shd w:val="clear" w:color="auto" w:fill="FFFFFF"/>
        </w:rPr>
        <w:t>-</w:t>
      </w:r>
      <w:r w:rsidRPr="00796028">
        <w:rPr>
          <w:rFonts w:ascii="Verdana" w:hAnsi="Verdana" w:hint="eastAsia"/>
          <w:color w:val="000000"/>
          <w:shd w:val="clear" w:color="auto" w:fill="FFFFFF"/>
        </w:rPr>
        <w:t>методологічні</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принципи</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збору</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та</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фіксації</w:t>
      </w:r>
    </w:p>
    <w:p w:rsidR="00796028" w:rsidRPr="00796028" w:rsidRDefault="00796028" w:rsidP="00796028">
      <w:pPr>
        <w:rPr>
          <w:rFonts w:ascii="Verdana" w:hAnsi="Verdana"/>
          <w:color w:val="000000"/>
          <w:shd w:val="clear" w:color="auto" w:fill="FFFFFF"/>
        </w:rPr>
      </w:pPr>
      <w:r w:rsidRPr="00796028">
        <w:rPr>
          <w:rFonts w:ascii="Verdana" w:hAnsi="Verdana" w:hint="eastAsia"/>
          <w:color w:val="000000"/>
          <w:shd w:val="clear" w:color="auto" w:fill="FFFFFF"/>
        </w:rPr>
        <w:t>фольклорного</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тексту</w:t>
      </w:r>
      <w:r w:rsidRPr="00796028">
        <w:rPr>
          <w:rFonts w:ascii="Verdana" w:hAnsi="Verdana"/>
          <w:color w:val="000000"/>
          <w:shd w:val="clear" w:color="auto" w:fill="FFFFFF"/>
        </w:rPr>
        <w:t>;</w:t>
      </w:r>
    </w:p>
    <w:p w:rsidR="00796028" w:rsidRPr="00796028" w:rsidRDefault="00796028" w:rsidP="00796028">
      <w:pPr>
        <w:rPr>
          <w:rFonts w:ascii="Verdana" w:hAnsi="Verdana"/>
          <w:color w:val="000000"/>
          <w:shd w:val="clear" w:color="auto" w:fill="FFFFFF"/>
        </w:rPr>
      </w:pP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визначити</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тематичну</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та</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жанрову</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парадигми</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фольклорного</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дискурсу</w:t>
      </w:r>
    </w:p>
    <w:p w:rsidR="00796028" w:rsidRPr="00796028" w:rsidRDefault="00796028" w:rsidP="00796028">
      <w:pPr>
        <w:rPr>
          <w:rFonts w:ascii="Verdana" w:hAnsi="Verdana"/>
          <w:color w:val="000000"/>
          <w:shd w:val="clear" w:color="auto" w:fill="FFFFFF"/>
        </w:rPr>
      </w:pPr>
      <w:r w:rsidRPr="00796028">
        <w:rPr>
          <w:rFonts w:ascii="Verdana" w:hAnsi="Verdana"/>
          <w:color w:val="000000"/>
          <w:shd w:val="clear" w:color="auto" w:fill="FFFFFF"/>
        </w:rPr>
        <w:t>20-30-</w:t>
      </w:r>
      <w:r w:rsidRPr="00796028">
        <w:rPr>
          <w:rFonts w:ascii="Verdana" w:hAnsi="Verdana" w:hint="eastAsia"/>
          <w:color w:val="000000"/>
          <w:shd w:val="clear" w:color="auto" w:fill="FFFFFF"/>
        </w:rPr>
        <w:t>рр</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ХХ</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ст</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дослідити</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текстові</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модифікації</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фіксовані</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Г</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Нудьгою</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у</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зразкахфальсифікатах</w:t>
      </w:r>
      <w:r w:rsidRPr="00796028">
        <w:rPr>
          <w:rFonts w:ascii="Verdana" w:hAnsi="Verdana"/>
          <w:color w:val="000000"/>
          <w:shd w:val="clear" w:color="auto" w:fill="FFFFFF"/>
        </w:rPr>
        <w:t>;</w:t>
      </w:r>
    </w:p>
    <w:p w:rsidR="00796028" w:rsidRPr="00796028" w:rsidRDefault="00796028" w:rsidP="00796028">
      <w:pPr>
        <w:rPr>
          <w:rFonts w:ascii="Verdana" w:hAnsi="Verdana"/>
          <w:color w:val="000000"/>
          <w:shd w:val="clear" w:color="auto" w:fill="FFFFFF"/>
        </w:rPr>
      </w:pP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визначити</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науково</w:t>
      </w:r>
      <w:r w:rsidRPr="00796028">
        <w:rPr>
          <w:rFonts w:ascii="Verdana" w:hAnsi="Verdana"/>
          <w:color w:val="000000"/>
          <w:shd w:val="clear" w:color="auto" w:fill="FFFFFF"/>
        </w:rPr>
        <w:t>-</w:t>
      </w:r>
      <w:r w:rsidRPr="00796028">
        <w:rPr>
          <w:rFonts w:ascii="Verdana" w:hAnsi="Verdana" w:hint="eastAsia"/>
          <w:color w:val="000000"/>
          <w:shd w:val="clear" w:color="auto" w:fill="FFFFFF"/>
        </w:rPr>
        <w:t>методологічні</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інновації</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започатковані</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Г</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Нудьгою</w:t>
      </w:r>
    </w:p>
    <w:p w:rsidR="00796028" w:rsidRPr="00796028" w:rsidRDefault="00796028" w:rsidP="00796028">
      <w:pPr>
        <w:rPr>
          <w:rFonts w:ascii="Verdana" w:hAnsi="Verdana"/>
          <w:color w:val="000000"/>
          <w:shd w:val="clear" w:color="auto" w:fill="FFFFFF"/>
        </w:rPr>
      </w:pPr>
      <w:r w:rsidRPr="00796028">
        <w:rPr>
          <w:rFonts w:ascii="Verdana" w:hAnsi="Verdana" w:hint="eastAsia"/>
          <w:color w:val="000000"/>
          <w:shd w:val="clear" w:color="auto" w:fill="FFFFFF"/>
        </w:rPr>
        <w:t>в</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українській</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фольклористиці</w:t>
      </w:r>
      <w:r w:rsidRPr="00796028">
        <w:rPr>
          <w:rFonts w:ascii="Verdana" w:hAnsi="Verdana"/>
          <w:color w:val="000000"/>
          <w:shd w:val="clear" w:color="auto" w:fill="FFFFFF"/>
        </w:rPr>
        <w:t>.</w:t>
      </w:r>
    </w:p>
    <w:p w:rsidR="00796028" w:rsidRPr="00796028" w:rsidRDefault="00796028" w:rsidP="00796028">
      <w:pPr>
        <w:rPr>
          <w:rFonts w:ascii="Verdana" w:hAnsi="Verdana"/>
          <w:color w:val="000000"/>
          <w:shd w:val="clear" w:color="auto" w:fill="FFFFFF"/>
        </w:rPr>
      </w:pPr>
      <w:r w:rsidRPr="00796028">
        <w:rPr>
          <w:rFonts w:ascii="Verdana" w:hAnsi="Verdana" w:hint="eastAsia"/>
          <w:color w:val="000000"/>
          <w:shd w:val="clear" w:color="auto" w:fill="FFFFFF"/>
        </w:rPr>
        <w:t>Теоретико</w:t>
      </w:r>
      <w:r w:rsidRPr="00796028">
        <w:rPr>
          <w:rFonts w:ascii="Verdana" w:hAnsi="Verdana"/>
          <w:color w:val="000000"/>
          <w:shd w:val="clear" w:color="auto" w:fill="FFFFFF"/>
        </w:rPr>
        <w:t>-</w:t>
      </w:r>
      <w:r w:rsidRPr="00796028">
        <w:rPr>
          <w:rFonts w:ascii="Verdana" w:hAnsi="Verdana" w:hint="eastAsia"/>
          <w:color w:val="000000"/>
          <w:shd w:val="clear" w:color="auto" w:fill="FFFFFF"/>
        </w:rPr>
        <w:t>методологічною</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основою</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дослідження</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є</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історикофольклористичні</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та</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теоретичні</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праці</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українських</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та</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зарубіжних</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учених</w:t>
      </w:r>
      <w:r w:rsidRPr="00796028">
        <w:rPr>
          <w:rFonts w:ascii="Verdana" w:hAnsi="Verdana"/>
          <w:color w:val="000000"/>
          <w:shd w:val="clear" w:color="auto" w:fill="FFFFFF"/>
        </w:rPr>
        <w:t>:</w:t>
      </w:r>
    </w:p>
    <w:p w:rsidR="00796028" w:rsidRPr="00796028" w:rsidRDefault="00796028" w:rsidP="00796028">
      <w:pPr>
        <w:rPr>
          <w:rFonts w:ascii="Verdana" w:hAnsi="Verdana"/>
          <w:color w:val="000000"/>
          <w:shd w:val="clear" w:color="auto" w:fill="FFFFFF"/>
        </w:rPr>
      </w:pPr>
      <w:r w:rsidRPr="00796028">
        <w:rPr>
          <w:rFonts w:ascii="Verdana" w:hAnsi="Verdana" w:hint="eastAsia"/>
          <w:color w:val="000000"/>
          <w:shd w:val="clear" w:color="auto" w:fill="FFFFFF"/>
        </w:rPr>
        <w:t>О</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Білецького</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О</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Бодянського</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В</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Бойка</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А</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Бурдейного</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В</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Буряка</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Я</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Гарасима</w:t>
      </w:r>
      <w:r w:rsidRPr="00796028">
        <w:rPr>
          <w:rFonts w:ascii="Verdana" w:hAnsi="Verdana"/>
          <w:color w:val="000000"/>
          <w:shd w:val="clear" w:color="auto" w:fill="FFFFFF"/>
        </w:rPr>
        <w:t>,</w:t>
      </w:r>
    </w:p>
    <w:p w:rsidR="00796028" w:rsidRPr="00796028" w:rsidRDefault="00796028" w:rsidP="00796028">
      <w:pPr>
        <w:rPr>
          <w:rFonts w:ascii="Verdana" w:hAnsi="Verdana"/>
          <w:color w:val="000000"/>
          <w:shd w:val="clear" w:color="auto" w:fill="FFFFFF"/>
        </w:rPr>
      </w:pPr>
      <w:r w:rsidRPr="00796028">
        <w:rPr>
          <w:rFonts w:ascii="Verdana" w:hAnsi="Verdana"/>
          <w:color w:val="000000"/>
          <w:shd w:val="clear" w:color="auto" w:fill="FFFFFF"/>
        </w:rPr>
        <w:t>9</w:t>
      </w:r>
    </w:p>
    <w:p w:rsidR="00796028" w:rsidRPr="00796028" w:rsidRDefault="00796028" w:rsidP="00796028">
      <w:pPr>
        <w:rPr>
          <w:rFonts w:ascii="Verdana" w:hAnsi="Verdana"/>
          <w:color w:val="000000"/>
          <w:shd w:val="clear" w:color="auto" w:fill="FFFFFF"/>
        </w:rPr>
      </w:pPr>
      <w:r w:rsidRPr="00796028">
        <w:rPr>
          <w:rFonts w:ascii="Verdana" w:hAnsi="Verdana" w:hint="eastAsia"/>
          <w:color w:val="000000"/>
          <w:shd w:val="clear" w:color="auto" w:fill="FFFFFF"/>
        </w:rPr>
        <w:t>Й</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Гердера</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М</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Грушевського</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В</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Давидюка</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І</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Денисюка</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М</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Дмитренка</w:t>
      </w:r>
      <w:r w:rsidRPr="00796028">
        <w:rPr>
          <w:rFonts w:ascii="Verdana" w:hAnsi="Verdana"/>
          <w:color w:val="000000"/>
          <w:shd w:val="clear" w:color="auto" w:fill="FFFFFF"/>
        </w:rPr>
        <w:t>,</w:t>
      </w:r>
    </w:p>
    <w:p w:rsidR="00796028" w:rsidRPr="00796028" w:rsidRDefault="00796028" w:rsidP="00796028">
      <w:pPr>
        <w:rPr>
          <w:rFonts w:ascii="Verdana" w:hAnsi="Verdana"/>
          <w:color w:val="000000"/>
          <w:shd w:val="clear" w:color="auto" w:fill="FFFFFF"/>
        </w:rPr>
      </w:pPr>
      <w:r w:rsidRPr="00796028">
        <w:rPr>
          <w:rFonts w:ascii="Verdana" w:hAnsi="Verdana" w:hint="eastAsia"/>
          <w:color w:val="000000"/>
          <w:shd w:val="clear" w:color="auto" w:fill="FFFFFF"/>
        </w:rPr>
        <w:t>М</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Драгоманова</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Л</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Дунаєвської</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О</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Івановської</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В</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Івашківа</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Р</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Кирчіва</w:t>
      </w:r>
      <w:r w:rsidRPr="00796028">
        <w:rPr>
          <w:rFonts w:ascii="Verdana" w:hAnsi="Verdana"/>
          <w:color w:val="000000"/>
          <w:shd w:val="clear" w:color="auto" w:fill="FFFFFF"/>
        </w:rPr>
        <w:t>,</w:t>
      </w:r>
    </w:p>
    <w:p w:rsidR="00796028" w:rsidRPr="00796028" w:rsidRDefault="00796028" w:rsidP="00796028">
      <w:pPr>
        <w:rPr>
          <w:rFonts w:ascii="Verdana" w:hAnsi="Verdana"/>
          <w:color w:val="000000"/>
          <w:shd w:val="clear" w:color="auto" w:fill="FFFFFF"/>
        </w:rPr>
      </w:pPr>
      <w:r w:rsidRPr="00796028">
        <w:rPr>
          <w:rFonts w:ascii="Verdana" w:hAnsi="Verdana" w:hint="eastAsia"/>
          <w:color w:val="000000"/>
          <w:shd w:val="clear" w:color="auto" w:fill="FFFFFF"/>
        </w:rPr>
        <w:t>Л</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Копаниці</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О</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Лосєва</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М</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Максимовича</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Р</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Марківа</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С</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Мишанича</w:t>
      </w:r>
      <w:r w:rsidRPr="00796028">
        <w:rPr>
          <w:rFonts w:ascii="Verdana" w:hAnsi="Verdana"/>
          <w:color w:val="000000"/>
          <w:shd w:val="clear" w:color="auto" w:fill="FFFFFF"/>
        </w:rPr>
        <w:t>,</w:t>
      </w:r>
    </w:p>
    <w:p w:rsidR="00796028" w:rsidRPr="00796028" w:rsidRDefault="00796028" w:rsidP="00796028">
      <w:pPr>
        <w:rPr>
          <w:rFonts w:ascii="Verdana" w:hAnsi="Verdana"/>
          <w:color w:val="000000"/>
          <w:shd w:val="clear" w:color="auto" w:fill="FFFFFF"/>
        </w:rPr>
      </w:pPr>
      <w:r w:rsidRPr="00796028">
        <w:rPr>
          <w:rFonts w:ascii="Verdana" w:hAnsi="Verdana" w:hint="eastAsia"/>
          <w:color w:val="000000"/>
          <w:shd w:val="clear" w:color="auto" w:fill="FFFFFF"/>
        </w:rPr>
        <w:t>В</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Погребенника</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О</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Потебні</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С</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Росовецького</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В</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Сокола</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М</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Чорнопиского</w:t>
      </w:r>
      <w:r w:rsidRPr="00796028">
        <w:rPr>
          <w:rFonts w:ascii="Verdana" w:hAnsi="Verdana"/>
          <w:color w:val="000000"/>
          <w:shd w:val="clear" w:color="auto" w:fill="FFFFFF"/>
        </w:rPr>
        <w:t>,</w:t>
      </w:r>
    </w:p>
    <w:p w:rsidR="00796028" w:rsidRPr="00796028" w:rsidRDefault="00796028" w:rsidP="00796028">
      <w:pPr>
        <w:rPr>
          <w:rFonts w:ascii="Verdana" w:hAnsi="Verdana"/>
          <w:color w:val="000000"/>
          <w:shd w:val="clear" w:color="auto" w:fill="FFFFFF"/>
        </w:rPr>
      </w:pPr>
      <w:r w:rsidRPr="00796028">
        <w:rPr>
          <w:rFonts w:ascii="Verdana" w:hAnsi="Verdana" w:hint="eastAsia"/>
          <w:color w:val="000000"/>
          <w:shd w:val="clear" w:color="auto" w:fill="FFFFFF"/>
        </w:rPr>
        <w:t>Н</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Шумади</w:t>
      </w:r>
      <w:r w:rsidRPr="00796028">
        <w:rPr>
          <w:rFonts w:ascii="Verdana" w:hAnsi="Verdana"/>
          <w:color w:val="000000"/>
          <w:shd w:val="clear" w:color="auto" w:fill="FFFFFF"/>
        </w:rPr>
        <w:t xml:space="preserve"> [14; 15; 23; 35; 36; 37; 62; 63; 64; 69; 70; 71; 79; 81; 82; 83; 84; 87; 88;</w:t>
      </w:r>
    </w:p>
    <w:p w:rsidR="00796028" w:rsidRPr="00796028" w:rsidRDefault="00796028" w:rsidP="00796028">
      <w:pPr>
        <w:rPr>
          <w:rFonts w:ascii="Verdana" w:hAnsi="Verdana"/>
          <w:color w:val="000000"/>
          <w:shd w:val="clear" w:color="auto" w:fill="FFFFFF"/>
        </w:rPr>
      </w:pPr>
      <w:r w:rsidRPr="00796028">
        <w:rPr>
          <w:rFonts w:ascii="Verdana" w:hAnsi="Verdana"/>
          <w:color w:val="000000"/>
          <w:shd w:val="clear" w:color="auto" w:fill="FFFFFF"/>
        </w:rPr>
        <w:t>89; 92; 108; 109; 110; 111; 123; 124; 125; 140; 141; 157; 161; 162; 163; 164; 173; 224;</w:t>
      </w:r>
    </w:p>
    <w:p w:rsidR="00796028" w:rsidRPr="00796028" w:rsidRDefault="00796028" w:rsidP="00796028">
      <w:pPr>
        <w:rPr>
          <w:rFonts w:ascii="Verdana" w:hAnsi="Verdana"/>
          <w:color w:val="000000"/>
          <w:shd w:val="clear" w:color="auto" w:fill="FFFFFF"/>
        </w:rPr>
      </w:pPr>
      <w:r w:rsidRPr="00796028">
        <w:rPr>
          <w:rFonts w:ascii="Verdana" w:hAnsi="Verdana"/>
          <w:color w:val="000000"/>
          <w:shd w:val="clear" w:color="auto" w:fill="FFFFFF"/>
        </w:rPr>
        <w:t xml:space="preserve">225; 226; 235; 236; 242; 243; 256; 281] </w:t>
      </w:r>
      <w:r w:rsidRPr="00796028">
        <w:rPr>
          <w:rFonts w:ascii="Verdana" w:hAnsi="Verdana" w:hint="eastAsia"/>
          <w:color w:val="000000"/>
          <w:shd w:val="clear" w:color="auto" w:fill="FFFFFF"/>
        </w:rPr>
        <w:t>та</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ін</w:t>
      </w:r>
      <w:r w:rsidRPr="00796028">
        <w:rPr>
          <w:rFonts w:ascii="Verdana" w:hAnsi="Verdana"/>
          <w:color w:val="000000"/>
          <w:shd w:val="clear" w:color="auto" w:fill="FFFFFF"/>
        </w:rPr>
        <w:t>.</w:t>
      </w:r>
    </w:p>
    <w:p w:rsidR="00796028" w:rsidRPr="00796028" w:rsidRDefault="00796028" w:rsidP="00796028">
      <w:pPr>
        <w:rPr>
          <w:rFonts w:ascii="Verdana" w:hAnsi="Verdana"/>
          <w:color w:val="000000"/>
          <w:shd w:val="clear" w:color="auto" w:fill="FFFFFF"/>
        </w:rPr>
      </w:pPr>
      <w:r w:rsidRPr="00796028">
        <w:rPr>
          <w:rFonts w:ascii="Verdana" w:hAnsi="Verdana" w:hint="eastAsia"/>
          <w:color w:val="000000"/>
          <w:shd w:val="clear" w:color="auto" w:fill="FFFFFF"/>
        </w:rPr>
        <w:t>Джерелами</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дослідження</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стали</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праці</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опубліковані</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в</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різні</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періоди</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життя</w:t>
      </w:r>
    </w:p>
    <w:p w:rsidR="00796028" w:rsidRPr="00796028" w:rsidRDefault="00796028" w:rsidP="00796028">
      <w:pPr>
        <w:rPr>
          <w:rFonts w:ascii="Verdana" w:hAnsi="Verdana"/>
          <w:color w:val="000000"/>
          <w:shd w:val="clear" w:color="auto" w:fill="FFFFFF"/>
        </w:rPr>
      </w:pPr>
      <w:r w:rsidRPr="00796028">
        <w:rPr>
          <w:rFonts w:ascii="Verdana" w:hAnsi="Verdana" w:hint="eastAsia"/>
          <w:color w:val="000000"/>
          <w:shd w:val="clear" w:color="auto" w:fill="FFFFFF"/>
        </w:rPr>
        <w:t>Г</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Нудьги</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зокрема</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w:t>
      </w:r>
      <w:r w:rsidRPr="00796028">
        <w:rPr>
          <w:rFonts w:ascii="Verdana" w:hAnsi="Verdana" w:hint="eastAsia"/>
          <w:color w:val="000000"/>
          <w:shd w:val="clear" w:color="auto" w:fill="FFFFFF"/>
        </w:rPr>
        <w:t>Пісні</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та</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романси</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українських</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поетів</w:t>
      </w:r>
      <w:r w:rsidRPr="00796028">
        <w:rPr>
          <w:rFonts w:ascii="Verdana" w:hAnsi="Verdana" w:hint="eastAsia"/>
          <w:color w:val="000000"/>
          <w:shd w:val="clear" w:color="auto" w:fill="FFFFFF"/>
        </w:rPr>
        <w:t>»</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w:t>
      </w:r>
      <w:r w:rsidRPr="00796028">
        <w:rPr>
          <w:rFonts w:ascii="Verdana" w:hAnsi="Verdana" w:hint="eastAsia"/>
          <w:color w:val="000000"/>
          <w:shd w:val="clear" w:color="auto" w:fill="FFFFFF"/>
        </w:rPr>
        <w:t>Українська</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пісня</w:t>
      </w:r>
    </w:p>
    <w:p w:rsidR="00796028" w:rsidRPr="00796028" w:rsidRDefault="00796028" w:rsidP="00796028">
      <w:pPr>
        <w:rPr>
          <w:rFonts w:ascii="Verdana" w:hAnsi="Verdana"/>
          <w:color w:val="000000"/>
          <w:shd w:val="clear" w:color="auto" w:fill="FFFFFF"/>
        </w:rPr>
      </w:pPr>
      <w:r w:rsidRPr="00796028">
        <w:rPr>
          <w:rFonts w:ascii="Verdana" w:hAnsi="Verdana" w:hint="eastAsia"/>
          <w:color w:val="000000"/>
          <w:shd w:val="clear" w:color="auto" w:fill="FFFFFF"/>
        </w:rPr>
        <w:t>серед</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народів</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світу</w:t>
      </w:r>
      <w:r w:rsidRPr="00796028">
        <w:rPr>
          <w:rFonts w:ascii="Verdana" w:hAnsi="Verdana" w:hint="eastAsia"/>
          <w:color w:val="000000"/>
          <w:shd w:val="clear" w:color="auto" w:fill="FFFFFF"/>
        </w:rPr>
        <w:t>»</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w:t>
      </w:r>
      <w:r w:rsidRPr="00796028">
        <w:rPr>
          <w:rFonts w:ascii="Verdana" w:hAnsi="Verdana" w:hint="eastAsia"/>
          <w:color w:val="000000"/>
          <w:shd w:val="clear" w:color="auto" w:fill="FFFFFF"/>
        </w:rPr>
        <w:t>Українська</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пісня</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в</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світі</w:t>
      </w:r>
      <w:r w:rsidRPr="00796028">
        <w:rPr>
          <w:rFonts w:ascii="Verdana" w:hAnsi="Verdana" w:hint="eastAsia"/>
          <w:color w:val="000000"/>
          <w:shd w:val="clear" w:color="auto" w:fill="FFFFFF"/>
        </w:rPr>
        <w:t>»</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w:t>
      </w:r>
      <w:r w:rsidRPr="00796028">
        <w:rPr>
          <w:rFonts w:ascii="Verdana" w:hAnsi="Verdana" w:hint="eastAsia"/>
          <w:color w:val="000000"/>
          <w:shd w:val="clear" w:color="auto" w:fill="FFFFFF"/>
        </w:rPr>
        <w:t>Українська</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дума</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і</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пісня</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в</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світі</w:t>
      </w:r>
      <w:r w:rsidRPr="00796028">
        <w:rPr>
          <w:rFonts w:ascii="Verdana" w:hAnsi="Verdana" w:hint="eastAsia"/>
          <w:color w:val="000000"/>
          <w:shd w:val="clear" w:color="auto" w:fill="FFFFFF"/>
        </w:rPr>
        <w:t>»</w:t>
      </w:r>
      <w:r w:rsidRPr="00796028">
        <w:rPr>
          <w:rFonts w:ascii="Verdana" w:hAnsi="Verdana"/>
          <w:color w:val="000000"/>
          <w:shd w:val="clear" w:color="auto" w:fill="FFFFFF"/>
        </w:rPr>
        <w:t>,</w:t>
      </w:r>
    </w:p>
    <w:p w:rsidR="00796028" w:rsidRPr="00796028" w:rsidRDefault="00796028" w:rsidP="00796028">
      <w:pPr>
        <w:rPr>
          <w:rFonts w:ascii="Verdana" w:hAnsi="Verdana"/>
          <w:color w:val="000000"/>
          <w:shd w:val="clear" w:color="auto" w:fill="FFFFFF"/>
        </w:rPr>
      </w:pPr>
      <w:r w:rsidRPr="00796028">
        <w:rPr>
          <w:rFonts w:ascii="Verdana" w:hAnsi="Verdana" w:hint="eastAsia"/>
          <w:color w:val="000000"/>
          <w:shd w:val="clear" w:color="auto" w:fill="FFFFFF"/>
        </w:rPr>
        <w:t>«</w:t>
      </w:r>
      <w:r w:rsidRPr="00796028">
        <w:rPr>
          <w:rFonts w:ascii="Verdana" w:hAnsi="Verdana" w:hint="eastAsia"/>
          <w:color w:val="000000"/>
          <w:shd w:val="clear" w:color="auto" w:fill="FFFFFF"/>
        </w:rPr>
        <w:t>У</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колі</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світової</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культури</w:t>
      </w:r>
      <w:r w:rsidRPr="00796028">
        <w:rPr>
          <w:rFonts w:ascii="Verdana" w:hAnsi="Verdana" w:hint="eastAsia"/>
          <w:color w:val="000000"/>
          <w:shd w:val="clear" w:color="auto" w:fill="FFFFFF"/>
        </w:rPr>
        <w:t>»</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w:t>
      </w:r>
      <w:r w:rsidRPr="00796028">
        <w:rPr>
          <w:rFonts w:ascii="Verdana" w:hAnsi="Verdana" w:hint="eastAsia"/>
          <w:color w:val="000000"/>
          <w:shd w:val="clear" w:color="auto" w:fill="FFFFFF"/>
        </w:rPr>
        <w:t>Український</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поетичний</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епос</w:t>
      </w:r>
      <w:r w:rsidRPr="00796028">
        <w:rPr>
          <w:rFonts w:ascii="Verdana" w:hAnsi="Verdana" w:hint="eastAsia"/>
          <w:color w:val="000000"/>
          <w:shd w:val="clear" w:color="auto" w:fill="FFFFFF"/>
        </w:rPr>
        <w:t>»</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w:t>
      </w:r>
      <w:r w:rsidRPr="00796028">
        <w:rPr>
          <w:rFonts w:ascii="Verdana" w:hAnsi="Verdana" w:hint="eastAsia"/>
          <w:color w:val="000000"/>
          <w:shd w:val="clear" w:color="auto" w:fill="FFFFFF"/>
        </w:rPr>
        <w:t>Пародія</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в</w:t>
      </w:r>
    </w:p>
    <w:p w:rsidR="00796028" w:rsidRPr="00796028" w:rsidRDefault="00796028" w:rsidP="00796028">
      <w:pPr>
        <w:rPr>
          <w:rFonts w:ascii="Verdana" w:hAnsi="Verdana"/>
          <w:color w:val="000000"/>
          <w:shd w:val="clear" w:color="auto" w:fill="FFFFFF"/>
        </w:rPr>
      </w:pPr>
      <w:r w:rsidRPr="00796028">
        <w:rPr>
          <w:rFonts w:ascii="Verdana" w:hAnsi="Verdana" w:hint="eastAsia"/>
          <w:color w:val="000000"/>
          <w:shd w:val="clear" w:color="auto" w:fill="FFFFFF"/>
        </w:rPr>
        <w:t>українській</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літературі</w:t>
      </w:r>
      <w:r w:rsidRPr="00796028">
        <w:rPr>
          <w:rFonts w:ascii="Verdana" w:hAnsi="Verdana" w:hint="eastAsia"/>
          <w:color w:val="000000"/>
          <w:shd w:val="clear" w:color="auto" w:fill="FFFFFF"/>
        </w:rPr>
        <w:t>»</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w:t>
      </w:r>
      <w:r w:rsidRPr="00796028">
        <w:rPr>
          <w:rFonts w:ascii="Verdana" w:hAnsi="Verdana" w:hint="eastAsia"/>
          <w:color w:val="000000"/>
          <w:shd w:val="clear" w:color="auto" w:fill="FFFFFF"/>
        </w:rPr>
        <w:t>Листування</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запорожців</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з</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турецьким</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султаном</w:t>
      </w:r>
      <w:r w:rsidRPr="00796028">
        <w:rPr>
          <w:rFonts w:ascii="Verdana" w:hAnsi="Verdana" w:hint="eastAsia"/>
          <w:color w:val="000000"/>
          <w:shd w:val="clear" w:color="auto" w:fill="FFFFFF"/>
        </w:rPr>
        <w:t>»</w:t>
      </w:r>
      <w:r w:rsidRPr="00796028">
        <w:rPr>
          <w:rFonts w:ascii="Verdana" w:hAnsi="Verdana"/>
          <w:color w:val="000000"/>
          <w:shd w:val="clear" w:color="auto" w:fill="FFFFFF"/>
        </w:rPr>
        <w:t>,</w:t>
      </w:r>
    </w:p>
    <w:p w:rsidR="00796028" w:rsidRPr="00796028" w:rsidRDefault="00796028" w:rsidP="00796028">
      <w:pPr>
        <w:rPr>
          <w:rFonts w:ascii="Verdana" w:hAnsi="Verdana"/>
          <w:color w:val="000000"/>
          <w:shd w:val="clear" w:color="auto" w:fill="FFFFFF"/>
        </w:rPr>
      </w:pPr>
      <w:r w:rsidRPr="00796028">
        <w:rPr>
          <w:rFonts w:ascii="Verdana" w:hAnsi="Verdana" w:hint="eastAsia"/>
          <w:color w:val="000000"/>
          <w:shd w:val="clear" w:color="auto" w:fill="FFFFFF"/>
        </w:rPr>
        <w:t>«</w:t>
      </w:r>
      <w:r w:rsidRPr="00796028">
        <w:rPr>
          <w:rFonts w:ascii="Verdana" w:hAnsi="Verdana" w:hint="eastAsia"/>
          <w:color w:val="000000"/>
          <w:shd w:val="clear" w:color="auto" w:fill="FFFFFF"/>
        </w:rPr>
        <w:t>Українська</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балада</w:t>
      </w:r>
      <w:r w:rsidRPr="00796028">
        <w:rPr>
          <w:rFonts w:ascii="Verdana" w:hAnsi="Verdana" w:hint="eastAsia"/>
          <w:color w:val="000000"/>
          <w:shd w:val="clear" w:color="auto" w:fill="FFFFFF"/>
        </w:rPr>
        <w:t>»</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w:t>
      </w:r>
      <w:r w:rsidRPr="00796028">
        <w:rPr>
          <w:rFonts w:ascii="Verdana" w:hAnsi="Verdana" w:hint="eastAsia"/>
          <w:color w:val="000000"/>
          <w:shd w:val="clear" w:color="auto" w:fill="FFFFFF"/>
        </w:rPr>
        <w:t>На</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літературних</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шляхах</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Дослідження</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пошуки</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знахідки</w:t>
      </w:r>
      <w:r w:rsidRPr="00796028">
        <w:rPr>
          <w:rFonts w:ascii="Verdana" w:hAnsi="Verdana" w:hint="eastAsia"/>
          <w:color w:val="000000"/>
          <w:shd w:val="clear" w:color="auto" w:fill="FFFFFF"/>
        </w:rPr>
        <w:t>»</w:t>
      </w:r>
      <w:r w:rsidRPr="00796028">
        <w:rPr>
          <w:rFonts w:ascii="Verdana" w:hAnsi="Verdana"/>
          <w:color w:val="000000"/>
          <w:shd w:val="clear" w:color="auto" w:fill="FFFFFF"/>
        </w:rPr>
        <w:t>,</w:t>
      </w:r>
    </w:p>
    <w:p w:rsidR="00796028" w:rsidRPr="00796028" w:rsidRDefault="00796028" w:rsidP="00796028">
      <w:pPr>
        <w:rPr>
          <w:rFonts w:ascii="Verdana" w:hAnsi="Verdana"/>
          <w:color w:val="000000"/>
          <w:shd w:val="clear" w:color="auto" w:fill="FFFFFF"/>
        </w:rPr>
      </w:pPr>
      <w:r w:rsidRPr="00796028">
        <w:rPr>
          <w:rFonts w:ascii="Verdana" w:hAnsi="Verdana" w:hint="eastAsia"/>
          <w:color w:val="000000"/>
          <w:shd w:val="clear" w:color="auto" w:fill="FFFFFF"/>
        </w:rPr>
        <w:t>«</w:t>
      </w:r>
      <w:r w:rsidRPr="00796028">
        <w:rPr>
          <w:rFonts w:ascii="Verdana" w:hAnsi="Verdana" w:hint="eastAsia"/>
          <w:color w:val="000000"/>
          <w:shd w:val="clear" w:color="auto" w:fill="FFFFFF"/>
        </w:rPr>
        <w:t>Слово</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і</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пісня</w:t>
      </w:r>
      <w:r w:rsidRPr="00796028">
        <w:rPr>
          <w:rFonts w:ascii="Verdana" w:hAnsi="Verdana" w:hint="eastAsia"/>
          <w:color w:val="000000"/>
          <w:shd w:val="clear" w:color="auto" w:fill="FFFFFF"/>
        </w:rPr>
        <w:t>»</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w:t>
      </w:r>
      <w:r w:rsidRPr="00796028">
        <w:rPr>
          <w:rFonts w:ascii="Verdana" w:hAnsi="Verdana" w:hint="eastAsia"/>
          <w:color w:val="000000"/>
          <w:shd w:val="clear" w:color="auto" w:fill="FFFFFF"/>
        </w:rPr>
        <w:t>Народний</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поетичний</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епос</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України</w:t>
      </w:r>
      <w:r w:rsidRPr="00796028">
        <w:rPr>
          <w:rFonts w:ascii="Verdana" w:hAnsi="Verdana" w:hint="eastAsia"/>
          <w:color w:val="000000"/>
          <w:shd w:val="clear" w:color="auto" w:fill="FFFFFF"/>
        </w:rPr>
        <w:t>»</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w:t>
      </w:r>
      <w:r w:rsidRPr="00796028">
        <w:rPr>
          <w:rFonts w:ascii="Verdana" w:hAnsi="Verdana" w:hint="eastAsia"/>
          <w:color w:val="000000"/>
          <w:shd w:val="clear" w:color="auto" w:fill="FFFFFF"/>
        </w:rPr>
        <w:t>Козак</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філософ</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поет</w:t>
      </w:r>
      <w:r w:rsidRPr="00796028">
        <w:rPr>
          <w:rFonts w:ascii="Verdana" w:hAnsi="Verdana" w:hint="eastAsia"/>
          <w:color w:val="000000"/>
          <w:shd w:val="clear" w:color="auto" w:fill="FFFFFF"/>
        </w:rPr>
        <w:t>»</w:t>
      </w:r>
      <w:r w:rsidRPr="00796028">
        <w:rPr>
          <w:rFonts w:ascii="Verdana" w:hAnsi="Verdana"/>
          <w:color w:val="000000"/>
          <w:shd w:val="clear" w:color="auto" w:fill="FFFFFF"/>
        </w:rPr>
        <w:t>.</w:t>
      </w:r>
    </w:p>
    <w:p w:rsidR="00796028" w:rsidRPr="00796028" w:rsidRDefault="00796028" w:rsidP="00796028">
      <w:pPr>
        <w:rPr>
          <w:rFonts w:ascii="Verdana" w:hAnsi="Verdana"/>
          <w:color w:val="000000"/>
          <w:shd w:val="clear" w:color="auto" w:fill="FFFFFF"/>
        </w:rPr>
      </w:pPr>
      <w:r w:rsidRPr="00796028">
        <w:rPr>
          <w:rFonts w:ascii="Verdana" w:hAnsi="Verdana" w:hint="eastAsia"/>
          <w:color w:val="000000"/>
          <w:shd w:val="clear" w:color="auto" w:fill="FFFFFF"/>
        </w:rPr>
        <w:t>Також</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до</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фольклористичного</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аналізу</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вперше</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залучено</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матеріали</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експедицій</w:t>
      </w:r>
      <w:r w:rsidRPr="00796028">
        <w:rPr>
          <w:rFonts w:ascii="Verdana" w:hAnsi="Verdana"/>
          <w:color w:val="000000"/>
          <w:shd w:val="clear" w:color="auto" w:fill="FFFFFF"/>
        </w:rPr>
        <w:t xml:space="preserve"> 20-</w:t>
      </w:r>
    </w:p>
    <w:p w:rsidR="00796028" w:rsidRPr="00796028" w:rsidRDefault="00796028" w:rsidP="00796028">
      <w:pPr>
        <w:rPr>
          <w:rFonts w:ascii="Verdana" w:hAnsi="Verdana"/>
          <w:color w:val="000000"/>
          <w:shd w:val="clear" w:color="auto" w:fill="FFFFFF"/>
        </w:rPr>
      </w:pPr>
      <w:r w:rsidRPr="00796028">
        <w:rPr>
          <w:rFonts w:ascii="Verdana" w:hAnsi="Verdana"/>
          <w:color w:val="000000"/>
          <w:shd w:val="clear" w:color="auto" w:fill="FFFFFF"/>
        </w:rPr>
        <w:t>30-</w:t>
      </w:r>
      <w:r w:rsidRPr="00796028">
        <w:rPr>
          <w:rFonts w:ascii="Verdana" w:hAnsi="Verdana" w:hint="eastAsia"/>
          <w:color w:val="000000"/>
          <w:shd w:val="clear" w:color="auto" w:fill="FFFFFF"/>
        </w:rPr>
        <w:t>х</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років</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ХХ</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ст</w:t>
      </w:r>
      <w:r w:rsidRPr="00796028">
        <w:rPr>
          <w:rFonts w:ascii="Verdana" w:hAnsi="Verdana"/>
          <w:color w:val="000000"/>
          <w:shd w:val="clear" w:color="auto" w:fill="FFFFFF"/>
        </w:rPr>
        <w:t>. (</w:t>
      </w:r>
      <w:r w:rsidRPr="00796028">
        <w:rPr>
          <w:rFonts w:ascii="Verdana" w:hAnsi="Verdana" w:hint="eastAsia"/>
          <w:color w:val="000000"/>
          <w:shd w:val="clear" w:color="auto" w:fill="FFFFFF"/>
        </w:rPr>
        <w:t>Архівні</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наукові</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фонди</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рукописів</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і</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фонозаписів</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ІМФЕ</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НАН</w:t>
      </w:r>
    </w:p>
    <w:p w:rsidR="00796028" w:rsidRPr="00796028" w:rsidRDefault="00796028" w:rsidP="00796028">
      <w:pPr>
        <w:rPr>
          <w:rFonts w:ascii="Verdana" w:hAnsi="Verdana"/>
          <w:color w:val="000000"/>
          <w:shd w:val="clear" w:color="auto" w:fill="FFFFFF"/>
        </w:rPr>
      </w:pPr>
      <w:r w:rsidRPr="00796028">
        <w:rPr>
          <w:rFonts w:ascii="Verdana" w:hAnsi="Verdana" w:hint="eastAsia"/>
          <w:color w:val="000000"/>
          <w:shd w:val="clear" w:color="auto" w:fill="FFFFFF"/>
        </w:rPr>
        <w:t>України</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Ф</w:t>
      </w:r>
      <w:r w:rsidRPr="00796028">
        <w:rPr>
          <w:rFonts w:ascii="Verdana" w:hAnsi="Verdana"/>
          <w:color w:val="000000"/>
          <w:shd w:val="clear" w:color="auto" w:fill="FFFFFF"/>
        </w:rPr>
        <w:t xml:space="preserve">. 8-3.194; </w:t>
      </w:r>
      <w:r w:rsidRPr="00796028">
        <w:rPr>
          <w:rFonts w:ascii="Verdana" w:hAnsi="Verdana" w:hint="eastAsia"/>
          <w:color w:val="000000"/>
          <w:shd w:val="clear" w:color="auto" w:fill="FFFFFF"/>
        </w:rPr>
        <w:t>Ф</w:t>
      </w:r>
      <w:r w:rsidRPr="00796028">
        <w:rPr>
          <w:rFonts w:ascii="Verdana" w:hAnsi="Verdana"/>
          <w:color w:val="000000"/>
          <w:shd w:val="clear" w:color="auto" w:fill="FFFFFF"/>
        </w:rPr>
        <w:t xml:space="preserve">. 8-3.190; </w:t>
      </w:r>
      <w:r w:rsidRPr="00796028">
        <w:rPr>
          <w:rFonts w:ascii="Verdana" w:hAnsi="Verdana" w:hint="eastAsia"/>
          <w:color w:val="000000"/>
          <w:shd w:val="clear" w:color="auto" w:fill="FFFFFF"/>
        </w:rPr>
        <w:t>Ф</w:t>
      </w:r>
      <w:r w:rsidRPr="00796028">
        <w:rPr>
          <w:rFonts w:ascii="Verdana" w:hAnsi="Verdana"/>
          <w:color w:val="000000"/>
          <w:shd w:val="clear" w:color="auto" w:fill="FFFFFF"/>
        </w:rPr>
        <w:t xml:space="preserve">. 8-3.210; </w:t>
      </w:r>
      <w:r w:rsidRPr="00796028">
        <w:rPr>
          <w:rFonts w:ascii="Verdana" w:hAnsi="Verdana" w:hint="eastAsia"/>
          <w:color w:val="000000"/>
          <w:shd w:val="clear" w:color="auto" w:fill="FFFFFF"/>
        </w:rPr>
        <w:t>Ф</w:t>
      </w:r>
      <w:r w:rsidRPr="00796028">
        <w:rPr>
          <w:rFonts w:ascii="Verdana" w:hAnsi="Verdana"/>
          <w:color w:val="000000"/>
          <w:shd w:val="clear" w:color="auto" w:fill="FFFFFF"/>
        </w:rPr>
        <w:t xml:space="preserve">. 8-4.351; </w:t>
      </w:r>
      <w:r w:rsidRPr="00796028">
        <w:rPr>
          <w:rFonts w:ascii="Verdana" w:hAnsi="Verdana" w:hint="eastAsia"/>
          <w:color w:val="000000"/>
          <w:shd w:val="clear" w:color="auto" w:fill="FFFFFF"/>
        </w:rPr>
        <w:t>Ф</w:t>
      </w:r>
      <w:r w:rsidRPr="00796028">
        <w:rPr>
          <w:rFonts w:ascii="Verdana" w:hAnsi="Verdana"/>
          <w:color w:val="000000"/>
          <w:shd w:val="clear" w:color="auto" w:fill="FFFFFF"/>
        </w:rPr>
        <w:t>. 8-3.206).</w:t>
      </w:r>
    </w:p>
    <w:p w:rsidR="00796028" w:rsidRPr="00796028" w:rsidRDefault="00796028" w:rsidP="00796028">
      <w:pPr>
        <w:rPr>
          <w:rFonts w:ascii="Verdana" w:hAnsi="Verdana"/>
          <w:color w:val="000000"/>
          <w:shd w:val="clear" w:color="auto" w:fill="FFFFFF"/>
        </w:rPr>
      </w:pPr>
      <w:r w:rsidRPr="00796028">
        <w:rPr>
          <w:rFonts w:ascii="Verdana" w:hAnsi="Verdana" w:hint="eastAsia"/>
          <w:color w:val="000000"/>
          <w:shd w:val="clear" w:color="auto" w:fill="FFFFFF"/>
        </w:rPr>
        <w:t>Методи</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дослідження</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обрано</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відповідно</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до</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специфіки</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теми</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яка</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передбачає</w:t>
      </w:r>
    </w:p>
    <w:p w:rsidR="00796028" w:rsidRPr="00796028" w:rsidRDefault="00796028" w:rsidP="00796028">
      <w:pPr>
        <w:rPr>
          <w:rFonts w:ascii="Verdana" w:hAnsi="Verdana"/>
          <w:color w:val="000000"/>
          <w:shd w:val="clear" w:color="auto" w:fill="FFFFFF"/>
        </w:rPr>
      </w:pPr>
      <w:r w:rsidRPr="00796028">
        <w:rPr>
          <w:rFonts w:ascii="Verdana" w:hAnsi="Verdana" w:hint="eastAsia"/>
          <w:color w:val="000000"/>
          <w:shd w:val="clear" w:color="auto" w:fill="FFFFFF"/>
        </w:rPr>
        <w:t>певний</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методологічний</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плюралізм</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Для</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вирішення</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поставлених</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завдань</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у</w:t>
      </w:r>
    </w:p>
    <w:p w:rsidR="00796028" w:rsidRPr="00796028" w:rsidRDefault="00796028" w:rsidP="00796028">
      <w:pPr>
        <w:rPr>
          <w:rFonts w:ascii="Verdana" w:hAnsi="Verdana"/>
          <w:color w:val="000000"/>
          <w:shd w:val="clear" w:color="auto" w:fill="FFFFFF"/>
        </w:rPr>
      </w:pPr>
      <w:r w:rsidRPr="00796028">
        <w:rPr>
          <w:rFonts w:ascii="Verdana" w:hAnsi="Verdana" w:hint="eastAsia"/>
          <w:color w:val="000000"/>
          <w:shd w:val="clear" w:color="auto" w:fill="FFFFFF"/>
        </w:rPr>
        <w:t>дисертації</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використовувалися</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текстуальний</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біографічний</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реконструктивний</w:t>
      </w:r>
    </w:p>
    <w:p w:rsidR="00796028" w:rsidRPr="00796028" w:rsidRDefault="00796028" w:rsidP="00796028">
      <w:pPr>
        <w:rPr>
          <w:rFonts w:ascii="Verdana" w:hAnsi="Verdana"/>
          <w:color w:val="000000"/>
          <w:shd w:val="clear" w:color="auto" w:fill="FFFFFF"/>
        </w:rPr>
      </w:pPr>
      <w:r w:rsidRPr="00796028">
        <w:rPr>
          <w:rFonts w:ascii="Verdana" w:hAnsi="Verdana"/>
          <w:color w:val="000000"/>
          <w:shd w:val="clear" w:color="auto" w:fill="FFFFFF"/>
        </w:rPr>
        <w:t>(</w:t>
      </w:r>
      <w:r w:rsidRPr="00796028">
        <w:rPr>
          <w:rFonts w:ascii="Verdana" w:hAnsi="Verdana" w:hint="eastAsia"/>
          <w:color w:val="000000"/>
          <w:shd w:val="clear" w:color="auto" w:fill="FFFFFF"/>
        </w:rPr>
        <w:t>декодування</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архаїчних</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смислів</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індуктивний</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порівняльно</w:t>
      </w:r>
      <w:r w:rsidRPr="00796028">
        <w:rPr>
          <w:rFonts w:ascii="Verdana" w:hAnsi="Verdana"/>
          <w:color w:val="000000"/>
          <w:shd w:val="clear" w:color="auto" w:fill="FFFFFF"/>
        </w:rPr>
        <w:t>-</w:t>
      </w:r>
      <w:r w:rsidRPr="00796028">
        <w:rPr>
          <w:rFonts w:ascii="Verdana" w:hAnsi="Verdana" w:hint="eastAsia"/>
          <w:color w:val="000000"/>
          <w:shd w:val="clear" w:color="auto" w:fill="FFFFFF"/>
        </w:rPr>
        <w:t>історичний</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методи</w:t>
      </w:r>
      <w:r w:rsidRPr="00796028">
        <w:rPr>
          <w:rFonts w:ascii="Verdana" w:hAnsi="Verdana"/>
          <w:color w:val="000000"/>
          <w:shd w:val="clear" w:color="auto" w:fill="FFFFFF"/>
        </w:rPr>
        <w:t>.</w:t>
      </w:r>
    </w:p>
    <w:p w:rsidR="00796028" w:rsidRPr="00796028" w:rsidRDefault="00796028" w:rsidP="00796028">
      <w:pPr>
        <w:rPr>
          <w:rFonts w:ascii="Verdana" w:hAnsi="Verdana"/>
          <w:color w:val="000000"/>
          <w:shd w:val="clear" w:color="auto" w:fill="FFFFFF"/>
        </w:rPr>
      </w:pPr>
      <w:r w:rsidRPr="00796028">
        <w:rPr>
          <w:rFonts w:ascii="Verdana" w:hAnsi="Verdana" w:hint="eastAsia"/>
          <w:color w:val="000000"/>
          <w:shd w:val="clear" w:color="auto" w:fill="FFFFFF"/>
        </w:rPr>
        <w:t>Застосовано</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системний</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підхід</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зокрема</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поєднання</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історико</w:t>
      </w:r>
      <w:r w:rsidRPr="00796028">
        <w:rPr>
          <w:rFonts w:ascii="Verdana" w:hAnsi="Verdana"/>
          <w:color w:val="000000"/>
          <w:shd w:val="clear" w:color="auto" w:fill="FFFFFF"/>
        </w:rPr>
        <w:t>-</w:t>
      </w:r>
      <w:r w:rsidRPr="00796028">
        <w:rPr>
          <w:rFonts w:ascii="Verdana" w:hAnsi="Verdana" w:hint="eastAsia"/>
          <w:color w:val="000000"/>
          <w:shd w:val="clear" w:color="auto" w:fill="FFFFFF"/>
        </w:rPr>
        <w:t>генетичного</w:t>
      </w:r>
      <w:r w:rsidRPr="00796028">
        <w:rPr>
          <w:rFonts w:ascii="Verdana" w:hAnsi="Verdana"/>
          <w:color w:val="000000"/>
          <w:shd w:val="clear" w:color="auto" w:fill="FFFFFF"/>
        </w:rPr>
        <w:t>,</w:t>
      </w:r>
    </w:p>
    <w:p w:rsidR="00796028" w:rsidRPr="00796028" w:rsidRDefault="00796028" w:rsidP="00796028">
      <w:pPr>
        <w:rPr>
          <w:rFonts w:ascii="Verdana" w:hAnsi="Verdana"/>
          <w:color w:val="000000"/>
          <w:shd w:val="clear" w:color="auto" w:fill="FFFFFF"/>
        </w:rPr>
      </w:pPr>
      <w:r w:rsidRPr="00796028">
        <w:rPr>
          <w:rFonts w:ascii="Verdana" w:hAnsi="Verdana" w:hint="eastAsia"/>
          <w:color w:val="000000"/>
          <w:shd w:val="clear" w:color="auto" w:fill="FFFFFF"/>
        </w:rPr>
        <w:t>порівняльно</w:t>
      </w:r>
      <w:r w:rsidRPr="00796028">
        <w:rPr>
          <w:rFonts w:ascii="Verdana" w:hAnsi="Verdana"/>
          <w:color w:val="000000"/>
          <w:shd w:val="clear" w:color="auto" w:fill="FFFFFF"/>
        </w:rPr>
        <w:t>-</w:t>
      </w:r>
      <w:r w:rsidRPr="00796028">
        <w:rPr>
          <w:rFonts w:ascii="Verdana" w:hAnsi="Verdana" w:hint="eastAsia"/>
          <w:color w:val="000000"/>
          <w:shd w:val="clear" w:color="auto" w:fill="FFFFFF"/>
        </w:rPr>
        <w:t>типологічного</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методів</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сучасної</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фольклористики</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а</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також</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описовий</w:t>
      </w:r>
      <w:r w:rsidRPr="00796028">
        <w:rPr>
          <w:rFonts w:ascii="Verdana" w:hAnsi="Verdana"/>
          <w:color w:val="000000"/>
          <w:shd w:val="clear" w:color="auto" w:fill="FFFFFF"/>
        </w:rPr>
        <w:t>,</w:t>
      </w:r>
    </w:p>
    <w:p w:rsidR="00796028" w:rsidRPr="00796028" w:rsidRDefault="00796028" w:rsidP="00796028">
      <w:pPr>
        <w:rPr>
          <w:rFonts w:ascii="Verdana" w:hAnsi="Verdana"/>
          <w:color w:val="000000"/>
          <w:shd w:val="clear" w:color="auto" w:fill="FFFFFF"/>
        </w:rPr>
      </w:pPr>
      <w:r w:rsidRPr="00796028">
        <w:rPr>
          <w:rFonts w:ascii="Verdana" w:hAnsi="Verdana" w:hint="eastAsia"/>
          <w:color w:val="000000"/>
          <w:shd w:val="clear" w:color="auto" w:fill="FFFFFF"/>
        </w:rPr>
        <w:t>структуральний</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та</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аналітичний</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підходи</w:t>
      </w:r>
      <w:r w:rsidRPr="00796028">
        <w:rPr>
          <w:rFonts w:ascii="Verdana" w:hAnsi="Verdana"/>
          <w:color w:val="000000"/>
          <w:shd w:val="clear" w:color="auto" w:fill="FFFFFF"/>
        </w:rPr>
        <w:t>.</w:t>
      </w:r>
    </w:p>
    <w:p w:rsidR="00796028" w:rsidRPr="00796028" w:rsidRDefault="00796028" w:rsidP="00796028">
      <w:pPr>
        <w:rPr>
          <w:rFonts w:ascii="Verdana" w:hAnsi="Verdana"/>
          <w:color w:val="000000"/>
          <w:shd w:val="clear" w:color="auto" w:fill="FFFFFF"/>
        </w:rPr>
      </w:pPr>
      <w:r w:rsidRPr="00796028">
        <w:rPr>
          <w:rFonts w:ascii="Verdana" w:hAnsi="Verdana" w:hint="eastAsia"/>
          <w:color w:val="000000"/>
          <w:shd w:val="clear" w:color="auto" w:fill="FFFFFF"/>
        </w:rPr>
        <w:t>Наукова</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новизна</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дисертація</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перше</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комплексне</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дослідження</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методології</w:t>
      </w:r>
    </w:p>
    <w:p w:rsidR="00796028" w:rsidRPr="00796028" w:rsidRDefault="00796028" w:rsidP="00796028">
      <w:pPr>
        <w:rPr>
          <w:rFonts w:ascii="Verdana" w:hAnsi="Verdana"/>
          <w:color w:val="000000"/>
          <w:shd w:val="clear" w:color="auto" w:fill="FFFFFF"/>
        </w:rPr>
      </w:pPr>
      <w:r w:rsidRPr="00796028">
        <w:rPr>
          <w:rFonts w:ascii="Verdana" w:hAnsi="Verdana" w:hint="eastAsia"/>
          <w:color w:val="000000"/>
          <w:shd w:val="clear" w:color="auto" w:fill="FFFFFF"/>
        </w:rPr>
        <w:t>фольклористичного</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пошуку</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Г</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Нудьги</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в</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якому</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наукові</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методи</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ученого</w:t>
      </w:r>
    </w:p>
    <w:p w:rsidR="00796028" w:rsidRPr="00796028" w:rsidRDefault="00796028" w:rsidP="00796028">
      <w:pPr>
        <w:rPr>
          <w:rFonts w:ascii="Verdana" w:hAnsi="Verdana"/>
          <w:color w:val="000000"/>
          <w:shd w:val="clear" w:color="auto" w:fill="FFFFFF"/>
        </w:rPr>
      </w:pPr>
      <w:r w:rsidRPr="00796028">
        <w:rPr>
          <w:rFonts w:ascii="Verdana" w:hAnsi="Verdana" w:hint="eastAsia"/>
          <w:color w:val="000000"/>
          <w:shd w:val="clear" w:color="auto" w:fill="FFFFFF"/>
        </w:rPr>
        <w:t>поставлено</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в</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контекст</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і</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української</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і</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загальносвітової</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науки</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про</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народну</w:t>
      </w:r>
    </w:p>
    <w:p w:rsidR="00796028" w:rsidRPr="00796028" w:rsidRDefault="00796028" w:rsidP="00796028">
      <w:pPr>
        <w:rPr>
          <w:rFonts w:ascii="Verdana" w:hAnsi="Verdana"/>
          <w:color w:val="000000"/>
          <w:shd w:val="clear" w:color="auto" w:fill="FFFFFF"/>
        </w:rPr>
      </w:pPr>
      <w:r w:rsidRPr="00796028">
        <w:rPr>
          <w:rFonts w:ascii="Verdana" w:hAnsi="Verdana" w:hint="eastAsia"/>
          <w:color w:val="000000"/>
          <w:shd w:val="clear" w:color="auto" w:fill="FFFFFF"/>
        </w:rPr>
        <w:t>творчість</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увиразнено</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наукову</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концепцію</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Г</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Нудьги</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щодо</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вивчення</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українського</w:t>
      </w:r>
    </w:p>
    <w:p w:rsidR="00796028" w:rsidRPr="00796028" w:rsidRDefault="00796028" w:rsidP="00796028">
      <w:pPr>
        <w:rPr>
          <w:rFonts w:ascii="Verdana" w:hAnsi="Verdana"/>
          <w:color w:val="000000"/>
          <w:shd w:val="clear" w:color="auto" w:fill="FFFFFF"/>
        </w:rPr>
      </w:pPr>
      <w:r w:rsidRPr="00796028">
        <w:rPr>
          <w:rFonts w:ascii="Verdana" w:hAnsi="Verdana"/>
          <w:color w:val="000000"/>
          <w:shd w:val="clear" w:color="auto" w:fill="FFFFFF"/>
        </w:rPr>
        <w:t>10</w:t>
      </w:r>
    </w:p>
    <w:p w:rsidR="00796028" w:rsidRPr="00796028" w:rsidRDefault="00796028" w:rsidP="00796028">
      <w:pPr>
        <w:rPr>
          <w:rFonts w:ascii="Verdana" w:hAnsi="Verdana"/>
          <w:color w:val="000000"/>
          <w:shd w:val="clear" w:color="auto" w:fill="FFFFFF"/>
        </w:rPr>
      </w:pPr>
      <w:r w:rsidRPr="00796028">
        <w:rPr>
          <w:rFonts w:ascii="Verdana" w:hAnsi="Verdana" w:hint="eastAsia"/>
          <w:color w:val="000000"/>
          <w:shd w:val="clear" w:color="auto" w:fill="FFFFFF"/>
        </w:rPr>
        <w:t>фольклору</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чимало</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положень</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якої</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актуальні</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дотепер</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здійснено</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аналіз</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наукових</w:t>
      </w:r>
    </w:p>
    <w:p w:rsidR="00796028" w:rsidRPr="00796028" w:rsidRDefault="00796028" w:rsidP="00796028">
      <w:pPr>
        <w:rPr>
          <w:rFonts w:ascii="Verdana" w:hAnsi="Verdana"/>
          <w:color w:val="000000"/>
          <w:shd w:val="clear" w:color="auto" w:fill="FFFFFF"/>
        </w:rPr>
      </w:pPr>
      <w:r w:rsidRPr="00796028">
        <w:rPr>
          <w:rFonts w:ascii="Verdana" w:hAnsi="Verdana" w:hint="eastAsia"/>
          <w:color w:val="000000"/>
          <w:shd w:val="clear" w:color="auto" w:fill="FFFFFF"/>
        </w:rPr>
        <w:t>праць</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дослідника</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що</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дає</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змогу</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по</w:t>
      </w:r>
      <w:r w:rsidRPr="00796028">
        <w:rPr>
          <w:rFonts w:ascii="Verdana" w:hAnsi="Verdana"/>
          <w:color w:val="000000"/>
          <w:shd w:val="clear" w:color="auto" w:fill="FFFFFF"/>
        </w:rPr>
        <w:t>-</w:t>
      </w:r>
      <w:r w:rsidRPr="00796028">
        <w:rPr>
          <w:rFonts w:ascii="Verdana" w:hAnsi="Verdana" w:hint="eastAsia"/>
          <w:color w:val="000000"/>
          <w:shd w:val="clear" w:color="auto" w:fill="FFFFFF"/>
        </w:rPr>
        <w:t>новому</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окреслити</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й</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значення</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української</w:t>
      </w:r>
    </w:p>
    <w:p w:rsidR="00796028" w:rsidRPr="00796028" w:rsidRDefault="00796028" w:rsidP="00796028">
      <w:pPr>
        <w:rPr>
          <w:rFonts w:ascii="Verdana" w:hAnsi="Verdana"/>
          <w:color w:val="000000"/>
          <w:shd w:val="clear" w:color="auto" w:fill="FFFFFF"/>
        </w:rPr>
      </w:pPr>
      <w:r w:rsidRPr="00796028">
        <w:rPr>
          <w:rFonts w:ascii="Verdana" w:hAnsi="Verdana" w:hint="eastAsia"/>
          <w:color w:val="000000"/>
          <w:shd w:val="clear" w:color="auto" w:fill="FFFFFF"/>
        </w:rPr>
        <w:t>фольклористики</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ХХ</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ст</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у</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розвитку</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основних</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європейських</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тенденцій</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цієї</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науки</w:t>
      </w:r>
    </w:p>
    <w:p w:rsidR="00796028" w:rsidRPr="00796028" w:rsidRDefault="00796028" w:rsidP="00796028">
      <w:pPr>
        <w:rPr>
          <w:rFonts w:ascii="Verdana" w:hAnsi="Verdana"/>
          <w:color w:val="000000"/>
          <w:shd w:val="clear" w:color="auto" w:fill="FFFFFF"/>
        </w:rPr>
      </w:pPr>
      <w:r w:rsidRPr="00796028">
        <w:rPr>
          <w:rFonts w:ascii="Verdana" w:hAnsi="Verdana" w:hint="eastAsia"/>
          <w:color w:val="000000"/>
          <w:shd w:val="clear" w:color="auto" w:fill="FFFFFF"/>
        </w:rPr>
        <w:t>загалом</w:t>
      </w:r>
      <w:r w:rsidRPr="00796028">
        <w:rPr>
          <w:rFonts w:ascii="Verdana" w:hAnsi="Verdana"/>
          <w:color w:val="000000"/>
          <w:shd w:val="clear" w:color="auto" w:fill="FFFFFF"/>
        </w:rPr>
        <w:t>.</w:t>
      </w:r>
    </w:p>
    <w:p w:rsidR="00796028" w:rsidRPr="00796028" w:rsidRDefault="00796028" w:rsidP="00796028">
      <w:pPr>
        <w:rPr>
          <w:rFonts w:ascii="Verdana" w:hAnsi="Verdana"/>
          <w:color w:val="000000"/>
          <w:shd w:val="clear" w:color="auto" w:fill="FFFFFF"/>
        </w:rPr>
      </w:pPr>
      <w:r w:rsidRPr="00796028">
        <w:rPr>
          <w:rFonts w:ascii="Verdana" w:hAnsi="Verdana" w:hint="eastAsia"/>
          <w:color w:val="000000"/>
          <w:shd w:val="clear" w:color="auto" w:fill="FFFFFF"/>
        </w:rPr>
        <w:t>Теоретичне</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значення</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дисертаційного</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дослідження</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Матеріали</w:t>
      </w:r>
    </w:p>
    <w:p w:rsidR="00796028" w:rsidRPr="00796028" w:rsidRDefault="00796028" w:rsidP="00796028">
      <w:pPr>
        <w:rPr>
          <w:rFonts w:ascii="Verdana" w:hAnsi="Verdana"/>
          <w:color w:val="000000"/>
          <w:shd w:val="clear" w:color="auto" w:fill="FFFFFF"/>
        </w:rPr>
      </w:pPr>
      <w:r w:rsidRPr="00796028">
        <w:rPr>
          <w:rFonts w:ascii="Verdana" w:hAnsi="Verdana" w:hint="eastAsia"/>
          <w:color w:val="000000"/>
          <w:shd w:val="clear" w:color="auto" w:fill="FFFFFF"/>
        </w:rPr>
        <w:t>дисертаційної</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роботи</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сприяють</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вирішенню</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важливої</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наукової</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проблеми</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яка</w:t>
      </w:r>
    </w:p>
    <w:p w:rsidR="00796028" w:rsidRPr="00796028" w:rsidRDefault="00796028" w:rsidP="00796028">
      <w:pPr>
        <w:rPr>
          <w:rFonts w:ascii="Verdana" w:hAnsi="Verdana"/>
          <w:color w:val="000000"/>
          <w:shd w:val="clear" w:color="auto" w:fill="FFFFFF"/>
        </w:rPr>
      </w:pPr>
      <w:r w:rsidRPr="00796028">
        <w:rPr>
          <w:rFonts w:ascii="Verdana" w:hAnsi="Verdana" w:hint="eastAsia"/>
          <w:color w:val="000000"/>
          <w:shd w:val="clear" w:color="auto" w:fill="FFFFFF"/>
        </w:rPr>
        <w:t>полягає</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в</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осмисленні</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феномену</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фольклористичного</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спадку</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Г</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Нудьги</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уведенні</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в</w:t>
      </w:r>
    </w:p>
    <w:p w:rsidR="00796028" w:rsidRPr="00796028" w:rsidRDefault="00796028" w:rsidP="00796028">
      <w:pPr>
        <w:rPr>
          <w:rFonts w:ascii="Verdana" w:hAnsi="Verdana"/>
          <w:color w:val="000000"/>
          <w:shd w:val="clear" w:color="auto" w:fill="FFFFFF"/>
        </w:rPr>
      </w:pPr>
      <w:r w:rsidRPr="00796028">
        <w:rPr>
          <w:rFonts w:ascii="Verdana" w:hAnsi="Verdana" w:hint="eastAsia"/>
          <w:color w:val="000000"/>
          <w:shd w:val="clear" w:color="auto" w:fill="FFFFFF"/>
        </w:rPr>
        <w:t>науковий</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обіг</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та</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опрацюванні</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архівного</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першоджерельного</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матеріалу</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зібрання</w:t>
      </w:r>
    </w:p>
    <w:p w:rsidR="00796028" w:rsidRPr="00796028" w:rsidRDefault="00796028" w:rsidP="00796028">
      <w:pPr>
        <w:rPr>
          <w:rFonts w:ascii="Verdana" w:hAnsi="Verdana"/>
          <w:color w:val="000000"/>
          <w:shd w:val="clear" w:color="auto" w:fill="FFFFFF"/>
        </w:rPr>
      </w:pPr>
      <w:r w:rsidRPr="00796028">
        <w:rPr>
          <w:rFonts w:ascii="Verdana" w:hAnsi="Verdana" w:hint="eastAsia"/>
          <w:color w:val="000000"/>
          <w:shd w:val="clear" w:color="auto" w:fill="FFFFFF"/>
        </w:rPr>
        <w:t>Г</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Нудьги</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в</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різних</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регіонах</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України</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початку</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ХХ</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ст</w:t>
      </w:r>
      <w:r w:rsidRPr="00796028">
        <w:rPr>
          <w:rFonts w:ascii="Verdana" w:hAnsi="Verdana"/>
          <w:color w:val="000000"/>
          <w:shd w:val="clear" w:color="auto" w:fill="FFFFFF"/>
        </w:rPr>
        <w:t>.</w:t>
      </w:r>
    </w:p>
    <w:p w:rsidR="00796028" w:rsidRPr="00796028" w:rsidRDefault="00796028" w:rsidP="00796028">
      <w:pPr>
        <w:rPr>
          <w:rFonts w:ascii="Verdana" w:hAnsi="Verdana"/>
          <w:color w:val="000000"/>
          <w:shd w:val="clear" w:color="auto" w:fill="FFFFFF"/>
        </w:rPr>
      </w:pPr>
      <w:r w:rsidRPr="00796028">
        <w:rPr>
          <w:rFonts w:ascii="Verdana" w:hAnsi="Verdana" w:hint="eastAsia"/>
          <w:color w:val="000000"/>
          <w:shd w:val="clear" w:color="auto" w:fill="FFFFFF"/>
        </w:rPr>
        <w:t>Результати</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дослідження</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можуть</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стати</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складовою</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методологічного</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ґрунту</w:t>
      </w:r>
    </w:p>
    <w:p w:rsidR="00796028" w:rsidRPr="00796028" w:rsidRDefault="00796028" w:rsidP="00796028">
      <w:pPr>
        <w:rPr>
          <w:rFonts w:ascii="Verdana" w:hAnsi="Verdana"/>
          <w:color w:val="000000"/>
          <w:shd w:val="clear" w:color="auto" w:fill="FFFFFF"/>
        </w:rPr>
      </w:pPr>
      <w:r w:rsidRPr="00796028">
        <w:rPr>
          <w:rFonts w:ascii="Verdana" w:hAnsi="Verdana" w:hint="eastAsia"/>
          <w:color w:val="000000"/>
          <w:shd w:val="clear" w:color="auto" w:fill="FFFFFF"/>
        </w:rPr>
        <w:t>для</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численних</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прикладних</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досліджень</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процесу</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фольклоризації</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авторського</w:t>
      </w:r>
    </w:p>
    <w:p w:rsidR="00796028" w:rsidRPr="00796028" w:rsidRDefault="00796028" w:rsidP="00796028">
      <w:pPr>
        <w:rPr>
          <w:rFonts w:ascii="Verdana" w:hAnsi="Verdana"/>
          <w:color w:val="000000"/>
          <w:shd w:val="clear" w:color="auto" w:fill="FFFFFF"/>
        </w:rPr>
      </w:pPr>
      <w:r w:rsidRPr="00796028">
        <w:rPr>
          <w:rFonts w:ascii="Verdana" w:hAnsi="Verdana" w:hint="eastAsia"/>
          <w:color w:val="000000"/>
          <w:shd w:val="clear" w:color="auto" w:fill="FFFFFF"/>
        </w:rPr>
        <w:t>тексту</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бути</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використані</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при</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розробці</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нормативних</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та</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спеціальних</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курсів</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із</w:t>
      </w:r>
    </w:p>
    <w:p w:rsidR="00796028" w:rsidRPr="00796028" w:rsidRDefault="00796028" w:rsidP="00796028">
      <w:pPr>
        <w:rPr>
          <w:rFonts w:ascii="Verdana" w:hAnsi="Verdana"/>
          <w:color w:val="000000"/>
          <w:shd w:val="clear" w:color="auto" w:fill="FFFFFF"/>
        </w:rPr>
      </w:pPr>
      <w:r w:rsidRPr="00796028">
        <w:rPr>
          <w:rFonts w:ascii="Verdana" w:hAnsi="Verdana" w:hint="eastAsia"/>
          <w:color w:val="000000"/>
          <w:shd w:val="clear" w:color="auto" w:fill="FFFFFF"/>
        </w:rPr>
        <w:t>вивчення</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питань</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теорії</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фольклору</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історії</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фольклористики</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фольклорних</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і</w:t>
      </w:r>
    </w:p>
    <w:p w:rsidR="00796028" w:rsidRPr="00796028" w:rsidRDefault="00796028" w:rsidP="00796028">
      <w:pPr>
        <w:rPr>
          <w:rFonts w:ascii="Verdana" w:hAnsi="Verdana"/>
          <w:color w:val="000000"/>
          <w:shd w:val="clear" w:color="auto" w:fill="FFFFFF"/>
        </w:rPr>
      </w:pPr>
      <w:r w:rsidRPr="00796028">
        <w:rPr>
          <w:rFonts w:ascii="Verdana" w:hAnsi="Verdana" w:hint="eastAsia"/>
          <w:color w:val="000000"/>
          <w:shd w:val="clear" w:color="auto" w:fill="FFFFFF"/>
        </w:rPr>
        <w:t>літературних</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жанрів</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феномену</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фольклорно</w:t>
      </w:r>
      <w:r w:rsidRPr="00796028">
        <w:rPr>
          <w:rFonts w:ascii="Verdana" w:hAnsi="Verdana"/>
          <w:color w:val="000000"/>
          <w:shd w:val="clear" w:color="auto" w:fill="FFFFFF"/>
        </w:rPr>
        <w:t>-</w:t>
      </w:r>
      <w:r w:rsidRPr="00796028">
        <w:rPr>
          <w:rFonts w:ascii="Verdana" w:hAnsi="Verdana" w:hint="eastAsia"/>
          <w:color w:val="000000"/>
          <w:shd w:val="clear" w:color="auto" w:fill="FFFFFF"/>
        </w:rPr>
        <w:t>літературних</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взаємин</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для</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профільних</w:t>
      </w:r>
    </w:p>
    <w:p w:rsidR="00796028" w:rsidRPr="00796028" w:rsidRDefault="00796028" w:rsidP="00796028">
      <w:pPr>
        <w:rPr>
          <w:rFonts w:ascii="Verdana" w:hAnsi="Verdana"/>
          <w:color w:val="000000"/>
          <w:shd w:val="clear" w:color="auto" w:fill="FFFFFF"/>
        </w:rPr>
      </w:pPr>
      <w:r w:rsidRPr="00796028">
        <w:rPr>
          <w:rFonts w:ascii="Verdana" w:hAnsi="Verdana" w:hint="eastAsia"/>
          <w:color w:val="000000"/>
          <w:shd w:val="clear" w:color="auto" w:fill="FFFFFF"/>
        </w:rPr>
        <w:t>кафедр</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вищих</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навчальних</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закладів</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при</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написанні</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курсових</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кваліфікаційних</w:t>
      </w:r>
    </w:p>
    <w:p w:rsidR="00796028" w:rsidRPr="00796028" w:rsidRDefault="00796028" w:rsidP="00796028">
      <w:pPr>
        <w:rPr>
          <w:rFonts w:ascii="Verdana" w:hAnsi="Verdana"/>
          <w:color w:val="000000"/>
          <w:shd w:val="clear" w:color="auto" w:fill="FFFFFF"/>
        </w:rPr>
      </w:pPr>
      <w:r w:rsidRPr="00796028">
        <w:rPr>
          <w:rFonts w:ascii="Verdana" w:hAnsi="Verdana" w:hint="eastAsia"/>
          <w:color w:val="000000"/>
          <w:shd w:val="clear" w:color="auto" w:fill="FFFFFF"/>
        </w:rPr>
        <w:t>робіт</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ОКР</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w:t>
      </w:r>
      <w:r w:rsidRPr="00796028">
        <w:rPr>
          <w:rFonts w:ascii="Verdana" w:hAnsi="Verdana" w:hint="eastAsia"/>
          <w:color w:val="000000"/>
          <w:shd w:val="clear" w:color="auto" w:fill="FFFFFF"/>
        </w:rPr>
        <w:t>бакалавр</w:t>
      </w:r>
      <w:r w:rsidRPr="00796028">
        <w:rPr>
          <w:rFonts w:ascii="Verdana" w:hAnsi="Verdana" w:hint="eastAsia"/>
          <w:color w:val="000000"/>
          <w:shd w:val="clear" w:color="auto" w:fill="FFFFFF"/>
        </w:rPr>
        <w:t>»</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і</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w:t>
      </w:r>
      <w:r w:rsidRPr="00796028">
        <w:rPr>
          <w:rFonts w:ascii="Verdana" w:hAnsi="Verdana" w:hint="eastAsia"/>
          <w:color w:val="000000"/>
          <w:shd w:val="clear" w:color="auto" w:fill="FFFFFF"/>
        </w:rPr>
        <w:t>магістр</w:t>
      </w:r>
      <w:r w:rsidRPr="00796028">
        <w:rPr>
          <w:rFonts w:ascii="Verdana" w:hAnsi="Verdana" w:hint="eastAsia"/>
          <w:color w:val="000000"/>
          <w:shd w:val="clear" w:color="auto" w:fill="FFFFFF"/>
        </w:rPr>
        <w:t>»</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створенні</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підручників</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і</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навчально</w:t>
      </w:r>
      <w:r w:rsidRPr="00796028">
        <w:rPr>
          <w:rFonts w:ascii="Verdana" w:hAnsi="Verdana"/>
          <w:color w:val="000000"/>
          <w:shd w:val="clear" w:color="auto" w:fill="FFFFFF"/>
        </w:rPr>
        <w:t>-</w:t>
      </w:r>
      <w:r w:rsidRPr="00796028">
        <w:rPr>
          <w:rFonts w:ascii="Verdana" w:hAnsi="Verdana" w:hint="eastAsia"/>
          <w:color w:val="000000"/>
          <w:shd w:val="clear" w:color="auto" w:fill="FFFFFF"/>
        </w:rPr>
        <w:t>методичних</w:t>
      </w:r>
    </w:p>
    <w:p w:rsidR="00796028" w:rsidRPr="00796028" w:rsidRDefault="00796028" w:rsidP="00796028">
      <w:pPr>
        <w:rPr>
          <w:rFonts w:ascii="Verdana" w:hAnsi="Verdana"/>
          <w:color w:val="000000"/>
          <w:shd w:val="clear" w:color="auto" w:fill="FFFFFF"/>
        </w:rPr>
      </w:pPr>
      <w:r w:rsidRPr="00796028">
        <w:rPr>
          <w:rFonts w:ascii="Verdana" w:hAnsi="Verdana" w:hint="eastAsia"/>
          <w:color w:val="000000"/>
          <w:shd w:val="clear" w:color="auto" w:fill="FFFFFF"/>
        </w:rPr>
        <w:t>посібників</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з</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народнопоетичної</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творчості</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Уведений</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фольклорний</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матеріал</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польових</w:t>
      </w:r>
    </w:p>
    <w:p w:rsidR="00796028" w:rsidRPr="00796028" w:rsidRDefault="00796028" w:rsidP="00796028">
      <w:pPr>
        <w:rPr>
          <w:rFonts w:ascii="Verdana" w:hAnsi="Verdana"/>
          <w:color w:val="000000"/>
          <w:shd w:val="clear" w:color="auto" w:fill="FFFFFF"/>
        </w:rPr>
      </w:pPr>
      <w:r w:rsidRPr="00796028">
        <w:rPr>
          <w:rFonts w:ascii="Verdana" w:hAnsi="Verdana" w:hint="eastAsia"/>
          <w:color w:val="000000"/>
          <w:shd w:val="clear" w:color="auto" w:fill="FFFFFF"/>
        </w:rPr>
        <w:t>досліджень</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Г</w:t>
      </w:r>
      <w:r w:rsidRPr="00796028">
        <w:rPr>
          <w:rFonts w:ascii="Verdana" w:hAnsi="Verdana"/>
          <w:color w:val="000000"/>
          <w:shd w:val="clear" w:color="auto" w:fill="FFFFFF"/>
        </w:rPr>
        <w:t>.</w:t>
      </w:r>
      <w:r w:rsidRPr="00796028">
        <w:rPr>
          <w:rFonts w:ascii="Verdana" w:hAnsi="Verdana" w:hint="eastAsia"/>
          <w:color w:val="000000"/>
          <w:shd w:val="clear" w:color="auto" w:fill="FFFFFF"/>
        </w:rPr>
        <w:t>Нудьги</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уміщений</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в</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додатках</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може</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бути</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об’єктом</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майбутнього</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наукового</w:t>
      </w:r>
    </w:p>
    <w:p w:rsidR="00796028" w:rsidRPr="00796028" w:rsidRDefault="00796028" w:rsidP="00796028">
      <w:pPr>
        <w:rPr>
          <w:rFonts w:ascii="Verdana" w:hAnsi="Verdana"/>
          <w:color w:val="000000"/>
          <w:shd w:val="clear" w:color="auto" w:fill="FFFFFF"/>
        </w:rPr>
      </w:pPr>
      <w:r w:rsidRPr="00796028">
        <w:rPr>
          <w:rFonts w:ascii="Verdana" w:hAnsi="Verdana" w:hint="eastAsia"/>
          <w:color w:val="000000"/>
          <w:shd w:val="clear" w:color="auto" w:fill="FFFFFF"/>
        </w:rPr>
        <w:t>студіювання</w:t>
      </w:r>
      <w:r w:rsidRPr="00796028">
        <w:rPr>
          <w:rFonts w:ascii="Verdana" w:hAnsi="Verdana"/>
          <w:color w:val="000000"/>
          <w:shd w:val="clear" w:color="auto" w:fill="FFFFFF"/>
        </w:rPr>
        <w:t>.</w:t>
      </w:r>
    </w:p>
    <w:p w:rsidR="00796028" w:rsidRPr="00796028" w:rsidRDefault="00796028" w:rsidP="00796028">
      <w:pPr>
        <w:rPr>
          <w:rFonts w:ascii="Verdana" w:hAnsi="Verdana"/>
          <w:color w:val="000000"/>
          <w:shd w:val="clear" w:color="auto" w:fill="FFFFFF"/>
        </w:rPr>
      </w:pPr>
      <w:r w:rsidRPr="00796028">
        <w:rPr>
          <w:rFonts w:ascii="Verdana" w:hAnsi="Verdana" w:hint="eastAsia"/>
          <w:color w:val="000000"/>
          <w:shd w:val="clear" w:color="auto" w:fill="FFFFFF"/>
        </w:rPr>
        <w:t>Практичне</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значення</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дисертації</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полягає</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у</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тому</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що</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основні</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положення</w:t>
      </w:r>
    </w:p>
    <w:p w:rsidR="00796028" w:rsidRPr="00796028" w:rsidRDefault="00796028" w:rsidP="00796028">
      <w:pPr>
        <w:rPr>
          <w:rFonts w:ascii="Verdana" w:hAnsi="Verdana"/>
          <w:color w:val="000000"/>
          <w:shd w:val="clear" w:color="auto" w:fill="FFFFFF"/>
        </w:rPr>
      </w:pPr>
      <w:r w:rsidRPr="00796028">
        <w:rPr>
          <w:rFonts w:ascii="Verdana" w:hAnsi="Verdana" w:hint="eastAsia"/>
          <w:color w:val="000000"/>
          <w:shd w:val="clear" w:color="auto" w:fill="FFFFFF"/>
        </w:rPr>
        <w:t>дисертації</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можуть</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бути</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використані</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для</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розробки</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курсів</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з</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історії</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та</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теорії</w:t>
      </w:r>
    </w:p>
    <w:p w:rsidR="00796028" w:rsidRPr="00796028" w:rsidRDefault="00796028" w:rsidP="00796028">
      <w:pPr>
        <w:rPr>
          <w:rFonts w:ascii="Verdana" w:hAnsi="Verdana"/>
          <w:color w:val="000000"/>
          <w:shd w:val="clear" w:color="auto" w:fill="FFFFFF"/>
        </w:rPr>
      </w:pPr>
      <w:r w:rsidRPr="00796028">
        <w:rPr>
          <w:rFonts w:ascii="Verdana" w:hAnsi="Verdana" w:hint="eastAsia"/>
          <w:color w:val="000000"/>
          <w:shd w:val="clear" w:color="auto" w:fill="FFFFFF"/>
        </w:rPr>
        <w:t>фольклористики</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з</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української</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усної</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народної</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творчості</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при</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написанні</w:t>
      </w:r>
    </w:p>
    <w:p w:rsidR="00796028" w:rsidRPr="00796028" w:rsidRDefault="00796028" w:rsidP="00796028">
      <w:pPr>
        <w:rPr>
          <w:rFonts w:ascii="Verdana" w:hAnsi="Verdana"/>
          <w:color w:val="000000"/>
          <w:shd w:val="clear" w:color="auto" w:fill="FFFFFF"/>
        </w:rPr>
      </w:pPr>
      <w:r w:rsidRPr="00796028">
        <w:rPr>
          <w:rFonts w:ascii="Verdana" w:hAnsi="Verdana" w:hint="eastAsia"/>
          <w:color w:val="000000"/>
          <w:shd w:val="clear" w:color="auto" w:fill="FFFFFF"/>
        </w:rPr>
        <w:t>дисертаційних</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магістерських</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дипломних</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та</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бакалаврських</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робіт</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при</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написанні</w:t>
      </w:r>
    </w:p>
    <w:p w:rsidR="00796028" w:rsidRPr="00796028" w:rsidRDefault="00796028" w:rsidP="00796028">
      <w:pPr>
        <w:rPr>
          <w:rFonts w:ascii="Verdana" w:hAnsi="Verdana"/>
          <w:color w:val="000000"/>
          <w:shd w:val="clear" w:color="auto" w:fill="FFFFFF"/>
        </w:rPr>
      </w:pPr>
      <w:r w:rsidRPr="00796028">
        <w:rPr>
          <w:rFonts w:ascii="Verdana" w:hAnsi="Verdana" w:hint="eastAsia"/>
          <w:color w:val="000000"/>
          <w:shd w:val="clear" w:color="auto" w:fill="FFFFFF"/>
        </w:rPr>
        <w:t>навчальних</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посібників</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підручників</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програм</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з</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української</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фольклористики</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та</w:t>
      </w:r>
    </w:p>
    <w:p w:rsidR="00796028" w:rsidRPr="00796028" w:rsidRDefault="00796028" w:rsidP="00796028">
      <w:pPr>
        <w:rPr>
          <w:rFonts w:ascii="Verdana" w:hAnsi="Verdana"/>
          <w:color w:val="000000"/>
          <w:shd w:val="clear" w:color="auto" w:fill="FFFFFF"/>
        </w:rPr>
      </w:pPr>
      <w:r w:rsidRPr="00796028">
        <w:rPr>
          <w:rFonts w:ascii="Verdana" w:hAnsi="Verdana" w:hint="eastAsia"/>
          <w:color w:val="000000"/>
          <w:shd w:val="clear" w:color="auto" w:fill="FFFFFF"/>
        </w:rPr>
        <w:t>укладанні</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фольклорних</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збірників</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і</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хрестоматій</w:t>
      </w:r>
      <w:r w:rsidRPr="00796028">
        <w:rPr>
          <w:rFonts w:ascii="Verdana" w:hAnsi="Verdana"/>
          <w:color w:val="000000"/>
          <w:shd w:val="clear" w:color="auto" w:fill="FFFFFF"/>
        </w:rPr>
        <w:t>.</w:t>
      </w:r>
    </w:p>
    <w:p w:rsidR="00796028" w:rsidRPr="00796028" w:rsidRDefault="00796028" w:rsidP="00796028">
      <w:pPr>
        <w:rPr>
          <w:rFonts w:ascii="Verdana" w:hAnsi="Verdana"/>
          <w:color w:val="000000"/>
          <w:shd w:val="clear" w:color="auto" w:fill="FFFFFF"/>
        </w:rPr>
      </w:pPr>
      <w:r w:rsidRPr="00796028">
        <w:rPr>
          <w:rFonts w:ascii="Verdana" w:hAnsi="Verdana" w:hint="eastAsia"/>
          <w:color w:val="000000"/>
          <w:shd w:val="clear" w:color="auto" w:fill="FFFFFF"/>
        </w:rPr>
        <w:t>Апробація</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результатів</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дисертації</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Дисертація</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є</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самостійним</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дослідженням</w:t>
      </w:r>
      <w:r w:rsidRPr="00796028">
        <w:rPr>
          <w:rFonts w:ascii="Verdana" w:hAnsi="Verdana"/>
          <w:color w:val="000000"/>
          <w:shd w:val="clear" w:color="auto" w:fill="FFFFFF"/>
        </w:rPr>
        <w:t>,</w:t>
      </w:r>
    </w:p>
    <w:p w:rsidR="00796028" w:rsidRPr="00796028" w:rsidRDefault="00796028" w:rsidP="00796028">
      <w:pPr>
        <w:rPr>
          <w:rFonts w:ascii="Verdana" w:hAnsi="Verdana"/>
          <w:color w:val="000000"/>
          <w:shd w:val="clear" w:color="auto" w:fill="FFFFFF"/>
        </w:rPr>
      </w:pPr>
      <w:r w:rsidRPr="00796028">
        <w:rPr>
          <w:rFonts w:ascii="Verdana" w:hAnsi="Verdana" w:hint="eastAsia"/>
          <w:color w:val="000000"/>
          <w:shd w:val="clear" w:color="auto" w:fill="FFFFFF"/>
        </w:rPr>
        <w:t>наукову</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концепцію</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якого</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апробовано</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у</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формі</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доповідей</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та</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статей</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на</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таких</w:t>
      </w:r>
    </w:p>
    <w:p w:rsidR="00796028" w:rsidRPr="00796028" w:rsidRDefault="00796028" w:rsidP="00796028">
      <w:pPr>
        <w:rPr>
          <w:rFonts w:ascii="Verdana" w:hAnsi="Verdana"/>
          <w:color w:val="000000"/>
          <w:shd w:val="clear" w:color="auto" w:fill="FFFFFF"/>
        </w:rPr>
      </w:pPr>
      <w:r w:rsidRPr="00796028">
        <w:rPr>
          <w:rFonts w:ascii="Verdana" w:hAnsi="Verdana" w:hint="eastAsia"/>
          <w:color w:val="000000"/>
          <w:shd w:val="clear" w:color="auto" w:fill="FFFFFF"/>
        </w:rPr>
        <w:t>наукових</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і</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науково</w:t>
      </w:r>
      <w:r w:rsidRPr="00796028">
        <w:rPr>
          <w:rFonts w:ascii="Verdana" w:hAnsi="Verdana"/>
          <w:color w:val="000000"/>
          <w:shd w:val="clear" w:color="auto" w:fill="FFFFFF"/>
        </w:rPr>
        <w:t>-</w:t>
      </w:r>
      <w:r w:rsidRPr="00796028">
        <w:rPr>
          <w:rFonts w:ascii="Verdana" w:hAnsi="Verdana" w:hint="eastAsia"/>
          <w:color w:val="000000"/>
          <w:shd w:val="clear" w:color="auto" w:fill="FFFFFF"/>
        </w:rPr>
        <w:t>практичних</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конференціях</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на</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ІІ</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Всеукраїнській</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науково</w:t>
      </w:r>
      <w:r w:rsidRPr="00796028">
        <w:rPr>
          <w:rFonts w:ascii="Verdana" w:hAnsi="Verdana"/>
          <w:color w:val="000000"/>
          <w:shd w:val="clear" w:color="auto" w:fill="FFFFFF"/>
        </w:rPr>
        <w:t>-</w:t>
      </w:r>
      <w:r w:rsidRPr="00796028">
        <w:rPr>
          <w:rFonts w:ascii="Verdana" w:hAnsi="Verdana" w:hint="eastAsia"/>
          <w:color w:val="000000"/>
          <w:shd w:val="clear" w:color="auto" w:fill="FFFFFF"/>
        </w:rPr>
        <w:t>практичній</w:t>
      </w:r>
    </w:p>
    <w:p w:rsidR="00796028" w:rsidRPr="00796028" w:rsidRDefault="00796028" w:rsidP="00796028">
      <w:pPr>
        <w:rPr>
          <w:rFonts w:ascii="Verdana" w:hAnsi="Verdana"/>
          <w:color w:val="000000"/>
          <w:shd w:val="clear" w:color="auto" w:fill="FFFFFF"/>
        </w:rPr>
      </w:pPr>
      <w:r w:rsidRPr="00796028">
        <w:rPr>
          <w:rFonts w:ascii="Verdana" w:hAnsi="Verdana"/>
          <w:color w:val="000000"/>
          <w:shd w:val="clear" w:color="auto" w:fill="FFFFFF"/>
        </w:rPr>
        <w:t>11</w:t>
      </w:r>
    </w:p>
    <w:p w:rsidR="00796028" w:rsidRPr="00796028" w:rsidRDefault="00796028" w:rsidP="00796028">
      <w:pPr>
        <w:rPr>
          <w:rFonts w:ascii="Verdana" w:hAnsi="Verdana"/>
          <w:color w:val="000000"/>
          <w:shd w:val="clear" w:color="auto" w:fill="FFFFFF"/>
        </w:rPr>
      </w:pPr>
      <w:r w:rsidRPr="00796028">
        <w:rPr>
          <w:rFonts w:ascii="Verdana" w:hAnsi="Verdana" w:hint="eastAsia"/>
          <w:color w:val="000000"/>
          <w:shd w:val="clear" w:color="auto" w:fill="FFFFFF"/>
        </w:rPr>
        <w:t>конференції</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w:t>
      </w:r>
      <w:r w:rsidRPr="00796028">
        <w:rPr>
          <w:rFonts w:ascii="Verdana" w:hAnsi="Verdana" w:hint="eastAsia"/>
          <w:color w:val="000000"/>
          <w:shd w:val="clear" w:color="auto" w:fill="FFFFFF"/>
        </w:rPr>
        <w:t>Павло</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Чубинський</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і</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сучасність</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Проблеми</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інтерпретації</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творчої</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спадщини</w:t>
      </w:r>
      <w:r w:rsidRPr="00796028">
        <w:rPr>
          <w:rFonts w:ascii="Verdana" w:hAnsi="Verdana" w:hint="eastAsia"/>
          <w:color w:val="000000"/>
          <w:shd w:val="clear" w:color="auto" w:fill="FFFFFF"/>
        </w:rPr>
        <w:t>»</w:t>
      </w:r>
    </w:p>
    <w:p w:rsidR="00796028" w:rsidRPr="00796028" w:rsidRDefault="00796028" w:rsidP="00796028">
      <w:pPr>
        <w:rPr>
          <w:rFonts w:ascii="Verdana" w:hAnsi="Verdana"/>
          <w:color w:val="000000"/>
          <w:shd w:val="clear" w:color="auto" w:fill="FFFFFF"/>
        </w:rPr>
      </w:pPr>
      <w:r w:rsidRPr="00796028">
        <w:rPr>
          <w:rFonts w:ascii="Verdana" w:hAnsi="Verdana"/>
          <w:color w:val="000000"/>
          <w:shd w:val="clear" w:color="auto" w:fill="FFFFFF"/>
        </w:rPr>
        <w:t>(</w:t>
      </w:r>
      <w:r w:rsidRPr="00796028">
        <w:rPr>
          <w:rFonts w:ascii="Verdana" w:hAnsi="Verdana" w:hint="eastAsia"/>
          <w:color w:val="000000"/>
          <w:shd w:val="clear" w:color="auto" w:fill="FFFFFF"/>
        </w:rPr>
        <w:t>Бориспіль</w:t>
      </w:r>
      <w:r w:rsidRPr="00796028">
        <w:rPr>
          <w:rFonts w:ascii="Verdana" w:hAnsi="Verdana"/>
          <w:color w:val="000000"/>
          <w:shd w:val="clear" w:color="auto" w:fill="FFFFFF"/>
        </w:rPr>
        <w:t xml:space="preserve">, 2004 </w:t>
      </w:r>
      <w:r w:rsidRPr="00796028">
        <w:rPr>
          <w:rFonts w:ascii="Verdana" w:hAnsi="Verdana" w:hint="eastAsia"/>
          <w:color w:val="000000"/>
          <w:shd w:val="clear" w:color="auto" w:fill="FFFFFF"/>
        </w:rPr>
        <w:t>р</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Міжнародній</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науковій</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конференції</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w:t>
      </w:r>
      <w:r w:rsidRPr="00796028">
        <w:rPr>
          <w:rFonts w:ascii="Verdana" w:hAnsi="Verdana" w:hint="eastAsia"/>
          <w:color w:val="000000"/>
          <w:shd w:val="clear" w:color="auto" w:fill="FFFFFF"/>
        </w:rPr>
        <w:t>Філологія</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в</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Київському</w:t>
      </w:r>
    </w:p>
    <w:p w:rsidR="00796028" w:rsidRPr="00796028" w:rsidRDefault="00796028" w:rsidP="00796028">
      <w:pPr>
        <w:rPr>
          <w:rFonts w:ascii="Verdana" w:hAnsi="Verdana"/>
          <w:color w:val="000000"/>
          <w:shd w:val="clear" w:color="auto" w:fill="FFFFFF"/>
        </w:rPr>
      </w:pPr>
      <w:r w:rsidRPr="00796028">
        <w:rPr>
          <w:rFonts w:ascii="Verdana" w:hAnsi="Verdana" w:hint="eastAsia"/>
          <w:color w:val="000000"/>
          <w:shd w:val="clear" w:color="auto" w:fill="FFFFFF"/>
        </w:rPr>
        <w:t>університеті</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історія</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та</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сучасність</w:t>
      </w:r>
      <w:r w:rsidRPr="00796028">
        <w:rPr>
          <w:rFonts w:ascii="Verdana" w:hAnsi="Verdana" w:hint="eastAsia"/>
          <w:color w:val="000000"/>
          <w:shd w:val="clear" w:color="auto" w:fill="FFFFFF"/>
        </w:rPr>
        <w:t>»</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присвяченій</w:t>
      </w:r>
      <w:r w:rsidRPr="00796028">
        <w:rPr>
          <w:rFonts w:ascii="Verdana" w:hAnsi="Verdana"/>
          <w:color w:val="000000"/>
          <w:shd w:val="clear" w:color="auto" w:fill="FFFFFF"/>
        </w:rPr>
        <w:t xml:space="preserve"> 200-</w:t>
      </w:r>
      <w:r w:rsidRPr="00796028">
        <w:rPr>
          <w:rFonts w:ascii="Verdana" w:hAnsi="Verdana" w:hint="eastAsia"/>
          <w:color w:val="000000"/>
          <w:shd w:val="clear" w:color="auto" w:fill="FFFFFF"/>
        </w:rPr>
        <w:t>річчю</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від</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дня</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народження</w:t>
      </w:r>
    </w:p>
    <w:p w:rsidR="00796028" w:rsidRPr="00796028" w:rsidRDefault="00796028" w:rsidP="00796028">
      <w:pPr>
        <w:rPr>
          <w:rFonts w:ascii="Verdana" w:hAnsi="Verdana"/>
          <w:color w:val="000000"/>
          <w:shd w:val="clear" w:color="auto" w:fill="FFFFFF"/>
        </w:rPr>
      </w:pPr>
      <w:r w:rsidRPr="00796028">
        <w:rPr>
          <w:rFonts w:ascii="Verdana" w:hAnsi="Verdana" w:hint="eastAsia"/>
          <w:color w:val="000000"/>
          <w:shd w:val="clear" w:color="auto" w:fill="FFFFFF"/>
        </w:rPr>
        <w:t>М</w:t>
      </w:r>
      <w:r w:rsidRPr="00796028">
        <w:rPr>
          <w:rFonts w:ascii="Verdana" w:hAnsi="Verdana"/>
          <w:color w:val="000000"/>
          <w:shd w:val="clear" w:color="auto" w:fill="FFFFFF"/>
        </w:rPr>
        <w:t>.</w:t>
      </w:r>
      <w:r w:rsidRPr="00796028">
        <w:rPr>
          <w:rFonts w:ascii="Verdana" w:hAnsi="Verdana" w:hint="eastAsia"/>
          <w:color w:val="000000"/>
          <w:shd w:val="clear" w:color="auto" w:fill="FFFFFF"/>
        </w:rPr>
        <w:t>О</w:t>
      </w:r>
      <w:r w:rsidRPr="00796028">
        <w:rPr>
          <w:rFonts w:ascii="Verdana" w:hAnsi="Verdana"/>
          <w:color w:val="000000"/>
          <w:shd w:val="clear" w:color="auto" w:fill="FFFFFF"/>
        </w:rPr>
        <w:t>.</w:t>
      </w:r>
      <w:r w:rsidRPr="00796028">
        <w:rPr>
          <w:rFonts w:ascii="Verdana" w:hAnsi="Verdana" w:hint="eastAsia"/>
          <w:color w:val="000000"/>
          <w:shd w:val="clear" w:color="auto" w:fill="FFFFFF"/>
        </w:rPr>
        <w:t>Максимовича</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К</w:t>
      </w:r>
      <w:r w:rsidRPr="00796028">
        <w:rPr>
          <w:rFonts w:ascii="Verdana" w:hAnsi="Verdana"/>
          <w:color w:val="000000"/>
          <w:shd w:val="clear" w:color="auto" w:fill="FFFFFF"/>
        </w:rPr>
        <w:t xml:space="preserve">., 2004 </w:t>
      </w:r>
      <w:r w:rsidRPr="00796028">
        <w:rPr>
          <w:rFonts w:ascii="Verdana" w:hAnsi="Verdana" w:hint="eastAsia"/>
          <w:color w:val="000000"/>
          <w:shd w:val="clear" w:color="auto" w:fill="FFFFFF"/>
        </w:rPr>
        <w:t>р</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ІІІ</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Всеукраїнській</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науково</w:t>
      </w:r>
      <w:r w:rsidRPr="00796028">
        <w:rPr>
          <w:rFonts w:ascii="Verdana" w:hAnsi="Verdana"/>
          <w:color w:val="000000"/>
          <w:shd w:val="clear" w:color="auto" w:fill="FFFFFF"/>
        </w:rPr>
        <w:t>-</w:t>
      </w:r>
      <w:r w:rsidRPr="00796028">
        <w:rPr>
          <w:rFonts w:ascii="Verdana" w:hAnsi="Verdana" w:hint="eastAsia"/>
          <w:color w:val="000000"/>
          <w:shd w:val="clear" w:color="auto" w:fill="FFFFFF"/>
        </w:rPr>
        <w:t>практичній</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конференції</w:t>
      </w:r>
    </w:p>
    <w:p w:rsidR="00796028" w:rsidRPr="00796028" w:rsidRDefault="00796028" w:rsidP="00796028">
      <w:pPr>
        <w:rPr>
          <w:rFonts w:ascii="Verdana" w:hAnsi="Verdana"/>
          <w:color w:val="000000"/>
          <w:shd w:val="clear" w:color="auto" w:fill="FFFFFF"/>
        </w:rPr>
      </w:pPr>
      <w:r w:rsidRPr="00796028">
        <w:rPr>
          <w:rFonts w:ascii="Verdana" w:hAnsi="Verdana" w:hint="eastAsia"/>
          <w:color w:val="000000"/>
          <w:shd w:val="clear" w:color="auto" w:fill="FFFFFF"/>
        </w:rPr>
        <w:t>«</w:t>
      </w:r>
      <w:r w:rsidRPr="00796028">
        <w:rPr>
          <w:rFonts w:ascii="Verdana" w:hAnsi="Verdana" w:hint="eastAsia"/>
          <w:color w:val="000000"/>
          <w:shd w:val="clear" w:color="auto" w:fill="FFFFFF"/>
        </w:rPr>
        <w:t>Фольклор</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і</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література</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в</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історичному</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розвитку</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та</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державотворенні</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України</w:t>
      </w:r>
      <w:r w:rsidRPr="00796028">
        <w:rPr>
          <w:rFonts w:ascii="Verdana" w:hAnsi="Verdana" w:hint="eastAsia"/>
          <w:color w:val="000000"/>
          <w:shd w:val="clear" w:color="auto" w:fill="FFFFFF"/>
        </w:rPr>
        <w:t>»</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Бориспіль</w:t>
      </w:r>
      <w:r w:rsidRPr="00796028">
        <w:rPr>
          <w:rFonts w:ascii="Verdana" w:hAnsi="Verdana"/>
          <w:color w:val="000000"/>
          <w:shd w:val="clear" w:color="auto" w:fill="FFFFFF"/>
        </w:rPr>
        <w:t>,</w:t>
      </w:r>
    </w:p>
    <w:p w:rsidR="00796028" w:rsidRPr="00796028" w:rsidRDefault="00796028" w:rsidP="00796028">
      <w:pPr>
        <w:rPr>
          <w:rFonts w:ascii="Verdana" w:hAnsi="Verdana"/>
          <w:color w:val="000000"/>
          <w:shd w:val="clear" w:color="auto" w:fill="FFFFFF"/>
        </w:rPr>
      </w:pPr>
      <w:r w:rsidRPr="00796028">
        <w:rPr>
          <w:rFonts w:ascii="Verdana" w:hAnsi="Verdana"/>
          <w:color w:val="000000"/>
          <w:shd w:val="clear" w:color="auto" w:fill="FFFFFF"/>
        </w:rPr>
        <w:t xml:space="preserve">2005 </w:t>
      </w:r>
      <w:r w:rsidRPr="00796028">
        <w:rPr>
          <w:rFonts w:ascii="Verdana" w:hAnsi="Verdana" w:hint="eastAsia"/>
          <w:color w:val="000000"/>
          <w:shd w:val="clear" w:color="auto" w:fill="FFFFFF"/>
        </w:rPr>
        <w:t>р</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Міжнародній</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науковій</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конференції</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w:t>
      </w:r>
      <w:r w:rsidRPr="00796028">
        <w:rPr>
          <w:rFonts w:ascii="Verdana" w:hAnsi="Verdana" w:hint="eastAsia"/>
          <w:color w:val="000000"/>
          <w:shd w:val="clear" w:color="auto" w:fill="FFFFFF"/>
        </w:rPr>
        <w:t>Київські</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філологічні</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школи</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історикотеоретичний</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спадок</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і</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сучасність</w:t>
      </w:r>
      <w:r w:rsidRPr="00796028">
        <w:rPr>
          <w:rFonts w:ascii="Verdana" w:hAnsi="Verdana" w:hint="eastAsia"/>
          <w:color w:val="000000"/>
          <w:shd w:val="clear" w:color="auto" w:fill="FFFFFF"/>
        </w:rPr>
        <w:t>»</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К</w:t>
      </w:r>
      <w:r w:rsidRPr="00796028">
        <w:rPr>
          <w:rFonts w:ascii="Verdana" w:hAnsi="Verdana"/>
          <w:color w:val="000000"/>
          <w:shd w:val="clear" w:color="auto" w:fill="FFFFFF"/>
        </w:rPr>
        <w:t xml:space="preserve">., 2005 </w:t>
      </w:r>
      <w:r w:rsidRPr="00796028">
        <w:rPr>
          <w:rFonts w:ascii="Verdana" w:hAnsi="Verdana" w:hint="eastAsia"/>
          <w:color w:val="000000"/>
          <w:shd w:val="clear" w:color="auto" w:fill="FFFFFF"/>
        </w:rPr>
        <w:t>р</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І</w:t>
      </w:r>
      <w:r w:rsidRPr="00796028">
        <w:rPr>
          <w:rFonts w:ascii="Verdana" w:hAnsi="Verdana"/>
          <w:color w:val="000000"/>
          <w:shd w:val="clear" w:color="auto" w:fill="FFFFFF"/>
        </w:rPr>
        <w:t>V</w:t>
      </w:r>
      <w:r w:rsidRPr="00796028">
        <w:rPr>
          <w:rFonts w:ascii="Verdana" w:hAnsi="Verdana" w:hint="eastAsia"/>
          <w:color w:val="000000"/>
          <w:shd w:val="clear" w:color="auto" w:fill="FFFFFF"/>
        </w:rPr>
        <w:t>Міжнародній</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науковій</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конференції</w:t>
      </w:r>
    </w:p>
    <w:p w:rsidR="00796028" w:rsidRPr="00796028" w:rsidRDefault="00796028" w:rsidP="00796028">
      <w:pPr>
        <w:rPr>
          <w:rFonts w:ascii="Verdana" w:hAnsi="Verdana"/>
          <w:color w:val="000000"/>
          <w:shd w:val="clear" w:color="auto" w:fill="FFFFFF"/>
        </w:rPr>
      </w:pPr>
      <w:r w:rsidRPr="00796028">
        <w:rPr>
          <w:rFonts w:ascii="Verdana" w:hAnsi="Verdana" w:hint="eastAsia"/>
          <w:color w:val="000000"/>
          <w:shd w:val="clear" w:color="auto" w:fill="FFFFFF"/>
        </w:rPr>
        <w:t>«</w:t>
      </w:r>
      <w:r w:rsidRPr="00796028">
        <w:rPr>
          <w:rFonts w:ascii="Verdana" w:hAnsi="Verdana" w:hint="eastAsia"/>
          <w:color w:val="000000"/>
          <w:shd w:val="clear" w:color="auto" w:fill="FFFFFF"/>
        </w:rPr>
        <w:t>Наукова</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та</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літературна</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спадщина</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Павла</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Чубинського</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у</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державотворчих</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процесах</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України</w:t>
      </w:r>
      <w:r w:rsidRPr="00796028">
        <w:rPr>
          <w:rFonts w:ascii="Verdana" w:hAnsi="Verdana" w:hint="eastAsia"/>
          <w:color w:val="000000"/>
          <w:shd w:val="clear" w:color="auto" w:fill="FFFFFF"/>
        </w:rPr>
        <w:t>»</w:t>
      </w:r>
    </w:p>
    <w:p w:rsidR="00796028" w:rsidRPr="00796028" w:rsidRDefault="00796028" w:rsidP="00796028">
      <w:pPr>
        <w:rPr>
          <w:rFonts w:ascii="Verdana" w:hAnsi="Verdana"/>
          <w:color w:val="000000"/>
          <w:shd w:val="clear" w:color="auto" w:fill="FFFFFF"/>
        </w:rPr>
      </w:pPr>
      <w:r w:rsidRPr="00796028">
        <w:rPr>
          <w:rFonts w:ascii="Verdana" w:hAnsi="Verdana"/>
          <w:color w:val="000000"/>
          <w:shd w:val="clear" w:color="auto" w:fill="FFFFFF"/>
        </w:rPr>
        <w:t>(</w:t>
      </w:r>
      <w:r w:rsidRPr="00796028">
        <w:rPr>
          <w:rFonts w:ascii="Verdana" w:hAnsi="Verdana" w:hint="eastAsia"/>
          <w:color w:val="000000"/>
          <w:shd w:val="clear" w:color="auto" w:fill="FFFFFF"/>
        </w:rPr>
        <w:t>К</w:t>
      </w:r>
      <w:r w:rsidRPr="00796028">
        <w:rPr>
          <w:rFonts w:ascii="Verdana" w:hAnsi="Verdana"/>
          <w:color w:val="000000"/>
          <w:shd w:val="clear" w:color="auto" w:fill="FFFFFF"/>
        </w:rPr>
        <w:t xml:space="preserve">., 2006 </w:t>
      </w:r>
      <w:r w:rsidRPr="00796028">
        <w:rPr>
          <w:rFonts w:ascii="Verdana" w:hAnsi="Verdana" w:hint="eastAsia"/>
          <w:color w:val="000000"/>
          <w:shd w:val="clear" w:color="auto" w:fill="FFFFFF"/>
        </w:rPr>
        <w:t>р</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І</w:t>
      </w:r>
      <w:r w:rsidRPr="00796028">
        <w:rPr>
          <w:rFonts w:ascii="Verdana" w:hAnsi="Verdana"/>
          <w:color w:val="000000"/>
          <w:shd w:val="clear" w:color="auto" w:fill="FFFFFF"/>
        </w:rPr>
        <w:t xml:space="preserve">V </w:t>
      </w:r>
      <w:r w:rsidRPr="00796028">
        <w:rPr>
          <w:rFonts w:ascii="Verdana" w:hAnsi="Verdana" w:hint="eastAsia"/>
          <w:color w:val="000000"/>
          <w:shd w:val="clear" w:color="auto" w:fill="FFFFFF"/>
        </w:rPr>
        <w:t>Всеукраїнські</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щорічні</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наукові</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практичні</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читання</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w:t>
      </w:r>
      <w:r w:rsidRPr="00796028">
        <w:rPr>
          <w:rFonts w:ascii="Verdana" w:hAnsi="Verdana" w:hint="eastAsia"/>
          <w:color w:val="000000"/>
          <w:shd w:val="clear" w:color="auto" w:fill="FFFFFF"/>
        </w:rPr>
        <w:t>Фольклор</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і</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література</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в</w:t>
      </w:r>
    </w:p>
    <w:p w:rsidR="00796028" w:rsidRPr="00796028" w:rsidRDefault="00796028" w:rsidP="00796028">
      <w:pPr>
        <w:rPr>
          <w:rFonts w:ascii="Verdana" w:hAnsi="Verdana"/>
          <w:color w:val="000000"/>
          <w:shd w:val="clear" w:color="auto" w:fill="FFFFFF"/>
        </w:rPr>
      </w:pPr>
      <w:r w:rsidRPr="00796028">
        <w:rPr>
          <w:rFonts w:ascii="Verdana" w:hAnsi="Verdana" w:hint="eastAsia"/>
          <w:color w:val="000000"/>
          <w:shd w:val="clear" w:color="auto" w:fill="FFFFFF"/>
        </w:rPr>
        <w:t>історичному</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розвитку</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та</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державотворенні</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w:t>
      </w:r>
      <w:r w:rsidRPr="00796028">
        <w:rPr>
          <w:rFonts w:ascii="Verdana" w:hAnsi="Verdana" w:hint="eastAsia"/>
          <w:color w:val="000000"/>
          <w:shd w:val="clear" w:color="auto" w:fill="FFFFFF"/>
        </w:rPr>
        <w:t>України</w:t>
      </w:r>
      <w:r w:rsidRPr="00796028">
        <w:rPr>
          <w:rFonts w:ascii="Verdana" w:hAnsi="Verdana" w:hint="eastAsia"/>
          <w:color w:val="000000"/>
          <w:shd w:val="clear" w:color="auto" w:fill="FFFFFF"/>
        </w:rPr>
        <w:t>»</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присвячені</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Павлу</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Чубинському</w:t>
      </w:r>
    </w:p>
    <w:p w:rsidR="00796028" w:rsidRPr="00796028" w:rsidRDefault="00796028" w:rsidP="00796028">
      <w:pPr>
        <w:rPr>
          <w:rFonts w:ascii="Verdana" w:hAnsi="Verdana"/>
          <w:color w:val="000000"/>
          <w:shd w:val="clear" w:color="auto" w:fill="FFFFFF"/>
        </w:rPr>
      </w:pPr>
      <w:r w:rsidRPr="00796028">
        <w:rPr>
          <w:rFonts w:ascii="Verdana" w:hAnsi="Verdana"/>
          <w:color w:val="000000"/>
          <w:shd w:val="clear" w:color="auto" w:fill="FFFFFF"/>
        </w:rPr>
        <w:t>(</w:t>
      </w:r>
      <w:r w:rsidRPr="00796028">
        <w:rPr>
          <w:rFonts w:ascii="Verdana" w:hAnsi="Verdana" w:hint="eastAsia"/>
          <w:color w:val="000000"/>
          <w:shd w:val="clear" w:color="auto" w:fill="FFFFFF"/>
        </w:rPr>
        <w:t>Бориспіль</w:t>
      </w:r>
      <w:r w:rsidRPr="00796028">
        <w:rPr>
          <w:rFonts w:ascii="Verdana" w:hAnsi="Verdana"/>
          <w:color w:val="000000"/>
          <w:shd w:val="clear" w:color="auto" w:fill="FFFFFF"/>
        </w:rPr>
        <w:t xml:space="preserve">, 2008 </w:t>
      </w:r>
      <w:r w:rsidRPr="00796028">
        <w:rPr>
          <w:rFonts w:ascii="Verdana" w:hAnsi="Verdana" w:hint="eastAsia"/>
          <w:color w:val="000000"/>
          <w:shd w:val="clear" w:color="auto" w:fill="FFFFFF"/>
        </w:rPr>
        <w:t>р</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Шості</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міжнародні</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фольклористичні</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читання</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присвячені</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професору</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Лідії</w:t>
      </w:r>
    </w:p>
    <w:p w:rsidR="00796028" w:rsidRPr="00796028" w:rsidRDefault="00796028" w:rsidP="00796028">
      <w:pPr>
        <w:rPr>
          <w:rFonts w:ascii="Verdana" w:hAnsi="Verdana"/>
          <w:color w:val="000000"/>
          <w:shd w:val="clear" w:color="auto" w:fill="FFFFFF"/>
        </w:rPr>
      </w:pPr>
      <w:r w:rsidRPr="00796028">
        <w:rPr>
          <w:rFonts w:ascii="Verdana" w:hAnsi="Verdana" w:hint="eastAsia"/>
          <w:color w:val="000000"/>
          <w:shd w:val="clear" w:color="auto" w:fill="FFFFFF"/>
        </w:rPr>
        <w:t>Дунаєвській</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К</w:t>
      </w:r>
      <w:r w:rsidRPr="00796028">
        <w:rPr>
          <w:rFonts w:ascii="Verdana" w:hAnsi="Verdana"/>
          <w:color w:val="000000"/>
          <w:shd w:val="clear" w:color="auto" w:fill="FFFFFF"/>
        </w:rPr>
        <w:t xml:space="preserve">., 2012 </w:t>
      </w:r>
      <w:r w:rsidRPr="00796028">
        <w:rPr>
          <w:rFonts w:ascii="Verdana" w:hAnsi="Verdana" w:hint="eastAsia"/>
          <w:color w:val="000000"/>
          <w:shd w:val="clear" w:color="auto" w:fill="FFFFFF"/>
        </w:rPr>
        <w:t>р</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Сьомі</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міжнародні</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фольклористичні</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читання</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присвячені</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професору</w:t>
      </w:r>
    </w:p>
    <w:p w:rsidR="00796028" w:rsidRPr="00796028" w:rsidRDefault="00796028" w:rsidP="00796028">
      <w:pPr>
        <w:rPr>
          <w:rFonts w:ascii="Verdana" w:hAnsi="Verdana"/>
          <w:color w:val="000000"/>
          <w:shd w:val="clear" w:color="auto" w:fill="FFFFFF"/>
        </w:rPr>
      </w:pPr>
      <w:r w:rsidRPr="00796028">
        <w:rPr>
          <w:rFonts w:ascii="Verdana" w:hAnsi="Verdana" w:hint="eastAsia"/>
          <w:color w:val="000000"/>
          <w:shd w:val="clear" w:color="auto" w:fill="FFFFFF"/>
        </w:rPr>
        <w:t>Лідії</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Дунаєвській</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К</w:t>
      </w:r>
      <w:r w:rsidRPr="00796028">
        <w:rPr>
          <w:rFonts w:ascii="Verdana" w:hAnsi="Verdana"/>
          <w:color w:val="000000"/>
          <w:shd w:val="clear" w:color="auto" w:fill="FFFFFF"/>
        </w:rPr>
        <w:t xml:space="preserve">., 2013 </w:t>
      </w:r>
      <w:r w:rsidRPr="00796028">
        <w:rPr>
          <w:rFonts w:ascii="Verdana" w:hAnsi="Verdana" w:hint="eastAsia"/>
          <w:color w:val="000000"/>
          <w:shd w:val="clear" w:color="auto" w:fill="FFFFFF"/>
        </w:rPr>
        <w:t>р</w:t>
      </w:r>
      <w:r w:rsidRPr="00796028">
        <w:rPr>
          <w:rFonts w:ascii="Verdana" w:hAnsi="Verdana"/>
          <w:color w:val="000000"/>
          <w:shd w:val="clear" w:color="auto" w:fill="FFFFFF"/>
        </w:rPr>
        <w:t>.).</w:t>
      </w:r>
    </w:p>
    <w:p w:rsidR="00796028" w:rsidRPr="00796028" w:rsidRDefault="00796028" w:rsidP="00796028">
      <w:pPr>
        <w:rPr>
          <w:rFonts w:ascii="Verdana" w:hAnsi="Verdana"/>
          <w:color w:val="000000"/>
          <w:shd w:val="clear" w:color="auto" w:fill="FFFFFF"/>
        </w:rPr>
      </w:pPr>
      <w:r w:rsidRPr="00796028">
        <w:rPr>
          <w:rFonts w:ascii="Verdana" w:hAnsi="Verdana" w:hint="eastAsia"/>
          <w:color w:val="000000"/>
          <w:shd w:val="clear" w:color="auto" w:fill="FFFFFF"/>
        </w:rPr>
        <w:t>Публікації</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Основні</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теоретичні</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положення</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та</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висновки</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дисертації</w:t>
      </w:r>
    </w:p>
    <w:p w:rsidR="00796028" w:rsidRPr="00796028" w:rsidRDefault="00796028" w:rsidP="00796028">
      <w:pPr>
        <w:rPr>
          <w:rFonts w:ascii="Verdana" w:hAnsi="Verdana"/>
          <w:color w:val="000000"/>
          <w:shd w:val="clear" w:color="auto" w:fill="FFFFFF"/>
        </w:rPr>
      </w:pPr>
      <w:r w:rsidRPr="00796028">
        <w:rPr>
          <w:rFonts w:ascii="Verdana" w:hAnsi="Verdana" w:hint="eastAsia"/>
          <w:color w:val="000000"/>
          <w:shd w:val="clear" w:color="auto" w:fill="FFFFFF"/>
        </w:rPr>
        <w:t>викладено</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у</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п’яти</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наукових</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статтях</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вміщених</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у</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наукових</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фахових</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виданнях</w:t>
      </w:r>
    </w:p>
    <w:p w:rsidR="00796028" w:rsidRPr="00796028" w:rsidRDefault="00796028" w:rsidP="00796028">
      <w:pPr>
        <w:rPr>
          <w:rFonts w:ascii="Verdana" w:hAnsi="Verdana"/>
          <w:color w:val="000000"/>
          <w:shd w:val="clear" w:color="auto" w:fill="FFFFFF"/>
        </w:rPr>
      </w:pPr>
      <w:r w:rsidRPr="00796028">
        <w:rPr>
          <w:rFonts w:ascii="Verdana" w:hAnsi="Verdana" w:hint="eastAsia"/>
          <w:color w:val="000000"/>
          <w:shd w:val="clear" w:color="auto" w:fill="FFFFFF"/>
        </w:rPr>
        <w:t>України</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та</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Росії</w:t>
      </w:r>
      <w:r w:rsidRPr="00796028">
        <w:rPr>
          <w:rFonts w:ascii="Verdana" w:hAnsi="Verdana"/>
          <w:color w:val="000000"/>
          <w:shd w:val="clear" w:color="auto" w:fill="FFFFFF"/>
        </w:rPr>
        <w:t>.</w:t>
      </w:r>
    </w:p>
    <w:p w:rsidR="00796028" w:rsidRPr="00796028" w:rsidRDefault="00796028" w:rsidP="00796028">
      <w:pPr>
        <w:rPr>
          <w:rFonts w:ascii="Verdana" w:hAnsi="Verdana"/>
          <w:color w:val="000000"/>
          <w:shd w:val="clear" w:color="auto" w:fill="FFFFFF"/>
        </w:rPr>
      </w:pPr>
      <w:r w:rsidRPr="00796028">
        <w:rPr>
          <w:rFonts w:ascii="Verdana" w:hAnsi="Verdana" w:hint="eastAsia"/>
          <w:color w:val="000000"/>
          <w:shd w:val="clear" w:color="auto" w:fill="FFFFFF"/>
        </w:rPr>
        <w:t>Структура</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дослідження</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Дисертація</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складається</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зі</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вступу</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трьох</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розділів</w:t>
      </w:r>
      <w:r w:rsidRPr="00796028">
        <w:rPr>
          <w:rFonts w:ascii="Verdana" w:hAnsi="Verdana"/>
          <w:color w:val="000000"/>
          <w:shd w:val="clear" w:color="auto" w:fill="FFFFFF"/>
        </w:rPr>
        <w:t>,</w:t>
      </w:r>
    </w:p>
    <w:p w:rsidR="00796028" w:rsidRPr="00796028" w:rsidRDefault="00796028" w:rsidP="00796028">
      <w:pPr>
        <w:rPr>
          <w:rFonts w:ascii="Verdana" w:hAnsi="Verdana"/>
          <w:color w:val="000000"/>
          <w:shd w:val="clear" w:color="auto" w:fill="FFFFFF"/>
        </w:rPr>
      </w:pPr>
      <w:r w:rsidRPr="00796028">
        <w:rPr>
          <w:rFonts w:ascii="Verdana" w:hAnsi="Verdana" w:hint="eastAsia"/>
          <w:color w:val="000000"/>
          <w:shd w:val="clear" w:color="auto" w:fill="FFFFFF"/>
        </w:rPr>
        <w:t>висновків</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списку</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використаних</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джерел</w:t>
      </w:r>
      <w:r w:rsidRPr="00796028">
        <w:rPr>
          <w:rFonts w:ascii="Verdana" w:hAnsi="Verdana"/>
          <w:color w:val="000000"/>
          <w:shd w:val="clear" w:color="auto" w:fill="FFFFFF"/>
        </w:rPr>
        <w:t xml:space="preserve"> (287 </w:t>
      </w:r>
      <w:r w:rsidRPr="00796028">
        <w:rPr>
          <w:rFonts w:ascii="Verdana" w:hAnsi="Verdana" w:hint="eastAsia"/>
          <w:color w:val="000000"/>
          <w:shd w:val="clear" w:color="auto" w:fill="FFFFFF"/>
        </w:rPr>
        <w:t>позицій</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та</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додатків</w:t>
      </w:r>
      <w:r w:rsidRPr="00796028">
        <w:rPr>
          <w:rFonts w:ascii="Verdana" w:hAnsi="Verdana"/>
          <w:color w:val="000000"/>
          <w:shd w:val="clear" w:color="auto" w:fill="FFFFFF"/>
        </w:rPr>
        <w:t xml:space="preserve"> (71 </w:t>
      </w:r>
      <w:r w:rsidRPr="00796028">
        <w:rPr>
          <w:rFonts w:ascii="Verdana" w:hAnsi="Verdana" w:hint="eastAsia"/>
          <w:color w:val="000000"/>
          <w:shd w:val="clear" w:color="auto" w:fill="FFFFFF"/>
        </w:rPr>
        <w:t>сторінка</w:t>
      </w:r>
      <w:r w:rsidRPr="00796028">
        <w:rPr>
          <w:rFonts w:ascii="Verdana" w:hAnsi="Verdana"/>
          <w:color w:val="000000"/>
          <w:shd w:val="clear" w:color="auto" w:fill="FFFFFF"/>
        </w:rPr>
        <w:t>).</w:t>
      </w:r>
    </w:p>
    <w:p w:rsidR="00796028" w:rsidRPr="00796028" w:rsidRDefault="00796028" w:rsidP="00796028">
      <w:pPr>
        <w:rPr>
          <w:rFonts w:ascii="Verdana" w:hAnsi="Verdana"/>
          <w:color w:val="000000"/>
          <w:shd w:val="clear" w:color="auto" w:fill="FFFFFF"/>
        </w:rPr>
      </w:pPr>
      <w:r w:rsidRPr="00796028">
        <w:rPr>
          <w:rFonts w:ascii="Verdana" w:hAnsi="Verdana" w:hint="eastAsia"/>
          <w:color w:val="000000"/>
          <w:shd w:val="clear" w:color="auto" w:fill="FFFFFF"/>
        </w:rPr>
        <w:t>Загальний</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обсяг</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дисертації</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w:t>
      </w:r>
      <w:r w:rsidRPr="00796028">
        <w:rPr>
          <w:rFonts w:ascii="Verdana" w:hAnsi="Verdana"/>
          <w:color w:val="000000"/>
          <w:shd w:val="clear" w:color="auto" w:fill="FFFFFF"/>
        </w:rPr>
        <w:t xml:space="preserve"> 289 </w:t>
      </w:r>
      <w:r w:rsidRPr="00796028">
        <w:rPr>
          <w:rFonts w:ascii="Verdana" w:hAnsi="Verdana" w:hint="eastAsia"/>
          <w:color w:val="000000"/>
          <w:shd w:val="clear" w:color="auto" w:fill="FFFFFF"/>
        </w:rPr>
        <w:t>сторінок</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із</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яких</w:t>
      </w:r>
      <w:r w:rsidRPr="00796028">
        <w:rPr>
          <w:rFonts w:ascii="Verdana" w:hAnsi="Verdana"/>
          <w:color w:val="000000"/>
          <w:shd w:val="clear" w:color="auto" w:fill="FFFFFF"/>
        </w:rPr>
        <w:t xml:space="preserve"> 189 </w:t>
      </w:r>
      <w:r w:rsidRPr="00796028">
        <w:rPr>
          <w:rFonts w:ascii="Verdana" w:hAnsi="Verdana" w:hint="eastAsia"/>
          <w:color w:val="000000"/>
          <w:shd w:val="clear" w:color="auto" w:fill="FFFFFF"/>
        </w:rPr>
        <w:t>–</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основного</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тексту</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Також</w:t>
      </w:r>
    </w:p>
    <w:p w:rsidR="00796028" w:rsidRPr="00796028" w:rsidRDefault="00796028" w:rsidP="00796028">
      <w:pPr>
        <w:rPr>
          <w:rFonts w:ascii="Verdana" w:hAnsi="Verdana"/>
          <w:color w:val="000000"/>
          <w:shd w:val="clear" w:color="auto" w:fill="FFFFFF"/>
        </w:rPr>
      </w:pPr>
      <w:r w:rsidRPr="00796028">
        <w:rPr>
          <w:rFonts w:ascii="Verdana" w:hAnsi="Verdana" w:hint="eastAsia"/>
          <w:color w:val="000000"/>
          <w:shd w:val="clear" w:color="auto" w:fill="FFFFFF"/>
        </w:rPr>
        <w:t>дисертаційне</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дослідження</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супроводжується</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додатками</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у</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яких</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вміщено</w:t>
      </w:r>
    </w:p>
    <w:p w:rsidR="00433BF4" w:rsidRDefault="00796028" w:rsidP="00796028">
      <w:pPr>
        <w:rPr>
          <w:rFonts w:ascii="Verdana" w:hAnsi="Verdana"/>
          <w:color w:val="000000"/>
          <w:shd w:val="clear" w:color="auto" w:fill="FFFFFF"/>
        </w:rPr>
      </w:pPr>
      <w:r w:rsidRPr="00796028">
        <w:rPr>
          <w:rFonts w:ascii="Verdana" w:hAnsi="Verdana" w:hint="eastAsia"/>
          <w:color w:val="000000"/>
          <w:shd w:val="clear" w:color="auto" w:fill="FFFFFF"/>
        </w:rPr>
        <w:t>розшифровані</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фольклорні</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матеріали</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зібрані</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Г</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Нудьгою</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та</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досі</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не</w:t>
      </w:r>
      <w:r w:rsidRPr="00796028">
        <w:rPr>
          <w:rFonts w:ascii="Verdana" w:hAnsi="Verdana"/>
          <w:color w:val="000000"/>
          <w:shd w:val="clear" w:color="auto" w:fill="FFFFFF"/>
        </w:rPr>
        <w:t xml:space="preserve"> </w:t>
      </w:r>
      <w:r w:rsidRPr="00796028">
        <w:rPr>
          <w:rFonts w:ascii="Verdana" w:hAnsi="Verdana" w:hint="eastAsia"/>
          <w:color w:val="000000"/>
          <w:shd w:val="clear" w:color="auto" w:fill="FFFFFF"/>
        </w:rPr>
        <w:t>опубліковані</w:t>
      </w:r>
      <w:r w:rsidRPr="00796028">
        <w:rPr>
          <w:rFonts w:ascii="Verdana" w:hAnsi="Verdana"/>
          <w:color w:val="000000"/>
          <w:shd w:val="clear" w:color="auto" w:fill="FFFFFF"/>
        </w:rPr>
        <w:t>.</w:t>
      </w:r>
    </w:p>
    <w:p w:rsidR="00796028" w:rsidRDefault="00796028" w:rsidP="00796028">
      <w:pPr>
        <w:rPr>
          <w:rFonts w:ascii="Verdana" w:hAnsi="Verdana"/>
          <w:color w:val="000000"/>
          <w:shd w:val="clear" w:color="auto" w:fill="FFFFFF"/>
        </w:rPr>
      </w:pPr>
    </w:p>
    <w:p w:rsidR="00796028" w:rsidRDefault="00796028" w:rsidP="00796028">
      <w:pPr>
        <w:rPr>
          <w:rFonts w:ascii="Verdana" w:hAnsi="Verdana"/>
          <w:color w:val="000000"/>
          <w:shd w:val="clear" w:color="auto" w:fill="FFFFFF"/>
        </w:rPr>
      </w:pPr>
    </w:p>
    <w:p w:rsidR="00796028" w:rsidRDefault="00796028" w:rsidP="00796028">
      <w:pPr>
        <w:rPr>
          <w:rFonts w:ascii="Verdana" w:hAnsi="Verdana"/>
          <w:color w:val="000000"/>
          <w:shd w:val="clear" w:color="auto" w:fill="FFFFFF"/>
        </w:rPr>
      </w:pPr>
    </w:p>
    <w:p w:rsidR="00796028" w:rsidRDefault="00796028" w:rsidP="00796028">
      <w:r>
        <w:rPr>
          <w:rFonts w:hint="eastAsia"/>
        </w:rPr>
        <w:t>ВИСНОВКИ</w:t>
      </w:r>
    </w:p>
    <w:p w:rsidR="00796028" w:rsidRDefault="00796028" w:rsidP="00796028">
      <w:r>
        <w:rPr>
          <w:rFonts w:hint="eastAsia"/>
        </w:rPr>
        <w:t>Наявні</w:t>
      </w:r>
      <w:r>
        <w:t></w:t>
      </w:r>
      <w:r>
        <w:rPr>
          <w:rFonts w:hint="eastAsia"/>
        </w:rPr>
        <w:t>у</w:t>
      </w:r>
      <w:r>
        <w:t></w:t>
      </w:r>
      <w:r>
        <w:rPr>
          <w:rFonts w:hint="eastAsia"/>
        </w:rPr>
        <w:t>вітчизняному</w:t>
      </w:r>
      <w:r>
        <w:t></w:t>
      </w:r>
      <w:r>
        <w:rPr>
          <w:rFonts w:hint="eastAsia"/>
        </w:rPr>
        <w:t>літературознавстві</w:t>
      </w:r>
      <w:r>
        <w:t></w:t>
      </w:r>
      <w:r>
        <w:rPr>
          <w:rFonts w:hint="eastAsia"/>
        </w:rPr>
        <w:t>та</w:t>
      </w:r>
      <w:r>
        <w:t></w:t>
      </w:r>
      <w:r>
        <w:rPr>
          <w:rFonts w:hint="eastAsia"/>
        </w:rPr>
        <w:t>фольклористиці</w:t>
      </w:r>
      <w:r>
        <w:t></w:t>
      </w:r>
      <w:r>
        <w:rPr>
          <w:rFonts w:hint="eastAsia"/>
        </w:rPr>
        <w:t>студії</w:t>
      </w:r>
      <w:r>
        <w:t></w:t>
      </w:r>
      <w:r>
        <w:rPr>
          <w:rFonts w:hint="eastAsia"/>
        </w:rPr>
        <w:t>над</w:t>
      </w:r>
    </w:p>
    <w:p w:rsidR="00796028" w:rsidRDefault="00796028" w:rsidP="00796028">
      <w:r>
        <w:rPr>
          <w:rFonts w:hint="eastAsia"/>
        </w:rPr>
        <w:t>працями</w:t>
      </w:r>
      <w:r>
        <w:t></w:t>
      </w:r>
      <w:r>
        <w:rPr>
          <w:rFonts w:hint="eastAsia"/>
        </w:rPr>
        <w:t>Г</w:t>
      </w:r>
      <w:r>
        <w:t></w:t>
      </w:r>
      <w:r>
        <w:t></w:t>
      </w:r>
      <w:r>
        <w:rPr>
          <w:rFonts w:hint="eastAsia"/>
        </w:rPr>
        <w:t>Нудьги</w:t>
      </w:r>
      <w:r>
        <w:t></w:t>
      </w:r>
      <w:r>
        <w:rPr>
          <w:rFonts w:hint="eastAsia"/>
        </w:rPr>
        <w:t>мають</w:t>
      </w:r>
      <w:r>
        <w:t></w:t>
      </w:r>
      <w:r>
        <w:rPr>
          <w:rFonts w:hint="eastAsia"/>
        </w:rPr>
        <w:t>фактологічну</w:t>
      </w:r>
      <w:r>
        <w:t></w:t>
      </w:r>
      <w:r>
        <w:rPr>
          <w:rFonts w:hint="eastAsia"/>
        </w:rPr>
        <w:t>вагу</w:t>
      </w:r>
      <w:r>
        <w:t></w:t>
      </w:r>
      <w:r>
        <w:t></w:t>
      </w:r>
      <w:r>
        <w:rPr>
          <w:rFonts w:hint="eastAsia"/>
        </w:rPr>
        <w:t>Глибинну</w:t>
      </w:r>
      <w:r>
        <w:t></w:t>
      </w:r>
      <w:r>
        <w:rPr>
          <w:rFonts w:hint="eastAsia"/>
        </w:rPr>
        <w:t>аналітику</w:t>
      </w:r>
      <w:r>
        <w:t></w:t>
      </w:r>
      <w:r>
        <w:rPr>
          <w:rFonts w:hint="eastAsia"/>
        </w:rPr>
        <w:t>окремих</w:t>
      </w:r>
    </w:p>
    <w:p w:rsidR="00796028" w:rsidRDefault="00796028" w:rsidP="00796028">
      <w:r>
        <w:rPr>
          <w:rFonts w:hint="eastAsia"/>
        </w:rPr>
        <w:t>аспектів</w:t>
      </w:r>
      <w:r>
        <w:t></w:t>
      </w:r>
      <w:r>
        <w:rPr>
          <w:rFonts w:hint="eastAsia"/>
        </w:rPr>
        <w:t>наукової</w:t>
      </w:r>
      <w:r>
        <w:t></w:t>
      </w:r>
      <w:r>
        <w:rPr>
          <w:rFonts w:hint="eastAsia"/>
        </w:rPr>
        <w:t>діяльності</w:t>
      </w:r>
      <w:r>
        <w:t></w:t>
      </w:r>
      <w:r>
        <w:rPr>
          <w:rFonts w:hint="eastAsia"/>
        </w:rPr>
        <w:t>ученого</w:t>
      </w:r>
      <w:r>
        <w:t></w:t>
      </w:r>
      <w:r>
        <w:rPr>
          <w:rFonts w:hint="eastAsia"/>
        </w:rPr>
        <w:t>здійснили</w:t>
      </w:r>
      <w:r>
        <w:t></w:t>
      </w:r>
      <w:r>
        <w:rPr>
          <w:rFonts w:hint="eastAsia"/>
        </w:rPr>
        <w:t>І</w:t>
      </w:r>
      <w:r>
        <w:t></w:t>
      </w:r>
      <w:r>
        <w:t></w:t>
      </w:r>
      <w:r>
        <w:rPr>
          <w:rFonts w:hint="eastAsia"/>
        </w:rPr>
        <w:t>Березовський</w:t>
      </w:r>
      <w:r>
        <w:t></w:t>
      </w:r>
      <w:r>
        <w:t></w:t>
      </w:r>
      <w:r>
        <w:rPr>
          <w:rFonts w:hint="eastAsia"/>
        </w:rPr>
        <w:t>Р</w:t>
      </w:r>
      <w:r>
        <w:t></w:t>
      </w:r>
      <w:r>
        <w:t></w:t>
      </w:r>
      <w:r>
        <w:rPr>
          <w:rFonts w:hint="eastAsia"/>
        </w:rPr>
        <w:t>Кирчів</w:t>
      </w:r>
      <w:r>
        <w:t></w:t>
      </w:r>
    </w:p>
    <w:p w:rsidR="00796028" w:rsidRDefault="00796028" w:rsidP="00796028">
      <w:r>
        <w:rPr>
          <w:rFonts w:hint="eastAsia"/>
        </w:rPr>
        <w:t>М</w:t>
      </w:r>
      <w:r>
        <w:t></w:t>
      </w:r>
      <w:r>
        <w:t></w:t>
      </w:r>
      <w:r>
        <w:rPr>
          <w:rFonts w:hint="eastAsia"/>
        </w:rPr>
        <w:t>Дмитренко</w:t>
      </w:r>
      <w:r>
        <w:t></w:t>
      </w:r>
      <w:r>
        <w:t></w:t>
      </w:r>
      <w:r>
        <w:rPr>
          <w:rFonts w:hint="eastAsia"/>
        </w:rPr>
        <w:t>В</w:t>
      </w:r>
      <w:r>
        <w:t></w:t>
      </w:r>
      <w:r>
        <w:t></w:t>
      </w:r>
      <w:r>
        <w:rPr>
          <w:rFonts w:hint="eastAsia"/>
        </w:rPr>
        <w:t>Івашків</w:t>
      </w:r>
      <w:r>
        <w:t></w:t>
      </w:r>
      <w:r>
        <w:t></w:t>
      </w:r>
      <w:r>
        <w:rPr>
          <w:rFonts w:hint="eastAsia"/>
        </w:rPr>
        <w:t>М</w:t>
      </w:r>
      <w:r>
        <w:t></w:t>
      </w:r>
      <w:r>
        <w:t></w:t>
      </w:r>
      <w:r>
        <w:rPr>
          <w:rFonts w:hint="eastAsia"/>
        </w:rPr>
        <w:t>Ільницький</w:t>
      </w:r>
      <w:r>
        <w:t></w:t>
      </w:r>
      <w:r>
        <w:rPr>
          <w:rFonts w:hint="eastAsia"/>
        </w:rPr>
        <w:t>М</w:t>
      </w:r>
      <w:r>
        <w:t></w:t>
      </w:r>
      <w:r>
        <w:t></w:t>
      </w:r>
      <w:r>
        <w:rPr>
          <w:rFonts w:hint="eastAsia"/>
        </w:rPr>
        <w:t>Чорнопиский</w:t>
      </w:r>
      <w:r>
        <w:t></w:t>
      </w:r>
      <w:r>
        <w:t></w:t>
      </w:r>
      <w:r>
        <w:rPr>
          <w:rFonts w:hint="eastAsia"/>
        </w:rPr>
        <w:t>Я</w:t>
      </w:r>
      <w:r>
        <w:t></w:t>
      </w:r>
      <w:r>
        <w:t></w:t>
      </w:r>
      <w:r>
        <w:rPr>
          <w:rFonts w:hint="eastAsia"/>
        </w:rPr>
        <w:t>Гарасим</w:t>
      </w:r>
      <w:r>
        <w:t></w:t>
      </w:r>
      <w:r>
        <w:t></w:t>
      </w:r>
      <w:r>
        <w:rPr>
          <w:rFonts w:hint="eastAsia"/>
        </w:rPr>
        <w:t>Водночас</w:t>
      </w:r>
      <w:r>
        <w:t></w:t>
      </w:r>
    </w:p>
    <w:p w:rsidR="00796028" w:rsidRDefault="00796028" w:rsidP="00796028">
      <w:r>
        <w:rPr>
          <w:rFonts w:hint="eastAsia"/>
        </w:rPr>
        <w:t>у</w:t>
      </w:r>
      <w:r>
        <w:t></w:t>
      </w:r>
      <w:r>
        <w:rPr>
          <w:rFonts w:hint="eastAsia"/>
        </w:rPr>
        <w:t>вітчизняній</w:t>
      </w:r>
      <w:r>
        <w:t></w:t>
      </w:r>
      <w:r>
        <w:rPr>
          <w:rFonts w:hint="eastAsia"/>
        </w:rPr>
        <w:t>історії</w:t>
      </w:r>
      <w:r>
        <w:t></w:t>
      </w:r>
      <w:r>
        <w:rPr>
          <w:rFonts w:hint="eastAsia"/>
        </w:rPr>
        <w:t>фольклористики</w:t>
      </w:r>
      <w:r>
        <w:t></w:t>
      </w:r>
      <w:r>
        <w:rPr>
          <w:rFonts w:hint="eastAsia"/>
        </w:rPr>
        <w:t>відсутнє</w:t>
      </w:r>
      <w:r>
        <w:t></w:t>
      </w:r>
      <w:r>
        <w:rPr>
          <w:rFonts w:hint="eastAsia"/>
        </w:rPr>
        <w:t>комплексне</w:t>
      </w:r>
      <w:r>
        <w:t></w:t>
      </w:r>
      <w:r>
        <w:rPr>
          <w:rFonts w:hint="eastAsia"/>
        </w:rPr>
        <w:t>дослідження</w:t>
      </w:r>
      <w:r>
        <w:t></w:t>
      </w:r>
      <w:r>
        <w:rPr>
          <w:rFonts w:hint="eastAsia"/>
        </w:rPr>
        <w:t>наукової</w:t>
      </w:r>
    </w:p>
    <w:p w:rsidR="00796028" w:rsidRDefault="00796028" w:rsidP="00796028">
      <w:r>
        <w:rPr>
          <w:rFonts w:hint="eastAsia"/>
        </w:rPr>
        <w:t>спадщини</w:t>
      </w:r>
      <w:r>
        <w:t></w:t>
      </w:r>
      <w:r>
        <w:rPr>
          <w:rFonts w:hint="eastAsia"/>
        </w:rPr>
        <w:t>фольклориста</w:t>
      </w:r>
      <w:r>
        <w:t></w:t>
      </w:r>
    </w:p>
    <w:p w:rsidR="00796028" w:rsidRDefault="00796028" w:rsidP="00796028">
      <w:r>
        <w:rPr>
          <w:rFonts w:hint="eastAsia"/>
        </w:rPr>
        <w:t>Вивчення</w:t>
      </w:r>
      <w:r>
        <w:t></w:t>
      </w:r>
      <w:r>
        <w:rPr>
          <w:rFonts w:hint="eastAsia"/>
        </w:rPr>
        <w:t>біографічної</w:t>
      </w:r>
      <w:r>
        <w:t></w:t>
      </w:r>
      <w:r>
        <w:t></w:t>
      </w:r>
      <w:r>
        <w:rPr>
          <w:rFonts w:hint="eastAsia"/>
        </w:rPr>
        <w:t>епістолярної</w:t>
      </w:r>
      <w:r>
        <w:t></w:t>
      </w:r>
      <w:r>
        <w:rPr>
          <w:rFonts w:hint="eastAsia"/>
        </w:rPr>
        <w:t>та</w:t>
      </w:r>
      <w:r>
        <w:t></w:t>
      </w:r>
      <w:r>
        <w:rPr>
          <w:rFonts w:hint="eastAsia"/>
        </w:rPr>
        <w:t>щоденникової</w:t>
      </w:r>
      <w:r>
        <w:t></w:t>
      </w:r>
      <w:r>
        <w:rPr>
          <w:rFonts w:hint="eastAsia"/>
        </w:rPr>
        <w:t>інформації</w:t>
      </w:r>
      <w:r>
        <w:t></w:t>
      </w:r>
      <w:r>
        <w:rPr>
          <w:rFonts w:hint="eastAsia"/>
        </w:rPr>
        <w:t>дало</w:t>
      </w:r>
    </w:p>
    <w:p w:rsidR="00796028" w:rsidRDefault="00796028" w:rsidP="00796028">
      <w:r>
        <w:rPr>
          <w:rFonts w:hint="eastAsia"/>
        </w:rPr>
        <w:t>можливість</w:t>
      </w:r>
      <w:r>
        <w:t></w:t>
      </w:r>
      <w:r>
        <w:rPr>
          <w:rFonts w:hint="eastAsia"/>
        </w:rPr>
        <w:t>панорамно</w:t>
      </w:r>
      <w:r>
        <w:t></w:t>
      </w:r>
      <w:r>
        <w:rPr>
          <w:rFonts w:hint="eastAsia"/>
        </w:rPr>
        <w:t>представити</w:t>
      </w:r>
      <w:r>
        <w:t></w:t>
      </w:r>
      <w:r>
        <w:rPr>
          <w:rFonts w:hint="eastAsia"/>
        </w:rPr>
        <w:t>постать</w:t>
      </w:r>
      <w:r>
        <w:t></w:t>
      </w:r>
      <w:r>
        <w:rPr>
          <w:rFonts w:hint="eastAsia"/>
        </w:rPr>
        <w:t>ученого</w:t>
      </w:r>
      <w:r>
        <w:t></w:t>
      </w:r>
      <w:r>
        <w:rPr>
          <w:rFonts w:hint="eastAsia"/>
        </w:rPr>
        <w:t>дисидента</w:t>
      </w:r>
      <w:r>
        <w:t></w:t>
      </w:r>
      <w:r>
        <w:t></w:t>
      </w:r>
      <w:r>
        <w:rPr>
          <w:rFonts w:hint="eastAsia"/>
        </w:rPr>
        <w:t>з’ясувати</w:t>
      </w:r>
      <w:r>
        <w:t></w:t>
      </w:r>
      <w:r>
        <w:rPr>
          <w:rFonts w:hint="eastAsia"/>
        </w:rPr>
        <w:t>роль</w:t>
      </w:r>
    </w:p>
    <w:p w:rsidR="00796028" w:rsidRDefault="00796028" w:rsidP="00796028">
      <w:r>
        <w:rPr>
          <w:rFonts w:hint="eastAsia"/>
        </w:rPr>
        <w:t>університетських</w:t>
      </w:r>
      <w:r>
        <w:t></w:t>
      </w:r>
      <w:r>
        <w:rPr>
          <w:rFonts w:hint="eastAsia"/>
        </w:rPr>
        <w:t>викладачів</w:t>
      </w:r>
      <w:r>
        <w:t></w:t>
      </w:r>
      <w:r>
        <w:t></w:t>
      </w:r>
      <w:r>
        <w:rPr>
          <w:rFonts w:hint="eastAsia"/>
        </w:rPr>
        <w:t>зокрема</w:t>
      </w:r>
      <w:r>
        <w:t></w:t>
      </w:r>
      <w:r>
        <w:rPr>
          <w:rFonts w:hint="eastAsia"/>
        </w:rPr>
        <w:t>С</w:t>
      </w:r>
      <w:r>
        <w:t></w:t>
      </w:r>
      <w:r>
        <w:t></w:t>
      </w:r>
      <w:r>
        <w:rPr>
          <w:rFonts w:hint="eastAsia"/>
        </w:rPr>
        <w:t>Савченка</w:t>
      </w:r>
      <w:r>
        <w:t></w:t>
      </w:r>
      <w:r>
        <w:t></w:t>
      </w:r>
      <w:r>
        <w:rPr>
          <w:rFonts w:hint="eastAsia"/>
        </w:rPr>
        <w:t>С</w:t>
      </w:r>
      <w:r>
        <w:t></w:t>
      </w:r>
      <w:r>
        <w:t></w:t>
      </w:r>
      <w:r>
        <w:rPr>
          <w:rFonts w:hint="eastAsia"/>
        </w:rPr>
        <w:t>Маслова</w:t>
      </w:r>
      <w:r>
        <w:t></w:t>
      </w:r>
      <w:r>
        <w:t></w:t>
      </w:r>
      <w:r>
        <w:rPr>
          <w:rFonts w:hint="eastAsia"/>
        </w:rPr>
        <w:t>О</w:t>
      </w:r>
      <w:r>
        <w:t></w:t>
      </w:r>
      <w:r>
        <w:t></w:t>
      </w:r>
      <w:r>
        <w:rPr>
          <w:rFonts w:hint="eastAsia"/>
        </w:rPr>
        <w:t>Білецького</w:t>
      </w:r>
      <w:r>
        <w:t></w:t>
      </w:r>
    </w:p>
    <w:p w:rsidR="00796028" w:rsidRDefault="00796028" w:rsidP="00796028">
      <w:r>
        <w:rPr>
          <w:rFonts w:hint="eastAsia"/>
        </w:rPr>
        <w:t>А</w:t>
      </w:r>
      <w:r>
        <w:t></w:t>
      </w:r>
      <w:r>
        <w:t></w:t>
      </w:r>
      <w:r>
        <w:rPr>
          <w:rFonts w:hint="eastAsia"/>
        </w:rPr>
        <w:t>Кримського</w:t>
      </w:r>
      <w:r>
        <w:t></w:t>
      </w:r>
      <w:r>
        <w:t></w:t>
      </w:r>
      <w:r>
        <w:rPr>
          <w:rFonts w:hint="eastAsia"/>
        </w:rPr>
        <w:t>А</w:t>
      </w:r>
      <w:r>
        <w:t></w:t>
      </w:r>
      <w:r>
        <w:t></w:t>
      </w:r>
      <w:r>
        <w:rPr>
          <w:rFonts w:hint="eastAsia"/>
        </w:rPr>
        <w:t>Хвилі</w:t>
      </w:r>
      <w:r>
        <w:t></w:t>
      </w:r>
      <w:r>
        <w:t></w:t>
      </w:r>
      <w:r>
        <w:rPr>
          <w:rFonts w:hint="eastAsia"/>
        </w:rPr>
        <w:t>М</w:t>
      </w:r>
      <w:r>
        <w:t></w:t>
      </w:r>
      <w:r>
        <w:t></w:t>
      </w:r>
      <w:r>
        <w:rPr>
          <w:rFonts w:hint="eastAsia"/>
        </w:rPr>
        <w:t>Гунського</w:t>
      </w:r>
      <w:r>
        <w:t></w:t>
      </w:r>
      <w:r>
        <w:rPr>
          <w:rFonts w:hint="eastAsia"/>
        </w:rPr>
        <w:t>та</w:t>
      </w:r>
      <w:r>
        <w:t></w:t>
      </w:r>
      <w:r>
        <w:rPr>
          <w:rFonts w:hint="eastAsia"/>
        </w:rPr>
        <w:t>інших</w:t>
      </w:r>
      <w:r>
        <w:t></w:t>
      </w:r>
      <w:r>
        <w:t></w:t>
      </w:r>
      <w:r>
        <w:rPr>
          <w:rFonts w:hint="eastAsia"/>
        </w:rPr>
        <w:t>установленні</w:t>
      </w:r>
      <w:r>
        <w:t></w:t>
      </w:r>
      <w:r>
        <w:rPr>
          <w:rFonts w:hint="eastAsia"/>
        </w:rPr>
        <w:t>наукової</w:t>
      </w:r>
      <w:r>
        <w:t></w:t>
      </w:r>
      <w:r>
        <w:rPr>
          <w:rFonts w:hint="eastAsia"/>
        </w:rPr>
        <w:t>долі</w:t>
      </w:r>
    </w:p>
    <w:p w:rsidR="00796028" w:rsidRDefault="00796028" w:rsidP="00796028">
      <w:r>
        <w:rPr>
          <w:rFonts w:hint="eastAsia"/>
        </w:rPr>
        <w:t>ученого</w:t>
      </w:r>
      <w:r>
        <w:t></w:t>
      </w:r>
      <w:r>
        <w:t></w:t>
      </w:r>
      <w:r>
        <w:rPr>
          <w:rFonts w:hint="eastAsia"/>
        </w:rPr>
        <w:t>Фольклористична</w:t>
      </w:r>
      <w:r>
        <w:t></w:t>
      </w:r>
      <w:r>
        <w:rPr>
          <w:rFonts w:hint="eastAsia"/>
        </w:rPr>
        <w:t>школа</w:t>
      </w:r>
      <w:r>
        <w:t></w:t>
      </w:r>
      <w:r>
        <w:rPr>
          <w:rFonts w:hint="eastAsia"/>
        </w:rPr>
        <w:t>Київського</w:t>
      </w:r>
      <w:r>
        <w:t></w:t>
      </w:r>
      <w:r>
        <w:rPr>
          <w:rFonts w:hint="eastAsia"/>
        </w:rPr>
        <w:t>університету</w:t>
      </w:r>
      <w:r>
        <w:t></w:t>
      </w:r>
      <w:r>
        <w:t></w:t>
      </w:r>
      <w:r>
        <w:rPr>
          <w:rFonts w:hint="eastAsia"/>
        </w:rPr>
        <w:t>започаткована</w:t>
      </w:r>
    </w:p>
    <w:p w:rsidR="00796028" w:rsidRDefault="00796028" w:rsidP="00796028">
      <w:r>
        <w:rPr>
          <w:rFonts w:hint="eastAsia"/>
        </w:rPr>
        <w:t>М</w:t>
      </w:r>
      <w:r>
        <w:t></w:t>
      </w:r>
      <w:r>
        <w:t></w:t>
      </w:r>
      <w:r>
        <w:rPr>
          <w:rFonts w:hint="eastAsia"/>
        </w:rPr>
        <w:t>Максимовичем</w:t>
      </w:r>
      <w:r>
        <w:t></w:t>
      </w:r>
      <w:r>
        <w:t></w:t>
      </w:r>
      <w:r>
        <w:rPr>
          <w:rFonts w:hint="eastAsia"/>
        </w:rPr>
        <w:t>отримала</w:t>
      </w:r>
      <w:r>
        <w:t></w:t>
      </w:r>
      <w:r>
        <w:rPr>
          <w:rFonts w:hint="eastAsia"/>
        </w:rPr>
        <w:t>в</w:t>
      </w:r>
      <w:r>
        <w:t></w:t>
      </w:r>
      <w:r>
        <w:rPr>
          <w:rFonts w:hint="eastAsia"/>
        </w:rPr>
        <w:t>особі</w:t>
      </w:r>
      <w:r>
        <w:t></w:t>
      </w:r>
      <w:r>
        <w:rPr>
          <w:rFonts w:hint="eastAsia"/>
        </w:rPr>
        <w:t>Г</w:t>
      </w:r>
      <w:r>
        <w:t></w:t>
      </w:r>
      <w:r>
        <w:t></w:t>
      </w:r>
      <w:r>
        <w:rPr>
          <w:rFonts w:hint="eastAsia"/>
        </w:rPr>
        <w:t>Нудьги</w:t>
      </w:r>
      <w:r>
        <w:t></w:t>
      </w:r>
      <w:r>
        <w:rPr>
          <w:rFonts w:hint="eastAsia"/>
        </w:rPr>
        <w:t>гідного</w:t>
      </w:r>
      <w:r>
        <w:t></w:t>
      </w:r>
      <w:r>
        <w:rPr>
          <w:rFonts w:hint="eastAsia"/>
        </w:rPr>
        <w:t>продовжувача</w:t>
      </w:r>
      <w:r>
        <w:t></w:t>
      </w:r>
    </w:p>
    <w:p w:rsidR="00796028" w:rsidRDefault="00796028" w:rsidP="00796028">
      <w:r>
        <w:rPr>
          <w:rFonts w:hint="eastAsia"/>
        </w:rPr>
        <w:t>Науковий</w:t>
      </w:r>
      <w:r>
        <w:t></w:t>
      </w:r>
      <w:r>
        <w:rPr>
          <w:rFonts w:hint="eastAsia"/>
        </w:rPr>
        <w:t>доробок</w:t>
      </w:r>
      <w:r>
        <w:t></w:t>
      </w:r>
      <w:r>
        <w:rPr>
          <w:rFonts w:hint="eastAsia"/>
        </w:rPr>
        <w:t>Г</w:t>
      </w:r>
      <w:r>
        <w:t></w:t>
      </w:r>
      <w:r>
        <w:t></w:t>
      </w:r>
      <w:r>
        <w:rPr>
          <w:rFonts w:hint="eastAsia"/>
        </w:rPr>
        <w:t>Нудьги</w:t>
      </w:r>
      <w:r>
        <w:t></w:t>
      </w:r>
      <w:r>
        <w:rPr>
          <w:rFonts w:hint="eastAsia"/>
        </w:rPr>
        <w:t>має</w:t>
      </w:r>
      <w:r>
        <w:t></w:t>
      </w:r>
      <w:r>
        <w:rPr>
          <w:rFonts w:hint="eastAsia"/>
        </w:rPr>
        <w:t>особливе</w:t>
      </w:r>
      <w:r>
        <w:t></w:t>
      </w:r>
      <w:r>
        <w:rPr>
          <w:rFonts w:hint="eastAsia"/>
        </w:rPr>
        <w:t>значення</w:t>
      </w:r>
      <w:r>
        <w:t></w:t>
      </w:r>
      <w:r>
        <w:rPr>
          <w:rFonts w:hint="eastAsia"/>
        </w:rPr>
        <w:t>для</w:t>
      </w:r>
      <w:r>
        <w:t></w:t>
      </w:r>
      <w:r>
        <w:rPr>
          <w:rFonts w:hint="eastAsia"/>
        </w:rPr>
        <w:t>філологічних</w:t>
      </w:r>
      <w:r>
        <w:t></w:t>
      </w:r>
      <w:r>
        <w:rPr>
          <w:rFonts w:hint="eastAsia"/>
        </w:rPr>
        <w:t>та</w:t>
      </w:r>
    </w:p>
    <w:p w:rsidR="00796028" w:rsidRDefault="00796028" w:rsidP="00796028">
      <w:r>
        <w:rPr>
          <w:rFonts w:hint="eastAsia"/>
        </w:rPr>
        <w:t>фольклористичних</w:t>
      </w:r>
      <w:r>
        <w:t></w:t>
      </w:r>
      <w:r>
        <w:rPr>
          <w:rFonts w:hint="eastAsia"/>
        </w:rPr>
        <w:t>досліджень</w:t>
      </w:r>
      <w:r>
        <w:t></w:t>
      </w:r>
      <w:r>
        <w:rPr>
          <w:rFonts w:hint="eastAsia"/>
        </w:rPr>
        <w:t>і</w:t>
      </w:r>
      <w:r>
        <w:t></w:t>
      </w:r>
      <w:r>
        <w:rPr>
          <w:rFonts w:hint="eastAsia"/>
        </w:rPr>
        <w:t>є</w:t>
      </w:r>
      <w:r>
        <w:t></w:t>
      </w:r>
      <w:r>
        <w:rPr>
          <w:rFonts w:hint="eastAsia"/>
        </w:rPr>
        <w:t>унікальною</w:t>
      </w:r>
      <w:r>
        <w:t></w:t>
      </w:r>
      <w:r>
        <w:rPr>
          <w:rFonts w:hint="eastAsia"/>
        </w:rPr>
        <w:t>систематизацією</w:t>
      </w:r>
      <w:r>
        <w:t></w:t>
      </w:r>
      <w:r>
        <w:rPr>
          <w:rFonts w:hint="eastAsia"/>
        </w:rPr>
        <w:t>зразків</w:t>
      </w:r>
      <w:r>
        <w:t></w:t>
      </w:r>
      <w:r>
        <w:rPr>
          <w:rFonts w:hint="eastAsia"/>
        </w:rPr>
        <w:t>української</w:t>
      </w:r>
    </w:p>
    <w:p w:rsidR="00796028" w:rsidRDefault="00796028" w:rsidP="00796028">
      <w:r>
        <w:rPr>
          <w:rFonts w:hint="eastAsia"/>
        </w:rPr>
        <w:t>словесної</w:t>
      </w:r>
      <w:r>
        <w:t></w:t>
      </w:r>
      <w:r>
        <w:rPr>
          <w:rFonts w:hint="eastAsia"/>
        </w:rPr>
        <w:t>культури</w:t>
      </w:r>
      <w:r>
        <w:t></w:t>
      </w:r>
      <w:r>
        <w:t></w:t>
      </w:r>
      <w:r>
        <w:rPr>
          <w:rFonts w:hint="eastAsia"/>
        </w:rPr>
        <w:t>зібраних</w:t>
      </w:r>
      <w:r>
        <w:t></w:t>
      </w:r>
      <w:r>
        <w:rPr>
          <w:rFonts w:hint="eastAsia"/>
        </w:rPr>
        <w:t>та</w:t>
      </w:r>
      <w:r>
        <w:t></w:t>
      </w:r>
      <w:r>
        <w:rPr>
          <w:rFonts w:hint="eastAsia"/>
        </w:rPr>
        <w:t>опрацьованих</w:t>
      </w:r>
      <w:r>
        <w:t></w:t>
      </w:r>
      <w:r>
        <w:rPr>
          <w:rFonts w:hint="eastAsia"/>
        </w:rPr>
        <w:t>упродовж</w:t>
      </w:r>
      <w:r>
        <w:t></w:t>
      </w:r>
      <w:r>
        <w:rPr>
          <w:rFonts w:hint="eastAsia"/>
        </w:rPr>
        <w:t>усього</w:t>
      </w:r>
      <w:r>
        <w:t></w:t>
      </w:r>
      <w:r>
        <w:rPr>
          <w:rFonts w:hint="eastAsia"/>
        </w:rPr>
        <w:t>життєвого</w:t>
      </w:r>
      <w:r>
        <w:t></w:t>
      </w:r>
      <w:r>
        <w:rPr>
          <w:rFonts w:hint="eastAsia"/>
        </w:rPr>
        <w:t>шляху</w:t>
      </w:r>
    </w:p>
    <w:p w:rsidR="00796028" w:rsidRDefault="00796028" w:rsidP="00796028">
      <w:r>
        <w:rPr>
          <w:rFonts w:hint="eastAsia"/>
        </w:rPr>
        <w:t>дослідника</w:t>
      </w:r>
      <w:r>
        <w:t></w:t>
      </w:r>
      <w:r>
        <w:t></w:t>
      </w:r>
      <w:r>
        <w:rPr>
          <w:rFonts w:hint="eastAsia"/>
        </w:rPr>
        <w:t>Характер</w:t>
      </w:r>
      <w:r>
        <w:t></w:t>
      </w:r>
      <w:r>
        <w:rPr>
          <w:rFonts w:hint="eastAsia"/>
        </w:rPr>
        <w:t>наукових</w:t>
      </w:r>
      <w:r>
        <w:t></w:t>
      </w:r>
      <w:r>
        <w:rPr>
          <w:rFonts w:hint="eastAsia"/>
        </w:rPr>
        <w:t>розвідок</w:t>
      </w:r>
      <w:r>
        <w:t></w:t>
      </w:r>
      <w:r>
        <w:rPr>
          <w:rFonts w:hint="eastAsia"/>
        </w:rPr>
        <w:t>Г</w:t>
      </w:r>
      <w:r>
        <w:t></w:t>
      </w:r>
      <w:r>
        <w:t></w:t>
      </w:r>
      <w:r>
        <w:rPr>
          <w:rFonts w:hint="eastAsia"/>
        </w:rPr>
        <w:t>Нудьги</w:t>
      </w:r>
      <w:r>
        <w:t></w:t>
      </w:r>
      <w:r>
        <w:rPr>
          <w:rFonts w:hint="eastAsia"/>
        </w:rPr>
        <w:t>дозволяє</w:t>
      </w:r>
      <w:r>
        <w:t></w:t>
      </w:r>
      <w:r>
        <w:rPr>
          <w:rFonts w:hint="eastAsia"/>
        </w:rPr>
        <w:t>означити</w:t>
      </w:r>
      <w:r>
        <w:t></w:t>
      </w:r>
      <w:r>
        <w:rPr>
          <w:rFonts w:hint="eastAsia"/>
        </w:rPr>
        <w:t>широкий</w:t>
      </w:r>
    </w:p>
    <w:p w:rsidR="00796028" w:rsidRDefault="00796028" w:rsidP="00796028">
      <w:r>
        <w:rPr>
          <w:rFonts w:hint="eastAsia"/>
        </w:rPr>
        <w:t>спектр</w:t>
      </w:r>
      <w:r>
        <w:t></w:t>
      </w:r>
      <w:r>
        <w:rPr>
          <w:rFonts w:hint="eastAsia"/>
        </w:rPr>
        <w:t>фахових</w:t>
      </w:r>
      <w:r>
        <w:t></w:t>
      </w:r>
      <w:r>
        <w:rPr>
          <w:rFonts w:hint="eastAsia"/>
        </w:rPr>
        <w:t>пріоритетів</w:t>
      </w:r>
      <w:r>
        <w:t></w:t>
      </w:r>
      <w:r>
        <w:rPr>
          <w:rFonts w:hint="eastAsia"/>
        </w:rPr>
        <w:t>у</w:t>
      </w:r>
      <w:r>
        <w:t></w:t>
      </w:r>
      <w:r>
        <w:rPr>
          <w:rFonts w:hint="eastAsia"/>
        </w:rPr>
        <w:t>сфері</w:t>
      </w:r>
      <w:r>
        <w:t></w:t>
      </w:r>
      <w:r>
        <w:rPr>
          <w:rFonts w:hint="eastAsia"/>
        </w:rPr>
        <w:t>усної</w:t>
      </w:r>
      <w:r>
        <w:t></w:t>
      </w:r>
      <w:r>
        <w:rPr>
          <w:rFonts w:hint="eastAsia"/>
        </w:rPr>
        <w:t>словесності</w:t>
      </w:r>
      <w:r>
        <w:t></w:t>
      </w:r>
      <w:r>
        <w:t></w:t>
      </w:r>
      <w:r>
        <w:rPr>
          <w:rFonts w:hint="eastAsia"/>
        </w:rPr>
        <w:t>літератури</w:t>
      </w:r>
      <w:r>
        <w:t></w:t>
      </w:r>
      <w:r>
        <w:t></w:t>
      </w:r>
      <w:r>
        <w:rPr>
          <w:rFonts w:hint="eastAsia"/>
        </w:rPr>
        <w:t>історії</w:t>
      </w:r>
    </w:p>
    <w:p w:rsidR="00796028" w:rsidRDefault="00796028" w:rsidP="00796028">
      <w:r>
        <w:rPr>
          <w:rFonts w:hint="eastAsia"/>
        </w:rPr>
        <w:t>культури</w:t>
      </w:r>
      <w:r>
        <w:t></w:t>
      </w:r>
      <w:r>
        <w:t></w:t>
      </w:r>
      <w:r>
        <w:rPr>
          <w:rFonts w:hint="eastAsia"/>
        </w:rPr>
        <w:t>філософії</w:t>
      </w:r>
      <w:r>
        <w:t></w:t>
      </w:r>
      <w:r>
        <w:t></w:t>
      </w:r>
      <w:r>
        <w:rPr>
          <w:rFonts w:hint="eastAsia"/>
        </w:rPr>
        <w:t>етномузикології</w:t>
      </w:r>
      <w:r>
        <w:t></w:t>
      </w:r>
      <w:r>
        <w:rPr>
          <w:rFonts w:hint="eastAsia"/>
        </w:rPr>
        <w:t>та</w:t>
      </w:r>
      <w:r>
        <w:t></w:t>
      </w:r>
      <w:r>
        <w:rPr>
          <w:rFonts w:hint="eastAsia"/>
        </w:rPr>
        <w:t>генології</w:t>
      </w:r>
      <w:r>
        <w:t></w:t>
      </w:r>
      <w:r>
        <w:rPr>
          <w:rFonts w:hint="eastAsia"/>
        </w:rPr>
        <w:t>тощо</w:t>
      </w:r>
      <w:r>
        <w:t></w:t>
      </w:r>
    </w:p>
    <w:p w:rsidR="00796028" w:rsidRDefault="00796028" w:rsidP="00796028">
      <w:r>
        <w:rPr>
          <w:rFonts w:hint="eastAsia"/>
        </w:rPr>
        <w:t>Встановлено</w:t>
      </w:r>
      <w:r>
        <w:t></w:t>
      </w:r>
      <w:r>
        <w:t></w:t>
      </w:r>
      <w:r>
        <w:rPr>
          <w:rFonts w:hint="eastAsia"/>
        </w:rPr>
        <w:t>що</w:t>
      </w:r>
      <w:r>
        <w:t></w:t>
      </w:r>
      <w:r>
        <w:rPr>
          <w:rFonts w:hint="eastAsia"/>
        </w:rPr>
        <w:t>для</w:t>
      </w:r>
      <w:r>
        <w:t></w:t>
      </w:r>
      <w:r>
        <w:rPr>
          <w:rFonts w:hint="eastAsia"/>
        </w:rPr>
        <w:t>об’єктивної</w:t>
      </w:r>
      <w:r>
        <w:t></w:t>
      </w:r>
      <w:r>
        <w:rPr>
          <w:rFonts w:hint="eastAsia"/>
        </w:rPr>
        <w:t>оцінки</w:t>
      </w:r>
      <w:r>
        <w:t></w:t>
      </w:r>
      <w:r>
        <w:rPr>
          <w:rFonts w:hint="eastAsia"/>
        </w:rPr>
        <w:t>процесів</w:t>
      </w:r>
      <w:r>
        <w:t></w:t>
      </w:r>
      <w:r>
        <w:rPr>
          <w:rFonts w:hint="eastAsia"/>
        </w:rPr>
        <w:t>становлення</w:t>
      </w:r>
      <w:r>
        <w:t></w:t>
      </w:r>
      <w:r>
        <w:rPr>
          <w:rFonts w:hint="eastAsia"/>
        </w:rPr>
        <w:t>світоглядних</w:t>
      </w:r>
    </w:p>
    <w:p w:rsidR="00796028" w:rsidRDefault="00796028" w:rsidP="00796028">
      <w:r>
        <w:rPr>
          <w:rFonts w:hint="eastAsia"/>
        </w:rPr>
        <w:t>парадигм</w:t>
      </w:r>
      <w:r>
        <w:t></w:t>
      </w:r>
      <w:r>
        <w:rPr>
          <w:rFonts w:hint="eastAsia"/>
        </w:rPr>
        <w:t>Г</w:t>
      </w:r>
      <w:r>
        <w:t></w:t>
      </w:r>
      <w:r>
        <w:t></w:t>
      </w:r>
      <w:r>
        <w:rPr>
          <w:rFonts w:hint="eastAsia"/>
        </w:rPr>
        <w:t>Нудьги</w:t>
      </w:r>
      <w:r>
        <w:t></w:t>
      </w:r>
      <w:r>
        <w:rPr>
          <w:rFonts w:hint="eastAsia"/>
        </w:rPr>
        <w:t>фольклориста</w:t>
      </w:r>
      <w:r>
        <w:t></w:t>
      </w:r>
      <w:r>
        <w:rPr>
          <w:rFonts w:hint="eastAsia"/>
        </w:rPr>
        <w:t>важливим</w:t>
      </w:r>
      <w:r>
        <w:t></w:t>
      </w:r>
      <w:r>
        <w:rPr>
          <w:rFonts w:hint="eastAsia"/>
        </w:rPr>
        <w:t>є</w:t>
      </w:r>
      <w:r>
        <w:t></w:t>
      </w:r>
      <w:r>
        <w:rPr>
          <w:rFonts w:hint="eastAsia"/>
        </w:rPr>
        <w:t>врахування</w:t>
      </w:r>
      <w:r>
        <w:t></w:t>
      </w:r>
      <w:r>
        <w:rPr>
          <w:rFonts w:hint="eastAsia"/>
        </w:rPr>
        <w:t>життєвих</w:t>
      </w:r>
      <w:r>
        <w:t></w:t>
      </w:r>
      <w:r>
        <w:rPr>
          <w:rFonts w:hint="eastAsia"/>
        </w:rPr>
        <w:t>обставин</w:t>
      </w:r>
      <w:r>
        <w:t></w:t>
      </w:r>
      <w:r>
        <w:t></w:t>
      </w:r>
      <w:r>
        <w:rPr>
          <w:rFonts w:hint="eastAsia"/>
        </w:rPr>
        <w:t>у</w:t>
      </w:r>
    </w:p>
    <w:p w:rsidR="00796028" w:rsidRDefault="00796028" w:rsidP="00796028">
      <w:r>
        <w:rPr>
          <w:rFonts w:hint="eastAsia"/>
        </w:rPr>
        <w:t>яких</w:t>
      </w:r>
      <w:r>
        <w:t></w:t>
      </w:r>
      <w:r>
        <w:rPr>
          <w:rFonts w:hint="eastAsia"/>
        </w:rPr>
        <w:t>проведено</w:t>
      </w:r>
      <w:r>
        <w:t></w:t>
      </w:r>
      <w:r>
        <w:rPr>
          <w:rFonts w:hint="eastAsia"/>
        </w:rPr>
        <w:t>віхові</w:t>
      </w:r>
      <w:r>
        <w:t></w:t>
      </w:r>
      <w:r>
        <w:rPr>
          <w:rFonts w:hint="eastAsia"/>
        </w:rPr>
        <w:t>дослідження</w:t>
      </w:r>
      <w:r>
        <w:t></w:t>
      </w:r>
      <w:r>
        <w:rPr>
          <w:rFonts w:hint="eastAsia"/>
        </w:rPr>
        <w:t>вченого</w:t>
      </w:r>
      <w:r>
        <w:t></w:t>
      </w:r>
      <w:r>
        <w:t></w:t>
      </w:r>
      <w:r>
        <w:rPr>
          <w:rFonts w:hint="eastAsia"/>
        </w:rPr>
        <w:t>У</w:t>
      </w:r>
      <w:r>
        <w:t></w:t>
      </w:r>
      <w:r>
        <w:rPr>
          <w:rFonts w:hint="eastAsia"/>
        </w:rPr>
        <w:t>результаті</w:t>
      </w:r>
      <w:r>
        <w:t></w:t>
      </w:r>
      <w:r>
        <w:rPr>
          <w:rFonts w:hint="eastAsia"/>
        </w:rPr>
        <w:t>проведеного</w:t>
      </w:r>
    </w:p>
    <w:p w:rsidR="00796028" w:rsidRDefault="00796028" w:rsidP="00796028">
      <w:r>
        <w:rPr>
          <w:rFonts w:hint="eastAsia"/>
        </w:rPr>
        <w:t>дослідження</w:t>
      </w:r>
      <w:r>
        <w:t></w:t>
      </w:r>
      <w:r>
        <w:rPr>
          <w:rFonts w:hint="eastAsia"/>
        </w:rPr>
        <w:t>нами</w:t>
      </w:r>
      <w:r>
        <w:t></w:t>
      </w:r>
      <w:r>
        <w:rPr>
          <w:rFonts w:hint="eastAsia"/>
        </w:rPr>
        <w:t>умовно</w:t>
      </w:r>
      <w:r>
        <w:t></w:t>
      </w:r>
      <w:r>
        <w:rPr>
          <w:rFonts w:hint="eastAsia"/>
        </w:rPr>
        <w:t>виділено</w:t>
      </w:r>
      <w:r>
        <w:t></w:t>
      </w:r>
      <w:r>
        <w:rPr>
          <w:rFonts w:hint="eastAsia"/>
        </w:rPr>
        <w:t>п’ять</w:t>
      </w:r>
      <w:r>
        <w:t></w:t>
      </w:r>
      <w:r>
        <w:rPr>
          <w:rFonts w:hint="eastAsia"/>
        </w:rPr>
        <w:t>основних</w:t>
      </w:r>
      <w:r>
        <w:t></w:t>
      </w:r>
      <w:r>
        <w:rPr>
          <w:rFonts w:hint="eastAsia"/>
        </w:rPr>
        <w:t>періодів</w:t>
      </w:r>
      <w:r>
        <w:t></w:t>
      </w:r>
      <w:r>
        <w:rPr>
          <w:rFonts w:hint="eastAsia"/>
        </w:rPr>
        <w:t>життєвого</w:t>
      </w:r>
      <w:r>
        <w:t></w:t>
      </w:r>
      <w:r>
        <w:rPr>
          <w:rFonts w:hint="eastAsia"/>
        </w:rPr>
        <w:t>шляху</w:t>
      </w:r>
    </w:p>
    <w:p w:rsidR="00796028" w:rsidRDefault="00796028" w:rsidP="00796028">
      <w:r>
        <w:rPr>
          <w:rFonts w:hint="eastAsia"/>
        </w:rPr>
        <w:t>Г</w:t>
      </w:r>
      <w:r>
        <w:t></w:t>
      </w:r>
      <w:r>
        <w:t></w:t>
      </w:r>
      <w:r>
        <w:rPr>
          <w:rFonts w:hint="eastAsia"/>
        </w:rPr>
        <w:t>Нудьги</w:t>
      </w:r>
      <w:r>
        <w:t></w:t>
      </w:r>
      <w:r>
        <w:t></w:t>
      </w:r>
      <w:r>
        <w:rPr>
          <w:rFonts w:hint="eastAsia"/>
        </w:rPr>
        <w:t>науковий</w:t>
      </w:r>
      <w:r>
        <w:t></w:t>
      </w:r>
      <w:r>
        <w:rPr>
          <w:rFonts w:hint="eastAsia"/>
        </w:rPr>
        <w:t>світогляд</w:t>
      </w:r>
      <w:r>
        <w:t></w:t>
      </w:r>
      <w:r>
        <w:rPr>
          <w:rFonts w:hint="eastAsia"/>
        </w:rPr>
        <w:t>якого</w:t>
      </w:r>
      <w:r>
        <w:t></w:t>
      </w:r>
      <w:r>
        <w:rPr>
          <w:rFonts w:hint="eastAsia"/>
        </w:rPr>
        <w:t>формувався</w:t>
      </w:r>
      <w:r>
        <w:t></w:t>
      </w:r>
      <w:r>
        <w:rPr>
          <w:rFonts w:hint="eastAsia"/>
        </w:rPr>
        <w:t>у</w:t>
      </w:r>
      <w:r>
        <w:t></w:t>
      </w:r>
      <w:r>
        <w:rPr>
          <w:rFonts w:hint="eastAsia"/>
        </w:rPr>
        <w:t>винятково</w:t>
      </w:r>
      <w:r>
        <w:t></w:t>
      </w:r>
      <w:r>
        <w:rPr>
          <w:rFonts w:hint="eastAsia"/>
        </w:rPr>
        <w:t>складних</w:t>
      </w:r>
    </w:p>
    <w:p w:rsidR="00796028" w:rsidRDefault="00796028" w:rsidP="00796028">
      <w:r>
        <w:rPr>
          <w:rFonts w:hint="eastAsia"/>
        </w:rPr>
        <w:t>політичних</w:t>
      </w:r>
      <w:r>
        <w:t></w:t>
      </w:r>
      <w:r>
        <w:t></w:t>
      </w:r>
      <w:r>
        <w:rPr>
          <w:rFonts w:hint="eastAsia"/>
        </w:rPr>
        <w:t>соціологічних</w:t>
      </w:r>
      <w:r>
        <w:t></w:t>
      </w:r>
      <w:r>
        <w:t></w:t>
      </w:r>
      <w:r>
        <w:rPr>
          <w:rFonts w:hint="eastAsia"/>
        </w:rPr>
        <w:t>культурно</w:t>
      </w:r>
      <w:r>
        <w:t></w:t>
      </w:r>
      <w:r>
        <w:rPr>
          <w:rFonts w:hint="eastAsia"/>
        </w:rPr>
        <w:t>історичних</w:t>
      </w:r>
      <w:r>
        <w:t></w:t>
      </w:r>
      <w:r>
        <w:rPr>
          <w:rFonts w:hint="eastAsia"/>
        </w:rPr>
        <w:t>обставинах</w:t>
      </w:r>
      <w:r>
        <w:t></w:t>
      </w:r>
    </w:p>
    <w:p w:rsidR="00796028" w:rsidRDefault="00796028" w:rsidP="00796028">
      <w:r>
        <w:rPr>
          <w:rFonts w:hint="eastAsia"/>
        </w:rPr>
        <w:t>Дослідження</w:t>
      </w:r>
      <w:r>
        <w:t></w:t>
      </w:r>
      <w:r>
        <w:rPr>
          <w:rFonts w:hint="eastAsia"/>
        </w:rPr>
        <w:t>усної</w:t>
      </w:r>
      <w:r>
        <w:t></w:t>
      </w:r>
      <w:r>
        <w:rPr>
          <w:rFonts w:hint="eastAsia"/>
        </w:rPr>
        <w:t>поетичної</w:t>
      </w:r>
      <w:r>
        <w:t></w:t>
      </w:r>
      <w:r>
        <w:rPr>
          <w:rFonts w:hint="eastAsia"/>
        </w:rPr>
        <w:t>творчості</w:t>
      </w:r>
      <w:r>
        <w:t></w:t>
      </w:r>
      <w:r>
        <w:rPr>
          <w:rFonts w:hint="eastAsia"/>
        </w:rPr>
        <w:t>Г</w:t>
      </w:r>
      <w:r>
        <w:t></w:t>
      </w:r>
      <w:r>
        <w:t></w:t>
      </w:r>
      <w:r>
        <w:rPr>
          <w:rFonts w:hint="eastAsia"/>
        </w:rPr>
        <w:t>Нудьги</w:t>
      </w:r>
      <w:r>
        <w:t></w:t>
      </w:r>
      <w:r>
        <w:rPr>
          <w:rFonts w:hint="eastAsia"/>
        </w:rPr>
        <w:t>узгоджуються</w:t>
      </w:r>
      <w:r>
        <w:t></w:t>
      </w:r>
      <w:r>
        <w:rPr>
          <w:rFonts w:hint="eastAsia"/>
        </w:rPr>
        <w:t>з</w:t>
      </w:r>
    </w:p>
    <w:p w:rsidR="00796028" w:rsidRDefault="00796028" w:rsidP="00796028">
      <w:r>
        <w:rPr>
          <w:rFonts w:hint="eastAsia"/>
        </w:rPr>
        <w:t>основними</w:t>
      </w:r>
      <w:r>
        <w:t></w:t>
      </w:r>
      <w:r>
        <w:rPr>
          <w:rFonts w:hint="eastAsia"/>
        </w:rPr>
        <w:t>періодами</w:t>
      </w:r>
      <w:r>
        <w:t></w:t>
      </w:r>
      <w:r>
        <w:rPr>
          <w:rFonts w:hint="eastAsia"/>
        </w:rPr>
        <w:t>розвитку</w:t>
      </w:r>
      <w:r>
        <w:t></w:t>
      </w:r>
      <w:r>
        <w:rPr>
          <w:rFonts w:hint="eastAsia"/>
        </w:rPr>
        <w:t>національної</w:t>
      </w:r>
      <w:r>
        <w:t></w:t>
      </w:r>
      <w:r>
        <w:rPr>
          <w:rFonts w:hint="eastAsia"/>
        </w:rPr>
        <w:t>фольклористики</w:t>
      </w:r>
      <w:r>
        <w:t></w:t>
      </w:r>
      <w:r>
        <w:rPr>
          <w:rFonts w:hint="eastAsia"/>
        </w:rPr>
        <w:t>ХХ</w:t>
      </w:r>
      <w:r>
        <w:t></w:t>
      </w:r>
      <w:r>
        <w:rPr>
          <w:rFonts w:hint="eastAsia"/>
        </w:rPr>
        <w:t>ст</w:t>
      </w:r>
      <w:r>
        <w:t></w:t>
      </w:r>
      <w:r>
        <w:t></w:t>
      </w:r>
      <w:r>
        <w:rPr>
          <w:rFonts w:hint="eastAsia"/>
        </w:rPr>
        <w:t>в</w:t>
      </w:r>
      <w:r>
        <w:t></w:t>
      </w:r>
      <w:r>
        <w:rPr>
          <w:rFonts w:hint="eastAsia"/>
        </w:rPr>
        <w:t>її</w:t>
      </w:r>
    </w:p>
    <w:p w:rsidR="00796028" w:rsidRDefault="00796028" w:rsidP="00796028">
      <w:r>
        <w:t></w:t>
      </w:r>
      <w:r>
        <w:t></w:t>
      </w:r>
      <w:r>
        <w:t></w:t>
      </w:r>
    </w:p>
    <w:p w:rsidR="00796028" w:rsidRDefault="00796028" w:rsidP="00796028">
      <w:r>
        <w:rPr>
          <w:rFonts w:hint="eastAsia"/>
        </w:rPr>
        <w:t>неперервному</w:t>
      </w:r>
      <w:r>
        <w:t></w:t>
      </w:r>
      <w:r>
        <w:rPr>
          <w:rFonts w:hint="eastAsia"/>
        </w:rPr>
        <w:t>й</w:t>
      </w:r>
      <w:r>
        <w:t></w:t>
      </w:r>
      <w:r>
        <w:rPr>
          <w:rFonts w:hint="eastAsia"/>
        </w:rPr>
        <w:t>поступальному</w:t>
      </w:r>
      <w:r>
        <w:t></w:t>
      </w:r>
      <w:r>
        <w:rPr>
          <w:rFonts w:hint="eastAsia"/>
        </w:rPr>
        <w:t>зв’язку</w:t>
      </w:r>
      <w:r>
        <w:t></w:t>
      </w:r>
      <w:r>
        <w:rPr>
          <w:rFonts w:hint="eastAsia"/>
        </w:rPr>
        <w:t>з</w:t>
      </w:r>
      <w:r>
        <w:t></w:t>
      </w:r>
      <w:r>
        <w:rPr>
          <w:rFonts w:hint="eastAsia"/>
        </w:rPr>
        <w:t>фольклористичною</w:t>
      </w:r>
      <w:r>
        <w:t></w:t>
      </w:r>
      <w:r>
        <w:rPr>
          <w:rFonts w:hint="eastAsia"/>
        </w:rPr>
        <w:t>думкою</w:t>
      </w:r>
      <w:r>
        <w:t></w:t>
      </w:r>
      <w:r>
        <w:rPr>
          <w:rFonts w:hint="eastAsia"/>
        </w:rPr>
        <w:t>ХІХ</w:t>
      </w:r>
      <w:r>
        <w:t></w:t>
      </w:r>
      <w:r>
        <w:rPr>
          <w:rFonts w:hint="eastAsia"/>
        </w:rPr>
        <w:t>ст</w:t>
      </w:r>
      <w:r>
        <w:t></w:t>
      </w:r>
      <w:r>
        <w:t></w:t>
      </w:r>
    </w:p>
    <w:p w:rsidR="00796028" w:rsidRDefault="00796028" w:rsidP="00796028">
      <w:r>
        <w:rPr>
          <w:rFonts w:hint="eastAsia"/>
        </w:rPr>
        <w:t>відтак</w:t>
      </w:r>
      <w:r>
        <w:t></w:t>
      </w:r>
      <w:r>
        <w:t></w:t>
      </w:r>
      <w:r>
        <w:rPr>
          <w:rFonts w:hint="eastAsia"/>
        </w:rPr>
        <w:t>учений</w:t>
      </w:r>
      <w:r>
        <w:t></w:t>
      </w:r>
      <w:r>
        <w:rPr>
          <w:rFonts w:hint="eastAsia"/>
        </w:rPr>
        <w:t>увиразнив</w:t>
      </w:r>
      <w:r>
        <w:t></w:t>
      </w:r>
      <w:r>
        <w:rPr>
          <w:rFonts w:hint="eastAsia"/>
        </w:rPr>
        <w:t>етапи</w:t>
      </w:r>
      <w:r>
        <w:t></w:t>
      </w:r>
      <w:r>
        <w:rPr>
          <w:rFonts w:hint="eastAsia"/>
        </w:rPr>
        <w:t>формування</w:t>
      </w:r>
      <w:r>
        <w:t></w:t>
      </w:r>
      <w:r>
        <w:rPr>
          <w:rFonts w:hint="eastAsia"/>
        </w:rPr>
        <w:t>цілісного</w:t>
      </w:r>
      <w:r>
        <w:t></w:t>
      </w:r>
      <w:r>
        <w:rPr>
          <w:rFonts w:hint="eastAsia"/>
        </w:rPr>
        <w:t>теоретичного</w:t>
      </w:r>
      <w:r>
        <w:t></w:t>
      </w:r>
      <w:r>
        <w:rPr>
          <w:rFonts w:hint="eastAsia"/>
        </w:rPr>
        <w:t>підґрунтя</w:t>
      </w:r>
    </w:p>
    <w:p w:rsidR="00796028" w:rsidRDefault="00796028" w:rsidP="00796028">
      <w:r>
        <w:rPr>
          <w:rFonts w:hint="eastAsia"/>
        </w:rPr>
        <w:t>сучасної</w:t>
      </w:r>
      <w:r>
        <w:t></w:t>
      </w:r>
      <w:r>
        <w:rPr>
          <w:rFonts w:hint="eastAsia"/>
        </w:rPr>
        <w:t>фольклористичної</w:t>
      </w:r>
      <w:r>
        <w:t></w:t>
      </w:r>
      <w:r>
        <w:rPr>
          <w:rFonts w:hint="eastAsia"/>
        </w:rPr>
        <w:t>науки</w:t>
      </w:r>
      <w:r>
        <w:t></w:t>
      </w:r>
    </w:p>
    <w:p w:rsidR="00796028" w:rsidRDefault="00796028" w:rsidP="00796028">
      <w:r>
        <w:rPr>
          <w:rFonts w:hint="eastAsia"/>
        </w:rPr>
        <w:t>Обраний</w:t>
      </w:r>
      <w:r>
        <w:t></w:t>
      </w:r>
      <w:r>
        <w:rPr>
          <w:rFonts w:hint="eastAsia"/>
        </w:rPr>
        <w:t>дослідником</w:t>
      </w:r>
      <w:r>
        <w:t></w:t>
      </w:r>
      <w:r>
        <w:rPr>
          <w:rFonts w:hint="eastAsia"/>
        </w:rPr>
        <w:t>плюралізм</w:t>
      </w:r>
      <w:r>
        <w:t></w:t>
      </w:r>
      <w:r>
        <w:rPr>
          <w:rFonts w:hint="eastAsia"/>
        </w:rPr>
        <w:t>та</w:t>
      </w:r>
      <w:r>
        <w:t></w:t>
      </w:r>
      <w:r>
        <w:rPr>
          <w:rFonts w:hint="eastAsia"/>
        </w:rPr>
        <w:t>синергетизм</w:t>
      </w:r>
      <w:r>
        <w:t></w:t>
      </w:r>
      <w:r>
        <w:rPr>
          <w:rFonts w:hint="eastAsia"/>
        </w:rPr>
        <w:t>наукового</w:t>
      </w:r>
      <w:r>
        <w:t></w:t>
      </w:r>
      <w:r>
        <w:rPr>
          <w:rFonts w:hint="eastAsia"/>
        </w:rPr>
        <w:t>пошуку</w:t>
      </w:r>
      <w:r>
        <w:t></w:t>
      </w:r>
      <w:r>
        <w:rPr>
          <w:rFonts w:hint="eastAsia"/>
        </w:rPr>
        <w:t>та</w:t>
      </w:r>
    </w:p>
    <w:p w:rsidR="00796028" w:rsidRDefault="00796028" w:rsidP="00796028">
      <w:r>
        <w:rPr>
          <w:rFonts w:hint="eastAsia"/>
        </w:rPr>
        <w:t>дослідницького</w:t>
      </w:r>
      <w:r>
        <w:t></w:t>
      </w:r>
      <w:r>
        <w:rPr>
          <w:rFonts w:hint="eastAsia"/>
        </w:rPr>
        <w:t>прочитання</w:t>
      </w:r>
      <w:r>
        <w:t></w:t>
      </w:r>
      <w:r>
        <w:rPr>
          <w:rFonts w:hint="eastAsia"/>
        </w:rPr>
        <w:t>фактологічного</w:t>
      </w:r>
      <w:r>
        <w:t></w:t>
      </w:r>
      <w:r>
        <w:rPr>
          <w:rFonts w:hint="eastAsia"/>
        </w:rPr>
        <w:t>матеріалу</w:t>
      </w:r>
      <w:r>
        <w:t></w:t>
      </w:r>
      <w:r>
        <w:rPr>
          <w:rFonts w:hint="eastAsia"/>
        </w:rPr>
        <w:t>уможливив</w:t>
      </w:r>
      <w:r>
        <w:t></w:t>
      </w:r>
      <w:r>
        <w:rPr>
          <w:rFonts w:hint="eastAsia"/>
        </w:rPr>
        <w:t>зверненість</w:t>
      </w:r>
    </w:p>
    <w:p w:rsidR="00796028" w:rsidRDefault="00796028" w:rsidP="00796028">
      <w:r>
        <w:rPr>
          <w:rFonts w:hint="eastAsia"/>
        </w:rPr>
        <w:t>ученого</w:t>
      </w:r>
      <w:r>
        <w:t></w:t>
      </w:r>
      <w:r>
        <w:rPr>
          <w:rFonts w:hint="eastAsia"/>
        </w:rPr>
        <w:t>до</w:t>
      </w:r>
      <w:r>
        <w:t></w:t>
      </w:r>
      <w:r>
        <w:rPr>
          <w:rFonts w:hint="eastAsia"/>
        </w:rPr>
        <w:t>інтегрованих</w:t>
      </w:r>
      <w:r>
        <w:t></w:t>
      </w:r>
      <w:r>
        <w:rPr>
          <w:rFonts w:hint="eastAsia"/>
        </w:rPr>
        <w:t>із</w:t>
      </w:r>
      <w:r>
        <w:t></w:t>
      </w:r>
      <w:r>
        <w:rPr>
          <w:rFonts w:hint="eastAsia"/>
        </w:rPr>
        <w:t>фольклористикою</w:t>
      </w:r>
      <w:r>
        <w:t></w:t>
      </w:r>
      <w:r>
        <w:rPr>
          <w:rFonts w:hint="eastAsia"/>
        </w:rPr>
        <w:t>літературознавчих</w:t>
      </w:r>
      <w:r>
        <w:t></w:t>
      </w:r>
      <w:r>
        <w:rPr>
          <w:rFonts w:hint="eastAsia"/>
        </w:rPr>
        <w:t>проблем</w:t>
      </w:r>
      <w:r>
        <w:t></w:t>
      </w:r>
    </w:p>
    <w:p w:rsidR="00796028" w:rsidRDefault="00796028" w:rsidP="00796028">
      <w:r>
        <w:rPr>
          <w:rFonts w:hint="eastAsia"/>
        </w:rPr>
        <w:t>присвячених</w:t>
      </w:r>
      <w:r>
        <w:t></w:t>
      </w:r>
      <w:r>
        <w:rPr>
          <w:rFonts w:hint="eastAsia"/>
        </w:rPr>
        <w:t>питанням</w:t>
      </w:r>
      <w:r>
        <w:t></w:t>
      </w:r>
      <w:r>
        <w:rPr>
          <w:rFonts w:hint="eastAsia"/>
        </w:rPr>
        <w:t>розвитку</w:t>
      </w:r>
      <w:r>
        <w:t></w:t>
      </w:r>
      <w:r>
        <w:rPr>
          <w:rFonts w:hint="eastAsia"/>
        </w:rPr>
        <w:t>української</w:t>
      </w:r>
      <w:r>
        <w:t></w:t>
      </w:r>
      <w:r>
        <w:rPr>
          <w:rFonts w:hint="eastAsia"/>
        </w:rPr>
        <w:t>літератури</w:t>
      </w:r>
      <w:r>
        <w:t></w:t>
      </w:r>
      <w:r>
        <w:rPr>
          <w:rFonts w:hint="eastAsia"/>
        </w:rPr>
        <w:t>від</w:t>
      </w:r>
      <w:r>
        <w:t></w:t>
      </w:r>
      <w:r>
        <w:rPr>
          <w:rFonts w:hint="eastAsia"/>
        </w:rPr>
        <w:t>найдавніших</w:t>
      </w:r>
      <w:r>
        <w:t></w:t>
      </w:r>
      <w:r>
        <w:rPr>
          <w:rFonts w:hint="eastAsia"/>
        </w:rPr>
        <w:t>часів</w:t>
      </w:r>
      <w:r>
        <w:t></w:t>
      </w:r>
      <w:r>
        <w:rPr>
          <w:rFonts w:hint="eastAsia"/>
        </w:rPr>
        <w:t>до</w:t>
      </w:r>
    </w:p>
    <w:p w:rsidR="00796028" w:rsidRDefault="00796028" w:rsidP="00796028">
      <w:r>
        <w:rPr>
          <w:rFonts w:hint="eastAsia"/>
        </w:rPr>
        <w:t>сучасної</w:t>
      </w:r>
      <w:r>
        <w:t></w:t>
      </w:r>
      <w:r>
        <w:rPr>
          <w:rFonts w:hint="eastAsia"/>
        </w:rPr>
        <w:t>йому</w:t>
      </w:r>
      <w:r>
        <w:t></w:t>
      </w:r>
      <w:r>
        <w:rPr>
          <w:rFonts w:hint="eastAsia"/>
        </w:rPr>
        <w:t>епохи</w:t>
      </w:r>
      <w:r>
        <w:t></w:t>
      </w:r>
      <w:r>
        <w:t></w:t>
      </w:r>
      <w:r>
        <w:rPr>
          <w:rFonts w:hint="eastAsia"/>
        </w:rPr>
        <w:t>Серед</w:t>
      </w:r>
      <w:r>
        <w:t></w:t>
      </w:r>
      <w:r>
        <w:rPr>
          <w:rFonts w:hint="eastAsia"/>
        </w:rPr>
        <w:t>пріоритетних</w:t>
      </w:r>
      <w:r>
        <w:t></w:t>
      </w:r>
      <w:r>
        <w:rPr>
          <w:rFonts w:hint="eastAsia"/>
        </w:rPr>
        <w:t>векторів</w:t>
      </w:r>
      <w:r>
        <w:t></w:t>
      </w:r>
      <w:r>
        <w:rPr>
          <w:rFonts w:hint="eastAsia"/>
        </w:rPr>
        <w:t>наукових</w:t>
      </w:r>
      <w:r>
        <w:t></w:t>
      </w:r>
      <w:r>
        <w:rPr>
          <w:rFonts w:hint="eastAsia"/>
        </w:rPr>
        <w:t>інтенцій</w:t>
      </w:r>
      <w:r>
        <w:t></w:t>
      </w:r>
      <w:r>
        <w:rPr>
          <w:rFonts w:hint="eastAsia"/>
        </w:rPr>
        <w:t>ученого</w:t>
      </w:r>
      <w:r>
        <w:t></w:t>
      </w:r>
      <w:r>
        <w:rPr>
          <w:rFonts w:hint="eastAsia"/>
        </w:rPr>
        <w:t>є</w:t>
      </w:r>
    </w:p>
    <w:p w:rsidR="00796028" w:rsidRDefault="00796028" w:rsidP="00796028">
      <w:r>
        <w:rPr>
          <w:rFonts w:hint="eastAsia"/>
        </w:rPr>
        <w:t>вивчення</w:t>
      </w:r>
      <w:r>
        <w:t></w:t>
      </w:r>
      <w:r>
        <w:rPr>
          <w:rFonts w:hint="eastAsia"/>
        </w:rPr>
        <w:t>історії</w:t>
      </w:r>
      <w:r>
        <w:t></w:t>
      </w:r>
      <w:r>
        <w:rPr>
          <w:rFonts w:hint="eastAsia"/>
        </w:rPr>
        <w:t>української</w:t>
      </w:r>
      <w:r>
        <w:t></w:t>
      </w:r>
      <w:r>
        <w:rPr>
          <w:rFonts w:hint="eastAsia"/>
        </w:rPr>
        <w:t>культури</w:t>
      </w:r>
      <w:r>
        <w:t></w:t>
      </w:r>
      <w:r>
        <w:rPr>
          <w:rFonts w:hint="eastAsia"/>
        </w:rPr>
        <w:t>у</w:t>
      </w:r>
      <w:r>
        <w:t></w:t>
      </w:r>
      <w:r>
        <w:rPr>
          <w:rFonts w:hint="eastAsia"/>
        </w:rPr>
        <w:t>її</w:t>
      </w:r>
      <w:r>
        <w:t></w:t>
      </w:r>
      <w:r>
        <w:rPr>
          <w:rFonts w:hint="eastAsia"/>
        </w:rPr>
        <w:t>нерозривних</w:t>
      </w:r>
      <w:r>
        <w:t></w:t>
      </w:r>
      <w:r>
        <w:rPr>
          <w:rFonts w:hint="eastAsia"/>
        </w:rPr>
        <w:t>зв’язків</w:t>
      </w:r>
      <w:r>
        <w:t></w:t>
      </w:r>
      <w:r>
        <w:rPr>
          <w:rFonts w:hint="eastAsia"/>
        </w:rPr>
        <w:t>з</w:t>
      </w:r>
      <w:r>
        <w:t></w:t>
      </w:r>
      <w:r>
        <w:rPr>
          <w:rFonts w:hint="eastAsia"/>
        </w:rPr>
        <w:t>культурною</w:t>
      </w:r>
    </w:p>
    <w:p w:rsidR="00796028" w:rsidRDefault="00796028" w:rsidP="00796028">
      <w:r>
        <w:rPr>
          <w:rFonts w:hint="eastAsia"/>
        </w:rPr>
        <w:t>спадщиною</w:t>
      </w:r>
      <w:r>
        <w:t></w:t>
      </w:r>
      <w:r>
        <w:rPr>
          <w:rFonts w:hint="eastAsia"/>
        </w:rPr>
        <w:t>інших</w:t>
      </w:r>
      <w:r>
        <w:t></w:t>
      </w:r>
      <w:r>
        <w:rPr>
          <w:rFonts w:hint="eastAsia"/>
        </w:rPr>
        <w:t>народів</w:t>
      </w:r>
      <w:r>
        <w:t></w:t>
      </w:r>
      <w:r>
        <w:t></w:t>
      </w:r>
      <w:r>
        <w:rPr>
          <w:rFonts w:hint="eastAsia"/>
        </w:rPr>
        <w:t>світового</w:t>
      </w:r>
      <w:r>
        <w:t></w:t>
      </w:r>
      <w:r>
        <w:rPr>
          <w:rFonts w:hint="eastAsia"/>
        </w:rPr>
        <w:t>культурно</w:t>
      </w:r>
      <w:r>
        <w:t></w:t>
      </w:r>
      <w:r>
        <w:rPr>
          <w:rFonts w:hint="eastAsia"/>
        </w:rPr>
        <w:t>історичного</w:t>
      </w:r>
      <w:r>
        <w:t></w:t>
      </w:r>
      <w:r>
        <w:rPr>
          <w:rFonts w:hint="eastAsia"/>
        </w:rPr>
        <w:t>розвитку</w:t>
      </w:r>
      <w:r>
        <w:t></w:t>
      </w:r>
      <w:r>
        <w:rPr>
          <w:rFonts w:hint="eastAsia"/>
        </w:rPr>
        <w:t>тощо</w:t>
      </w:r>
      <w:r>
        <w:t></w:t>
      </w:r>
    </w:p>
    <w:p w:rsidR="00796028" w:rsidRDefault="00796028" w:rsidP="00796028">
      <w:r>
        <w:rPr>
          <w:rFonts w:hint="eastAsia"/>
        </w:rPr>
        <w:t>Проаналізований</w:t>
      </w:r>
      <w:r>
        <w:t></w:t>
      </w:r>
      <w:r>
        <w:rPr>
          <w:rFonts w:hint="eastAsia"/>
        </w:rPr>
        <w:t>історіографічний</w:t>
      </w:r>
      <w:r>
        <w:t></w:t>
      </w:r>
      <w:r>
        <w:rPr>
          <w:rFonts w:hint="eastAsia"/>
        </w:rPr>
        <w:t>матеріал</w:t>
      </w:r>
      <w:r>
        <w:t></w:t>
      </w:r>
      <w:r>
        <w:rPr>
          <w:rFonts w:hint="eastAsia"/>
        </w:rPr>
        <w:t>свідчить</w:t>
      </w:r>
      <w:r>
        <w:t></w:t>
      </w:r>
      <w:r>
        <w:rPr>
          <w:rFonts w:hint="eastAsia"/>
        </w:rPr>
        <w:t>про</w:t>
      </w:r>
      <w:r>
        <w:t></w:t>
      </w:r>
      <w:r>
        <w:rPr>
          <w:rFonts w:hint="eastAsia"/>
        </w:rPr>
        <w:t>те</w:t>
      </w:r>
      <w:r>
        <w:t></w:t>
      </w:r>
      <w:r>
        <w:t></w:t>
      </w:r>
      <w:r>
        <w:rPr>
          <w:rFonts w:hint="eastAsia"/>
        </w:rPr>
        <w:t>що</w:t>
      </w:r>
      <w:r>
        <w:t></w:t>
      </w:r>
      <w:r>
        <w:rPr>
          <w:rFonts w:hint="eastAsia"/>
        </w:rPr>
        <w:t>серед</w:t>
      </w:r>
    </w:p>
    <w:p w:rsidR="00796028" w:rsidRDefault="00796028" w:rsidP="00796028">
      <w:r>
        <w:rPr>
          <w:rFonts w:hint="eastAsia"/>
        </w:rPr>
        <w:t>наукових</w:t>
      </w:r>
      <w:r>
        <w:t></w:t>
      </w:r>
      <w:r>
        <w:rPr>
          <w:rFonts w:hint="eastAsia"/>
        </w:rPr>
        <w:t>пріоритетів</w:t>
      </w:r>
      <w:r>
        <w:t></w:t>
      </w:r>
      <w:r>
        <w:rPr>
          <w:rFonts w:hint="eastAsia"/>
        </w:rPr>
        <w:t>Г</w:t>
      </w:r>
      <w:r>
        <w:t></w:t>
      </w:r>
      <w:r>
        <w:t></w:t>
      </w:r>
      <w:r>
        <w:rPr>
          <w:rFonts w:hint="eastAsia"/>
        </w:rPr>
        <w:t>Нудьги</w:t>
      </w:r>
      <w:r>
        <w:t></w:t>
      </w:r>
      <w:r>
        <w:rPr>
          <w:rFonts w:hint="eastAsia"/>
        </w:rPr>
        <w:t>завжди</w:t>
      </w:r>
      <w:r>
        <w:t></w:t>
      </w:r>
      <w:r>
        <w:rPr>
          <w:rFonts w:hint="eastAsia"/>
        </w:rPr>
        <w:t>були</w:t>
      </w:r>
      <w:r>
        <w:t></w:t>
      </w:r>
      <w:r>
        <w:rPr>
          <w:rFonts w:hint="eastAsia"/>
        </w:rPr>
        <w:t>питання</w:t>
      </w:r>
      <w:r>
        <w:t></w:t>
      </w:r>
      <w:r>
        <w:rPr>
          <w:rFonts w:hint="eastAsia"/>
        </w:rPr>
        <w:t>теорії</w:t>
      </w:r>
      <w:r>
        <w:t></w:t>
      </w:r>
      <w:r>
        <w:rPr>
          <w:rFonts w:hint="eastAsia"/>
        </w:rPr>
        <w:t>та</w:t>
      </w:r>
      <w:r>
        <w:t></w:t>
      </w:r>
      <w:r>
        <w:rPr>
          <w:rFonts w:hint="eastAsia"/>
        </w:rPr>
        <w:t>поетики</w:t>
      </w:r>
    </w:p>
    <w:p w:rsidR="00796028" w:rsidRDefault="00796028" w:rsidP="00796028">
      <w:r>
        <w:rPr>
          <w:rFonts w:hint="eastAsia"/>
        </w:rPr>
        <w:t>фольклорного</w:t>
      </w:r>
      <w:r>
        <w:t></w:t>
      </w:r>
      <w:r>
        <w:rPr>
          <w:rFonts w:hint="eastAsia"/>
        </w:rPr>
        <w:t>жанру</w:t>
      </w:r>
      <w:r>
        <w:t></w:t>
      </w:r>
      <w:r>
        <w:t></w:t>
      </w:r>
      <w:r>
        <w:rPr>
          <w:rFonts w:hint="eastAsia"/>
        </w:rPr>
        <w:t>проблеми</w:t>
      </w:r>
      <w:r>
        <w:t></w:t>
      </w:r>
      <w:r>
        <w:rPr>
          <w:rFonts w:hint="eastAsia"/>
        </w:rPr>
        <w:t>фольклоризації</w:t>
      </w:r>
      <w:r>
        <w:t></w:t>
      </w:r>
      <w:r>
        <w:rPr>
          <w:rFonts w:hint="eastAsia"/>
        </w:rPr>
        <w:t>пісень</w:t>
      </w:r>
      <w:r>
        <w:t></w:t>
      </w:r>
      <w:r>
        <w:rPr>
          <w:rFonts w:hint="eastAsia"/>
        </w:rPr>
        <w:t>літературного</w:t>
      </w:r>
      <w:r>
        <w:t></w:t>
      </w:r>
      <w:r>
        <w:rPr>
          <w:rFonts w:hint="eastAsia"/>
        </w:rPr>
        <w:t>походження</w:t>
      </w:r>
      <w:r>
        <w:t></w:t>
      </w:r>
    </w:p>
    <w:p w:rsidR="00796028" w:rsidRDefault="00796028" w:rsidP="00796028">
      <w:r>
        <w:rPr>
          <w:rFonts w:hint="eastAsia"/>
        </w:rPr>
        <w:t>трансформації</w:t>
      </w:r>
      <w:r>
        <w:t></w:t>
      </w:r>
      <w:r>
        <w:rPr>
          <w:rFonts w:hint="eastAsia"/>
        </w:rPr>
        <w:t>етнічного</w:t>
      </w:r>
      <w:r>
        <w:t></w:t>
      </w:r>
      <w:r>
        <w:rPr>
          <w:rFonts w:hint="eastAsia"/>
        </w:rPr>
        <w:t>фольклорного</w:t>
      </w:r>
      <w:r>
        <w:t></w:t>
      </w:r>
      <w:r>
        <w:rPr>
          <w:rFonts w:hint="eastAsia"/>
        </w:rPr>
        <w:t>матеріалу</w:t>
      </w:r>
      <w:r>
        <w:t></w:t>
      </w:r>
      <w:r>
        <w:rPr>
          <w:rFonts w:hint="eastAsia"/>
        </w:rPr>
        <w:t>в</w:t>
      </w:r>
      <w:r>
        <w:t></w:t>
      </w:r>
      <w:r>
        <w:rPr>
          <w:rFonts w:hint="eastAsia"/>
        </w:rPr>
        <w:t>іноетнічному</w:t>
      </w:r>
      <w:r>
        <w:t></w:t>
      </w:r>
      <w:r>
        <w:rPr>
          <w:rFonts w:hint="eastAsia"/>
        </w:rPr>
        <w:t>середовищі</w:t>
      </w:r>
    </w:p>
    <w:p w:rsidR="00796028" w:rsidRDefault="00796028" w:rsidP="00796028">
      <w:r>
        <w:t></w:t>
      </w:r>
      <w:r>
        <w:rPr>
          <w:rFonts w:hint="eastAsia"/>
        </w:rPr>
        <w:t>зокрема</w:t>
      </w:r>
      <w:r>
        <w:t></w:t>
      </w:r>
      <w:r>
        <w:t></w:t>
      </w:r>
      <w:r>
        <w:rPr>
          <w:rFonts w:hint="eastAsia"/>
        </w:rPr>
        <w:t>пісенного</w:t>
      </w:r>
      <w:r>
        <w:t></w:t>
      </w:r>
      <w:r>
        <w:rPr>
          <w:rFonts w:hint="eastAsia"/>
        </w:rPr>
        <w:t>та</w:t>
      </w:r>
      <w:r>
        <w:t></w:t>
      </w:r>
      <w:r>
        <w:rPr>
          <w:rFonts w:hint="eastAsia"/>
        </w:rPr>
        <w:t>думового</w:t>
      </w:r>
      <w:r>
        <w:t></w:t>
      </w:r>
      <w:r>
        <w:t></w:t>
      </w:r>
      <w:r>
        <w:t></w:t>
      </w:r>
      <w:r>
        <w:rPr>
          <w:rFonts w:hint="eastAsia"/>
        </w:rPr>
        <w:t>питання</w:t>
      </w:r>
      <w:r>
        <w:t></w:t>
      </w:r>
      <w:r>
        <w:rPr>
          <w:rFonts w:hint="eastAsia"/>
        </w:rPr>
        <w:t>виникнення</w:t>
      </w:r>
      <w:r>
        <w:t></w:t>
      </w:r>
      <w:r>
        <w:t></w:t>
      </w:r>
      <w:r>
        <w:rPr>
          <w:rFonts w:hint="eastAsia"/>
        </w:rPr>
        <w:t>еволюції</w:t>
      </w:r>
      <w:r>
        <w:t></w:t>
      </w:r>
      <w:r>
        <w:rPr>
          <w:rFonts w:hint="eastAsia"/>
        </w:rPr>
        <w:t>та</w:t>
      </w:r>
      <w:r>
        <w:t></w:t>
      </w:r>
      <w:r>
        <w:rPr>
          <w:rFonts w:hint="eastAsia"/>
        </w:rPr>
        <w:t>поширення</w:t>
      </w:r>
    </w:p>
    <w:p w:rsidR="00796028" w:rsidRDefault="00796028" w:rsidP="00796028">
      <w:r>
        <w:rPr>
          <w:rFonts w:hint="eastAsia"/>
        </w:rPr>
        <w:t>української</w:t>
      </w:r>
      <w:r>
        <w:t></w:t>
      </w:r>
      <w:r>
        <w:rPr>
          <w:rFonts w:hint="eastAsia"/>
        </w:rPr>
        <w:t>пісні</w:t>
      </w:r>
      <w:r>
        <w:t></w:t>
      </w:r>
      <w:r>
        <w:t></w:t>
      </w:r>
      <w:r>
        <w:rPr>
          <w:rFonts w:hint="eastAsia"/>
        </w:rPr>
        <w:t>думи</w:t>
      </w:r>
      <w:r>
        <w:t></w:t>
      </w:r>
      <w:r>
        <w:t></w:t>
      </w:r>
      <w:r>
        <w:rPr>
          <w:rFonts w:hint="eastAsia"/>
        </w:rPr>
        <w:t>а</w:t>
      </w:r>
      <w:r>
        <w:t></w:t>
      </w:r>
      <w:r>
        <w:rPr>
          <w:rFonts w:hint="eastAsia"/>
        </w:rPr>
        <w:t>також</w:t>
      </w:r>
      <w:r>
        <w:t></w:t>
      </w:r>
      <w:r>
        <w:rPr>
          <w:rFonts w:hint="eastAsia"/>
        </w:rPr>
        <w:t>інших</w:t>
      </w:r>
      <w:r>
        <w:t></w:t>
      </w:r>
      <w:r>
        <w:rPr>
          <w:rFonts w:hint="eastAsia"/>
        </w:rPr>
        <w:t>жанрів</w:t>
      </w:r>
      <w:r>
        <w:t></w:t>
      </w:r>
      <w:r>
        <w:rPr>
          <w:rFonts w:hint="eastAsia"/>
        </w:rPr>
        <w:t>в</w:t>
      </w:r>
      <w:r>
        <w:t></w:t>
      </w:r>
      <w:r>
        <w:rPr>
          <w:rFonts w:hint="eastAsia"/>
        </w:rPr>
        <w:t>українському</w:t>
      </w:r>
      <w:r>
        <w:t></w:t>
      </w:r>
      <w:r>
        <w:rPr>
          <w:rFonts w:hint="eastAsia"/>
        </w:rPr>
        <w:t>та</w:t>
      </w:r>
      <w:r>
        <w:t></w:t>
      </w:r>
      <w:r>
        <w:rPr>
          <w:rFonts w:hint="eastAsia"/>
        </w:rPr>
        <w:t>світовому</w:t>
      </w:r>
    </w:p>
    <w:p w:rsidR="00796028" w:rsidRDefault="00796028" w:rsidP="00796028">
      <w:r>
        <w:rPr>
          <w:rFonts w:hint="eastAsia"/>
        </w:rPr>
        <w:t>духовному</w:t>
      </w:r>
      <w:r>
        <w:t></w:t>
      </w:r>
      <w:r>
        <w:rPr>
          <w:rFonts w:hint="eastAsia"/>
        </w:rPr>
        <w:t>континуумі</w:t>
      </w:r>
      <w:r>
        <w:t></w:t>
      </w:r>
      <w:r>
        <w:t></w:t>
      </w:r>
      <w:r>
        <w:rPr>
          <w:rFonts w:hint="eastAsia"/>
        </w:rPr>
        <w:t>аналіз</w:t>
      </w:r>
      <w:r>
        <w:t></w:t>
      </w:r>
      <w:r>
        <w:rPr>
          <w:rFonts w:hint="eastAsia"/>
        </w:rPr>
        <w:t>особливостей</w:t>
      </w:r>
      <w:r>
        <w:t></w:t>
      </w:r>
      <w:r>
        <w:rPr>
          <w:rFonts w:hint="eastAsia"/>
        </w:rPr>
        <w:t>українського</w:t>
      </w:r>
      <w:r>
        <w:t></w:t>
      </w:r>
      <w:r>
        <w:rPr>
          <w:rFonts w:hint="eastAsia"/>
        </w:rPr>
        <w:t>етносу</w:t>
      </w:r>
      <w:r>
        <w:t></w:t>
      </w:r>
      <w:r>
        <w:t></w:t>
      </w:r>
      <w:r>
        <w:rPr>
          <w:rFonts w:hint="eastAsia"/>
        </w:rPr>
        <w:t>а</w:t>
      </w:r>
      <w:r>
        <w:t></w:t>
      </w:r>
      <w:r>
        <w:rPr>
          <w:rFonts w:hint="eastAsia"/>
        </w:rPr>
        <w:t>відповідно</w:t>
      </w:r>
      <w:r>
        <w:t></w:t>
      </w:r>
      <w:r>
        <w:t></w:t>
      </w:r>
      <w:r>
        <w:rPr>
          <w:rFonts w:hint="eastAsia"/>
        </w:rPr>
        <w:t>і</w:t>
      </w:r>
    </w:p>
    <w:p w:rsidR="00796028" w:rsidRDefault="00796028" w:rsidP="00796028">
      <w:r>
        <w:rPr>
          <w:rFonts w:hint="eastAsia"/>
        </w:rPr>
        <w:t>впливу</w:t>
      </w:r>
      <w:r>
        <w:t></w:t>
      </w:r>
      <w:r>
        <w:rPr>
          <w:rFonts w:hint="eastAsia"/>
        </w:rPr>
        <w:t>української</w:t>
      </w:r>
      <w:r>
        <w:t></w:t>
      </w:r>
      <w:r>
        <w:rPr>
          <w:rFonts w:hint="eastAsia"/>
        </w:rPr>
        <w:t>мелодики</w:t>
      </w:r>
      <w:r>
        <w:t></w:t>
      </w:r>
      <w:r>
        <w:rPr>
          <w:rFonts w:hint="eastAsia"/>
        </w:rPr>
        <w:t>на</w:t>
      </w:r>
      <w:r>
        <w:t></w:t>
      </w:r>
      <w:r>
        <w:rPr>
          <w:rFonts w:hint="eastAsia"/>
        </w:rPr>
        <w:t>розвиток</w:t>
      </w:r>
      <w:r>
        <w:t></w:t>
      </w:r>
      <w:r>
        <w:rPr>
          <w:rFonts w:hint="eastAsia"/>
        </w:rPr>
        <w:t>світової</w:t>
      </w:r>
      <w:r>
        <w:t></w:t>
      </w:r>
      <w:r>
        <w:rPr>
          <w:rFonts w:hint="eastAsia"/>
        </w:rPr>
        <w:t>пісенної</w:t>
      </w:r>
      <w:r>
        <w:t></w:t>
      </w:r>
      <w:r>
        <w:rPr>
          <w:rFonts w:hint="eastAsia"/>
        </w:rPr>
        <w:t>традиції</w:t>
      </w:r>
      <w:r>
        <w:t></w:t>
      </w:r>
      <w:r>
        <w:t></w:t>
      </w:r>
      <w:r>
        <w:rPr>
          <w:rFonts w:hint="eastAsia"/>
        </w:rPr>
        <w:t>Питання</w:t>
      </w:r>
    </w:p>
    <w:p w:rsidR="00796028" w:rsidRDefault="00796028" w:rsidP="00796028">
      <w:r>
        <w:rPr>
          <w:rFonts w:hint="eastAsia"/>
        </w:rPr>
        <w:t>дослідження</w:t>
      </w:r>
      <w:r>
        <w:t></w:t>
      </w:r>
      <w:r>
        <w:rPr>
          <w:rFonts w:hint="eastAsia"/>
        </w:rPr>
        <w:t>української</w:t>
      </w:r>
      <w:r>
        <w:t></w:t>
      </w:r>
      <w:r>
        <w:rPr>
          <w:rFonts w:hint="eastAsia"/>
        </w:rPr>
        <w:t>пісні</w:t>
      </w:r>
      <w:r>
        <w:t></w:t>
      </w:r>
      <w:r>
        <w:rPr>
          <w:rFonts w:hint="eastAsia"/>
        </w:rPr>
        <w:t>та</w:t>
      </w:r>
      <w:r>
        <w:t></w:t>
      </w:r>
      <w:r>
        <w:rPr>
          <w:rFonts w:hint="eastAsia"/>
        </w:rPr>
        <w:t>думи</w:t>
      </w:r>
      <w:r>
        <w:t></w:t>
      </w:r>
      <w:r>
        <w:rPr>
          <w:rFonts w:hint="eastAsia"/>
        </w:rPr>
        <w:t>завжди</w:t>
      </w:r>
      <w:r>
        <w:t></w:t>
      </w:r>
      <w:r>
        <w:rPr>
          <w:rFonts w:hint="eastAsia"/>
        </w:rPr>
        <w:t>перебували</w:t>
      </w:r>
      <w:r>
        <w:t></w:t>
      </w:r>
      <w:r>
        <w:rPr>
          <w:rFonts w:hint="eastAsia"/>
        </w:rPr>
        <w:t>в</w:t>
      </w:r>
      <w:r>
        <w:t></w:t>
      </w:r>
      <w:r>
        <w:rPr>
          <w:rFonts w:hint="eastAsia"/>
        </w:rPr>
        <w:t>колі</w:t>
      </w:r>
      <w:r>
        <w:t></w:t>
      </w:r>
      <w:r>
        <w:rPr>
          <w:rFonts w:hint="eastAsia"/>
        </w:rPr>
        <w:t>постійної</w:t>
      </w:r>
      <w:r>
        <w:t></w:t>
      </w:r>
      <w:r>
        <w:rPr>
          <w:rFonts w:hint="eastAsia"/>
        </w:rPr>
        <w:t>уваги</w:t>
      </w:r>
    </w:p>
    <w:p w:rsidR="00796028" w:rsidRDefault="00796028" w:rsidP="00796028">
      <w:r>
        <w:rPr>
          <w:rFonts w:hint="eastAsia"/>
        </w:rPr>
        <w:t>Г</w:t>
      </w:r>
      <w:r>
        <w:t></w:t>
      </w:r>
      <w:r>
        <w:t></w:t>
      </w:r>
      <w:r>
        <w:rPr>
          <w:rFonts w:hint="eastAsia"/>
        </w:rPr>
        <w:t>Нудьги</w:t>
      </w:r>
      <w:r>
        <w:t></w:t>
      </w:r>
      <w:r>
        <w:t></w:t>
      </w:r>
      <w:r>
        <w:rPr>
          <w:rFonts w:hint="eastAsia"/>
        </w:rPr>
        <w:t>тому</w:t>
      </w:r>
      <w:r>
        <w:t></w:t>
      </w:r>
      <w:r>
        <w:rPr>
          <w:rFonts w:hint="eastAsia"/>
        </w:rPr>
        <w:t>правомірно</w:t>
      </w:r>
      <w:r>
        <w:t></w:t>
      </w:r>
      <w:r>
        <w:rPr>
          <w:rFonts w:hint="eastAsia"/>
        </w:rPr>
        <w:t>вважаються</w:t>
      </w:r>
      <w:r>
        <w:t></w:t>
      </w:r>
      <w:r>
        <w:rPr>
          <w:rFonts w:hint="eastAsia"/>
        </w:rPr>
        <w:t>у</w:t>
      </w:r>
      <w:r>
        <w:t></w:t>
      </w:r>
      <w:r>
        <w:rPr>
          <w:rFonts w:hint="eastAsia"/>
        </w:rPr>
        <w:t>фольклористичному</w:t>
      </w:r>
      <w:r>
        <w:t></w:t>
      </w:r>
      <w:r>
        <w:rPr>
          <w:rFonts w:hint="eastAsia"/>
        </w:rPr>
        <w:t>дискурсі</w:t>
      </w:r>
    </w:p>
    <w:p w:rsidR="00796028" w:rsidRDefault="00796028" w:rsidP="00796028">
      <w:r>
        <w:rPr>
          <w:rFonts w:hint="eastAsia"/>
        </w:rPr>
        <w:t>сьогодення</w:t>
      </w:r>
      <w:r>
        <w:t></w:t>
      </w:r>
      <w:r>
        <w:rPr>
          <w:rFonts w:hint="eastAsia"/>
        </w:rPr>
        <w:t>справою</w:t>
      </w:r>
      <w:r>
        <w:t></w:t>
      </w:r>
      <w:r>
        <w:rPr>
          <w:rFonts w:hint="eastAsia"/>
        </w:rPr>
        <w:t>всього</w:t>
      </w:r>
      <w:r>
        <w:t></w:t>
      </w:r>
      <w:r>
        <w:rPr>
          <w:rFonts w:hint="eastAsia"/>
        </w:rPr>
        <w:t>життя</w:t>
      </w:r>
      <w:r>
        <w:t></w:t>
      </w:r>
      <w:r>
        <w:rPr>
          <w:rFonts w:hint="eastAsia"/>
        </w:rPr>
        <w:t>вченого</w:t>
      </w:r>
      <w:r>
        <w:t></w:t>
      </w:r>
    </w:p>
    <w:p w:rsidR="00796028" w:rsidRDefault="00796028" w:rsidP="00796028">
      <w:r>
        <w:rPr>
          <w:rFonts w:hint="eastAsia"/>
        </w:rPr>
        <w:t>Різновекторність</w:t>
      </w:r>
      <w:r>
        <w:t></w:t>
      </w:r>
      <w:r>
        <w:t></w:t>
      </w:r>
      <w:r>
        <w:rPr>
          <w:rFonts w:hint="eastAsia"/>
        </w:rPr>
        <w:t>дуалістичний</w:t>
      </w:r>
      <w:r>
        <w:t></w:t>
      </w:r>
      <w:r>
        <w:rPr>
          <w:rFonts w:hint="eastAsia"/>
        </w:rPr>
        <w:t>характер</w:t>
      </w:r>
      <w:r>
        <w:t></w:t>
      </w:r>
      <w:r>
        <w:rPr>
          <w:rFonts w:hint="eastAsia"/>
        </w:rPr>
        <w:t>праць</w:t>
      </w:r>
      <w:r>
        <w:t></w:t>
      </w:r>
      <w:r>
        <w:rPr>
          <w:rFonts w:hint="eastAsia"/>
        </w:rPr>
        <w:t>з</w:t>
      </w:r>
      <w:r>
        <w:t></w:t>
      </w:r>
      <w:r>
        <w:rPr>
          <w:rFonts w:hint="eastAsia"/>
        </w:rPr>
        <w:t>урахуванням</w:t>
      </w:r>
      <w:r>
        <w:t></w:t>
      </w:r>
      <w:r>
        <w:rPr>
          <w:rFonts w:hint="eastAsia"/>
        </w:rPr>
        <w:t>взаємовпливів</w:t>
      </w:r>
    </w:p>
    <w:p w:rsidR="00796028" w:rsidRDefault="00796028" w:rsidP="00796028">
      <w:r>
        <w:rPr>
          <w:rFonts w:hint="eastAsia"/>
        </w:rPr>
        <w:t>світової</w:t>
      </w:r>
      <w:r>
        <w:t></w:t>
      </w:r>
      <w:r>
        <w:rPr>
          <w:rFonts w:hint="eastAsia"/>
        </w:rPr>
        <w:t>та</w:t>
      </w:r>
      <w:r>
        <w:t></w:t>
      </w:r>
      <w:r>
        <w:rPr>
          <w:rFonts w:hint="eastAsia"/>
        </w:rPr>
        <w:t>української</w:t>
      </w:r>
      <w:r>
        <w:t></w:t>
      </w:r>
      <w:r>
        <w:rPr>
          <w:rFonts w:hint="eastAsia"/>
        </w:rPr>
        <w:t>культури</w:t>
      </w:r>
      <w:r>
        <w:t></w:t>
      </w:r>
      <w:r>
        <w:rPr>
          <w:rFonts w:hint="eastAsia"/>
        </w:rPr>
        <w:t>в</w:t>
      </w:r>
      <w:r>
        <w:t></w:t>
      </w:r>
      <w:r>
        <w:rPr>
          <w:rFonts w:hint="eastAsia"/>
        </w:rPr>
        <w:t>інтелектуальному</w:t>
      </w:r>
      <w:r>
        <w:t></w:t>
      </w:r>
      <w:r>
        <w:rPr>
          <w:rFonts w:hint="eastAsia"/>
        </w:rPr>
        <w:t>розвитку</w:t>
      </w:r>
      <w:r>
        <w:t></w:t>
      </w:r>
      <w:r>
        <w:rPr>
          <w:rFonts w:hint="eastAsia"/>
        </w:rPr>
        <w:t>народного</w:t>
      </w:r>
    </w:p>
    <w:p w:rsidR="00796028" w:rsidRDefault="00796028" w:rsidP="00796028">
      <w:r>
        <w:rPr>
          <w:rFonts w:hint="eastAsia"/>
        </w:rPr>
        <w:t>уснопоетичного</w:t>
      </w:r>
      <w:r>
        <w:t></w:t>
      </w:r>
      <w:r>
        <w:rPr>
          <w:rFonts w:hint="eastAsia"/>
        </w:rPr>
        <w:t>мистецтва</w:t>
      </w:r>
      <w:r>
        <w:t></w:t>
      </w:r>
      <w:r>
        <w:rPr>
          <w:rFonts w:hint="eastAsia"/>
        </w:rPr>
        <w:t>з</w:t>
      </w:r>
      <w:r>
        <w:t></w:t>
      </w:r>
      <w:r>
        <w:rPr>
          <w:rFonts w:hint="eastAsia"/>
        </w:rPr>
        <w:t>його</w:t>
      </w:r>
      <w:r>
        <w:t></w:t>
      </w:r>
      <w:r>
        <w:rPr>
          <w:rFonts w:hint="eastAsia"/>
        </w:rPr>
        <w:t>проекцією</w:t>
      </w:r>
      <w:r>
        <w:t></w:t>
      </w:r>
      <w:r>
        <w:rPr>
          <w:rFonts w:hint="eastAsia"/>
        </w:rPr>
        <w:t>на</w:t>
      </w:r>
      <w:r>
        <w:t></w:t>
      </w:r>
      <w:r>
        <w:rPr>
          <w:rFonts w:hint="eastAsia"/>
        </w:rPr>
        <w:t>надбання</w:t>
      </w:r>
      <w:r>
        <w:t></w:t>
      </w:r>
      <w:r>
        <w:rPr>
          <w:rFonts w:hint="eastAsia"/>
        </w:rPr>
        <w:t>літератури</w:t>
      </w:r>
      <w:r>
        <w:t></w:t>
      </w:r>
      <w:r>
        <w:rPr>
          <w:rFonts w:hint="eastAsia"/>
        </w:rPr>
        <w:t>уможливили</w:t>
      </w:r>
    </w:p>
    <w:p w:rsidR="00796028" w:rsidRDefault="00796028" w:rsidP="00796028">
      <w:r>
        <w:rPr>
          <w:rFonts w:hint="eastAsia"/>
        </w:rPr>
        <w:t>ознайомлення</w:t>
      </w:r>
      <w:r>
        <w:t></w:t>
      </w:r>
      <w:r>
        <w:rPr>
          <w:rFonts w:hint="eastAsia"/>
        </w:rPr>
        <w:t>з</w:t>
      </w:r>
      <w:r>
        <w:t></w:t>
      </w:r>
      <w:r>
        <w:rPr>
          <w:rFonts w:hint="eastAsia"/>
        </w:rPr>
        <w:t>українською</w:t>
      </w:r>
      <w:r>
        <w:t></w:t>
      </w:r>
      <w:r>
        <w:rPr>
          <w:rFonts w:hint="eastAsia"/>
        </w:rPr>
        <w:t>культурою</w:t>
      </w:r>
      <w:r>
        <w:t></w:t>
      </w:r>
      <w:r>
        <w:rPr>
          <w:rFonts w:hint="eastAsia"/>
        </w:rPr>
        <w:t>світового</w:t>
      </w:r>
      <w:r>
        <w:t></w:t>
      </w:r>
      <w:r>
        <w:rPr>
          <w:rFonts w:hint="eastAsia"/>
        </w:rPr>
        <w:t>загалу</w:t>
      </w:r>
      <w:r>
        <w:t></w:t>
      </w:r>
      <w:r>
        <w:t></w:t>
      </w:r>
      <w:r>
        <w:rPr>
          <w:rFonts w:hint="eastAsia"/>
        </w:rPr>
        <w:t>пізнання</w:t>
      </w:r>
      <w:r>
        <w:t></w:t>
      </w:r>
      <w:r>
        <w:rPr>
          <w:rFonts w:hint="eastAsia"/>
        </w:rPr>
        <w:t>її</w:t>
      </w:r>
      <w:r>
        <w:t></w:t>
      </w:r>
      <w:r>
        <w:rPr>
          <w:rFonts w:hint="eastAsia"/>
        </w:rPr>
        <w:t>витоків</w:t>
      </w:r>
      <w:r>
        <w:t></w:t>
      </w:r>
      <w:r>
        <w:rPr>
          <w:rFonts w:hint="eastAsia"/>
        </w:rPr>
        <w:t>та</w:t>
      </w:r>
    </w:p>
    <w:p w:rsidR="00796028" w:rsidRDefault="00796028" w:rsidP="00796028">
      <w:r>
        <w:rPr>
          <w:rFonts w:hint="eastAsia"/>
        </w:rPr>
        <w:t>особливостей</w:t>
      </w:r>
      <w:r>
        <w:t></w:t>
      </w:r>
    </w:p>
    <w:p w:rsidR="00796028" w:rsidRDefault="00796028" w:rsidP="00796028">
      <w:r>
        <w:t></w:t>
      </w:r>
      <w:r>
        <w:t></w:t>
      </w:r>
      <w:r>
        <w:t></w:t>
      </w:r>
    </w:p>
    <w:p w:rsidR="00796028" w:rsidRDefault="00796028" w:rsidP="00796028">
      <w:r>
        <w:rPr>
          <w:rFonts w:hint="eastAsia"/>
        </w:rPr>
        <w:t>У</w:t>
      </w:r>
      <w:r>
        <w:t></w:t>
      </w:r>
      <w:r>
        <w:rPr>
          <w:rFonts w:hint="eastAsia"/>
        </w:rPr>
        <w:t>своєму</w:t>
      </w:r>
      <w:r>
        <w:t></w:t>
      </w:r>
      <w:r>
        <w:rPr>
          <w:rFonts w:hint="eastAsia"/>
        </w:rPr>
        <w:t>творчому</w:t>
      </w:r>
      <w:r>
        <w:t></w:t>
      </w:r>
      <w:r>
        <w:rPr>
          <w:rFonts w:hint="eastAsia"/>
        </w:rPr>
        <w:t>пошуку</w:t>
      </w:r>
      <w:r>
        <w:t></w:t>
      </w:r>
      <w:r>
        <w:rPr>
          <w:rFonts w:hint="eastAsia"/>
        </w:rPr>
        <w:t>Г</w:t>
      </w:r>
      <w:r>
        <w:t></w:t>
      </w:r>
      <w:r>
        <w:t></w:t>
      </w:r>
      <w:r>
        <w:rPr>
          <w:rFonts w:hint="eastAsia"/>
        </w:rPr>
        <w:t>Нудьга</w:t>
      </w:r>
      <w:r>
        <w:t></w:t>
      </w:r>
      <w:r>
        <w:rPr>
          <w:rFonts w:hint="eastAsia"/>
        </w:rPr>
        <w:t>не</w:t>
      </w:r>
      <w:r>
        <w:t></w:t>
      </w:r>
      <w:r>
        <w:rPr>
          <w:rFonts w:hint="eastAsia"/>
        </w:rPr>
        <w:t>задовольнявся</w:t>
      </w:r>
      <w:r>
        <w:t></w:t>
      </w:r>
      <w:r>
        <w:rPr>
          <w:rFonts w:hint="eastAsia"/>
        </w:rPr>
        <w:t>фактами</w:t>
      </w:r>
      <w:r>
        <w:t></w:t>
      </w:r>
    </w:p>
    <w:p w:rsidR="00796028" w:rsidRDefault="00796028" w:rsidP="00796028">
      <w:r>
        <w:rPr>
          <w:rFonts w:hint="eastAsia"/>
        </w:rPr>
        <w:t>наведеними</w:t>
      </w:r>
      <w:r>
        <w:t></w:t>
      </w:r>
      <w:r>
        <w:rPr>
          <w:rFonts w:hint="eastAsia"/>
        </w:rPr>
        <w:t>чи</w:t>
      </w:r>
      <w:r>
        <w:t></w:t>
      </w:r>
      <w:r>
        <w:rPr>
          <w:rFonts w:hint="eastAsia"/>
        </w:rPr>
        <w:t>описаними</w:t>
      </w:r>
      <w:r>
        <w:t></w:t>
      </w:r>
      <w:r>
        <w:rPr>
          <w:rFonts w:hint="eastAsia"/>
        </w:rPr>
        <w:t>іншими</w:t>
      </w:r>
      <w:r>
        <w:t></w:t>
      </w:r>
      <w:r>
        <w:rPr>
          <w:rFonts w:hint="eastAsia"/>
        </w:rPr>
        <w:t>авторами</w:t>
      </w:r>
      <w:r>
        <w:t></w:t>
      </w:r>
      <w:r>
        <w:t></w:t>
      </w:r>
      <w:r>
        <w:rPr>
          <w:rFonts w:hint="eastAsia"/>
        </w:rPr>
        <w:t>а</w:t>
      </w:r>
      <w:r>
        <w:t></w:t>
      </w:r>
      <w:r>
        <w:rPr>
          <w:rFonts w:hint="eastAsia"/>
        </w:rPr>
        <w:t>в</w:t>
      </w:r>
      <w:r>
        <w:t></w:t>
      </w:r>
      <w:r>
        <w:rPr>
          <w:rFonts w:hint="eastAsia"/>
        </w:rPr>
        <w:t>кожному</w:t>
      </w:r>
      <w:r>
        <w:t></w:t>
      </w:r>
      <w:r>
        <w:rPr>
          <w:rFonts w:hint="eastAsia"/>
        </w:rPr>
        <w:t>конкретному</w:t>
      </w:r>
      <w:r>
        <w:t></w:t>
      </w:r>
      <w:r>
        <w:rPr>
          <w:rFonts w:hint="eastAsia"/>
        </w:rPr>
        <w:t>випадку</w:t>
      </w:r>
    </w:p>
    <w:p w:rsidR="00796028" w:rsidRDefault="00796028" w:rsidP="00796028">
      <w:r>
        <w:rPr>
          <w:rFonts w:hint="eastAsia"/>
        </w:rPr>
        <w:t>намагався</w:t>
      </w:r>
      <w:r>
        <w:t></w:t>
      </w:r>
      <w:r>
        <w:rPr>
          <w:rFonts w:hint="eastAsia"/>
        </w:rPr>
        <w:t>дійти</w:t>
      </w:r>
      <w:r>
        <w:t></w:t>
      </w:r>
      <w:r>
        <w:rPr>
          <w:rFonts w:hint="eastAsia"/>
        </w:rPr>
        <w:t>до</w:t>
      </w:r>
      <w:r>
        <w:t></w:t>
      </w:r>
      <w:r>
        <w:rPr>
          <w:rFonts w:hint="eastAsia"/>
        </w:rPr>
        <w:t>їх</w:t>
      </w:r>
      <w:r>
        <w:t></w:t>
      </w:r>
      <w:r>
        <w:rPr>
          <w:rFonts w:hint="eastAsia"/>
        </w:rPr>
        <w:t>першоджерела</w:t>
      </w:r>
      <w:r>
        <w:t></w:t>
      </w:r>
      <w:r>
        <w:t></w:t>
      </w:r>
      <w:r>
        <w:rPr>
          <w:rFonts w:hint="eastAsia"/>
        </w:rPr>
        <w:t>взяти</w:t>
      </w:r>
      <w:r>
        <w:t></w:t>
      </w:r>
      <w:r>
        <w:rPr>
          <w:rFonts w:hint="eastAsia"/>
        </w:rPr>
        <w:t>і</w:t>
      </w:r>
      <w:r>
        <w:t></w:t>
      </w:r>
      <w:r>
        <w:rPr>
          <w:rFonts w:hint="eastAsia"/>
        </w:rPr>
        <w:t>подати</w:t>
      </w:r>
      <w:r>
        <w:t></w:t>
      </w:r>
      <w:r>
        <w:rPr>
          <w:rFonts w:hint="eastAsia"/>
        </w:rPr>
        <w:t>їх</w:t>
      </w:r>
      <w:r>
        <w:t></w:t>
      </w:r>
      <w:r>
        <w:rPr>
          <w:rFonts w:hint="eastAsia"/>
        </w:rPr>
        <w:t>з</w:t>
      </w:r>
      <w:r>
        <w:t></w:t>
      </w:r>
      <w:r>
        <w:rPr>
          <w:rFonts w:hint="eastAsia"/>
        </w:rPr>
        <w:t>перших</w:t>
      </w:r>
      <w:r>
        <w:t></w:t>
      </w:r>
      <w:r>
        <w:rPr>
          <w:rFonts w:hint="eastAsia"/>
        </w:rPr>
        <w:t>рук</w:t>
      </w:r>
      <w:r>
        <w:t></w:t>
      </w:r>
    </w:p>
    <w:p w:rsidR="00796028" w:rsidRDefault="00796028" w:rsidP="00796028">
      <w:r>
        <w:rPr>
          <w:rFonts w:hint="eastAsia"/>
        </w:rPr>
        <w:t>Проведений</w:t>
      </w:r>
      <w:r>
        <w:t></w:t>
      </w:r>
      <w:r>
        <w:rPr>
          <w:rFonts w:hint="eastAsia"/>
        </w:rPr>
        <w:t>нами</w:t>
      </w:r>
      <w:r>
        <w:t></w:t>
      </w:r>
      <w:r>
        <w:rPr>
          <w:rFonts w:hint="eastAsia"/>
        </w:rPr>
        <w:t>аналіз</w:t>
      </w:r>
      <w:r>
        <w:t></w:t>
      </w:r>
      <w:r>
        <w:rPr>
          <w:rFonts w:hint="eastAsia"/>
        </w:rPr>
        <w:t>експедиційних</w:t>
      </w:r>
      <w:r>
        <w:t></w:t>
      </w:r>
      <w:r>
        <w:rPr>
          <w:rFonts w:hint="eastAsia"/>
        </w:rPr>
        <w:t>записів</w:t>
      </w:r>
      <w:r>
        <w:t></w:t>
      </w:r>
      <w:r>
        <w:rPr>
          <w:rFonts w:hint="eastAsia"/>
        </w:rPr>
        <w:t>Г</w:t>
      </w:r>
      <w:r>
        <w:t></w:t>
      </w:r>
      <w:r>
        <w:t></w:t>
      </w:r>
      <w:r>
        <w:rPr>
          <w:rFonts w:hint="eastAsia"/>
        </w:rPr>
        <w:t>Нудьги</w:t>
      </w:r>
      <w:r>
        <w:t></w:t>
      </w:r>
      <w:r>
        <w:rPr>
          <w:rFonts w:hint="eastAsia"/>
        </w:rPr>
        <w:t>засвідчив</w:t>
      </w:r>
      <w:r>
        <w:t></w:t>
      </w:r>
      <w:r>
        <w:rPr>
          <w:rFonts w:hint="eastAsia"/>
        </w:rPr>
        <w:t>те</w:t>
      </w:r>
      <w:r>
        <w:t></w:t>
      </w:r>
      <w:r>
        <w:t></w:t>
      </w:r>
      <w:r>
        <w:rPr>
          <w:rFonts w:hint="eastAsia"/>
        </w:rPr>
        <w:t>що</w:t>
      </w:r>
      <w:r>
        <w:t></w:t>
      </w:r>
      <w:r>
        <w:rPr>
          <w:rFonts w:hint="eastAsia"/>
        </w:rPr>
        <w:t>у</w:t>
      </w:r>
    </w:p>
    <w:p w:rsidR="00796028" w:rsidRDefault="00796028" w:rsidP="00796028">
      <w:r>
        <w:rPr>
          <w:rFonts w:hint="eastAsia"/>
        </w:rPr>
        <w:t>польовій</w:t>
      </w:r>
      <w:r>
        <w:t></w:t>
      </w:r>
      <w:r>
        <w:rPr>
          <w:rFonts w:hint="eastAsia"/>
        </w:rPr>
        <w:t>роботі</w:t>
      </w:r>
      <w:r>
        <w:t></w:t>
      </w:r>
      <w:r>
        <w:rPr>
          <w:rFonts w:hint="eastAsia"/>
        </w:rPr>
        <w:t>дослідник</w:t>
      </w:r>
      <w:r>
        <w:t></w:t>
      </w:r>
      <w:r>
        <w:rPr>
          <w:rFonts w:hint="eastAsia"/>
        </w:rPr>
        <w:t>застосовував</w:t>
      </w:r>
      <w:r>
        <w:t></w:t>
      </w:r>
      <w:r>
        <w:rPr>
          <w:rFonts w:hint="eastAsia"/>
        </w:rPr>
        <w:t>стаціонарний</w:t>
      </w:r>
      <w:r>
        <w:t></w:t>
      </w:r>
      <w:r>
        <w:rPr>
          <w:rFonts w:hint="eastAsia"/>
        </w:rPr>
        <w:t>та</w:t>
      </w:r>
      <w:r>
        <w:t></w:t>
      </w:r>
      <w:r>
        <w:rPr>
          <w:rFonts w:hint="eastAsia"/>
        </w:rPr>
        <w:t>гніздовий</w:t>
      </w:r>
      <w:r>
        <w:t></w:t>
      </w:r>
      <w:r>
        <w:rPr>
          <w:rFonts w:hint="eastAsia"/>
        </w:rPr>
        <w:t>методи</w:t>
      </w:r>
      <w:r>
        <w:t></w:t>
      </w:r>
      <w:r>
        <w:rPr>
          <w:rFonts w:hint="eastAsia"/>
        </w:rPr>
        <w:t>збору</w:t>
      </w:r>
    </w:p>
    <w:p w:rsidR="00796028" w:rsidRDefault="00796028" w:rsidP="00796028">
      <w:r>
        <w:rPr>
          <w:rFonts w:hint="eastAsia"/>
        </w:rPr>
        <w:t>фактологічного</w:t>
      </w:r>
      <w:r>
        <w:t></w:t>
      </w:r>
      <w:r>
        <w:rPr>
          <w:rFonts w:hint="eastAsia"/>
        </w:rPr>
        <w:t>матеріалу</w:t>
      </w:r>
      <w:r>
        <w:t></w:t>
      </w:r>
      <w:r>
        <w:t></w:t>
      </w:r>
      <w:r>
        <w:rPr>
          <w:rFonts w:hint="eastAsia"/>
        </w:rPr>
        <w:t>використовував</w:t>
      </w:r>
      <w:r>
        <w:t></w:t>
      </w:r>
      <w:r>
        <w:rPr>
          <w:rFonts w:hint="eastAsia"/>
        </w:rPr>
        <w:t>технічні</w:t>
      </w:r>
      <w:r>
        <w:t></w:t>
      </w:r>
      <w:r>
        <w:rPr>
          <w:rFonts w:hint="eastAsia"/>
        </w:rPr>
        <w:t>засоби</w:t>
      </w:r>
      <w:r>
        <w:t></w:t>
      </w:r>
      <w:r>
        <w:rPr>
          <w:rFonts w:hint="eastAsia"/>
        </w:rPr>
        <w:t>фіксації</w:t>
      </w:r>
      <w:r>
        <w:t></w:t>
      </w:r>
      <w:r>
        <w:t></w:t>
      </w:r>
      <w:r>
        <w:rPr>
          <w:rFonts w:hint="eastAsia"/>
        </w:rPr>
        <w:t>фонограф</w:t>
      </w:r>
      <w:r>
        <w:t></w:t>
      </w:r>
    </w:p>
    <w:p w:rsidR="00796028" w:rsidRDefault="00796028" w:rsidP="00796028">
      <w:r>
        <w:rPr>
          <w:rFonts w:hint="eastAsia"/>
        </w:rPr>
        <w:t>фотоапарат</w:t>
      </w:r>
      <w:r>
        <w:t></w:t>
      </w:r>
      <w:r>
        <w:t></w:t>
      </w:r>
      <w:r>
        <w:t></w:t>
      </w:r>
      <w:r>
        <w:rPr>
          <w:rFonts w:hint="eastAsia"/>
        </w:rPr>
        <w:t>Кожен</w:t>
      </w:r>
      <w:r>
        <w:t></w:t>
      </w:r>
      <w:r>
        <w:rPr>
          <w:rFonts w:hint="eastAsia"/>
        </w:rPr>
        <w:t>зразок</w:t>
      </w:r>
      <w:r>
        <w:t></w:t>
      </w:r>
      <w:r>
        <w:rPr>
          <w:rFonts w:hint="eastAsia"/>
        </w:rPr>
        <w:t>містить</w:t>
      </w:r>
      <w:r>
        <w:t></w:t>
      </w:r>
      <w:r>
        <w:rPr>
          <w:rFonts w:hint="eastAsia"/>
        </w:rPr>
        <w:t>паспортизацію</w:t>
      </w:r>
      <w:r>
        <w:t></w:t>
      </w:r>
      <w:r>
        <w:t></w:t>
      </w:r>
      <w:r>
        <w:rPr>
          <w:rFonts w:hint="eastAsia"/>
        </w:rPr>
        <w:t>на</w:t>
      </w:r>
      <w:r>
        <w:t></w:t>
      </w:r>
      <w:r>
        <w:rPr>
          <w:rFonts w:hint="eastAsia"/>
        </w:rPr>
        <w:t>жаль</w:t>
      </w:r>
      <w:r>
        <w:t></w:t>
      </w:r>
      <w:r>
        <w:t></w:t>
      </w:r>
      <w:r>
        <w:rPr>
          <w:rFonts w:hint="eastAsia"/>
        </w:rPr>
        <w:t>не</w:t>
      </w:r>
      <w:r>
        <w:t></w:t>
      </w:r>
      <w:r>
        <w:rPr>
          <w:rFonts w:hint="eastAsia"/>
        </w:rPr>
        <w:t>завжди</w:t>
      </w:r>
      <w:r>
        <w:t></w:t>
      </w:r>
      <w:r>
        <w:rPr>
          <w:rFonts w:hint="eastAsia"/>
        </w:rPr>
        <w:t>подано</w:t>
      </w:r>
      <w:r>
        <w:t></w:t>
      </w:r>
      <w:r>
        <w:rPr>
          <w:rFonts w:hint="eastAsia"/>
        </w:rPr>
        <w:t>дату</w:t>
      </w:r>
    </w:p>
    <w:p w:rsidR="00796028" w:rsidRDefault="00796028" w:rsidP="00796028">
      <w:r>
        <w:rPr>
          <w:rFonts w:hint="eastAsia"/>
        </w:rPr>
        <w:t>фіксації</w:t>
      </w:r>
      <w:r>
        <w:t></w:t>
      </w:r>
      <w:r>
        <w:rPr>
          <w:rFonts w:hint="eastAsia"/>
        </w:rPr>
        <w:t>тексту</w:t>
      </w:r>
      <w:r>
        <w:t></w:t>
      </w:r>
    </w:p>
    <w:p w:rsidR="00796028" w:rsidRDefault="00796028" w:rsidP="00796028">
      <w:r>
        <w:rPr>
          <w:rFonts w:hint="eastAsia"/>
        </w:rPr>
        <w:t>Застосування</w:t>
      </w:r>
      <w:r>
        <w:t></w:t>
      </w:r>
      <w:r>
        <w:rPr>
          <w:rFonts w:hint="eastAsia"/>
        </w:rPr>
        <w:t>емпіричного</w:t>
      </w:r>
      <w:r>
        <w:t></w:t>
      </w:r>
      <w:r>
        <w:rPr>
          <w:rFonts w:hint="eastAsia"/>
        </w:rPr>
        <w:t>методу</w:t>
      </w:r>
      <w:r>
        <w:t></w:t>
      </w:r>
      <w:r>
        <w:rPr>
          <w:rFonts w:hint="eastAsia"/>
        </w:rPr>
        <w:t>транскрипції</w:t>
      </w:r>
      <w:r>
        <w:t></w:t>
      </w:r>
      <w:r>
        <w:t></w:t>
      </w:r>
      <w:r>
        <w:rPr>
          <w:rFonts w:hint="eastAsia"/>
        </w:rPr>
        <w:t>який</w:t>
      </w:r>
      <w:r>
        <w:t></w:t>
      </w:r>
      <w:r>
        <w:rPr>
          <w:rFonts w:hint="eastAsia"/>
        </w:rPr>
        <w:t>забезпечував</w:t>
      </w:r>
    </w:p>
    <w:p w:rsidR="00796028" w:rsidRDefault="00796028" w:rsidP="00796028">
      <w:r>
        <w:rPr>
          <w:rFonts w:hint="eastAsia"/>
        </w:rPr>
        <w:t>максимально</w:t>
      </w:r>
      <w:r>
        <w:t></w:t>
      </w:r>
      <w:r>
        <w:rPr>
          <w:rFonts w:hint="eastAsia"/>
        </w:rPr>
        <w:t>можливе</w:t>
      </w:r>
      <w:r>
        <w:t></w:t>
      </w:r>
      <w:r>
        <w:rPr>
          <w:rFonts w:hint="eastAsia"/>
        </w:rPr>
        <w:t>відтворення</w:t>
      </w:r>
      <w:r>
        <w:t></w:t>
      </w:r>
      <w:r>
        <w:rPr>
          <w:rFonts w:hint="eastAsia"/>
        </w:rPr>
        <w:t>локальної</w:t>
      </w:r>
      <w:r>
        <w:t></w:t>
      </w:r>
      <w:r>
        <w:rPr>
          <w:rFonts w:hint="eastAsia"/>
        </w:rPr>
        <w:t>традиції</w:t>
      </w:r>
      <w:r>
        <w:t></w:t>
      </w:r>
      <w:r>
        <w:t></w:t>
      </w:r>
      <w:r>
        <w:rPr>
          <w:rFonts w:hint="eastAsia"/>
        </w:rPr>
        <w:t>дало</w:t>
      </w:r>
      <w:r>
        <w:t></w:t>
      </w:r>
      <w:r>
        <w:rPr>
          <w:rFonts w:hint="eastAsia"/>
        </w:rPr>
        <w:t>можливість</w:t>
      </w:r>
    </w:p>
    <w:p w:rsidR="00796028" w:rsidRDefault="00796028" w:rsidP="00796028">
      <w:r>
        <w:rPr>
          <w:rFonts w:hint="eastAsia"/>
        </w:rPr>
        <w:t>фольклористу</w:t>
      </w:r>
      <w:r>
        <w:t></w:t>
      </w:r>
      <w:r>
        <w:rPr>
          <w:rFonts w:hint="eastAsia"/>
        </w:rPr>
        <w:t>застенографувати</w:t>
      </w:r>
      <w:r>
        <w:t></w:t>
      </w:r>
      <w:r>
        <w:rPr>
          <w:rFonts w:hint="eastAsia"/>
        </w:rPr>
        <w:t>реалістичний</w:t>
      </w:r>
      <w:r>
        <w:t></w:t>
      </w:r>
      <w:r>
        <w:rPr>
          <w:rFonts w:hint="eastAsia"/>
        </w:rPr>
        <w:t>факт</w:t>
      </w:r>
      <w:r>
        <w:t></w:t>
      </w:r>
      <w:r>
        <w:rPr>
          <w:rFonts w:hint="eastAsia"/>
        </w:rPr>
        <w:t>фольклорного</w:t>
      </w:r>
      <w:r>
        <w:t></w:t>
      </w:r>
      <w:r>
        <w:rPr>
          <w:rFonts w:hint="eastAsia"/>
        </w:rPr>
        <w:t>процесу</w:t>
      </w:r>
      <w:r>
        <w:t></w:t>
      </w:r>
    </w:p>
    <w:p w:rsidR="00796028" w:rsidRDefault="00796028" w:rsidP="00796028">
      <w:r>
        <w:rPr>
          <w:rFonts w:hint="eastAsia"/>
        </w:rPr>
        <w:t>Г</w:t>
      </w:r>
      <w:r>
        <w:t></w:t>
      </w:r>
      <w:r>
        <w:t></w:t>
      </w:r>
      <w:r>
        <w:rPr>
          <w:rFonts w:hint="eastAsia"/>
        </w:rPr>
        <w:t>Нудьга</w:t>
      </w:r>
      <w:r>
        <w:t></w:t>
      </w:r>
      <w:r>
        <w:rPr>
          <w:rFonts w:hint="eastAsia"/>
        </w:rPr>
        <w:t>грамотно</w:t>
      </w:r>
      <w:r>
        <w:t></w:t>
      </w:r>
      <w:r>
        <w:rPr>
          <w:rFonts w:hint="eastAsia"/>
        </w:rPr>
        <w:t>підходить</w:t>
      </w:r>
      <w:r>
        <w:t></w:t>
      </w:r>
      <w:r>
        <w:rPr>
          <w:rFonts w:hint="eastAsia"/>
        </w:rPr>
        <w:t>до</w:t>
      </w:r>
      <w:r>
        <w:t></w:t>
      </w:r>
      <w:r>
        <w:rPr>
          <w:rFonts w:hint="eastAsia"/>
        </w:rPr>
        <w:t>вибору</w:t>
      </w:r>
      <w:r>
        <w:t></w:t>
      </w:r>
      <w:r>
        <w:rPr>
          <w:rFonts w:hint="eastAsia"/>
        </w:rPr>
        <w:t>методики</w:t>
      </w:r>
      <w:r>
        <w:t></w:t>
      </w:r>
      <w:r>
        <w:rPr>
          <w:rFonts w:hint="eastAsia"/>
        </w:rPr>
        <w:t>польової</w:t>
      </w:r>
      <w:r>
        <w:t></w:t>
      </w:r>
      <w:r>
        <w:rPr>
          <w:rFonts w:hint="eastAsia"/>
        </w:rPr>
        <w:t>роботи</w:t>
      </w:r>
      <w:r>
        <w:t></w:t>
      </w:r>
      <w:r>
        <w:t></w:t>
      </w:r>
      <w:r>
        <w:rPr>
          <w:rFonts w:hint="eastAsia"/>
        </w:rPr>
        <w:t>Так</w:t>
      </w:r>
      <w:r>
        <w:t></w:t>
      </w:r>
    </w:p>
    <w:p w:rsidR="00796028" w:rsidRDefault="00796028" w:rsidP="00796028">
      <w:r>
        <w:rPr>
          <w:rFonts w:hint="eastAsia"/>
        </w:rPr>
        <w:t>стаціонарний</w:t>
      </w:r>
      <w:r>
        <w:t></w:t>
      </w:r>
      <w:r>
        <w:rPr>
          <w:rFonts w:hint="eastAsia"/>
        </w:rPr>
        <w:t>метод</w:t>
      </w:r>
      <w:r>
        <w:t></w:t>
      </w:r>
      <w:r>
        <w:rPr>
          <w:rFonts w:hint="eastAsia"/>
        </w:rPr>
        <w:t>працює</w:t>
      </w:r>
      <w:r>
        <w:t></w:t>
      </w:r>
      <w:r>
        <w:rPr>
          <w:rFonts w:hint="eastAsia"/>
        </w:rPr>
        <w:t>при</w:t>
      </w:r>
      <w:r>
        <w:t></w:t>
      </w:r>
      <w:r>
        <w:rPr>
          <w:rFonts w:hint="eastAsia"/>
        </w:rPr>
        <w:t>з’ясуванні</w:t>
      </w:r>
      <w:r>
        <w:t></w:t>
      </w:r>
      <w:r>
        <w:rPr>
          <w:rFonts w:hint="eastAsia"/>
        </w:rPr>
        <w:t>діахронних</w:t>
      </w:r>
      <w:r>
        <w:t></w:t>
      </w:r>
      <w:r>
        <w:rPr>
          <w:rFonts w:hint="eastAsia"/>
        </w:rPr>
        <w:t>змін</w:t>
      </w:r>
      <w:r>
        <w:t></w:t>
      </w:r>
      <w:r>
        <w:rPr>
          <w:rFonts w:hint="eastAsia"/>
        </w:rPr>
        <w:t>текстового</w:t>
      </w:r>
      <w:r>
        <w:t></w:t>
      </w:r>
      <w:r>
        <w:rPr>
          <w:rFonts w:hint="eastAsia"/>
        </w:rPr>
        <w:t>простору</w:t>
      </w:r>
    </w:p>
    <w:p w:rsidR="00796028" w:rsidRDefault="00796028" w:rsidP="00796028">
      <w:r>
        <w:rPr>
          <w:rFonts w:hint="eastAsia"/>
        </w:rPr>
        <w:t>с</w:t>
      </w:r>
      <w:r>
        <w:t></w:t>
      </w:r>
      <w:r>
        <w:t></w:t>
      </w:r>
      <w:r>
        <w:rPr>
          <w:rFonts w:hint="eastAsia"/>
        </w:rPr>
        <w:t>Боцмани</w:t>
      </w:r>
      <w:r>
        <w:t></w:t>
      </w:r>
      <w:r>
        <w:t></w:t>
      </w:r>
      <w:r>
        <w:rPr>
          <w:rFonts w:hint="eastAsia"/>
        </w:rPr>
        <w:t>Сильченкове</w:t>
      </w:r>
      <w:r>
        <w:t></w:t>
      </w:r>
      <w:r>
        <w:t></w:t>
      </w:r>
      <w:r>
        <w:rPr>
          <w:rFonts w:hint="eastAsia"/>
        </w:rPr>
        <w:t>Юрківка</w:t>
      </w:r>
      <w:r>
        <w:t></w:t>
      </w:r>
      <w:r>
        <w:t></w:t>
      </w:r>
      <w:r>
        <w:rPr>
          <w:rFonts w:hint="eastAsia"/>
        </w:rPr>
        <w:t>Зіставлення</w:t>
      </w:r>
      <w:r>
        <w:t></w:t>
      </w:r>
      <w:r>
        <w:rPr>
          <w:rFonts w:hint="eastAsia"/>
        </w:rPr>
        <w:t>фольклорного</w:t>
      </w:r>
      <w:r>
        <w:t></w:t>
      </w:r>
      <w:r>
        <w:rPr>
          <w:rFonts w:hint="eastAsia"/>
        </w:rPr>
        <w:t>матеріалу</w:t>
      </w:r>
      <w:r>
        <w:t></w:t>
      </w:r>
      <w:r>
        <w:t></w:t>
      </w:r>
      <w:r>
        <w:t></w:t>
      </w:r>
      <w:r>
        <w:t></w:t>
      </w:r>
      <w:r>
        <w:t></w:t>
      </w:r>
      <w:r>
        <w:t></w:t>
      </w:r>
      <w:r>
        <w:t></w:t>
      </w:r>
      <w:r>
        <w:rPr>
          <w:rFonts w:hint="eastAsia"/>
        </w:rPr>
        <w:t>х</w:t>
      </w:r>
    </w:p>
    <w:p w:rsidR="00796028" w:rsidRDefault="00796028" w:rsidP="00796028">
      <w:r>
        <w:rPr>
          <w:rFonts w:hint="eastAsia"/>
        </w:rPr>
        <w:t>років</w:t>
      </w:r>
      <w:r>
        <w:t></w:t>
      </w:r>
      <w:r>
        <w:rPr>
          <w:rFonts w:hint="eastAsia"/>
        </w:rPr>
        <w:t>із</w:t>
      </w:r>
      <w:r>
        <w:t></w:t>
      </w:r>
      <w:r>
        <w:rPr>
          <w:rFonts w:hint="eastAsia"/>
        </w:rPr>
        <w:t>варіантними</w:t>
      </w:r>
      <w:r>
        <w:t></w:t>
      </w:r>
      <w:r>
        <w:rPr>
          <w:rFonts w:hint="eastAsia"/>
        </w:rPr>
        <w:t>відповідниками</w:t>
      </w:r>
      <w:r>
        <w:t></w:t>
      </w:r>
      <w:r>
        <w:rPr>
          <w:rFonts w:hint="eastAsia"/>
        </w:rPr>
        <w:t>запису</w:t>
      </w:r>
      <w:r>
        <w:t></w:t>
      </w:r>
      <w:r>
        <w:rPr>
          <w:rFonts w:hint="eastAsia"/>
        </w:rPr>
        <w:t>експедиції</w:t>
      </w:r>
      <w:r>
        <w:t></w:t>
      </w:r>
      <w:r>
        <w:rPr>
          <w:rFonts w:hint="eastAsia"/>
        </w:rPr>
        <w:t>П</w:t>
      </w:r>
      <w:r>
        <w:t></w:t>
      </w:r>
      <w:r>
        <w:t></w:t>
      </w:r>
      <w:r>
        <w:rPr>
          <w:rFonts w:hint="eastAsia"/>
        </w:rPr>
        <w:t>Гнідича</w:t>
      </w:r>
      <w:r>
        <w:t></w:t>
      </w:r>
      <w:r>
        <w:t></w:t>
      </w:r>
      <w:r>
        <w:t></w:t>
      </w:r>
      <w:r>
        <w:t></w:t>
      </w:r>
      <w:r>
        <w:t></w:t>
      </w:r>
      <w:r>
        <w:t></w:t>
      </w:r>
      <w:r>
        <w:t></w:t>
      </w:r>
      <w:r>
        <w:rPr>
          <w:rFonts w:hint="eastAsia"/>
        </w:rPr>
        <w:t>р</w:t>
      </w:r>
      <w:r>
        <w:t></w:t>
      </w:r>
      <w:r>
        <w:t></w:t>
      </w:r>
      <w:r>
        <w:t></w:t>
      </w:r>
      <w:r>
        <w:rPr>
          <w:rFonts w:hint="eastAsia"/>
        </w:rPr>
        <w:t>дає</w:t>
      </w:r>
    </w:p>
    <w:p w:rsidR="00796028" w:rsidRDefault="00796028" w:rsidP="00796028">
      <w:r>
        <w:rPr>
          <w:rFonts w:hint="eastAsia"/>
        </w:rPr>
        <w:t>підстави</w:t>
      </w:r>
      <w:r>
        <w:t></w:t>
      </w:r>
      <w:r>
        <w:rPr>
          <w:rFonts w:hint="eastAsia"/>
        </w:rPr>
        <w:t>для</w:t>
      </w:r>
      <w:r>
        <w:t></w:t>
      </w:r>
      <w:r>
        <w:rPr>
          <w:rFonts w:hint="eastAsia"/>
        </w:rPr>
        <w:t>теоретичних</w:t>
      </w:r>
      <w:r>
        <w:t></w:t>
      </w:r>
      <w:r>
        <w:rPr>
          <w:rFonts w:hint="eastAsia"/>
        </w:rPr>
        <w:t>висновків</w:t>
      </w:r>
      <w:r>
        <w:t></w:t>
      </w:r>
      <w:r>
        <w:rPr>
          <w:rFonts w:hint="eastAsia"/>
        </w:rPr>
        <w:t>щодо</w:t>
      </w:r>
      <w:r>
        <w:t></w:t>
      </w:r>
      <w:r>
        <w:rPr>
          <w:rFonts w:hint="eastAsia"/>
        </w:rPr>
        <w:t>стабільного</w:t>
      </w:r>
      <w:r>
        <w:t></w:t>
      </w:r>
      <w:r>
        <w:rPr>
          <w:rFonts w:hint="eastAsia"/>
        </w:rPr>
        <w:t>функціонування</w:t>
      </w:r>
    </w:p>
    <w:p w:rsidR="00796028" w:rsidRDefault="00796028" w:rsidP="00796028">
      <w:r>
        <w:rPr>
          <w:rFonts w:hint="eastAsia"/>
        </w:rPr>
        <w:t>традиційних</w:t>
      </w:r>
      <w:r>
        <w:t></w:t>
      </w:r>
      <w:r>
        <w:rPr>
          <w:rFonts w:hint="eastAsia"/>
        </w:rPr>
        <w:t>жанрів</w:t>
      </w:r>
      <w:r>
        <w:t></w:t>
      </w:r>
      <w:r>
        <w:t></w:t>
      </w:r>
      <w:r>
        <w:rPr>
          <w:rFonts w:hint="eastAsia"/>
        </w:rPr>
        <w:t>дожовтневого</w:t>
      </w:r>
      <w:r>
        <w:t></w:t>
      </w:r>
      <w:r>
        <w:rPr>
          <w:rFonts w:hint="eastAsia"/>
        </w:rPr>
        <w:t>періоду</w:t>
      </w:r>
      <w:r>
        <w:t></w:t>
      </w:r>
      <w:r>
        <w:t></w:t>
      </w:r>
      <w:r>
        <w:t></w:t>
      </w:r>
      <w:r>
        <w:rPr>
          <w:rFonts w:hint="eastAsia"/>
        </w:rPr>
        <w:t>чарівна</w:t>
      </w:r>
      <w:r>
        <w:t></w:t>
      </w:r>
      <w:r>
        <w:rPr>
          <w:rFonts w:hint="eastAsia"/>
        </w:rPr>
        <w:t>казка</w:t>
      </w:r>
      <w:r>
        <w:t></w:t>
      </w:r>
      <w:r>
        <w:t></w:t>
      </w:r>
      <w:r>
        <w:rPr>
          <w:rFonts w:hint="eastAsia"/>
        </w:rPr>
        <w:t>родинно</w:t>
      </w:r>
      <w:r>
        <w:t></w:t>
      </w:r>
      <w:r>
        <w:rPr>
          <w:rFonts w:hint="eastAsia"/>
        </w:rPr>
        <w:t>побутова</w:t>
      </w:r>
    </w:p>
    <w:p w:rsidR="00796028" w:rsidRDefault="00796028" w:rsidP="00796028">
      <w:r>
        <w:rPr>
          <w:rFonts w:hint="eastAsia"/>
        </w:rPr>
        <w:t>лірика</w:t>
      </w:r>
      <w:r>
        <w:t></w:t>
      </w:r>
      <w:r>
        <w:t></w:t>
      </w:r>
      <w:r>
        <w:rPr>
          <w:rFonts w:hint="eastAsia"/>
        </w:rPr>
        <w:t>лірична</w:t>
      </w:r>
      <w:r>
        <w:t></w:t>
      </w:r>
      <w:r>
        <w:rPr>
          <w:rFonts w:hint="eastAsia"/>
        </w:rPr>
        <w:t>пісня</w:t>
      </w:r>
      <w:r>
        <w:t></w:t>
      </w:r>
      <w:r>
        <w:t></w:t>
      </w:r>
      <w:r>
        <w:rPr>
          <w:rFonts w:hint="eastAsia"/>
        </w:rPr>
        <w:t>балада</w:t>
      </w:r>
      <w:r>
        <w:t></w:t>
      </w:r>
      <w:r>
        <w:t></w:t>
      </w:r>
      <w:r>
        <w:t></w:t>
      </w:r>
      <w:r>
        <w:rPr>
          <w:rFonts w:hint="eastAsia"/>
        </w:rPr>
        <w:t>процесу</w:t>
      </w:r>
      <w:r>
        <w:t></w:t>
      </w:r>
      <w:r>
        <w:rPr>
          <w:rFonts w:hint="eastAsia"/>
        </w:rPr>
        <w:t>радше</w:t>
      </w:r>
      <w:r>
        <w:t></w:t>
      </w:r>
      <w:r>
        <w:rPr>
          <w:rFonts w:hint="eastAsia"/>
        </w:rPr>
        <w:t>табуювання</w:t>
      </w:r>
      <w:r>
        <w:t></w:t>
      </w:r>
      <w:r>
        <w:rPr>
          <w:rFonts w:hint="eastAsia"/>
        </w:rPr>
        <w:t>аніж</w:t>
      </w:r>
      <w:r>
        <w:t></w:t>
      </w:r>
      <w:r>
        <w:rPr>
          <w:rFonts w:hint="eastAsia"/>
        </w:rPr>
        <w:t>згасання</w:t>
      </w:r>
      <w:r>
        <w:t></w:t>
      </w:r>
      <w:r>
        <w:rPr>
          <w:rFonts w:hint="eastAsia"/>
        </w:rPr>
        <w:t>народної</w:t>
      </w:r>
    </w:p>
    <w:p w:rsidR="00796028" w:rsidRDefault="00796028" w:rsidP="00796028">
      <w:r>
        <w:rPr>
          <w:rFonts w:hint="eastAsia"/>
        </w:rPr>
        <w:t>псальми</w:t>
      </w:r>
      <w:r>
        <w:t></w:t>
      </w:r>
      <w:r>
        <w:t></w:t>
      </w:r>
      <w:r>
        <w:rPr>
          <w:rFonts w:hint="eastAsia"/>
        </w:rPr>
        <w:t>думи</w:t>
      </w:r>
      <w:r>
        <w:t></w:t>
      </w:r>
      <w:r>
        <w:t></w:t>
      </w:r>
      <w:r>
        <w:rPr>
          <w:rFonts w:hint="eastAsia"/>
        </w:rPr>
        <w:t>та</w:t>
      </w:r>
      <w:r>
        <w:t></w:t>
      </w:r>
      <w:r>
        <w:rPr>
          <w:rFonts w:hint="eastAsia"/>
        </w:rPr>
        <w:t>абсолютного</w:t>
      </w:r>
      <w:r>
        <w:t></w:t>
      </w:r>
      <w:r>
        <w:t></w:t>
      </w:r>
      <w:r>
        <w:rPr>
          <w:rFonts w:hint="eastAsia"/>
        </w:rPr>
        <w:t>незнання</w:t>
      </w:r>
      <w:r>
        <w:t></w:t>
      </w:r>
      <w:r>
        <w:t></w:t>
      </w:r>
      <w:r>
        <w:rPr>
          <w:rFonts w:hint="eastAsia"/>
        </w:rPr>
        <w:t>календарно</w:t>
      </w:r>
      <w:r>
        <w:t></w:t>
      </w:r>
      <w:r>
        <w:rPr>
          <w:rFonts w:hint="eastAsia"/>
        </w:rPr>
        <w:t>обрядової</w:t>
      </w:r>
      <w:r>
        <w:t></w:t>
      </w:r>
      <w:r>
        <w:rPr>
          <w:rFonts w:hint="eastAsia"/>
        </w:rPr>
        <w:t>лірики</w:t>
      </w:r>
      <w:r>
        <w:t></w:t>
      </w:r>
    </w:p>
    <w:p w:rsidR="00796028" w:rsidRDefault="00796028" w:rsidP="00796028">
      <w:r>
        <w:rPr>
          <w:rFonts w:hint="eastAsia"/>
        </w:rPr>
        <w:t>Натомість</w:t>
      </w:r>
      <w:r>
        <w:t></w:t>
      </w:r>
      <w:r>
        <w:rPr>
          <w:rFonts w:hint="eastAsia"/>
        </w:rPr>
        <w:t>репертуар</w:t>
      </w:r>
      <w:r>
        <w:t></w:t>
      </w:r>
      <w:r>
        <w:t></w:t>
      </w:r>
      <w:r>
        <w:rPr>
          <w:rFonts w:hint="eastAsia"/>
        </w:rPr>
        <w:t>жовтневого</w:t>
      </w:r>
      <w:r>
        <w:t></w:t>
      </w:r>
      <w:r>
        <w:rPr>
          <w:rFonts w:hint="eastAsia"/>
        </w:rPr>
        <w:t>періоду</w:t>
      </w:r>
      <w:r>
        <w:t></w:t>
      </w:r>
      <w:r>
        <w:t></w:t>
      </w:r>
      <w:r>
        <w:rPr>
          <w:rFonts w:hint="eastAsia"/>
        </w:rPr>
        <w:t>демонструє</w:t>
      </w:r>
      <w:r>
        <w:t></w:t>
      </w:r>
      <w:r>
        <w:rPr>
          <w:rFonts w:hint="eastAsia"/>
        </w:rPr>
        <w:t>з’яву</w:t>
      </w:r>
      <w:r>
        <w:t></w:t>
      </w:r>
      <w:r>
        <w:rPr>
          <w:rFonts w:hint="eastAsia"/>
        </w:rPr>
        <w:t>фольклорних</w:t>
      </w:r>
    </w:p>
    <w:p w:rsidR="00796028" w:rsidRDefault="00796028" w:rsidP="00796028">
      <w:r>
        <w:rPr>
          <w:rFonts w:hint="eastAsia"/>
        </w:rPr>
        <w:t>модифікацій</w:t>
      </w:r>
      <w:r>
        <w:t></w:t>
      </w:r>
      <w:r>
        <w:t></w:t>
      </w:r>
      <w:r>
        <w:rPr>
          <w:rFonts w:hint="eastAsia"/>
        </w:rPr>
        <w:t>текстів</w:t>
      </w:r>
      <w:r>
        <w:t></w:t>
      </w:r>
      <w:r>
        <w:rPr>
          <w:rFonts w:hint="eastAsia"/>
        </w:rPr>
        <w:t>фольклоризованих</w:t>
      </w:r>
      <w:r>
        <w:t></w:t>
      </w:r>
      <w:r>
        <w:rPr>
          <w:rFonts w:hint="eastAsia"/>
        </w:rPr>
        <w:t>російськомовних</w:t>
      </w:r>
      <w:r>
        <w:t></w:t>
      </w:r>
      <w:r>
        <w:rPr>
          <w:rFonts w:hint="eastAsia"/>
        </w:rPr>
        <w:t>популярних</w:t>
      </w:r>
      <w:r>
        <w:t></w:t>
      </w:r>
      <w:r>
        <w:rPr>
          <w:rFonts w:hint="eastAsia"/>
        </w:rPr>
        <w:t>пісень</w:t>
      </w:r>
      <w:r>
        <w:t></w:t>
      </w:r>
    </w:p>
    <w:p w:rsidR="00796028" w:rsidRDefault="00796028" w:rsidP="00796028">
      <w:r>
        <w:rPr>
          <w:rFonts w:hint="eastAsia"/>
        </w:rPr>
        <w:t>відверто</w:t>
      </w:r>
      <w:r>
        <w:t></w:t>
      </w:r>
      <w:r>
        <w:rPr>
          <w:rFonts w:hint="eastAsia"/>
        </w:rPr>
        <w:t>сфальшованих</w:t>
      </w:r>
      <w:r>
        <w:t></w:t>
      </w:r>
      <w:r>
        <w:rPr>
          <w:rFonts w:hint="eastAsia"/>
        </w:rPr>
        <w:t>думових</w:t>
      </w:r>
      <w:r>
        <w:t></w:t>
      </w:r>
      <w:r>
        <w:t></w:t>
      </w:r>
      <w:r>
        <w:rPr>
          <w:rFonts w:hint="eastAsia"/>
        </w:rPr>
        <w:t>ліричних</w:t>
      </w:r>
      <w:r>
        <w:t></w:t>
      </w:r>
      <w:r>
        <w:rPr>
          <w:rFonts w:hint="eastAsia"/>
        </w:rPr>
        <w:t>творів</w:t>
      </w:r>
      <w:r>
        <w:t></w:t>
      </w:r>
    </w:p>
    <w:p w:rsidR="00796028" w:rsidRDefault="00796028" w:rsidP="00796028">
      <w:r>
        <w:rPr>
          <w:rFonts w:hint="eastAsia"/>
        </w:rPr>
        <w:t>У</w:t>
      </w:r>
      <w:r>
        <w:t></w:t>
      </w:r>
      <w:r>
        <w:rPr>
          <w:rFonts w:hint="eastAsia"/>
        </w:rPr>
        <w:t>записах</w:t>
      </w:r>
      <w:r>
        <w:t></w:t>
      </w:r>
      <w:r>
        <w:rPr>
          <w:rFonts w:hint="eastAsia"/>
        </w:rPr>
        <w:t>фольклорних</w:t>
      </w:r>
      <w:r>
        <w:t></w:t>
      </w:r>
      <w:r>
        <w:rPr>
          <w:rFonts w:hint="eastAsia"/>
        </w:rPr>
        <w:t>матеріалів</w:t>
      </w:r>
      <w:r>
        <w:t></w:t>
      </w:r>
      <w:r>
        <w:rPr>
          <w:rFonts w:hint="eastAsia"/>
        </w:rPr>
        <w:t>відображено</w:t>
      </w:r>
      <w:r>
        <w:t></w:t>
      </w:r>
      <w:r>
        <w:rPr>
          <w:rFonts w:hint="eastAsia"/>
        </w:rPr>
        <w:t>буттєві</w:t>
      </w:r>
      <w:r>
        <w:t></w:t>
      </w:r>
      <w:r>
        <w:rPr>
          <w:rFonts w:hint="eastAsia"/>
        </w:rPr>
        <w:t>реалії</w:t>
      </w:r>
      <w:r>
        <w:t></w:t>
      </w:r>
      <w:r>
        <w:rPr>
          <w:rFonts w:hint="eastAsia"/>
        </w:rPr>
        <w:t>початку</w:t>
      </w:r>
    </w:p>
    <w:p w:rsidR="00796028" w:rsidRDefault="00796028" w:rsidP="00796028">
      <w:r>
        <w:rPr>
          <w:rFonts w:hint="eastAsia"/>
        </w:rPr>
        <w:t>ХХ</w:t>
      </w:r>
      <w:r>
        <w:t></w:t>
      </w:r>
      <w:r>
        <w:rPr>
          <w:rFonts w:hint="eastAsia"/>
        </w:rPr>
        <w:t>ст</w:t>
      </w:r>
      <w:r>
        <w:t></w:t>
      </w:r>
      <w:r>
        <w:t></w:t>
      </w:r>
      <w:r>
        <w:t></w:t>
      </w:r>
      <w:r>
        <w:rPr>
          <w:rFonts w:hint="eastAsia"/>
        </w:rPr>
        <w:t>зросійщення</w:t>
      </w:r>
      <w:r>
        <w:t></w:t>
      </w:r>
      <w:r>
        <w:rPr>
          <w:rFonts w:hint="eastAsia"/>
        </w:rPr>
        <w:t>населення</w:t>
      </w:r>
      <w:r>
        <w:t></w:t>
      </w:r>
      <w:r>
        <w:t></w:t>
      </w:r>
      <w:r>
        <w:rPr>
          <w:rFonts w:hint="eastAsia"/>
        </w:rPr>
        <w:t>більшовицька</w:t>
      </w:r>
      <w:r>
        <w:t></w:t>
      </w:r>
      <w:r>
        <w:rPr>
          <w:rFonts w:hint="eastAsia"/>
        </w:rPr>
        <w:t>ідеологія</w:t>
      </w:r>
      <w:r>
        <w:t></w:t>
      </w:r>
      <w:r>
        <w:t></w:t>
      </w:r>
      <w:r>
        <w:rPr>
          <w:rFonts w:hint="eastAsia"/>
        </w:rPr>
        <w:t>політика</w:t>
      </w:r>
      <w:r>
        <w:t></w:t>
      </w:r>
      <w:r>
        <w:rPr>
          <w:rFonts w:hint="eastAsia"/>
        </w:rPr>
        <w:t>колективізації</w:t>
      </w:r>
      <w:r>
        <w:t></w:t>
      </w:r>
      <w:r>
        <w:rPr>
          <w:rFonts w:hint="eastAsia"/>
        </w:rPr>
        <w:t>та</w:t>
      </w:r>
    </w:p>
    <w:p w:rsidR="00796028" w:rsidRDefault="00796028" w:rsidP="00796028">
      <w:r>
        <w:t></w:t>
      </w:r>
      <w:r>
        <w:rPr>
          <w:rFonts w:hint="eastAsia"/>
        </w:rPr>
        <w:t>культурної</w:t>
      </w:r>
      <w:r>
        <w:t></w:t>
      </w:r>
      <w:r>
        <w:rPr>
          <w:rFonts w:hint="eastAsia"/>
        </w:rPr>
        <w:t>революції</w:t>
      </w:r>
      <w:r>
        <w:t></w:t>
      </w:r>
      <w:r>
        <w:t></w:t>
      </w:r>
      <w:r>
        <w:rPr>
          <w:rFonts w:hint="eastAsia"/>
        </w:rPr>
        <w:t>викликали</w:t>
      </w:r>
      <w:r>
        <w:t></w:t>
      </w:r>
      <w:r>
        <w:rPr>
          <w:rFonts w:hint="eastAsia"/>
        </w:rPr>
        <w:t>до</w:t>
      </w:r>
      <w:r>
        <w:t></w:t>
      </w:r>
      <w:r>
        <w:rPr>
          <w:rFonts w:hint="eastAsia"/>
        </w:rPr>
        <w:t>життя</w:t>
      </w:r>
      <w:r>
        <w:t></w:t>
      </w:r>
      <w:r>
        <w:rPr>
          <w:rFonts w:hint="eastAsia"/>
        </w:rPr>
        <w:t>нові</w:t>
      </w:r>
      <w:r>
        <w:t></w:t>
      </w:r>
      <w:r>
        <w:rPr>
          <w:rFonts w:hint="eastAsia"/>
        </w:rPr>
        <w:t>різновиди</w:t>
      </w:r>
      <w:r>
        <w:t></w:t>
      </w:r>
      <w:r>
        <w:rPr>
          <w:rFonts w:hint="eastAsia"/>
        </w:rPr>
        <w:t>суспільно</w:t>
      </w:r>
      <w:r>
        <w:t></w:t>
      </w:r>
      <w:r>
        <w:rPr>
          <w:rFonts w:hint="eastAsia"/>
        </w:rPr>
        <w:t>побутової</w:t>
      </w:r>
    </w:p>
    <w:p w:rsidR="00796028" w:rsidRDefault="00796028" w:rsidP="00796028">
      <w:r>
        <w:rPr>
          <w:rFonts w:hint="eastAsia"/>
        </w:rPr>
        <w:t>лірики</w:t>
      </w:r>
      <w:r>
        <w:t></w:t>
      </w:r>
      <w:r>
        <w:rPr>
          <w:rFonts w:hint="eastAsia"/>
        </w:rPr>
        <w:t>–</w:t>
      </w:r>
      <w:r>
        <w:t></w:t>
      </w:r>
      <w:r>
        <w:rPr>
          <w:rFonts w:hint="eastAsia"/>
        </w:rPr>
        <w:t>колгоспні</w:t>
      </w:r>
      <w:r>
        <w:t></w:t>
      </w:r>
      <w:r>
        <w:t></w:t>
      </w:r>
      <w:r>
        <w:rPr>
          <w:rFonts w:hint="eastAsia"/>
        </w:rPr>
        <w:t>трудові</w:t>
      </w:r>
      <w:r>
        <w:t></w:t>
      </w:r>
      <w:r>
        <w:rPr>
          <w:rFonts w:hint="eastAsia"/>
        </w:rPr>
        <w:t>пісні</w:t>
      </w:r>
      <w:r>
        <w:t></w:t>
      </w:r>
      <w:r>
        <w:t></w:t>
      </w:r>
      <w:r>
        <w:rPr>
          <w:rFonts w:hint="eastAsia"/>
        </w:rPr>
        <w:t>комсомольські</w:t>
      </w:r>
      <w:r>
        <w:t></w:t>
      </w:r>
      <w:r>
        <w:rPr>
          <w:rFonts w:hint="eastAsia"/>
        </w:rPr>
        <w:t>частівки</w:t>
      </w:r>
      <w:r>
        <w:t></w:t>
      </w:r>
      <w:r>
        <w:t></w:t>
      </w:r>
      <w:r>
        <w:t></w:t>
      </w:r>
      <w:r>
        <w:rPr>
          <w:rFonts w:hint="eastAsia"/>
        </w:rPr>
        <w:t>В</w:t>
      </w:r>
      <w:r>
        <w:t></w:t>
      </w:r>
      <w:r>
        <w:rPr>
          <w:rFonts w:hint="eastAsia"/>
        </w:rPr>
        <w:t>нашім</w:t>
      </w:r>
      <w:r>
        <w:t></w:t>
      </w:r>
      <w:r>
        <w:rPr>
          <w:rFonts w:hint="eastAsia"/>
        </w:rPr>
        <w:t>селі</w:t>
      </w:r>
      <w:r>
        <w:t></w:t>
      </w:r>
      <w:r>
        <w:rPr>
          <w:rFonts w:hint="eastAsia"/>
        </w:rPr>
        <w:t>новина</w:t>
      </w:r>
      <w:r>
        <w:t></w:t>
      </w:r>
      <w:r>
        <w:t></w:t>
      </w:r>
    </w:p>
    <w:p w:rsidR="00796028" w:rsidRDefault="00796028" w:rsidP="00796028">
      <w:r>
        <w:t></w:t>
      </w:r>
      <w:r>
        <w:rPr>
          <w:rFonts w:hint="eastAsia"/>
        </w:rPr>
        <w:t>Смотрю</w:t>
      </w:r>
      <w:r>
        <w:t></w:t>
      </w:r>
      <w:r>
        <w:rPr>
          <w:rFonts w:hint="eastAsia"/>
        </w:rPr>
        <w:t>на</w:t>
      </w:r>
      <w:r>
        <w:t></w:t>
      </w:r>
      <w:r>
        <w:rPr>
          <w:rFonts w:hint="eastAsia"/>
        </w:rPr>
        <w:t>улице</w:t>
      </w:r>
      <w:r>
        <w:t></w:t>
      </w:r>
      <w:r>
        <w:rPr>
          <w:rFonts w:hint="eastAsia"/>
        </w:rPr>
        <w:t>толпа</w:t>
      </w:r>
      <w:r>
        <w:t></w:t>
      </w:r>
      <w:r>
        <w:t></w:t>
      </w:r>
      <w:r>
        <w:t></w:t>
      </w:r>
      <w:r>
        <w:t></w:t>
      </w:r>
      <w:r>
        <w:rPr>
          <w:rFonts w:hint="eastAsia"/>
        </w:rPr>
        <w:t>Ой</w:t>
      </w:r>
      <w:r>
        <w:t></w:t>
      </w:r>
      <w:r>
        <w:rPr>
          <w:rFonts w:hint="eastAsia"/>
        </w:rPr>
        <w:t>піду</w:t>
      </w:r>
      <w:r>
        <w:t></w:t>
      </w:r>
      <w:r>
        <w:rPr>
          <w:rFonts w:hint="eastAsia"/>
        </w:rPr>
        <w:t>я</w:t>
      </w:r>
      <w:r>
        <w:t></w:t>
      </w:r>
      <w:r>
        <w:rPr>
          <w:rFonts w:hint="eastAsia"/>
        </w:rPr>
        <w:t>у</w:t>
      </w:r>
      <w:r>
        <w:t></w:t>
      </w:r>
      <w:r>
        <w:rPr>
          <w:rFonts w:hint="eastAsia"/>
        </w:rPr>
        <w:t>колбуд</w:t>
      </w:r>
      <w:r>
        <w:t></w:t>
      </w:r>
      <w:r>
        <w:t></w:t>
      </w:r>
      <w:r>
        <w:t></w:t>
      </w:r>
      <w:r>
        <w:t></w:t>
      </w:r>
      <w:r>
        <w:rPr>
          <w:rFonts w:hint="eastAsia"/>
        </w:rPr>
        <w:t>Саме</w:t>
      </w:r>
      <w:r>
        <w:t></w:t>
      </w:r>
      <w:r>
        <w:rPr>
          <w:rFonts w:hint="eastAsia"/>
        </w:rPr>
        <w:t>кінець</w:t>
      </w:r>
      <w:r>
        <w:t></w:t>
      </w:r>
      <w:r>
        <w:t></w:t>
      </w:r>
      <w:r>
        <w:t></w:t>
      </w:r>
      <w:r>
        <w:t></w:t>
      </w:r>
      <w:r>
        <w:rPr>
          <w:rFonts w:hint="eastAsia"/>
        </w:rPr>
        <w:t>х</w:t>
      </w:r>
      <w:r>
        <w:t></w:t>
      </w:r>
      <w:r>
        <w:rPr>
          <w:rFonts w:hint="eastAsia"/>
        </w:rPr>
        <w:t>років</w:t>
      </w:r>
      <w:r>
        <w:t></w:t>
      </w:r>
      <w:r>
        <w:rPr>
          <w:rFonts w:hint="eastAsia"/>
        </w:rPr>
        <w:t>був</w:t>
      </w:r>
    </w:p>
    <w:p w:rsidR="00796028" w:rsidRDefault="00796028" w:rsidP="00796028">
      <w:r>
        <w:rPr>
          <w:rFonts w:hint="eastAsia"/>
        </w:rPr>
        <w:t>часом</w:t>
      </w:r>
      <w:r>
        <w:t></w:t>
      </w:r>
      <w:r>
        <w:rPr>
          <w:rFonts w:hint="eastAsia"/>
        </w:rPr>
        <w:t>інтенсивного</w:t>
      </w:r>
      <w:r>
        <w:t></w:t>
      </w:r>
      <w:r>
        <w:rPr>
          <w:rFonts w:hint="eastAsia"/>
        </w:rPr>
        <w:t>нищення</w:t>
      </w:r>
      <w:r>
        <w:t></w:t>
      </w:r>
      <w:r>
        <w:rPr>
          <w:rFonts w:hint="eastAsia"/>
        </w:rPr>
        <w:t>традиційної</w:t>
      </w:r>
      <w:r>
        <w:t></w:t>
      </w:r>
      <w:r>
        <w:rPr>
          <w:rFonts w:hint="eastAsia"/>
        </w:rPr>
        <w:t>культури</w:t>
      </w:r>
      <w:r>
        <w:t></w:t>
      </w:r>
      <w:r>
        <w:rPr>
          <w:rFonts w:hint="eastAsia"/>
        </w:rPr>
        <w:t>українців</w:t>
      </w:r>
      <w:r>
        <w:t></w:t>
      </w:r>
      <w:r>
        <w:rPr>
          <w:rFonts w:hint="eastAsia"/>
        </w:rPr>
        <w:t>і</w:t>
      </w:r>
      <w:r>
        <w:t></w:t>
      </w:r>
      <w:r>
        <w:rPr>
          <w:rFonts w:hint="eastAsia"/>
        </w:rPr>
        <w:t>примусового</w:t>
      </w:r>
    </w:p>
    <w:p w:rsidR="00796028" w:rsidRDefault="00796028" w:rsidP="00796028">
      <w:r>
        <w:t></w:t>
      </w:r>
      <w:r>
        <w:t></w:t>
      </w:r>
      <w:r>
        <w:t></w:t>
      </w:r>
    </w:p>
    <w:p w:rsidR="00796028" w:rsidRDefault="00796028" w:rsidP="00796028">
      <w:r>
        <w:rPr>
          <w:rFonts w:hint="eastAsia"/>
        </w:rPr>
        <w:t>насадження</w:t>
      </w:r>
      <w:r>
        <w:t></w:t>
      </w:r>
      <w:r>
        <w:rPr>
          <w:rFonts w:hint="eastAsia"/>
        </w:rPr>
        <w:t>штучної</w:t>
      </w:r>
      <w:r>
        <w:t></w:t>
      </w:r>
      <w:r>
        <w:t></w:t>
      </w:r>
      <w:r>
        <w:rPr>
          <w:rFonts w:hint="eastAsia"/>
        </w:rPr>
        <w:t>так</w:t>
      </w:r>
      <w:r>
        <w:t></w:t>
      </w:r>
      <w:r>
        <w:rPr>
          <w:rFonts w:hint="eastAsia"/>
        </w:rPr>
        <w:t>званої</w:t>
      </w:r>
      <w:r>
        <w:t></w:t>
      </w:r>
      <w:r>
        <w:rPr>
          <w:rFonts w:hint="eastAsia"/>
        </w:rPr>
        <w:t>пролетарської</w:t>
      </w:r>
      <w:r>
        <w:t></w:t>
      </w:r>
      <w:r>
        <w:t></w:t>
      </w:r>
      <w:r>
        <w:rPr>
          <w:rFonts w:hint="eastAsia"/>
        </w:rPr>
        <w:t>цій</w:t>
      </w:r>
      <w:r>
        <w:t></w:t>
      </w:r>
      <w:r>
        <w:rPr>
          <w:rFonts w:hint="eastAsia"/>
        </w:rPr>
        <w:t>меті</w:t>
      </w:r>
      <w:r>
        <w:t></w:t>
      </w:r>
      <w:r>
        <w:rPr>
          <w:rFonts w:hint="eastAsia"/>
        </w:rPr>
        <w:t>було</w:t>
      </w:r>
      <w:r>
        <w:t></w:t>
      </w:r>
      <w:r>
        <w:rPr>
          <w:rFonts w:hint="eastAsia"/>
        </w:rPr>
        <w:t>підпорядковано</w:t>
      </w:r>
    </w:p>
    <w:p w:rsidR="00796028" w:rsidRDefault="00796028" w:rsidP="00796028">
      <w:r>
        <w:rPr>
          <w:rFonts w:hint="eastAsia"/>
        </w:rPr>
        <w:t>роботу</w:t>
      </w:r>
      <w:r>
        <w:t></w:t>
      </w:r>
      <w:r>
        <w:t></w:t>
      </w:r>
      <w:r>
        <w:rPr>
          <w:rFonts w:hint="eastAsia"/>
        </w:rPr>
        <w:t>Комісії</w:t>
      </w:r>
      <w:r>
        <w:t></w:t>
      </w:r>
      <w:r>
        <w:rPr>
          <w:rFonts w:hint="eastAsia"/>
        </w:rPr>
        <w:t>з</w:t>
      </w:r>
      <w:r>
        <w:t></w:t>
      </w:r>
      <w:r>
        <w:rPr>
          <w:rFonts w:hint="eastAsia"/>
        </w:rPr>
        <w:t>радянських</w:t>
      </w:r>
      <w:r>
        <w:t></w:t>
      </w:r>
      <w:r>
        <w:rPr>
          <w:rFonts w:hint="eastAsia"/>
        </w:rPr>
        <w:t>традицій</w:t>
      </w:r>
      <w:r>
        <w:t></w:t>
      </w:r>
      <w:r>
        <w:t></w:t>
      </w:r>
      <w:r>
        <w:rPr>
          <w:rFonts w:hint="eastAsia"/>
        </w:rPr>
        <w:t>свят</w:t>
      </w:r>
      <w:r>
        <w:t></w:t>
      </w:r>
      <w:r>
        <w:rPr>
          <w:rFonts w:hint="eastAsia"/>
        </w:rPr>
        <w:t>і</w:t>
      </w:r>
      <w:r>
        <w:t></w:t>
      </w:r>
      <w:r>
        <w:rPr>
          <w:rFonts w:hint="eastAsia"/>
        </w:rPr>
        <w:t>обрядів</w:t>
      </w:r>
      <w:r>
        <w:t></w:t>
      </w:r>
      <w:r>
        <w:t></w:t>
      </w:r>
      <w:r>
        <w:rPr>
          <w:rFonts w:hint="eastAsia"/>
        </w:rPr>
        <w:t>при</w:t>
      </w:r>
      <w:r>
        <w:t></w:t>
      </w:r>
      <w:r>
        <w:rPr>
          <w:rFonts w:hint="eastAsia"/>
        </w:rPr>
        <w:t>Раді</w:t>
      </w:r>
      <w:r>
        <w:t></w:t>
      </w:r>
      <w:r>
        <w:rPr>
          <w:rFonts w:hint="eastAsia"/>
        </w:rPr>
        <w:t>Міністрів</w:t>
      </w:r>
      <w:r>
        <w:t></w:t>
      </w:r>
      <w:r>
        <w:rPr>
          <w:rFonts w:hint="eastAsia"/>
        </w:rPr>
        <w:t>УРСР</w:t>
      </w:r>
      <w:r>
        <w:t></w:t>
      </w:r>
    </w:p>
    <w:p w:rsidR="00796028" w:rsidRDefault="00796028" w:rsidP="00796028">
      <w:r>
        <w:rPr>
          <w:rFonts w:hint="eastAsia"/>
        </w:rPr>
        <w:t>Фальшування</w:t>
      </w:r>
      <w:r>
        <w:t></w:t>
      </w:r>
      <w:r>
        <w:rPr>
          <w:rFonts w:hint="eastAsia"/>
        </w:rPr>
        <w:t>традиції</w:t>
      </w:r>
      <w:r>
        <w:t></w:t>
      </w:r>
      <w:r>
        <w:t></w:t>
      </w:r>
      <w:r>
        <w:rPr>
          <w:rFonts w:hint="eastAsia"/>
        </w:rPr>
        <w:t>штучний</w:t>
      </w:r>
      <w:r>
        <w:t></w:t>
      </w:r>
      <w:r>
        <w:t></w:t>
      </w:r>
      <w:r>
        <w:rPr>
          <w:rFonts w:hint="eastAsia"/>
        </w:rPr>
        <w:t>виплід</w:t>
      </w:r>
      <w:r>
        <w:t></w:t>
      </w:r>
      <w:r>
        <w:t></w:t>
      </w:r>
      <w:r>
        <w:rPr>
          <w:rFonts w:hint="eastAsia"/>
        </w:rPr>
        <w:t>творів</w:t>
      </w:r>
      <w:r>
        <w:t></w:t>
      </w:r>
      <w:r>
        <w:rPr>
          <w:rFonts w:hint="eastAsia"/>
        </w:rPr>
        <w:t>симулякрів</w:t>
      </w:r>
      <w:r>
        <w:t></w:t>
      </w:r>
      <w:r>
        <w:rPr>
          <w:rFonts w:hint="eastAsia"/>
        </w:rPr>
        <w:t>із</w:t>
      </w:r>
      <w:r>
        <w:t></w:t>
      </w:r>
      <w:r>
        <w:rPr>
          <w:rFonts w:hint="eastAsia"/>
        </w:rPr>
        <w:t>домінантною</w:t>
      </w:r>
    </w:p>
    <w:p w:rsidR="00796028" w:rsidRDefault="00796028" w:rsidP="00796028">
      <w:r>
        <w:rPr>
          <w:rFonts w:hint="eastAsia"/>
        </w:rPr>
        <w:t>тематикою</w:t>
      </w:r>
      <w:r>
        <w:t></w:t>
      </w:r>
      <w:r>
        <w:t></w:t>
      </w:r>
      <w:r>
        <w:rPr>
          <w:rFonts w:hint="eastAsia"/>
        </w:rPr>
        <w:t>уславлення</w:t>
      </w:r>
      <w:r>
        <w:t></w:t>
      </w:r>
      <w:r>
        <w:rPr>
          <w:rFonts w:hint="eastAsia"/>
        </w:rPr>
        <w:t>радянських</w:t>
      </w:r>
      <w:r>
        <w:t></w:t>
      </w:r>
      <w:r>
        <w:rPr>
          <w:rFonts w:hint="eastAsia"/>
        </w:rPr>
        <w:t>партійних</w:t>
      </w:r>
      <w:r>
        <w:t></w:t>
      </w:r>
      <w:r>
        <w:rPr>
          <w:rFonts w:hint="eastAsia"/>
        </w:rPr>
        <w:t>керманичів</w:t>
      </w:r>
      <w:r>
        <w:t></w:t>
      </w:r>
      <w:r>
        <w:t></w:t>
      </w:r>
      <w:r>
        <w:rPr>
          <w:rFonts w:hint="eastAsia"/>
        </w:rPr>
        <w:t>електрифікація</w:t>
      </w:r>
      <w:r>
        <w:t></w:t>
      </w:r>
      <w:r>
        <w:rPr>
          <w:rFonts w:hint="eastAsia"/>
        </w:rPr>
        <w:t>села</w:t>
      </w:r>
      <w:r>
        <w:t></w:t>
      </w:r>
    </w:p>
    <w:p w:rsidR="00796028" w:rsidRDefault="00796028" w:rsidP="00796028">
      <w:r>
        <w:rPr>
          <w:rFonts w:hint="eastAsia"/>
        </w:rPr>
        <w:t>оспівування</w:t>
      </w:r>
      <w:r>
        <w:t></w:t>
      </w:r>
      <w:r>
        <w:rPr>
          <w:rFonts w:hint="eastAsia"/>
        </w:rPr>
        <w:t>праці</w:t>
      </w:r>
      <w:r>
        <w:t></w:t>
      </w:r>
      <w:r>
        <w:rPr>
          <w:rFonts w:hint="eastAsia"/>
        </w:rPr>
        <w:t>на</w:t>
      </w:r>
      <w:r>
        <w:t></w:t>
      </w:r>
      <w:r>
        <w:rPr>
          <w:rFonts w:hint="eastAsia"/>
        </w:rPr>
        <w:t>благо</w:t>
      </w:r>
      <w:r>
        <w:t></w:t>
      </w:r>
      <w:r>
        <w:rPr>
          <w:rFonts w:hint="eastAsia"/>
        </w:rPr>
        <w:t>радянської</w:t>
      </w:r>
      <w:r>
        <w:t></w:t>
      </w:r>
      <w:r>
        <w:rPr>
          <w:rFonts w:hint="eastAsia"/>
        </w:rPr>
        <w:t>батьківщини</w:t>
      </w:r>
      <w:r>
        <w:t></w:t>
      </w:r>
      <w:r>
        <w:t></w:t>
      </w:r>
      <w:r>
        <w:rPr>
          <w:rFonts w:hint="eastAsia"/>
        </w:rPr>
        <w:t>Серед</w:t>
      </w:r>
      <w:r>
        <w:t></w:t>
      </w:r>
      <w:r>
        <w:rPr>
          <w:rFonts w:hint="eastAsia"/>
        </w:rPr>
        <w:t>пісенних</w:t>
      </w:r>
      <w:r>
        <w:t></w:t>
      </w:r>
      <w:r>
        <w:rPr>
          <w:rFonts w:hint="eastAsia"/>
        </w:rPr>
        <w:t>жанрів</w:t>
      </w:r>
    </w:p>
    <w:p w:rsidR="00796028" w:rsidRDefault="00796028" w:rsidP="00796028">
      <w:r>
        <w:rPr>
          <w:rFonts w:hint="eastAsia"/>
        </w:rPr>
        <w:t>особливої</w:t>
      </w:r>
      <w:r>
        <w:t></w:t>
      </w:r>
      <w:r>
        <w:rPr>
          <w:rFonts w:hint="eastAsia"/>
        </w:rPr>
        <w:t>популярності</w:t>
      </w:r>
      <w:r>
        <w:t></w:t>
      </w:r>
      <w:r>
        <w:rPr>
          <w:rFonts w:hint="eastAsia"/>
        </w:rPr>
        <w:t>у</w:t>
      </w:r>
      <w:r>
        <w:t></w:t>
      </w:r>
      <w:r>
        <w:rPr>
          <w:rFonts w:hint="eastAsia"/>
        </w:rPr>
        <w:t>селянському</w:t>
      </w:r>
      <w:r>
        <w:t></w:t>
      </w:r>
      <w:r>
        <w:rPr>
          <w:rFonts w:hint="eastAsia"/>
        </w:rPr>
        <w:t>середовищі</w:t>
      </w:r>
      <w:r>
        <w:t></w:t>
      </w:r>
      <w:r>
        <w:rPr>
          <w:rFonts w:hint="eastAsia"/>
        </w:rPr>
        <w:t>набуває</w:t>
      </w:r>
      <w:r>
        <w:t></w:t>
      </w:r>
      <w:r>
        <w:rPr>
          <w:rFonts w:hint="eastAsia"/>
        </w:rPr>
        <w:t>частівка</w:t>
      </w:r>
      <w:r>
        <w:t></w:t>
      </w:r>
      <w:r>
        <w:t></w:t>
      </w:r>
      <w:r>
        <w:t></w:t>
      </w:r>
      <w:r>
        <w:rPr>
          <w:rFonts w:hint="eastAsia"/>
        </w:rPr>
        <w:t>частушка</w:t>
      </w:r>
      <w:r>
        <w:t></w:t>
      </w:r>
      <w:r>
        <w:t></w:t>
      </w:r>
      <w:r>
        <w:t></w:t>
      </w:r>
    </w:p>
    <w:p w:rsidR="00796028" w:rsidRDefault="00796028" w:rsidP="00796028">
      <w:r>
        <w:rPr>
          <w:rFonts w:hint="eastAsia"/>
        </w:rPr>
        <w:t>в</w:t>
      </w:r>
      <w:r>
        <w:t></w:t>
      </w:r>
      <w:r>
        <w:rPr>
          <w:rFonts w:hint="eastAsia"/>
        </w:rPr>
        <w:t>якій</w:t>
      </w:r>
      <w:r>
        <w:t></w:t>
      </w:r>
      <w:r>
        <w:rPr>
          <w:rFonts w:hint="eastAsia"/>
        </w:rPr>
        <w:t>розкриваються</w:t>
      </w:r>
      <w:r>
        <w:t></w:t>
      </w:r>
      <w:r>
        <w:t></w:t>
      </w:r>
      <w:r>
        <w:rPr>
          <w:rFonts w:hint="eastAsia"/>
        </w:rPr>
        <w:t>переваги</w:t>
      </w:r>
      <w:r>
        <w:t></w:t>
      </w:r>
      <w:r>
        <w:t></w:t>
      </w:r>
      <w:r>
        <w:rPr>
          <w:rFonts w:hint="eastAsia"/>
        </w:rPr>
        <w:t>нового</w:t>
      </w:r>
      <w:r>
        <w:t></w:t>
      </w:r>
      <w:r>
        <w:rPr>
          <w:rFonts w:hint="eastAsia"/>
        </w:rPr>
        <w:t>колгоспного</w:t>
      </w:r>
      <w:r>
        <w:t></w:t>
      </w:r>
      <w:r>
        <w:rPr>
          <w:rFonts w:hint="eastAsia"/>
        </w:rPr>
        <w:t>життя</w:t>
      </w:r>
      <w:r>
        <w:t></w:t>
      </w:r>
    </w:p>
    <w:p w:rsidR="00796028" w:rsidRDefault="00796028" w:rsidP="00796028">
      <w:r>
        <w:rPr>
          <w:rFonts w:hint="eastAsia"/>
        </w:rPr>
        <w:t>Підсумовуючи</w:t>
      </w:r>
      <w:r>
        <w:t></w:t>
      </w:r>
      <w:r>
        <w:rPr>
          <w:rFonts w:hint="eastAsia"/>
        </w:rPr>
        <w:t>та</w:t>
      </w:r>
      <w:r>
        <w:t></w:t>
      </w:r>
      <w:r>
        <w:rPr>
          <w:rFonts w:hint="eastAsia"/>
        </w:rPr>
        <w:t>узагальнюючи</w:t>
      </w:r>
      <w:r>
        <w:t></w:t>
      </w:r>
      <w:r>
        <w:rPr>
          <w:rFonts w:hint="eastAsia"/>
        </w:rPr>
        <w:t>аналіз</w:t>
      </w:r>
      <w:r>
        <w:t></w:t>
      </w:r>
      <w:r>
        <w:rPr>
          <w:rFonts w:hint="eastAsia"/>
        </w:rPr>
        <w:t>зразків</w:t>
      </w:r>
      <w:r>
        <w:t></w:t>
      </w:r>
      <w:r>
        <w:rPr>
          <w:rFonts w:hint="eastAsia"/>
        </w:rPr>
        <w:t>радянської</w:t>
      </w:r>
      <w:r>
        <w:t></w:t>
      </w:r>
      <w:r>
        <w:rPr>
          <w:rFonts w:hint="eastAsia"/>
        </w:rPr>
        <w:t>фольклорної</w:t>
      </w:r>
    </w:p>
    <w:p w:rsidR="00796028" w:rsidRDefault="00796028" w:rsidP="00796028">
      <w:r>
        <w:rPr>
          <w:rFonts w:hint="eastAsia"/>
        </w:rPr>
        <w:t>творчості</w:t>
      </w:r>
      <w:r>
        <w:t></w:t>
      </w:r>
      <w:r>
        <w:t></w:t>
      </w:r>
      <w:r>
        <w:t></w:t>
      </w:r>
      <w:r>
        <w:t></w:t>
      </w:r>
      <w:r>
        <w:rPr>
          <w:rFonts w:hint="eastAsia"/>
        </w:rPr>
        <w:t>х</w:t>
      </w:r>
      <w:r>
        <w:t></w:t>
      </w:r>
      <w:r>
        <w:rPr>
          <w:rFonts w:hint="eastAsia"/>
        </w:rPr>
        <w:t>рр</w:t>
      </w:r>
      <w:r>
        <w:t></w:t>
      </w:r>
      <w:r>
        <w:t></w:t>
      </w:r>
      <w:r>
        <w:t></w:t>
      </w:r>
      <w:r>
        <w:rPr>
          <w:rFonts w:hint="eastAsia"/>
        </w:rPr>
        <w:t>зібраних</w:t>
      </w:r>
      <w:r>
        <w:t></w:t>
      </w:r>
      <w:r>
        <w:rPr>
          <w:rFonts w:hint="eastAsia"/>
        </w:rPr>
        <w:t>під</w:t>
      </w:r>
      <w:r>
        <w:t></w:t>
      </w:r>
      <w:r>
        <w:rPr>
          <w:rFonts w:hint="eastAsia"/>
        </w:rPr>
        <w:t>час</w:t>
      </w:r>
      <w:r>
        <w:t></w:t>
      </w:r>
      <w:r>
        <w:rPr>
          <w:rFonts w:hint="eastAsia"/>
        </w:rPr>
        <w:t>експедицій</w:t>
      </w:r>
      <w:r>
        <w:t></w:t>
      </w:r>
      <w:r>
        <w:rPr>
          <w:rFonts w:hint="eastAsia"/>
        </w:rPr>
        <w:t>Г</w:t>
      </w:r>
      <w:r>
        <w:t></w:t>
      </w:r>
      <w:r>
        <w:t></w:t>
      </w:r>
      <w:r>
        <w:rPr>
          <w:rFonts w:hint="eastAsia"/>
        </w:rPr>
        <w:t>Нудьги</w:t>
      </w:r>
      <w:r>
        <w:t></w:t>
      </w:r>
      <w:r>
        <w:rPr>
          <w:rFonts w:hint="eastAsia"/>
        </w:rPr>
        <w:t>в</w:t>
      </w:r>
      <w:r>
        <w:t></w:t>
      </w:r>
      <w:r>
        <w:rPr>
          <w:rFonts w:hint="eastAsia"/>
        </w:rPr>
        <w:t>різні</w:t>
      </w:r>
      <w:r>
        <w:t></w:t>
      </w:r>
      <w:r>
        <w:rPr>
          <w:rFonts w:hint="eastAsia"/>
        </w:rPr>
        <w:t>регіони</w:t>
      </w:r>
      <w:r>
        <w:t></w:t>
      </w:r>
      <w:r>
        <w:rPr>
          <w:rFonts w:hint="eastAsia"/>
        </w:rPr>
        <w:t>України</w:t>
      </w:r>
      <w:r>
        <w:t></w:t>
      </w:r>
    </w:p>
    <w:p w:rsidR="00796028" w:rsidRDefault="00796028" w:rsidP="00796028">
      <w:r>
        <w:rPr>
          <w:rFonts w:hint="eastAsia"/>
        </w:rPr>
        <w:t>слід</w:t>
      </w:r>
      <w:r>
        <w:t></w:t>
      </w:r>
      <w:r>
        <w:rPr>
          <w:rFonts w:hint="eastAsia"/>
        </w:rPr>
        <w:t>вказати</w:t>
      </w:r>
      <w:r>
        <w:t></w:t>
      </w:r>
      <w:r>
        <w:rPr>
          <w:rFonts w:hint="eastAsia"/>
        </w:rPr>
        <w:t>на</w:t>
      </w:r>
      <w:r>
        <w:t></w:t>
      </w:r>
      <w:r>
        <w:rPr>
          <w:rFonts w:hint="eastAsia"/>
        </w:rPr>
        <w:t>характерну</w:t>
      </w:r>
      <w:r>
        <w:t></w:t>
      </w:r>
      <w:r>
        <w:rPr>
          <w:rFonts w:hint="eastAsia"/>
        </w:rPr>
        <w:t>ідеологічну</w:t>
      </w:r>
      <w:r>
        <w:t></w:t>
      </w:r>
      <w:r>
        <w:rPr>
          <w:rFonts w:hint="eastAsia"/>
        </w:rPr>
        <w:t>заангажованість</w:t>
      </w:r>
      <w:r>
        <w:t></w:t>
      </w:r>
      <w:r>
        <w:rPr>
          <w:rFonts w:hint="eastAsia"/>
        </w:rPr>
        <w:t>того</w:t>
      </w:r>
      <w:r>
        <w:t></w:t>
      </w:r>
      <w:r>
        <w:rPr>
          <w:rFonts w:hint="eastAsia"/>
        </w:rPr>
        <w:t>часу</w:t>
      </w:r>
      <w:r>
        <w:t></w:t>
      </w:r>
      <w:r>
        <w:rPr>
          <w:rFonts w:hint="eastAsia"/>
        </w:rPr>
        <w:t>та</w:t>
      </w:r>
      <w:r>
        <w:t></w:t>
      </w:r>
      <w:r>
        <w:rPr>
          <w:rFonts w:hint="eastAsia"/>
        </w:rPr>
        <w:t>тематичну</w:t>
      </w:r>
    </w:p>
    <w:p w:rsidR="00796028" w:rsidRDefault="00796028" w:rsidP="00796028">
      <w:r>
        <w:rPr>
          <w:rFonts w:hint="eastAsia"/>
        </w:rPr>
        <w:t>спрямованість</w:t>
      </w:r>
      <w:r>
        <w:t></w:t>
      </w:r>
      <w:r>
        <w:rPr>
          <w:rFonts w:hint="eastAsia"/>
        </w:rPr>
        <w:t>творів</w:t>
      </w:r>
      <w:r>
        <w:t></w:t>
      </w:r>
      <w:r>
        <w:rPr>
          <w:rFonts w:hint="eastAsia"/>
        </w:rPr>
        <w:t>різних</w:t>
      </w:r>
      <w:r>
        <w:t></w:t>
      </w:r>
      <w:r>
        <w:rPr>
          <w:rFonts w:hint="eastAsia"/>
        </w:rPr>
        <w:t>жанрів</w:t>
      </w:r>
      <w:r>
        <w:t></w:t>
      </w:r>
      <w:r>
        <w:t></w:t>
      </w:r>
      <w:r>
        <w:rPr>
          <w:rFonts w:hint="eastAsia"/>
        </w:rPr>
        <w:t>серед</w:t>
      </w:r>
      <w:r>
        <w:t></w:t>
      </w:r>
      <w:r>
        <w:rPr>
          <w:rFonts w:hint="eastAsia"/>
        </w:rPr>
        <w:t>яких</w:t>
      </w:r>
      <w:r>
        <w:t></w:t>
      </w:r>
      <w:r>
        <w:rPr>
          <w:rFonts w:hint="eastAsia"/>
        </w:rPr>
        <w:t>переважають</w:t>
      </w:r>
      <w:r>
        <w:t></w:t>
      </w:r>
      <w:r>
        <w:rPr>
          <w:rFonts w:hint="eastAsia"/>
        </w:rPr>
        <w:t>пісенно</w:t>
      </w:r>
      <w:r>
        <w:t></w:t>
      </w:r>
      <w:r>
        <w:rPr>
          <w:rFonts w:hint="eastAsia"/>
        </w:rPr>
        <w:t>поетичні</w:t>
      </w:r>
      <w:r>
        <w:t></w:t>
      </w:r>
      <w:r>
        <w:t></w:t>
      </w:r>
      <w:r>
        <w:rPr>
          <w:rFonts w:hint="eastAsia"/>
        </w:rPr>
        <w:t>що</w:t>
      </w:r>
    </w:p>
    <w:p w:rsidR="00796028" w:rsidRDefault="00796028" w:rsidP="00796028">
      <w:r>
        <w:rPr>
          <w:rFonts w:hint="eastAsia"/>
        </w:rPr>
        <w:t>акумулюють</w:t>
      </w:r>
      <w:r>
        <w:t></w:t>
      </w:r>
      <w:r>
        <w:rPr>
          <w:rFonts w:hint="eastAsia"/>
        </w:rPr>
        <w:t>у</w:t>
      </w:r>
      <w:r>
        <w:t></w:t>
      </w:r>
      <w:r>
        <w:rPr>
          <w:rFonts w:hint="eastAsia"/>
        </w:rPr>
        <w:t>собі</w:t>
      </w:r>
      <w:r>
        <w:t></w:t>
      </w:r>
      <w:r>
        <w:rPr>
          <w:rFonts w:hint="eastAsia"/>
        </w:rPr>
        <w:t>стереотипізовані</w:t>
      </w:r>
      <w:r>
        <w:t></w:t>
      </w:r>
      <w:r>
        <w:rPr>
          <w:rFonts w:hint="eastAsia"/>
        </w:rPr>
        <w:t>клішовані</w:t>
      </w:r>
      <w:r>
        <w:t></w:t>
      </w:r>
      <w:r>
        <w:rPr>
          <w:rFonts w:hint="eastAsia"/>
        </w:rPr>
        <w:t>образи</w:t>
      </w:r>
      <w:r>
        <w:t></w:t>
      </w:r>
      <w:r>
        <w:t></w:t>
      </w:r>
      <w:r>
        <w:rPr>
          <w:rFonts w:hint="eastAsia"/>
        </w:rPr>
        <w:t>нової</w:t>
      </w:r>
      <w:r>
        <w:t></w:t>
      </w:r>
      <w:r>
        <w:t></w:t>
      </w:r>
      <w:r>
        <w:rPr>
          <w:rFonts w:hint="eastAsia"/>
        </w:rPr>
        <w:t>радянської</w:t>
      </w:r>
    </w:p>
    <w:p w:rsidR="00796028" w:rsidRDefault="00796028" w:rsidP="00796028">
      <w:r>
        <w:rPr>
          <w:rFonts w:hint="eastAsia"/>
        </w:rPr>
        <w:t>дійсності</w:t>
      </w:r>
      <w:r>
        <w:t></w:t>
      </w:r>
      <w:r>
        <w:t></w:t>
      </w:r>
      <w:r>
        <w:rPr>
          <w:rFonts w:hint="eastAsia"/>
        </w:rPr>
        <w:t>Попри</w:t>
      </w:r>
      <w:r>
        <w:t></w:t>
      </w:r>
      <w:r>
        <w:rPr>
          <w:rFonts w:hint="eastAsia"/>
        </w:rPr>
        <w:t>кваліфікування</w:t>
      </w:r>
      <w:r>
        <w:t></w:t>
      </w:r>
      <w:r>
        <w:rPr>
          <w:rFonts w:hint="eastAsia"/>
        </w:rPr>
        <w:t>таких</w:t>
      </w:r>
      <w:r>
        <w:t></w:t>
      </w:r>
      <w:r>
        <w:rPr>
          <w:rFonts w:hint="eastAsia"/>
        </w:rPr>
        <w:t>зразків</w:t>
      </w:r>
      <w:r>
        <w:t></w:t>
      </w:r>
      <w:r>
        <w:rPr>
          <w:rFonts w:hint="eastAsia"/>
        </w:rPr>
        <w:t>як</w:t>
      </w:r>
      <w:r>
        <w:t></w:t>
      </w:r>
      <w:r>
        <w:rPr>
          <w:rFonts w:hint="eastAsia"/>
        </w:rPr>
        <w:t>квазі</w:t>
      </w:r>
      <w:r>
        <w:t></w:t>
      </w:r>
      <w:r>
        <w:t></w:t>
      </w:r>
      <w:r>
        <w:rPr>
          <w:rFonts w:hint="eastAsia"/>
        </w:rPr>
        <w:t>чи</w:t>
      </w:r>
      <w:r>
        <w:t></w:t>
      </w:r>
      <w:r>
        <w:rPr>
          <w:rFonts w:hint="eastAsia"/>
        </w:rPr>
        <w:t>псевдо</w:t>
      </w:r>
      <w:r>
        <w:t></w:t>
      </w:r>
      <w:r>
        <w:rPr>
          <w:rFonts w:hint="eastAsia"/>
        </w:rPr>
        <w:t>фольклору</w:t>
      </w:r>
      <w:r>
        <w:t></w:t>
      </w:r>
      <w:r>
        <w:t></w:t>
      </w:r>
      <w:r>
        <w:rPr>
          <w:rFonts w:hint="eastAsia"/>
        </w:rPr>
        <w:t>тим</w:t>
      </w:r>
    </w:p>
    <w:p w:rsidR="00796028" w:rsidRDefault="00796028" w:rsidP="00796028">
      <w:r>
        <w:rPr>
          <w:rFonts w:hint="eastAsia"/>
        </w:rPr>
        <w:t>не</w:t>
      </w:r>
      <w:r>
        <w:t></w:t>
      </w:r>
      <w:r>
        <w:rPr>
          <w:rFonts w:hint="eastAsia"/>
        </w:rPr>
        <w:t>менше</w:t>
      </w:r>
      <w:r>
        <w:t></w:t>
      </w:r>
      <w:r>
        <w:t></w:t>
      </w:r>
      <w:r>
        <w:rPr>
          <w:rFonts w:hint="eastAsia"/>
        </w:rPr>
        <w:t>в</w:t>
      </w:r>
      <w:r>
        <w:t></w:t>
      </w:r>
      <w:r>
        <w:rPr>
          <w:rFonts w:hint="eastAsia"/>
        </w:rPr>
        <w:t>цих</w:t>
      </w:r>
      <w:r>
        <w:t></w:t>
      </w:r>
      <w:r>
        <w:rPr>
          <w:rFonts w:hint="eastAsia"/>
        </w:rPr>
        <w:t>текстах</w:t>
      </w:r>
      <w:r>
        <w:t></w:t>
      </w:r>
      <w:r>
        <w:rPr>
          <w:rFonts w:hint="eastAsia"/>
        </w:rPr>
        <w:t>відображено</w:t>
      </w:r>
      <w:r>
        <w:t></w:t>
      </w:r>
      <w:r>
        <w:rPr>
          <w:rFonts w:hint="eastAsia"/>
        </w:rPr>
        <w:t>певні</w:t>
      </w:r>
      <w:r>
        <w:t></w:t>
      </w:r>
      <w:r>
        <w:rPr>
          <w:rFonts w:hint="eastAsia"/>
        </w:rPr>
        <w:t>суспільно</w:t>
      </w:r>
      <w:r>
        <w:t></w:t>
      </w:r>
      <w:r>
        <w:rPr>
          <w:rFonts w:hint="eastAsia"/>
        </w:rPr>
        <w:t>історичні</w:t>
      </w:r>
      <w:r>
        <w:t></w:t>
      </w:r>
      <w:r>
        <w:rPr>
          <w:rFonts w:hint="eastAsia"/>
        </w:rPr>
        <w:t>ідеологеми</w:t>
      </w:r>
      <w:r>
        <w:t></w:t>
      </w:r>
      <w:r>
        <w:t></w:t>
      </w:r>
      <w:r>
        <w:rPr>
          <w:rFonts w:hint="eastAsia"/>
        </w:rPr>
        <w:t>які</w:t>
      </w:r>
      <w:r>
        <w:t></w:t>
      </w:r>
      <w:r>
        <w:rPr>
          <w:rFonts w:hint="eastAsia"/>
        </w:rPr>
        <w:t>є</w:t>
      </w:r>
    </w:p>
    <w:p w:rsidR="00796028" w:rsidRDefault="00796028" w:rsidP="00796028">
      <w:r>
        <w:rPr>
          <w:rFonts w:hint="eastAsia"/>
        </w:rPr>
        <w:t>невід’ємною</w:t>
      </w:r>
      <w:r>
        <w:t></w:t>
      </w:r>
      <w:r>
        <w:rPr>
          <w:rFonts w:hint="eastAsia"/>
        </w:rPr>
        <w:t>частиною</w:t>
      </w:r>
      <w:r>
        <w:t></w:t>
      </w:r>
      <w:r>
        <w:rPr>
          <w:rFonts w:hint="eastAsia"/>
        </w:rPr>
        <w:t>загалом</w:t>
      </w:r>
      <w:r>
        <w:t></w:t>
      </w:r>
      <w:r>
        <w:rPr>
          <w:rFonts w:hint="eastAsia"/>
        </w:rPr>
        <w:t>літературної</w:t>
      </w:r>
      <w:r>
        <w:t></w:t>
      </w:r>
      <w:r>
        <w:rPr>
          <w:rFonts w:hint="eastAsia"/>
        </w:rPr>
        <w:t>творчості</w:t>
      </w:r>
      <w:r>
        <w:t></w:t>
      </w:r>
      <w:r>
        <w:rPr>
          <w:rFonts w:hint="eastAsia"/>
        </w:rPr>
        <w:t>радянського</w:t>
      </w:r>
      <w:r>
        <w:t></w:t>
      </w:r>
      <w:r>
        <w:rPr>
          <w:rFonts w:hint="eastAsia"/>
        </w:rPr>
        <w:t>періоду</w:t>
      </w:r>
      <w:r>
        <w:t></w:t>
      </w:r>
      <w:r>
        <w:t></w:t>
      </w:r>
      <w:r>
        <w:rPr>
          <w:rFonts w:hint="eastAsia"/>
        </w:rPr>
        <w:t>що</w:t>
      </w:r>
    </w:p>
    <w:p w:rsidR="00796028" w:rsidRDefault="00796028" w:rsidP="00796028">
      <w:r>
        <w:rPr>
          <w:rFonts w:hint="eastAsia"/>
        </w:rPr>
        <w:t>дає</w:t>
      </w:r>
      <w:r>
        <w:t></w:t>
      </w:r>
      <w:r>
        <w:rPr>
          <w:rFonts w:hint="eastAsia"/>
        </w:rPr>
        <w:t>змогу</w:t>
      </w:r>
      <w:r>
        <w:t></w:t>
      </w:r>
      <w:r>
        <w:rPr>
          <w:rFonts w:hint="eastAsia"/>
        </w:rPr>
        <w:t>розглядати</w:t>
      </w:r>
      <w:r>
        <w:t></w:t>
      </w:r>
      <w:r>
        <w:rPr>
          <w:rFonts w:hint="eastAsia"/>
        </w:rPr>
        <w:t>такі</w:t>
      </w:r>
      <w:r>
        <w:t></w:t>
      </w:r>
      <w:r>
        <w:rPr>
          <w:rFonts w:hint="eastAsia"/>
        </w:rPr>
        <w:t>зразки</w:t>
      </w:r>
      <w:r>
        <w:t></w:t>
      </w:r>
      <w:r>
        <w:rPr>
          <w:rFonts w:hint="eastAsia"/>
        </w:rPr>
        <w:t>як</w:t>
      </w:r>
      <w:r>
        <w:t></w:t>
      </w:r>
      <w:r>
        <w:rPr>
          <w:rFonts w:hint="eastAsia"/>
        </w:rPr>
        <w:t>історико</w:t>
      </w:r>
      <w:r>
        <w:t></w:t>
      </w:r>
      <w:r>
        <w:rPr>
          <w:rFonts w:hint="eastAsia"/>
        </w:rPr>
        <w:t>культурологічні</w:t>
      </w:r>
      <w:r>
        <w:t></w:t>
      </w:r>
      <w:r>
        <w:rPr>
          <w:rFonts w:hint="eastAsia"/>
        </w:rPr>
        <w:t>джерела</w:t>
      </w:r>
      <w:r>
        <w:t></w:t>
      </w:r>
      <w:r>
        <w:rPr>
          <w:rFonts w:hint="eastAsia"/>
        </w:rPr>
        <w:t>у</w:t>
      </w:r>
      <w:r>
        <w:t></w:t>
      </w:r>
      <w:r>
        <w:rPr>
          <w:rFonts w:hint="eastAsia"/>
        </w:rPr>
        <w:t>вивченні</w:t>
      </w:r>
    </w:p>
    <w:p w:rsidR="00796028" w:rsidRDefault="00796028" w:rsidP="00796028">
      <w:r>
        <w:rPr>
          <w:rFonts w:hint="eastAsia"/>
        </w:rPr>
        <w:t>усної</w:t>
      </w:r>
      <w:r>
        <w:t></w:t>
      </w:r>
      <w:r>
        <w:rPr>
          <w:rFonts w:hint="eastAsia"/>
        </w:rPr>
        <w:t>народної</w:t>
      </w:r>
      <w:r>
        <w:t></w:t>
      </w:r>
      <w:r>
        <w:rPr>
          <w:rFonts w:hint="eastAsia"/>
        </w:rPr>
        <w:t>творчості</w:t>
      </w:r>
      <w:r>
        <w:t></w:t>
      </w:r>
      <w:r>
        <w:rPr>
          <w:rFonts w:hint="eastAsia"/>
        </w:rPr>
        <w:t>початку</w:t>
      </w:r>
      <w:r>
        <w:t></w:t>
      </w:r>
      <w:r>
        <w:rPr>
          <w:rFonts w:hint="eastAsia"/>
        </w:rPr>
        <w:t>ХХ</w:t>
      </w:r>
      <w:r>
        <w:t></w:t>
      </w:r>
      <w:r>
        <w:rPr>
          <w:rFonts w:hint="eastAsia"/>
        </w:rPr>
        <w:t>ст</w:t>
      </w:r>
      <w:r>
        <w:t></w:t>
      </w:r>
    </w:p>
    <w:p w:rsidR="00796028" w:rsidRDefault="00796028" w:rsidP="00796028">
      <w:r>
        <w:rPr>
          <w:rFonts w:hint="eastAsia"/>
        </w:rPr>
        <w:t>Відмінною</w:t>
      </w:r>
      <w:r>
        <w:t></w:t>
      </w:r>
      <w:r>
        <w:rPr>
          <w:rFonts w:hint="eastAsia"/>
        </w:rPr>
        <w:t>ознакою</w:t>
      </w:r>
      <w:r>
        <w:t></w:t>
      </w:r>
      <w:r>
        <w:rPr>
          <w:rFonts w:hint="eastAsia"/>
        </w:rPr>
        <w:t>фольклору</w:t>
      </w:r>
      <w:r>
        <w:t></w:t>
      </w:r>
      <w:r>
        <w:t></w:t>
      </w:r>
      <w:r>
        <w:t></w:t>
      </w:r>
      <w:r>
        <w:t></w:t>
      </w:r>
      <w:r>
        <w:rPr>
          <w:rFonts w:hint="eastAsia"/>
        </w:rPr>
        <w:t>х</w:t>
      </w:r>
      <w:r>
        <w:t></w:t>
      </w:r>
      <w:r>
        <w:rPr>
          <w:rFonts w:hint="eastAsia"/>
        </w:rPr>
        <w:t>рр</w:t>
      </w:r>
      <w:r>
        <w:t></w:t>
      </w:r>
      <w:r>
        <w:t></w:t>
      </w:r>
      <w:r>
        <w:rPr>
          <w:rFonts w:hint="eastAsia"/>
        </w:rPr>
        <w:t>стають</w:t>
      </w:r>
      <w:r>
        <w:t></w:t>
      </w:r>
      <w:r>
        <w:rPr>
          <w:rFonts w:hint="eastAsia"/>
        </w:rPr>
        <w:t>пісні</w:t>
      </w:r>
      <w:r>
        <w:t></w:t>
      </w:r>
      <w:r>
        <w:t></w:t>
      </w:r>
      <w:r>
        <w:rPr>
          <w:rFonts w:hint="eastAsia"/>
        </w:rPr>
        <w:t>де</w:t>
      </w:r>
      <w:r>
        <w:t></w:t>
      </w:r>
      <w:r>
        <w:rPr>
          <w:rFonts w:hint="eastAsia"/>
        </w:rPr>
        <w:t>головними</w:t>
      </w:r>
      <w:r>
        <w:t></w:t>
      </w:r>
      <w:r>
        <w:rPr>
          <w:rFonts w:hint="eastAsia"/>
        </w:rPr>
        <w:t>героями</w:t>
      </w:r>
    </w:p>
    <w:p w:rsidR="00796028" w:rsidRDefault="00796028" w:rsidP="00796028">
      <w:r>
        <w:rPr>
          <w:rFonts w:hint="eastAsia"/>
        </w:rPr>
        <w:t>є</w:t>
      </w:r>
      <w:r>
        <w:t></w:t>
      </w:r>
      <w:r>
        <w:rPr>
          <w:rFonts w:hint="eastAsia"/>
        </w:rPr>
        <w:t>історичні</w:t>
      </w:r>
      <w:r>
        <w:t></w:t>
      </w:r>
      <w:r>
        <w:rPr>
          <w:rFonts w:hint="eastAsia"/>
        </w:rPr>
        <w:t>діячі</w:t>
      </w:r>
      <w:r>
        <w:t></w:t>
      </w:r>
      <w:r>
        <w:t></w:t>
      </w:r>
      <w:r>
        <w:rPr>
          <w:rFonts w:hint="eastAsia"/>
        </w:rPr>
        <w:t>характеристика</w:t>
      </w:r>
      <w:r>
        <w:t></w:t>
      </w:r>
      <w:r>
        <w:rPr>
          <w:rFonts w:hint="eastAsia"/>
        </w:rPr>
        <w:t>яких</w:t>
      </w:r>
      <w:r>
        <w:t></w:t>
      </w:r>
      <w:r>
        <w:rPr>
          <w:rFonts w:hint="eastAsia"/>
        </w:rPr>
        <w:t>відбувається</w:t>
      </w:r>
      <w:r>
        <w:t></w:t>
      </w:r>
      <w:r>
        <w:rPr>
          <w:rFonts w:hint="eastAsia"/>
        </w:rPr>
        <w:t>в</w:t>
      </w:r>
      <w:r>
        <w:t></w:t>
      </w:r>
      <w:r>
        <w:rPr>
          <w:rFonts w:hint="eastAsia"/>
        </w:rPr>
        <w:t>притаманних</w:t>
      </w:r>
    </w:p>
    <w:p w:rsidR="00796028" w:rsidRDefault="00796028" w:rsidP="00796028">
      <w:r>
        <w:rPr>
          <w:rFonts w:hint="eastAsia"/>
        </w:rPr>
        <w:t>народнопісенним</w:t>
      </w:r>
      <w:r>
        <w:t></w:t>
      </w:r>
      <w:r>
        <w:rPr>
          <w:rFonts w:hint="eastAsia"/>
        </w:rPr>
        <w:t>творам</w:t>
      </w:r>
      <w:r>
        <w:t></w:t>
      </w:r>
      <w:r>
        <w:rPr>
          <w:rFonts w:hint="eastAsia"/>
        </w:rPr>
        <w:t>сатирично</w:t>
      </w:r>
      <w:r>
        <w:t></w:t>
      </w:r>
      <w:r>
        <w:rPr>
          <w:rFonts w:hint="eastAsia"/>
        </w:rPr>
        <w:t>іронічних</w:t>
      </w:r>
      <w:r>
        <w:t></w:t>
      </w:r>
      <w:r>
        <w:rPr>
          <w:rFonts w:hint="eastAsia"/>
        </w:rPr>
        <w:t>чи</w:t>
      </w:r>
      <w:r>
        <w:t></w:t>
      </w:r>
      <w:r>
        <w:rPr>
          <w:rFonts w:hint="eastAsia"/>
        </w:rPr>
        <w:t>й</w:t>
      </w:r>
      <w:r>
        <w:t></w:t>
      </w:r>
      <w:r>
        <w:rPr>
          <w:rFonts w:hint="eastAsia"/>
        </w:rPr>
        <w:t>навіть</w:t>
      </w:r>
      <w:r>
        <w:t></w:t>
      </w:r>
      <w:r>
        <w:rPr>
          <w:rFonts w:hint="eastAsia"/>
        </w:rPr>
        <w:t>негативних</w:t>
      </w:r>
      <w:r>
        <w:t></w:t>
      </w:r>
      <w:r>
        <w:rPr>
          <w:rFonts w:hint="eastAsia"/>
        </w:rPr>
        <w:t>рамках</w:t>
      </w:r>
      <w:r>
        <w:t></w:t>
      </w:r>
      <w:r>
        <w:t></w:t>
      </w:r>
      <w:r>
        <w:rPr>
          <w:rFonts w:hint="eastAsia"/>
        </w:rPr>
        <w:t>тим</w:t>
      </w:r>
    </w:p>
    <w:p w:rsidR="00796028" w:rsidRDefault="00796028" w:rsidP="00796028">
      <w:r>
        <w:rPr>
          <w:rFonts w:hint="eastAsia"/>
        </w:rPr>
        <w:t>самим</w:t>
      </w:r>
      <w:r>
        <w:t></w:t>
      </w:r>
      <w:r>
        <w:t></w:t>
      </w:r>
      <w:r>
        <w:rPr>
          <w:rFonts w:hint="eastAsia"/>
        </w:rPr>
        <w:t>надаються</w:t>
      </w:r>
      <w:r>
        <w:t></w:t>
      </w:r>
      <w:r>
        <w:rPr>
          <w:rFonts w:hint="eastAsia"/>
        </w:rPr>
        <w:t>певні</w:t>
      </w:r>
      <w:r>
        <w:t></w:t>
      </w:r>
      <w:r>
        <w:rPr>
          <w:rFonts w:hint="eastAsia"/>
        </w:rPr>
        <w:t>оцінні</w:t>
      </w:r>
      <w:r>
        <w:t></w:t>
      </w:r>
      <w:r>
        <w:rPr>
          <w:rFonts w:hint="eastAsia"/>
        </w:rPr>
        <w:t>судження</w:t>
      </w:r>
      <w:r>
        <w:t></w:t>
      </w:r>
      <w:r>
        <w:rPr>
          <w:rFonts w:hint="eastAsia"/>
        </w:rPr>
        <w:t>відносно</w:t>
      </w:r>
      <w:r>
        <w:t></w:t>
      </w:r>
      <w:r>
        <w:rPr>
          <w:rFonts w:hint="eastAsia"/>
        </w:rPr>
        <w:t>до</w:t>
      </w:r>
      <w:r>
        <w:t></w:t>
      </w:r>
      <w:r>
        <w:rPr>
          <w:rFonts w:hint="eastAsia"/>
        </w:rPr>
        <w:t>тієї</w:t>
      </w:r>
      <w:r>
        <w:t></w:t>
      </w:r>
      <w:r>
        <w:rPr>
          <w:rFonts w:hint="eastAsia"/>
        </w:rPr>
        <w:t>чи</w:t>
      </w:r>
      <w:r>
        <w:t></w:t>
      </w:r>
      <w:r>
        <w:rPr>
          <w:rFonts w:hint="eastAsia"/>
        </w:rPr>
        <w:t>іншої</w:t>
      </w:r>
      <w:r>
        <w:t></w:t>
      </w:r>
      <w:r>
        <w:rPr>
          <w:rFonts w:hint="eastAsia"/>
        </w:rPr>
        <w:t>особи</w:t>
      </w:r>
      <w:r>
        <w:t></w:t>
      </w:r>
      <w:r>
        <w:rPr>
          <w:rFonts w:hint="eastAsia"/>
        </w:rPr>
        <w:t>чи</w:t>
      </w:r>
      <w:r>
        <w:t></w:t>
      </w:r>
      <w:r>
        <w:rPr>
          <w:rFonts w:hint="eastAsia"/>
        </w:rPr>
        <w:t>подій</w:t>
      </w:r>
    </w:p>
    <w:p w:rsidR="00796028" w:rsidRDefault="00796028" w:rsidP="00796028">
      <w:r>
        <w:rPr>
          <w:rFonts w:hint="eastAsia"/>
        </w:rPr>
        <w:t>на</w:t>
      </w:r>
      <w:r>
        <w:t></w:t>
      </w:r>
      <w:r>
        <w:rPr>
          <w:rFonts w:hint="eastAsia"/>
        </w:rPr>
        <w:t>момент</w:t>
      </w:r>
      <w:r>
        <w:t></w:t>
      </w:r>
      <w:r>
        <w:rPr>
          <w:rFonts w:hint="eastAsia"/>
        </w:rPr>
        <w:t>складання</w:t>
      </w:r>
      <w:r>
        <w:t></w:t>
      </w:r>
      <w:r>
        <w:rPr>
          <w:rFonts w:hint="eastAsia"/>
        </w:rPr>
        <w:t>таких</w:t>
      </w:r>
      <w:r>
        <w:t></w:t>
      </w:r>
      <w:r>
        <w:rPr>
          <w:rFonts w:hint="eastAsia"/>
        </w:rPr>
        <w:t>текстів</w:t>
      </w:r>
      <w:r>
        <w:t></w:t>
      </w:r>
    </w:p>
    <w:p w:rsidR="00796028" w:rsidRDefault="00796028" w:rsidP="00796028">
      <w:r>
        <w:rPr>
          <w:rFonts w:hint="eastAsia"/>
        </w:rPr>
        <w:t>Фіксація</w:t>
      </w:r>
      <w:r>
        <w:t></w:t>
      </w:r>
      <w:r>
        <w:rPr>
          <w:rFonts w:hint="eastAsia"/>
        </w:rPr>
        <w:t>Г</w:t>
      </w:r>
      <w:r>
        <w:t></w:t>
      </w:r>
      <w:r>
        <w:t></w:t>
      </w:r>
      <w:r>
        <w:rPr>
          <w:rFonts w:hint="eastAsia"/>
        </w:rPr>
        <w:t>Нудьгою</w:t>
      </w:r>
      <w:r>
        <w:t></w:t>
      </w:r>
      <w:r>
        <w:rPr>
          <w:rFonts w:hint="eastAsia"/>
        </w:rPr>
        <w:t>народнопоетичного</w:t>
      </w:r>
      <w:r>
        <w:t></w:t>
      </w:r>
      <w:r>
        <w:rPr>
          <w:rFonts w:hint="eastAsia"/>
        </w:rPr>
        <w:t>матеріалу</w:t>
      </w:r>
      <w:r>
        <w:t></w:t>
      </w:r>
      <w:r>
        <w:rPr>
          <w:rFonts w:hint="eastAsia"/>
        </w:rPr>
        <w:t>в</w:t>
      </w:r>
      <w:r>
        <w:t></w:t>
      </w:r>
      <w:r>
        <w:rPr>
          <w:rFonts w:hint="eastAsia"/>
        </w:rPr>
        <w:t>різних</w:t>
      </w:r>
      <w:r>
        <w:t></w:t>
      </w:r>
      <w:r>
        <w:rPr>
          <w:rFonts w:hint="eastAsia"/>
        </w:rPr>
        <w:t>регіонах</w:t>
      </w:r>
      <w:r>
        <w:t></w:t>
      </w:r>
      <w:r>
        <w:rPr>
          <w:rFonts w:hint="eastAsia"/>
        </w:rPr>
        <w:t>дає</w:t>
      </w:r>
    </w:p>
    <w:p w:rsidR="00796028" w:rsidRDefault="00796028" w:rsidP="00796028">
      <w:r>
        <w:rPr>
          <w:rFonts w:hint="eastAsia"/>
        </w:rPr>
        <w:t>можливість</w:t>
      </w:r>
      <w:r>
        <w:t></w:t>
      </w:r>
      <w:r>
        <w:rPr>
          <w:rFonts w:hint="eastAsia"/>
        </w:rPr>
        <w:t>констатувати</w:t>
      </w:r>
      <w:r>
        <w:t></w:t>
      </w:r>
      <w:r>
        <w:t></w:t>
      </w:r>
      <w:r>
        <w:rPr>
          <w:rFonts w:hint="eastAsia"/>
        </w:rPr>
        <w:t>у</w:t>
      </w:r>
      <w:r>
        <w:t></w:t>
      </w:r>
      <w:r>
        <w:rPr>
          <w:rFonts w:hint="eastAsia"/>
        </w:rPr>
        <w:t>фольклорному</w:t>
      </w:r>
      <w:r>
        <w:t></w:t>
      </w:r>
      <w:r>
        <w:rPr>
          <w:rFonts w:hint="eastAsia"/>
        </w:rPr>
        <w:t>репертуарі</w:t>
      </w:r>
      <w:r>
        <w:t></w:t>
      </w:r>
      <w:r>
        <w:rPr>
          <w:rFonts w:hint="eastAsia"/>
        </w:rPr>
        <w:t>зберігають</w:t>
      </w:r>
      <w:r>
        <w:t></w:t>
      </w:r>
      <w:r>
        <w:rPr>
          <w:rFonts w:hint="eastAsia"/>
        </w:rPr>
        <w:t>стабільне</w:t>
      </w:r>
    </w:p>
    <w:p w:rsidR="00796028" w:rsidRDefault="00796028" w:rsidP="00796028">
      <w:r>
        <w:rPr>
          <w:rFonts w:hint="eastAsia"/>
        </w:rPr>
        <w:t>функціонування</w:t>
      </w:r>
      <w:r>
        <w:t></w:t>
      </w:r>
      <w:r>
        <w:rPr>
          <w:rFonts w:hint="eastAsia"/>
        </w:rPr>
        <w:t>традиційні</w:t>
      </w:r>
      <w:r>
        <w:t></w:t>
      </w:r>
      <w:r>
        <w:rPr>
          <w:rFonts w:hint="eastAsia"/>
        </w:rPr>
        <w:t>жанри</w:t>
      </w:r>
      <w:r>
        <w:t></w:t>
      </w:r>
      <w:r>
        <w:t></w:t>
      </w:r>
      <w:r>
        <w:rPr>
          <w:rFonts w:hint="eastAsia"/>
        </w:rPr>
        <w:t>дожовтневого</w:t>
      </w:r>
      <w:r>
        <w:t></w:t>
      </w:r>
      <w:r>
        <w:rPr>
          <w:rFonts w:hint="eastAsia"/>
        </w:rPr>
        <w:t>періоду</w:t>
      </w:r>
      <w:r>
        <w:t></w:t>
      </w:r>
      <w:r>
        <w:t></w:t>
      </w:r>
      <w:r>
        <w:t></w:t>
      </w:r>
      <w:r>
        <w:rPr>
          <w:rFonts w:hint="eastAsia"/>
        </w:rPr>
        <w:t>чарівна</w:t>
      </w:r>
      <w:r>
        <w:t></w:t>
      </w:r>
      <w:r>
        <w:rPr>
          <w:rFonts w:hint="eastAsia"/>
        </w:rPr>
        <w:t>казка</w:t>
      </w:r>
      <w:r>
        <w:t></w:t>
      </w:r>
    </w:p>
    <w:p w:rsidR="00796028" w:rsidRDefault="00796028" w:rsidP="00796028">
      <w:r>
        <w:rPr>
          <w:rFonts w:hint="eastAsia"/>
        </w:rPr>
        <w:t>родинно</w:t>
      </w:r>
      <w:r>
        <w:t></w:t>
      </w:r>
      <w:r>
        <w:rPr>
          <w:rFonts w:hint="eastAsia"/>
        </w:rPr>
        <w:t>побутова</w:t>
      </w:r>
      <w:r>
        <w:t></w:t>
      </w:r>
      <w:r>
        <w:rPr>
          <w:rFonts w:hint="eastAsia"/>
        </w:rPr>
        <w:t>лірика</w:t>
      </w:r>
      <w:r>
        <w:t></w:t>
      </w:r>
      <w:r>
        <w:t></w:t>
      </w:r>
      <w:r>
        <w:rPr>
          <w:rFonts w:hint="eastAsia"/>
        </w:rPr>
        <w:t>лірична</w:t>
      </w:r>
      <w:r>
        <w:t></w:t>
      </w:r>
      <w:r>
        <w:rPr>
          <w:rFonts w:hint="eastAsia"/>
        </w:rPr>
        <w:t>пісня</w:t>
      </w:r>
      <w:r>
        <w:t></w:t>
      </w:r>
      <w:r>
        <w:t></w:t>
      </w:r>
      <w:r>
        <w:rPr>
          <w:rFonts w:hint="eastAsia"/>
        </w:rPr>
        <w:t>балада</w:t>
      </w:r>
      <w:r>
        <w:t></w:t>
      </w:r>
      <w:r>
        <w:t></w:t>
      </w:r>
      <w:r>
        <w:t></w:t>
      </w:r>
      <w:r>
        <w:rPr>
          <w:rFonts w:hint="eastAsia"/>
        </w:rPr>
        <w:t>водночас</w:t>
      </w:r>
      <w:r>
        <w:t></w:t>
      </w:r>
      <w:r>
        <w:rPr>
          <w:rFonts w:hint="eastAsia"/>
        </w:rPr>
        <w:t>з’являються</w:t>
      </w:r>
      <w:r>
        <w:t></w:t>
      </w:r>
      <w:r>
        <w:rPr>
          <w:rFonts w:hint="eastAsia"/>
        </w:rPr>
        <w:t>текстові</w:t>
      </w:r>
    </w:p>
    <w:p w:rsidR="00796028" w:rsidRDefault="00796028" w:rsidP="00796028">
      <w:r>
        <w:rPr>
          <w:rFonts w:hint="eastAsia"/>
        </w:rPr>
        <w:t>утвори</w:t>
      </w:r>
      <w:r>
        <w:t></w:t>
      </w:r>
      <w:r>
        <w:t></w:t>
      </w:r>
      <w:r>
        <w:rPr>
          <w:rFonts w:hint="eastAsia"/>
        </w:rPr>
        <w:t>жовтневого</w:t>
      </w:r>
      <w:r>
        <w:t></w:t>
      </w:r>
      <w:r>
        <w:rPr>
          <w:rFonts w:hint="eastAsia"/>
        </w:rPr>
        <w:t>періоду</w:t>
      </w:r>
      <w:r>
        <w:t></w:t>
      </w:r>
      <w:r>
        <w:t></w:t>
      </w:r>
      <w:r>
        <w:rPr>
          <w:rFonts w:hint="eastAsia"/>
        </w:rPr>
        <w:t>–</w:t>
      </w:r>
      <w:r>
        <w:t></w:t>
      </w:r>
      <w:r>
        <w:rPr>
          <w:rFonts w:hint="eastAsia"/>
        </w:rPr>
        <w:t>результат</w:t>
      </w:r>
      <w:r>
        <w:t></w:t>
      </w:r>
      <w:r>
        <w:rPr>
          <w:rFonts w:hint="eastAsia"/>
        </w:rPr>
        <w:t>процесів</w:t>
      </w:r>
      <w:r>
        <w:t></w:t>
      </w:r>
      <w:r>
        <w:rPr>
          <w:rFonts w:hint="eastAsia"/>
        </w:rPr>
        <w:t>контамінації</w:t>
      </w:r>
      <w:r>
        <w:t></w:t>
      </w:r>
      <w:r>
        <w:t></w:t>
      </w:r>
      <w:r>
        <w:rPr>
          <w:rFonts w:hint="eastAsia"/>
        </w:rPr>
        <w:t>фольклоризації</w:t>
      </w:r>
    </w:p>
    <w:p w:rsidR="00796028" w:rsidRDefault="00796028" w:rsidP="00796028">
      <w:r>
        <w:t></w:t>
      </w:r>
      <w:r>
        <w:t></w:t>
      </w:r>
      <w:r>
        <w:rPr>
          <w:rFonts w:hint="eastAsia"/>
        </w:rPr>
        <w:t>Українські</w:t>
      </w:r>
      <w:r>
        <w:t></w:t>
      </w:r>
      <w:r>
        <w:rPr>
          <w:rFonts w:hint="eastAsia"/>
        </w:rPr>
        <w:t>кислиці</w:t>
      </w:r>
      <w:r>
        <w:t></w:t>
      </w:r>
      <w:r>
        <w:t></w:t>
      </w:r>
      <w:r>
        <w:t></w:t>
      </w:r>
      <w:r>
        <w:rPr>
          <w:rFonts w:hint="eastAsia"/>
        </w:rPr>
        <w:t>Сміло</w:t>
      </w:r>
      <w:r>
        <w:t></w:t>
      </w:r>
      <w:r>
        <w:rPr>
          <w:rFonts w:hint="eastAsia"/>
        </w:rPr>
        <w:t>товариші</w:t>
      </w:r>
      <w:r>
        <w:t></w:t>
      </w:r>
      <w:r>
        <w:rPr>
          <w:rFonts w:hint="eastAsia"/>
        </w:rPr>
        <w:t>в</w:t>
      </w:r>
      <w:r>
        <w:t></w:t>
      </w:r>
      <w:r>
        <w:rPr>
          <w:rFonts w:hint="eastAsia"/>
        </w:rPr>
        <w:t>ногу</w:t>
      </w:r>
      <w:r>
        <w:t></w:t>
      </w:r>
      <w:r>
        <w:t></w:t>
      </w:r>
      <w:r>
        <w:t></w:t>
      </w:r>
      <w:r>
        <w:t></w:t>
      </w:r>
      <w:r>
        <w:rPr>
          <w:rFonts w:hint="eastAsia"/>
        </w:rPr>
        <w:t>смислової</w:t>
      </w:r>
      <w:r>
        <w:t></w:t>
      </w:r>
      <w:r>
        <w:rPr>
          <w:rFonts w:hint="eastAsia"/>
        </w:rPr>
        <w:t>модифікації</w:t>
      </w:r>
      <w:r>
        <w:t></w:t>
      </w:r>
      <w:r>
        <w:t></w:t>
      </w:r>
      <w:r>
        <w:t></w:t>
      </w:r>
      <w:r>
        <w:rPr>
          <w:rFonts w:hint="eastAsia"/>
        </w:rPr>
        <w:t>Через</w:t>
      </w:r>
    </w:p>
    <w:p w:rsidR="00796028" w:rsidRDefault="00796028" w:rsidP="00796028">
      <w:r>
        <w:t></w:t>
      </w:r>
      <w:r>
        <w:t></w:t>
      </w:r>
      <w:r>
        <w:t></w:t>
      </w:r>
    </w:p>
    <w:p w:rsidR="00796028" w:rsidRDefault="00796028" w:rsidP="00796028">
      <w:r>
        <w:rPr>
          <w:rFonts w:hint="eastAsia"/>
        </w:rPr>
        <w:t>сад</w:t>
      </w:r>
      <w:r>
        <w:t></w:t>
      </w:r>
      <w:r>
        <w:t></w:t>
      </w:r>
      <w:r>
        <w:rPr>
          <w:rFonts w:hint="eastAsia"/>
        </w:rPr>
        <w:t>через</w:t>
      </w:r>
      <w:r>
        <w:t></w:t>
      </w:r>
      <w:r>
        <w:rPr>
          <w:rFonts w:hint="eastAsia"/>
        </w:rPr>
        <w:t>гай</w:t>
      </w:r>
      <w:r>
        <w:t></w:t>
      </w:r>
      <w:r>
        <w:t></w:t>
      </w:r>
      <w:r>
        <w:t></w:t>
      </w:r>
      <w:r>
        <w:t></w:t>
      </w:r>
      <w:r>
        <w:rPr>
          <w:rFonts w:hint="eastAsia"/>
        </w:rPr>
        <w:t>Комсомолка</w:t>
      </w:r>
      <w:r>
        <w:t></w:t>
      </w:r>
      <w:r>
        <w:rPr>
          <w:rFonts w:hint="eastAsia"/>
        </w:rPr>
        <w:t>Галя</w:t>
      </w:r>
      <w:r>
        <w:t></w:t>
      </w:r>
      <w:r>
        <w:rPr>
          <w:rFonts w:hint="eastAsia"/>
        </w:rPr>
        <w:t>по</w:t>
      </w:r>
      <w:r>
        <w:t></w:t>
      </w:r>
      <w:r>
        <w:rPr>
          <w:rFonts w:hint="eastAsia"/>
        </w:rPr>
        <w:t>саду</w:t>
      </w:r>
      <w:r>
        <w:t></w:t>
      </w:r>
      <w:r>
        <w:rPr>
          <w:rFonts w:hint="eastAsia"/>
        </w:rPr>
        <w:t>гуляла</w:t>
      </w:r>
      <w:r>
        <w:t></w:t>
      </w:r>
      <w:r>
        <w:t></w:t>
      </w:r>
      <w:r>
        <w:t></w:t>
      </w:r>
      <w:r>
        <w:t></w:t>
      </w:r>
      <w:r>
        <w:rPr>
          <w:rFonts w:hint="eastAsia"/>
        </w:rPr>
        <w:t>З’являються</w:t>
      </w:r>
      <w:r>
        <w:t></w:t>
      </w:r>
      <w:r>
        <w:rPr>
          <w:rFonts w:hint="eastAsia"/>
        </w:rPr>
        <w:t>текстифальсифікати</w:t>
      </w:r>
      <w:r>
        <w:t></w:t>
      </w:r>
      <w:r>
        <w:t></w:t>
      </w:r>
      <w:r>
        <w:t></w:t>
      </w:r>
      <w:r>
        <w:rPr>
          <w:rFonts w:hint="eastAsia"/>
        </w:rPr>
        <w:t>Як</w:t>
      </w:r>
      <w:r>
        <w:t></w:t>
      </w:r>
      <w:r>
        <w:rPr>
          <w:rFonts w:hint="eastAsia"/>
        </w:rPr>
        <w:t>любо</w:t>
      </w:r>
      <w:r>
        <w:t></w:t>
      </w:r>
      <w:r>
        <w:t></w:t>
      </w:r>
      <w:r>
        <w:rPr>
          <w:rFonts w:hint="eastAsia"/>
        </w:rPr>
        <w:t>як</w:t>
      </w:r>
      <w:r>
        <w:t></w:t>
      </w:r>
      <w:r>
        <w:rPr>
          <w:rFonts w:hint="eastAsia"/>
        </w:rPr>
        <w:t>гарно</w:t>
      </w:r>
      <w:r>
        <w:t></w:t>
      </w:r>
      <w:r>
        <w:t></w:t>
      </w:r>
      <w:r>
        <w:t></w:t>
      </w:r>
      <w:r>
        <w:t></w:t>
      </w:r>
      <w:r>
        <w:rPr>
          <w:rFonts w:hint="eastAsia"/>
        </w:rPr>
        <w:t>Наша</w:t>
      </w:r>
      <w:r>
        <w:t></w:t>
      </w:r>
      <w:r>
        <w:rPr>
          <w:rFonts w:hint="eastAsia"/>
        </w:rPr>
        <w:t>люба</w:t>
      </w:r>
      <w:r>
        <w:t></w:t>
      </w:r>
      <w:r>
        <w:t></w:t>
      </w:r>
      <w:r>
        <w:rPr>
          <w:rFonts w:hint="eastAsia"/>
        </w:rPr>
        <w:t>наша</w:t>
      </w:r>
      <w:r>
        <w:t></w:t>
      </w:r>
      <w:r>
        <w:rPr>
          <w:rFonts w:hint="eastAsia"/>
        </w:rPr>
        <w:t>мила</w:t>
      </w:r>
      <w:r>
        <w:t></w:t>
      </w:r>
      <w:r>
        <w:rPr>
          <w:rFonts w:hint="eastAsia"/>
        </w:rPr>
        <w:t>Конституція</w:t>
      </w:r>
      <w:r>
        <w:t></w:t>
      </w:r>
      <w:r>
        <w:rPr>
          <w:rFonts w:hint="eastAsia"/>
        </w:rPr>
        <w:t>нова</w:t>
      </w:r>
      <w:r>
        <w:t></w:t>
      </w:r>
      <w:r>
        <w:t></w:t>
      </w:r>
      <w:r>
        <w:t></w:t>
      </w:r>
    </w:p>
    <w:p w:rsidR="00796028" w:rsidRDefault="00796028" w:rsidP="00796028">
      <w:r>
        <w:rPr>
          <w:rFonts w:hint="eastAsia"/>
        </w:rPr>
        <w:t>які</w:t>
      </w:r>
      <w:r>
        <w:t></w:t>
      </w:r>
      <w:r>
        <w:rPr>
          <w:rFonts w:hint="eastAsia"/>
        </w:rPr>
        <w:t>функціонально</w:t>
      </w:r>
      <w:r>
        <w:t></w:t>
      </w:r>
      <w:r>
        <w:rPr>
          <w:rFonts w:hint="eastAsia"/>
        </w:rPr>
        <w:t>зорієнтовані</w:t>
      </w:r>
      <w:r>
        <w:t></w:t>
      </w:r>
      <w:r>
        <w:rPr>
          <w:rFonts w:hint="eastAsia"/>
        </w:rPr>
        <w:t>на</w:t>
      </w:r>
      <w:r>
        <w:t></w:t>
      </w:r>
      <w:r>
        <w:rPr>
          <w:rFonts w:hint="eastAsia"/>
        </w:rPr>
        <w:t>утвердження</w:t>
      </w:r>
      <w:r>
        <w:t></w:t>
      </w:r>
      <w:r>
        <w:rPr>
          <w:rFonts w:hint="eastAsia"/>
        </w:rPr>
        <w:t>більшовицької</w:t>
      </w:r>
      <w:r>
        <w:t></w:t>
      </w:r>
      <w:r>
        <w:rPr>
          <w:rFonts w:hint="eastAsia"/>
        </w:rPr>
        <w:t>ідеології</w:t>
      </w:r>
      <w:r>
        <w:t></w:t>
      </w:r>
    </w:p>
    <w:p w:rsidR="00796028" w:rsidRDefault="00796028" w:rsidP="00796028">
      <w:r>
        <w:rPr>
          <w:rFonts w:hint="eastAsia"/>
        </w:rPr>
        <w:t>Суттєвим</w:t>
      </w:r>
      <w:r>
        <w:t></w:t>
      </w:r>
      <w:r>
        <w:rPr>
          <w:rFonts w:hint="eastAsia"/>
        </w:rPr>
        <w:t>доповненням</w:t>
      </w:r>
      <w:r>
        <w:t></w:t>
      </w:r>
      <w:r>
        <w:rPr>
          <w:rFonts w:hint="eastAsia"/>
        </w:rPr>
        <w:t>до</w:t>
      </w:r>
      <w:r>
        <w:t></w:t>
      </w:r>
      <w:r>
        <w:rPr>
          <w:rFonts w:hint="eastAsia"/>
        </w:rPr>
        <w:t>вивчення</w:t>
      </w:r>
      <w:r>
        <w:t></w:t>
      </w:r>
      <w:r>
        <w:rPr>
          <w:rFonts w:hint="eastAsia"/>
        </w:rPr>
        <w:t>пародійного</w:t>
      </w:r>
      <w:r>
        <w:t></w:t>
      </w:r>
      <w:r>
        <w:rPr>
          <w:rFonts w:hint="eastAsia"/>
        </w:rPr>
        <w:t>жанру</w:t>
      </w:r>
      <w:r>
        <w:t></w:t>
      </w:r>
      <w:r>
        <w:rPr>
          <w:rFonts w:hint="eastAsia"/>
        </w:rPr>
        <w:t>в</w:t>
      </w:r>
      <w:r>
        <w:t></w:t>
      </w:r>
      <w:r>
        <w:rPr>
          <w:rFonts w:hint="eastAsia"/>
        </w:rPr>
        <w:t>українській</w:t>
      </w:r>
    </w:p>
    <w:p w:rsidR="00796028" w:rsidRDefault="00796028" w:rsidP="00796028">
      <w:r>
        <w:rPr>
          <w:rFonts w:hint="eastAsia"/>
        </w:rPr>
        <w:t>літературі</w:t>
      </w:r>
      <w:r>
        <w:t></w:t>
      </w:r>
      <w:r>
        <w:rPr>
          <w:rFonts w:hint="eastAsia"/>
        </w:rPr>
        <w:t>стала</w:t>
      </w:r>
      <w:r>
        <w:t></w:t>
      </w:r>
      <w:r>
        <w:rPr>
          <w:rFonts w:hint="eastAsia"/>
        </w:rPr>
        <w:t>праця</w:t>
      </w:r>
      <w:r>
        <w:t></w:t>
      </w:r>
      <w:r>
        <w:t></w:t>
      </w:r>
      <w:r>
        <w:rPr>
          <w:rFonts w:hint="eastAsia"/>
        </w:rPr>
        <w:t>Листування</w:t>
      </w:r>
      <w:r>
        <w:t></w:t>
      </w:r>
      <w:r>
        <w:rPr>
          <w:rFonts w:hint="eastAsia"/>
        </w:rPr>
        <w:t>запорожців</w:t>
      </w:r>
      <w:r>
        <w:t></w:t>
      </w:r>
      <w:r>
        <w:rPr>
          <w:rFonts w:hint="eastAsia"/>
        </w:rPr>
        <w:t>з</w:t>
      </w:r>
      <w:r>
        <w:t></w:t>
      </w:r>
      <w:r>
        <w:rPr>
          <w:rFonts w:hint="eastAsia"/>
        </w:rPr>
        <w:t>турецьким</w:t>
      </w:r>
      <w:r>
        <w:t></w:t>
      </w:r>
      <w:r>
        <w:rPr>
          <w:rFonts w:hint="eastAsia"/>
        </w:rPr>
        <w:t>султаном</w:t>
      </w:r>
      <w:r>
        <w:t></w:t>
      </w:r>
      <w:r>
        <w:t></w:t>
      </w:r>
      <w:r>
        <w:t></w:t>
      </w:r>
      <w:r>
        <w:t></w:t>
      </w:r>
      <w:r>
        <w:t></w:t>
      </w:r>
      <w:r>
        <w:t></w:t>
      </w:r>
      <w:r>
        <w:t></w:t>
      </w:r>
      <w:r>
        <w:t></w:t>
      </w:r>
      <w:r>
        <w:t></w:t>
      </w:r>
      <w:r>
        <w:t></w:t>
      </w:r>
      <w:r>
        <w:rPr>
          <w:rFonts w:hint="eastAsia"/>
        </w:rPr>
        <w:t>що</w:t>
      </w:r>
    </w:p>
    <w:p w:rsidR="00796028" w:rsidRDefault="00796028" w:rsidP="00796028">
      <w:r>
        <w:rPr>
          <w:rFonts w:hint="eastAsia"/>
        </w:rPr>
        <w:t>містить</w:t>
      </w:r>
      <w:r>
        <w:t></w:t>
      </w:r>
      <w:r>
        <w:rPr>
          <w:rFonts w:hint="eastAsia"/>
        </w:rPr>
        <w:t>аналітичну</w:t>
      </w:r>
      <w:r>
        <w:t></w:t>
      </w:r>
      <w:r>
        <w:rPr>
          <w:rFonts w:hint="eastAsia"/>
        </w:rPr>
        <w:t>розвідку</w:t>
      </w:r>
      <w:r>
        <w:t></w:t>
      </w:r>
      <w:r>
        <w:t></w:t>
      </w:r>
      <w:r>
        <w:rPr>
          <w:rFonts w:hint="eastAsia"/>
        </w:rPr>
        <w:t>в</w:t>
      </w:r>
      <w:r>
        <w:t></w:t>
      </w:r>
      <w:r>
        <w:rPr>
          <w:rFonts w:hint="eastAsia"/>
        </w:rPr>
        <w:t>якій</w:t>
      </w:r>
      <w:r>
        <w:t></w:t>
      </w:r>
      <w:r>
        <w:rPr>
          <w:rFonts w:hint="eastAsia"/>
        </w:rPr>
        <w:t>розкрито</w:t>
      </w:r>
      <w:r>
        <w:t></w:t>
      </w:r>
      <w:r>
        <w:rPr>
          <w:rFonts w:hint="eastAsia"/>
        </w:rPr>
        <w:t>питання</w:t>
      </w:r>
      <w:r>
        <w:t></w:t>
      </w:r>
      <w:r>
        <w:rPr>
          <w:rFonts w:hint="eastAsia"/>
        </w:rPr>
        <w:t>вивчення</w:t>
      </w:r>
      <w:r>
        <w:t></w:t>
      </w:r>
      <w:r>
        <w:rPr>
          <w:rFonts w:hint="eastAsia"/>
        </w:rPr>
        <w:t>жанру</w:t>
      </w:r>
      <w:r>
        <w:t></w:t>
      </w:r>
      <w:r>
        <w:t></w:t>
      </w:r>
      <w:r>
        <w:rPr>
          <w:rFonts w:hint="eastAsia"/>
        </w:rPr>
        <w:t>історію</w:t>
      </w:r>
    </w:p>
    <w:p w:rsidR="00796028" w:rsidRDefault="00796028" w:rsidP="00796028">
      <w:r>
        <w:rPr>
          <w:rFonts w:hint="eastAsia"/>
        </w:rPr>
        <w:t>його</w:t>
      </w:r>
      <w:r>
        <w:t></w:t>
      </w:r>
      <w:r>
        <w:rPr>
          <w:rFonts w:hint="eastAsia"/>
        </w:rPr>
        <w:t>виникнення</w:t>
      </w:r>
      <w:r>
        <w:t></w:t>
      </w:r>
      <w:r>
        <w:t></w:t>
      </w:r>
      <w:r>
        <w:rPr>
          <w:rFonts w:hint="eastAsia"/>
        </w:rPr>
        <w:t>специфіку</w:t>
      </w:r>
      <w:r>
        <w:t></w:t>
      </w:r>
      <w:r>
        <w:rPr>
          <w:rFonts w:hint="eastAsia"/>
        </w:rPr>
        <w:t>мистецьких</w:t>
      </w:r>
      <w:r>
        <w:t></w:t>
      </w:r>
      <w:r>
        <w:rPr>
          <w:rFonts w:hint="eastAsia"/>
        </w:rPr>
        <w:t>засобів</w:t>
      </w:r>
      <w:r>
        <w:t></w:t>
      </w:r>
      <w:r>
        <w:rPr>
          <w:rFonts w:hint="eastAsia"/>
        </w:rPr>
        <w:t>і</w:t>
      </w:r>
      <w:r>
        <w:t></w:t>
      </w:r>
      <w:r>
        <w:rPr>
          <w:rFonts w:hint="eastAsia"/>
        </w:rPr>
        <w:t>прийомів</w:t>
      </w:r>
      <w:r>
        <w:t></w:t>
      </w:r>
      <w:r>
        <w:t></w:t>
      </w:r>
      <w:r>
        <w:rPr>
          <w:rFonts w:hint="eastAsia"/>
        </w:rPr>
        <w:t>а</w:t>
      </w:r>
      <w:r>
        <w:t></w:t>
      </w:r>
      <w:r>
        <w:rPr>
          <w:rFonts w:hint="eastAsia"/>
        </w:rPr>
        <w:t>також</w:t>
      </w:r>
      <w:r>
        <w:t></w:t>
      </w:r>
      <w:r>
        <w:rPr>
          <w:rFonts w:hint="eastAsia"/>
        </w:rPr>
        <w:t>наведено</w:t>
      </w:r>
    </w:p>
    <w:p w:rsidR="00796028" w:rsidRDefault="00796028" w:rsidP="00796028">
      <w:r>
        <w:rPr>
          <w:rFonts w:hint="eastAsia"/>
        </w:rPr>
        <w:t>багатий</w:t>
      </w:r>
      <w:r>
        <w:t></w:t>
      </w:r>
      <w:r>
        <w:rPr>
          <w:rFonts w:hint="eastAsia"/>
        </w:rPr>
        <w:t>фактичний</w:t>
      </w:r>
      <w:r>
        <w:t></w:t>
      </w:r>
      <w:r>
        <w:rPr>
          <w:rFonts w:hint="eastAsia"/>
        </w:rPr>
        <w:t>матеріал</w:t>
      </w:r>
      <w:r>
        <w:t></w:t>
      </w:r>
      <w:r>
        <w:t></w:t>
      </w:r>
      <w:r>
        <w:rPr>
          <w:rFonts w:hint="eastAsia"/>
        </w:rPr>
        <w:t>зібраний</w:t>
      </w:r>
      <w:r>
        <w:t></w:t>
      </w:r>
      <w:r>
        <w:rPr>
          <w:rFonts w:hint="eastAsia"/>
        </w:rPr>
        <w:t>переважно</w:t>
      </w:r>
      <w:r>
        <w:t></w:t>
      </w:r>
      <w:r>
        <w:rPr>
          <w:rFonts w:hint="eastAsia"/>
        </w:rPr>
        <w:t>з</w:t>
      </w:r>
      <w:r>
        <w:t></w:t>
      </w:r>
      <w:r>
        <w:rPr>
          <w:rFonts w:hint="eastAsia"/>
        </w:rPr>
        <w:t>малодоступних</w:t>
      </w:r>
      <w:r>
        <w:t></w:t>
      </w:r>
      <w:r>
        <w:rPr>
          <w:rFonts w:hint="eastAsia"/>
        </w:rPr>
        <w:t>джерел</w:t>
      </w:r>
      <w:r>
        <w:t></w:t>
      </w:r>
    </w:p>
    <w:p w:rsidR="00796028" w:rsidRDefault="00796028" w:rsidP="00796028">
      <w:r>
        <w:rPr>
          <w:rFonts w:hint="eastAsia"/>
        </w:rPr>
        <w:t>У</w:t>
      </w:r>
      <w:r>
        <w:t></w:t>
      </w:r>
      <w:r>
        <w:rPr>
          <w:rFonts w:hint="eastAsia"/>
        </w:rPr>
        <w:t>праці</w:t>
      </w:r>
      <w:r>
        <w:t></w:t>
      </w:r>
      <w:r>
        <w:rPr>
          <w:rFonts w:hint="eastAsia"/>
        </w:rPr>
        <w:t>Г</w:t>
      </w:r>
      <w:r>
        <w:t></w:t>
      </w:r>
      <w:r>
        <w:t></w:t>
      </w:r>
      <w:r>
        <w:rPr>
          <w:rFonts w:hint="eastAsia"/>
        </w:rPr>
        <w:t>Нудьги</w:t>
      </w:r>
      <w:r>
        <w:t></w:t>
      </w:r>
      <w:r>
        <w:t></w:t>
      </w:r>
      <w:r>
        <w:rPr>
          <w:rFonts w:hint="eastAsia"/>
        </w:rPr>
        <w:t>Пародія</w:t>
      </w:r>
      <w:r>
        <w:t></w:t>
      </w:r>
      <w:r>
        <w:rPr>
          <w:rFonts w:hint="eastAsia"/>
        </w:rPr>
        <w:t>в</w:t>
      </w:r>
      <w:r>
        <w:t></w:t>
      </w:r>
      <w:r>
        <w:rPr>
          <w:rFonts w:hint="eastAsia"/>
        </w:rPr>
        <w:t>українській</w:t>
      </w:r>
      <w:r>
        <w:t></w:t>
      </w:r>
      <w:r>
        <w:rPr>
          <w:rFonts w:hint="eastAsia"/>
        </w:rPr>
        <w:t>літературі</w:t>
      </w:r>
      <w:r>
        <w:t></w:t>
      </w:r>
      <w:r>
        <w:t></w:t>
      </w:r>
      <w:r>
        <w:t></w:t>
      </w:r>
      <w:r>
        <w:t></w:t>
      </w:r>
      <w:r>
        <w:t></w:t>
      </w:r>
      <w:r>
        <w:t></w:t>
      </w:r>
      <w:r>
        <w:t></w:t>
      </w:r>
      <w:r>
        <w:t></w:t>
      </w:r>
      <w:r>
        <w:t></w:t>
      </w:r>
      <w:r>
        <w:rPr>
          <w:rFonts w:hint="eastAsia"/>
        </w:rPr>
        <w:t>зроблено</w:t>
      </w:r>
      <w:r>
        <w:t></w:t>
      </w:r>
      <w:r>
        <w:rPr>
          <w:rFonts w:hint="eastAsia"/>
        </w:rPr>
        <w:t>огляд</w:t>
      </w:r>
    </w:p>
    <w:p w:rsidR="00796028" w:rsidRDefault="00796028" w:rsidP="00796028">
      <w:r>
        <w:rPr>
          <w:rFonts w:hint="eastAsia"/>
        </w:rPr>
        <w:t>всього</w:t>
      </w:r>
      <w:r>
        <w:t></w:t>
      </w:r>
      <w:r>
        <w:rPr>
          <w:rFonts w:hint="eastAsia"/>
        </w:rPr>
        <w:t>дослідженого</w:t>
      </w:r>
      <w:r>
        <w:t></w:t>
      </w:r>
      <w:r>
        <w:rPr>
          <w:rFonts w:hint="eastAsia"/>
        </w:rPr>
        <w:t>в</w:t>
      </w:r>
      <w:r>
        <w:t></w:t>
      </w:r>
      <w:r>
        <w:rPr>
          <w:rFonts w:hint="eastAsia"/>
        </w:rPr>
        <w:t>галузі</w:t>
      </w:r>
      <w:r>
        <w:t></w:t>
      </w:r>
      <w:r>
        <w:rPr>
          <w:rFonts w:hint="eastAsia"/>
        </w:rPr>
        <w:t>української</w:t>
      </w:r>
      <w:r>
        <w:t></w:t>
      </w:r>
      <w:r>
        <w:rPr>
          <w:rFonts w:hint="eastAsia"/>
        </w:rPr>
        <w:t>пародії</w:t>
      </w:r>
      <w:r>
        <w:t></w:t>
      </w:r>
      <w:r>
        <w:t></w:t>
      </w:r>
      <w:r>
        <w:rPr>
          <w:rFonts w:hint="eastAsia"/>
        </w:rPr>
        <w:t>подано</w:t>
      </w:r>
      <w:r>
        <w:t></w:t>
      </w:r>
      <w:r>
        <w:rPr>
          <w:rFonts w:hint="eastAsia"/>
        </w:rPr>
        <w:t>докладну</w:t>
      </w:r>
      <w:r>
        <w:t></w:t>
      </w:r>
      <w:r>
        <w:rPr>
          <w:rFonts w:hint="eastAsia"/>
        </w:rPr>
        <w:t>бібліографію</w:t>
      </w:r>
      <w:r>
        <w:t></w:t>
      </w:r>
      <w:r>
        <w:rPr>
          <w:rFonts w:hint="eastAsia"/>
        </w:rPr>
        <w:t>з</w:t>
      </w:r>
    </w:p>
    <w:p w:rsidR="00796028" w:rsidRDefault="00796028" w:rsidP="00796028">
      <w:r>
        <w:rPr>
          <w:rFonts w:hint="eastAsia"/>
        </w:rPr>
        <w:t>історії</w:t>
      </w:r>
      <w:r>
        <w:t></w:t>
      </w:r>
      <w:r>
        <w:rPr>
          <w:rFonts w:hint="eastAsia"/>
        </w:rPr>
        <w:t>і</w:t>
      </w:r>
      <w:r>
        <w:t></w:t>
      </w:r>
      <w:r>
        <w:rPr>
          <w:rFonts w:hint="eastAsia"/>
        </w:rPr>
        <w:t>теорії</w:t>
      </w:r>
      <w:r>
        <w:t></w:t>
      </w:r>
      <w:r>
        <w:rPr>
          <w:rFonts w:hint="eastAsia"/>
        </w:rPr>
        <w:t>цього</w:t>
      </w:r>
      <w:r>
        <w:t></w:t>
      </w:r>
      <w:r>
        <w:rPr>
          <w:rFonts w:hint="eastAsia"/>
        </w:rPr>
        <w:t>питання</w:t>
      </w:r>
      <w:r>
        <w:t></w:t>
      </w:r>
      <w:r>
        <w:t></w:t>
      </w:r>
      <w:r>
        <w:rPr>
          <w:rFonts w:hint="eastAsia"/>
        </w:rPr>
        <w:t>приведено</w:t>
      </w:r>
      <w:r>
        <w:t></w:t>
      </w:r>
      <w:r>
        <w:rPr>
          <w:rFonts w:hint="eastAsia"/>
        </w:rPr>
        <w:t>в</w:t>
      </w:r>
      <w:r>
        <w:t></w:t>
      </w:r>
      <w:r>
        <w:rPr>
          <w:rFonts w:hint="eastAsia"/>
        </w:rPr>
        <w:t>систему</w:t>
      </w:r>
      <w:r>
        <w:t></w:t>
      </w:r>
      <w:r>
        <w:rPr>
          <w:rFonts w:hint="eastAsia"/>
        </w:rPr>
        <w:t>розрізнені</w:t>
      </w:r>
      <w:r>
        <w:t></w:t>
      </w:r>
      <w:r>
        <w:rPr>
          <w:rFonts w:hint="eastAsia"/>
        </w:rPr>
        <w:t>факти</w:t>
      </w:r>
      <w:r>
        <w:t></w:t>
      </w:r>
      <w:r>
        <w:t></w:t>
      </w:r>
      <w:r>
        <w:rPr>
          <w:rFonts w:hint="eastAsia"/>
        </w:rPr>
        <w:t>Автор</w:t>
      </w:r>
    </w:p>
    <w:p w:rsidR="00796028" w:rsidRDefault="00796028" w:rsidP="00796028">
      <w:r>
        <w:rPr>
          <w:rFonts w:hint="eastAsia"/>
        </w:rPr>
        <w:t>зупиняється</w:t>
      </w:r>
      <w:r>
        <w:t></w:t>
      </w:r>
      <w:r>
        <w:rPr>
          <w:rFonts w:hint="eastAsia"/>
        </w:rPr>
        <w:t>на</w:t>
      </w:r>
      <w:r>
        <w:t></w:t>
      </w:r>
      <w:r>
        <w:rPr>
          <w:rFonts w:hint="eastAsia"/>
        </w:rPr>
        <w:t>складній</w:t>
      </w:r>
      <w:r>
        <w:t></w:t>
      </w:r>
      <w:r>
        <w:rPr>
          <w:rFonts w:hint="eastAsia"/>
        </w:rPr>
        <w:t>еволюції</w:t>
      </w:r>
      <w:r>
        <w:t></w:t>
      </w:r>
      <w:r>
        <w:rPr>
          <w:rFonts w:hint="eastAsia"/>
        </w:rPr>
        <w:t>пародійного</w:t>
      </w:r>
      <w:r>
        <w:t></w:t>
      </w:r>
      <w:r>
        <w:rPr>
          <w:rFonts w:hint="eastAsia"/>
        </w:rPr>
        <w:t>жанру</w:t>
      </w:r>
      <w:r>
        <w:t></w:t>
      </w:r>
      <w:r>
        <w:rPr>
          <w:rFonts w:hint="eastAsia"/>
        </w:rPr>
        <w:t>у</w:t>
      </w:r>
      <w:r>
        <w:t></w:t>
      </w:r>
      <w:r>
        <w:rPr>
          <w:rFonts w:hint="eastAsia"/>
        </w:rPr>
        <w:t>різні</w:t>
      </w:r>
      <w:r>
        <w:t></w:t>
      </w:r>
      <w:r>
        <w:rPr>
          <w:rFonts w:hint="eastAsia"/>
        </w:rPr>
        <w:t>епохи</w:t>
      </w:r>
      <w:r>
        <w:t></w:t>
      </w:r>
      <w:r>
        <w:t></w:t>
      </w:r>
      <w:r>
        <w:rPr>
          <w:rFonts w:hint="eastAsia"/>
        </w:rPr>
        <w:t>веде</w:t>
      </w:r>
      <w:r>
        <w:t></w:t>
      </w:r>
      <w:r>
        <w:rPr>
          <w:rFonts w:hint="eastAsia"/>
        </w:rPr>
        <w:t>доцільну</w:t>
      </w:r>
    </w:p>
    <w:p w:rsidR="00796028" w:rsidRDefault="00796028" w:rsidP="00796028">
      <w:r>
        <w:rPr>
          <w:rFonts w:hint="eastAsia"/>
        </w:rPr>
        <w:t>полеміку</w:t>
      </w:r>
      <w:r>
        <w:t></w:t>
      </w:r>
      <w:r>
        <w:rPr>
          <w:rFonts w:hint="eastAsia"/>
        </w:rPr>
        <w:t>з</w:t>
      </w:r>
      <w:r>
        <w:t></w:t>
      </w:r>
      <w:r>
        <w:rPr>
          <w:rFonts w:hint="eastAsia"/>
        </w:rPr>
        <w:t>вульгарно</w:t>
      </w:r>
      <w:r>
        <w:t></w:t>
      </w:r>
      <w:r>
        <w:rPr>
          <w:rFonts w:hint="eastAsia"/>
        </w:rPr>
        <w:t>соціологічними</w:t>
      </w:r>
      <w:r>
        <w:t></w:t>
      </w:r>
      <w:r>
        <w:rPr>
          <w:rFonts w:hint="eastAsia"/>
        </w:rPr>
        <w:t>та</w:t>
      </w:r>
      <w:r>
        <w:t></w:t>
      </w:r>
      <w:r>
        <w:rPr>
          <w:rFonts w:hint="eastAsia"/>
        </w:rPr>
        <w:t>формалістичними</w:t>
      </w:r>
      <w:r>
        <w:t></w:t>
      </w:r>
      <w:r>
        <w:rPr>
          <w:rFonts w:hint="eastAsia"/>
        </w:rPr>
        <w:t>визначеннями</w:t>
      </w:r>
      <w:r>
        <w:t></w:t>
      </w:r>
      <w:r>
        <w:rPr>
          <w:rFonts w:hint="eastAsia"/>
        </w:rPr>
        <w:t>меж</w:t>
      </w:r>
      <w:r>
        <w:t></w:t>
      </w:r>
      <w:r>
        <w:rPr>
          <w:rFonts w:hint="eastAsia"/>
        </w:rPr>
        <w:t>і</w:t>
      </w:r>
    </w:p>
    <w:p w:rsidR="00796028" w:rsidRDefault="00796028" w:rsidP="00796028">
      <w:r>
        <w:rPr>
          <w:rFonts w:hint="eastAsia"/>
        </w:rPr>
        <w:t>функцій</w:t>
      </w:r>
      <w:r>
        <w:t></w:t>
      </w:r>
      <w:r>
        <w:rPr>
          <w:rFonts w:hint="eastAsia"/>
        </w:rPr>
        <w:t>її</w:t>
      </w:r>
      <w:r>
        <w:t></w:t>
      </w:r>
      <w:r>
        <w:t></w:t>
      </w:r>
      <w:r>
        <w:rPr>
          <w:rFonts w:hint="eastAsia"/>
        </w:rPr>
        <w:t>У</w:t>
      </w:r>
      <w:r>
        <w:t></w:t>
      </w:r>
      <w:r>
        <w:rPr>
          <w:rFonts w:hint="eastAsia"/>
        </w:rPr>
        <w:t>монографії</w:t>
      </w:r>
      <w:r>
        <w:t></w:t>
      </w:r>
      <w:r>
        <w:rPr>
          <w:rFonts w:hint="eastAsia"/>
        </w:rPr>
        <w:t>дослідник</w:t>
      </w:r>
      <w:r>
        <w:t></w:t>
      </w:r>
      <w:r>
        <w:rPr>
          <w:rFonts w:hint="eastAsia"/>
        </w:rPr>
        <w:t>порушує</w:t>
      </w:r>
      <w:r>
        <w:t></w:t>
      </w:r>
      <w:r>
        <w:rPr>
          <w:rFonts w:hint="eastAsia"/>
        </w:rPr>
        <w:t>питання</w:t>
      </w:r>
      <w:r>
        <w:t></w:t>
      </w:r>
      <w:r>
        <w:rPr>
          <w:rFonts w:hint="eastAsia"/>
        </w:rPr>
        <w:t>класифікації</w:t>
      </w:r>
      <w:r>
        <w:t></w:t>
      </w:r>
      <w:r>
        <w:rPr>
          <w:rFonts w:hint="eastAsia"/>
        </w:rPr>
        <w:t>пародій</w:t>
      </w:r>
      <w:r>
        <w:t></w:t>
      </w:r>
      <w:r>
        <w:t></w:t>
      </w:r>
      <w:r>
        <w:rPr>
          <w:rFonts w:hint="eastAsia"/>
        </w:rPr>
        <w:t>Він</w:t>
      </w:r>
    </w:p>
    <w:p w:rsidR="00796028" w:rsidRDefault="00796028" w:rsidP="00796028">
      <w:r>
        <w:rPr>
          <w:rFonts w:hint="eastAsia"/>
        </w:rPr>
        <w:t>досить</w:t>
      </w:r>
      <w:r>
        <w:t></w:t>
      </w:r>
      <w:r>
        <w:rPr>
          <w:rFonts w:hint="eastAsia"/>
        </w:rPr>
        <w:t>аргументовано</w:t>
      </w:r>
      <w:r>
        <w:t></w:t>
      </w:r>
      <w:r>
        <w:rPr>
          <w:rFonts w:hint="eastAsia"/>
        </w:rPr>
        <w:t>заперечує</w:t>
      </w:r>
      <w:r>
        <w:t></w:t>
      </w:r>
      <w:r>
        <w:rPr>
          <w:rFonts w:hint="eastAsia"/>
        </w:rPr>
        <w:t>твердження</w:t>
      </w:r>
      <w:r>
        <w:t></w:t>
      </w:r>
      <w:r>
        <w:rPr>
          <w:rFonts w:hint="eastAsia"/>
        </w:rPr>
        <w:t>П</w:t>
      </w:r>
      <w:r>
        <w:t></w:t>
      </w:r>
      <w:r>
        <w:t></w:t>
      </w:r>
      <w:r>
        <w:rPr>
          <w:rFonts w:hint="eastAsia"/>
        </w:rPr>
        <w:t>Беркова</w:t>
      </w:r>
      <w:r>
        <w:t></w:t>
      </w:r>
      <w:r>
        <w:rPr>
          <w:rFonts w:hint="eastAsia"/>
        </w:rPr>
        <w:t>про</w:t>
      </w:r>
      <w:r>
        <w:t></w:t>
      </w:r>
      <w:r>
        <w:rPr>
          <w:rFonts w:hint="eastAsia"/>
        </w:rPr>
        <w:t>два</w:t>
      </w:r>
      <w:r>
        <w:t></w:t>
      </w:r>
      <w:r>
        <w:rPr>
          <w:rFonts w:hint="eastAsia"/>
        </w:rPr>
        <w:t>типи</w:t>
      </w:r>
      <w:r>
        <w:t></w:t>
      </w:r>
      <w:r>
        <w:rPr>
          <w:rFonts w:hint="eastAsia"/>
        </w:rPr>
        <w:t>пародій</w:t>
      </w:r>
      <w:r>
        <w:t></w:t>
      </w:r>
      <w:r>
        <w:rPr>
          <w:rFonts w:hint="eastAsia"/>
        </w:rPr>
        <w:t>–</w:t>
      </w:r>
    </w:p>
    <w:p w:rsidR="00796028" w:rsidRDefault="00796028" w:rsidP="00796028">
      <w:r>
        <w:rPr>
          <w:rFonts w:hint="eastAsia"/>
        </w:rPr>
        <w:t>наступальну</w:t>
      </w:r>
      <w:r>
        <w:t></w:t>
      </w:r>
      <w:r>
        <w:rPr>
          <w:rFonts w:hint="eastAsia"/>
        </w:rPr>
        <w:t>і</w:t>
      </w:r>
      <w:r>
        <w:t></w:t>
      </w:r>
      <w:r>
        <w:rPr>
          <w:rFonts w:hint="eastAsia"/>
        </w:rPr>
        <w:t>розважальну</w:t>
      </w:r>
      <w:r>
        <w:t></w:t>
      </w:r>
      <w:r>
        <w:rPr>
          <w:rFonts w:hint="eastAsia"/>
        </w:rPr>
        <w:t>–</w:t>
      </w:r>
      <w:r>
        <w:t></w:t>
      </w:r>
      <w:r>
        <w:rPr>
          <w:rFonts w:hint="eastAsia"/>
        </w:rPr>
        <w:t>і</w:t>
      </w:r>
      <w:r>
        <w:t></w:t>
      </w:r>
      <w:r>
        <w:rPr>
          <w:rFonts w:hint="eastAsia"/>
        </w:rPr>
        <w:t>обстоює</w:t>
      </w:r>
      <w:r>
        <w:t></w:t>
      </w:r>
      <w:r>
        <w:rPr>
          <w:rFonts w:hint="eastAsia"/>
        </w:rPr>
        <w:t>схему</w:t>
      </w:r>
      <w:r>
        <w:t></w:t>
      </w:r>
      <w:r>
        <w:rPr>
          <w:rFonts w:hint="eastAsia"/>
        </w:rPr>
        <w:t>О</w:t>
      </w:r>
      <w:r>
        <w:t></w:t>
      </w:r>
      <w:r>
        <w:t></w:t>
      </w:r>
      <w:r>
        <w:rPr>
          <w:rFonts w:hint="eastAsia"/>
        </w:rPr>
        <w:t>Морозова</w:t>
      </w:r>
      <w:r>
        <w:t></w:t>
      </w:r>
      <w:r>
        <w:rPr>
          <w:rFonts w:hint="eastAsia"/>
        </w:rPr>
        <w:t>та</w:t>
      </w:r>
      <w:r>
        <w:t></w:t>
      </w:r>
      <w:r>
        <w:rPr>
          <w:rFonts w:hint="eastAsia"/>
        </w:rPr>
        <w:t>Арго</w:t>
      </w:r>
      <w:r>
        <w:t></w:t>
      </w:r>
      <w:r>
        <w:t></w:t>
      </w:r>
      <w:r>
        <w:rPr>
          <w:rFonts w:hint="eastAsia"/>
        </w:rPr>
        <w:t>які</w:t>
      </w:r>
    </w:p>
    <w:p w:rsidR="00796028" w:rsidRDefault="00796028" w:rsidP="00796028">
      <w:r>
        <w:rPr>
          <w:rFonts w:hint="eastAsia"/>
        </w:rPr>
        <w:t>розрізняють</w:t>
      </w:r>
      <w:r>
        <w:t></w:t>
      </w:r>
      <w:r>
        <w:rPr>
          <w:rFonts w:hint="eastAsia"/>
        </w:rPr>
        <w:t>пародії</w:t>
      </w:r>
      <w:r>
        <w:t></w:t>
      </w:r>
      <w:r>
        <w:rPr>
          <w:rFonts w:hint="eastAsia"/>
        </w:rPr>
        <w:t>гумористичні</w:t>
      </w:r>
      <w:r>
        <w:t></w:t>
      </w:r>
      <w:r>
        <w:t></w:t>
      </w:r>
      <w:r>
        <w:rPr>
          <w:rFonts w:hint="eastAsia"/>
        </w:rPr>
        <w:t>сатиричні</w:t>
      </w:r>
      <w:r>
        <w:t></w:t>
      </w:r>
      <w:r>
        <w:rPr>
          <w:rFonts w:hint="eastAsia"/>
        </w:rPr>
        <w:t>та</w:t>
      </w:r>
      <w:r>
        <w:t></w:t>
      </w:r>
      <w:r>
        <w:rPr>
          <w:rFonts w:hint="eastAsia"/>
        </w:rPr>
        <w:t>пародійні</w:t>
      </w:r>
      <w:r>
        <w:t></w:t>
      </w:r>
      <w:r>
        <w:rPr>
          <w:rFonts w:hint="eastAsia"/>
        </w:rPr>
        <w:t>використання</w:t>
      </w:r>
      <w:r>
        <w:t></w:t>
      </w:r>
      <w:r>
        <w:t></w:t>
      </w:r>
      <w:r>
        <w:rPr>
          <w:rFonts w:hint="eastAsia"/>
        </w:rPr>
        <w:t>Г</w:t>
      </w:r>
      <w:r>
        <w:t></w:t>
      </w:r>
      <w:r>
        <w:t></w:t>
      </w:r>
      <w:r>
        <w:rPr>
          <w:rFonts w:hint="eastAsia"/>
        </w:rPr>
        <w:t>Нудьга</w:t>
      </w:r>
    </w:p>
    <w:p w:rsidR="00796028" w:rsidRDefault="00796028" w:rsidP="00796028">
      <w:r>
        <w:rPr>
          <w:rFonts w:hint="eastAsia"/>
        </w:rPr>
        <w:t>зібрав</w:t>
      </w:r>
      <w:r>
        <w:t></w:t>
      </w:r>
      <w:r>
        <w:rPr>
          <w:rFonts w:hint="eastAsia"/>
        </w:rPr>
        <w:t>і</w:t>
      </w:r>
      <w:r>
        <w:t></w:t>
      </w:r>
      <w:r>
        <w:rPr>
          <w:rFonts w:hint="eastAsia"/>
        </w:rPr>
        <w:t>старанно</w:t>
      </w:r>
      <w:r>
        <w:t></w:t>
      </w:r>
      <w:r>
        <w:rPr>
          <w:rFonts w:hint="eastAsia"/>
        </w:rPr>
        <w:t>опрацював</w:t>
      </w:r>
      <w:r>
        <w:t></w:t>
      </w:r>
      <w:r>
        <w:rPr>
          <w:rFonts w:hint="eastAsia"/>
        </w:rPr>
        <w:t>великий</w:t>
      </w:r>
      <w:r>
        <w:t></w:t>
      </w:r>
      <w:r>
        <w:rPr>
          <w:rFonts w:hint="eastAsia"/>
        </w:rPr>
        <w:t>фактичний</w:t>
      </w:r>
      <w:r>
        <w:t></w:t>
      </w:r>
      <w:r>
        <w:rPr>
          <w:rFonts w:hint="eastAsia"/>
        </w:rPr>
        <w:t>матеріал</w:t>
      </w:r>
      <w:r>
        <w:t></w:t>
      </w:r>
    </w:p>
    <w:p w:rsidR="00796028" w:rsidRDefault="00796028" w:rsidP="00796028">
      <w:r>
        <w:rPr>
          <w:rFonts w:hint="eastAsia"/>
        </w:rPr>
        <w:t>Значну</w:t>
      </w:r>
      <w:r>
        <w:t></w:t>
      </w:r>
      <w:r>
        <w:rPr>
          <w:rFonts w:hint="eastAsia"/>
        </w:rPr>
        <w:t>увагу</w:t>
      </w:r>
      <w:r>
        <w:t></w:t>
      </w:r>
      <w:r>
        <w:rPr>
          <w:rFonts w:hint="eastAsia"/>
        </w:rPr>
        <w:t>вчений</w:t>
      </w:r>
      <w:r>
        <w:t></w:t>
      </w:r>
      <w:r>
        <w:rPr>
          <w:rFonts w:hint="eastAsia"/>
        </w:rPr>
        <w:t>приділяє</w:t>
      </w:r>
      <w:r>
        <w:t></w:t>
      </w:r>
      <w:r>
        <w:rPr>
          <w:rFonts w:hint="eastAsia"/>
        </w:rPr>
        <w:t>проблемі</w:t>
      </w:r>
      <w:r>
        <w:t></w:t>
      </w:r>
      <w:r>
        <w:rPr>
          <w:rFonts w:hint="eastAsia"/>
        </w:rPr>
        <w:t>витоків</w:t>
      </w:r>
      <w:r>
        <w:t></w:t>
      </w:r>
      <w:r>
        <w:rPr>
          <w:rFonts w:hint="eastAsia"/>
        </w:rPr>
        <w:t>з</w:t>
      </w:r>
      <w:r>
        <w:t></w:t>
      </w:r>
      <w:r>
        <w:rPr>
          <w:rFonts w:hint="eastAsia"/>
        </w:rPr>
        <w:t>фольклорної</w:t>
      </w:r>
      <w:r>
        <w:t></w:t>
      </w:r>
      <w:r>
        <w:rPr>
          <w:rFonts w:hint="eastAsia"/>
        </w:rPr>
        <w:t>традиції</w:t>
      </w:r>
      <w:r>
        <w:t></w:t>
      </w:r>
      <w:r>
        <w:rPr>
          <w:rFonts w:hint="eastAsia"/>
        </w:rPr>
        <w:t>та</w:t>
      </w:r>
    </w:p>
    <w:p w:rsidR="00796028" w:rsidRDefault="00796028" w:rsidP="00796028">
      <w:r>
        <w:rPr>
          <w:rFonts w:hint="eastAsia"/>
        </w:rPr>
        <w:t>впливу</w:t>
      </w:r>
      <w:r>
        <w:t></w:t>
      </w:r>
      <w:r>
        <w:rPr>
          <w:rFonts w:hint="eastAsia"/>
        </w:rPr>
        <w:t>упродовж</w:t>
      </w:r>
      <w:r>
        <w:t></w:t>
      </w:r>
      <w:r>
        <w:rPr>
          <w:rFonts w:hint="eastAsia"/>
        </w:rPr>
        <w:t>процесу</w:t>
      </w:r>
      <w:r>
        <w:t></w:t>
      </w:r>
      <w:r>
        <w:rPr>
          <w:rFonts w:hint="eastAsia"/>
        </w:rPr>
        <w:t>розвитку</w:t>
      </w:r>
      <w:r>
        <w:t></w:t>
      </w:r>
      <w:r>
        <w:rPr>
          <w:rFonts w:hint="eastAsia"/>
        </w:rPr>
        <w:t>української</w:t>
      </w:r>
      <w:r>
        <w:t></w:t>
      </w:r>
      <w:r>
        <w:rPr>
          <w:rFonts w:hint="eastAsia"/>
        </w:rPr>
        <w:t>літературної</w:t>
      </w:r>
      <w:r>
        <w:t></w:t>
      </w:r>
      <w:r>
        <w:rPr>
          <w:rFonts w:hint="eastAsia"/>
        </w:rPr>
        <w:t>пародії</w:t>
      </w:r>
      <w:r>
        <w:t></w:t>
      </w:r>
      <w:r>
        <w:t></w:t>
      </w:r>
      <w:r>
        <w:rPr>
          <w:rFonts w:hint="eastAsia"/>
        </w:rPr>
        <w:t>робить</w:t>
      </w:r>
      <w:r>
        <w:t></w:t>
      </w:r>
      <w:r>
        <w:rPr>
          <w:rFonts w:hint="eastAsia"/>
        </w:rPr>
        <w:t>цікаві</w:t>
      </w:r>
    </w:p>
    <w:p w:rsidR="00796028" w:rsidRDefault="00796028" w:rsidP="00796028">
      <w:r>
        <w:rPr>
          <w:rFonts w:hint="eastAsia"/>
        </w:rPr>
        <w:t>спостереження</w:t>
      </w:r>
      <w:r>
        <w:t></w:t>
      </w:r>
      <w:r>
        <w:rPr>
          <w:rFonts w:hint="eastAsia"/>
        </w:rPr>
        <w:t>про</w:t>
      </w:r>
      <w:r>
        <w:t></w:t>
      </w:r>
      <w:r>
        <w:rPr>
          <w:rFonts w:hint="eastAsia"/>
        </w:rPr>
        <w:t>зумовлені</w:t>
      </w:r>
      <w:r>
        <w:t></w:t>
      </w:r>
      <w:r>
        <w:rPr>
          <w:rFonts w:hint="eastAsia"/>
        </w:rPr>
        <w:t>цим</w:t>
      </w:r>
      <w:r>
        <w:t></w:t>
      </w:r>
      <w:r>
        <w:rPr>
          <w:rFonts w:hint="eastAsia"/>
        </w:rPr>
        <w:t>впливом</w:t>
      </w:r>
      <w:r>
        <w:t></w:t>
      </w:r>
      <w:r>
        <w:rPr>
          <w:rFonts w:hint="eastAsia"/>
        </w:rPr>
        <w:t>особливості</w:t>
      </w:r>
      <w:r>
        <w:t></w:t>
      </w:r>
      <w:r>
        <w:rPr>
          <w:rFonts w:hint="eastAsia"/>
        </w:rPr>
        <w:t>естетичної</w:t>
      </w:r>
      <w:r>
        <w:t></w:t>
      </w:r>
      <w:r>
        <w:rPr>
          <w:rFonts w:hint="eastAsia"/>
        </w:rPr>
        <w:t>природи</w:t>
      </w:r>
      <w:r>
        <w:t></w:t>
      </w:r>
      <w:r>
        <w:rPr>
          <w:rFonts w:hint="eastAsia"/>
        </w:rPr>
        <w:t>і</w:t>
      </w:r>
    </w:p>
    <w:p w:rsidR="00796028" w:rsidRDefault="00796028" w:rsidP="00796028">
      <w:r>
        <w:rPr>
          <w:rFonts w:hint="eastAsia"/>
        </w:rPr>
        <w:t>сюжетно</w:t>
      </w:r>
      <w:r>
        <w:t></w:t>
      </w:r>
      <w:r>
        <w:rPr>
          <w:rFonts w:hint="eastAsia"/>
        </w:rPr>
        <w:t>образної</w:t>
      </w:r>
      <w:r>
        <w:t></w:t>
      </w:r>
      <w:r>
        <w:rPr>
          <w:rFonts w:hint="eastAsia"/>
        </w:rPr>
        <w:t>та</w:t>
      </w:r>
      <w:r>
        <w:t></w:t>
      </w:r>
      <w:r>
        <w:rPr>
          <w:rFonts w:hint="eastAsia"/>
        </w:rPr>
        <w:t>ідейної</w:t>
      </w:r>
      <w:r>
        <w:t></w:t>
      </w:r>
      <w:r>
        <w:rPr>
          <w:rFonts w:hint="eastAsia"/>
        </w:rPr>
        <w:t>структури</w:t>
      </w:r>
      <w:r>
        <w:t></w:t>
      </w:r>
      <w:r>
        <w:rPr>
          <w:rFonts w:hint="eastAsia"/>
        </w:rPr>
        <w:t>цього</w:t>
      </w:r>
      <w:r>
        <w:t></w:t>
      </w:r>
      <w:r>
        <w:rPr>
          <w:rFonts w:hint="eastAsia"/>
        </w:rPr>
        <w:t>жанру</w:t>
      </w:r>
      <w:r>
        <w:t></w:t>
      </w:r>
      <w:r>
        <w:rPr>
          <w:rFonts w:hint="eastAsia"/>
        </w:rPr>
        <w:t>українського</w:t>
      </w:r>
      <w:r>
        <w:t></w:t>
      </w:r>
      <w:r>
        <w:rPr>
          <w:rFonts w:hint="eastAsia"/>
        </w:rPr>
        <w:t>письменства</w:t>
      </w:r>
      <w:r>
        <w:t></w:t>
      </w:r>
    </w:p>
    <w:p w:rsidR="00796028" w:rsidRDefault="00796028" w:rsidP="00796028">
      <w:r>
        <w:rPr>
          <w:rFonts w:hint="eastAsia"/>
        </w:rPr>
        <w:t>Відтак</w:t>
      </w:r>
      <w:r>
        <w:t></w:t>
      </w:r>
      <w:r>
        <w:t></w:t>
      </w:r>
      <w:r>
        <w:rPr>
          <w:rFonts w:hint="eastAsia"/>
        </w:rPr>
        <w:t>до</w:t>
      </w:r>
      <w:r>
        <w:t></w:t>
      </w:r>
      <w:r>
        <w:rPr>
          <w:rFonts w:hint="eastAsia"/>
        </w:rPr>
        <w:t>пріоритетних</w:t>
      </w:r>
      <w:r>
        <w:t></w:t>
      </w:r>
      <w:r>
        <w:rPr>
          <w:rFonts w:hint="eastAsia"/>
        </w:rPr>
        <w:t>напрямів</w:t>
      </w:r>
      <w:r>
        <w:t></w:t>
      </w:r>
      <w:r>
        <w:rPr>
          <w:rFonts w:hint="eastAsia"/>
        </w:rPr>
        <w:t>фольклористичних</w:t>
      </w:r>
      <w:r>
        <w:t></w:t>
      </w:r>
      <w:r>
        <w:rPr>
          <w:rFonts w:hint="eastAsia"/>
        </w:rPr>
        <w:t>наукових</w:t>
      </w:r>
      <w:r>
        <w:t></w:t>
      </w:r>
      <w:r>
        <w:rPr>
          <w:rFonts w:hint="eastAsia"/>
        </w:rPr>
        <w:t>зацікавлень</w:t>
      </w:r>
    </w:p>
    <w:p w:rsidR="00796028" w:rsidRDefault="00796028" w:rsidP="00796028">
      <w:r>
        <w:rPr>
          <w:rFonts w:hint="eastAsia"/>
        </w:rPr>
        <w:t>ученого</w:t>
      </w:r>
      <w:r>
        <w:t></w:t>
      </w:r>
      <w:r>
        <w:rPr>
          <w:rFonts w:hint="eastAsia"/>
        </w:rPr>
        <w:t>належать</w:t>
      </w:r>
      <w:r>
        <w:t></w:t>
      </w:r>
      <w:r>
        <w:rPr>
          <w:rFonts w:hint="eastAsia"/>
        </w:rPr>
        <w:t>питання</w:t>
      </w:r>
      <w:r>
        <w:t></w:t>
      </w:r>
      <w:r>
        <w:rPr>
          <w:rFonts w:hint="eastAsia"/>
        </w:rPr>
        <w:t>теорії</w:t>
      </w:r>
      <w:r>
        <w:t></w:t>
      </w:r>
      <w:r>
        <w:rPr>
          <w:rFonts w:hint="eastAsia"/>
        </w:rPr>
        <w:t>й</w:t>
      </w:r>
      <w:r>
        <w:t></w:t>
      </w:r>
      <w:r>
        <w:rPr>
          <w:rFonts w:hint="eastAsia"/>
        </w:rPr>
        <w:t>поетики</w:t>
      </w:r>
      <w:r>
        <w:t></w:t>
      </w:r>
      <w:r>
        <w:rPr>
          <w:rFonts w:hint="eastAsia"/>
        </w:rPr>
        <w:t>фольклорного</w:t>
      </w:r>
      <w:r>
        <w:t></w:t>
      </w:r>
      <w:r>
        <w:rPr>
          <w:rFonts w:hint="eastAsia"/>
        </w:rPr>
        <w:t>жанру</w:t>
      </w:r>
      <w:r>
        <w:t></w:t>
      </w:r>
      <w:r>
        <w:t></w:t>
      </w:r>
      <w:r>
        <w:rPr>
          <w:rFonts w:hint="eastAsia"/>
        </w:rPr>
        <w:t>із</w:t>
      </w:r>
      <w:r>
        <w:t></w:t>
      </w:r>
      <w:r>
        <w:rPr>
          <w:rFonts w:hint="eastAsia"/>
        </w:rPr>
        <w:t>тонким</w:t>
      </w:r>
    </w:p>
    <w:p w:rsidR="00796028" w:rsidRDefault="00796028" w:rsidP="00796028">
      <w:r>
        <w:rPr>
          <w:rFonts w:hint="eastAsia"/>
        </w:rPr>
        <w:t>аналітичним</w:t>
      </w:r>
      <w:r>
        <w:t></w:t>
      </w:r>
      <w:r>
        <w:rPr>
          <w:rFonts w:hint="eastAsia"/>
        </w:rPr>
        <w:t>підходом</w:t>
      </w:r>
      <w:r>
        <w:t></w:t>
      </w:r>
      <w:r>
        <w:rPr>
          <w:rFonts w:hint="eastAsia"/>
        </w:rPr>
        <w:t>до</w:t>
      </w:r>
      <w:r>
        <w:t></w:t>
      </w:r>
      <w:r>
        <w:rPr>
          <w:rFonts w:hint="eastAsia"/>
        </w:rPr>
        <w:t>вивчення</w:t>
      </w:r>
      <w:r>
        <w:t></w:t>
      </w:r>
      <w:r>
        <w:rPr>
          <w:rFonts w:hint="eastAsia"/>
        </w:rPr>
        <w:t>символічних</w:t>
      </w:r>
      <w:r>
        <w:t></w:t>
      </w:r>
      <w:r>
        <w:rPr>
          <w:rFonts w:hint="eastAsia"/>
        </w:rPr>
        <w:t>особливостей</w:t>
      </w:r>
      <w:r>
        <w:t></w:t>
      </w:r>
      <w:r>
        <w:rPr>
          <w:rFonts w:hint="eastAsia"/>
        </w:rPr>
        <w:t>поетичної</w:t>
      </w:r>
      <w:r>
        <w:t></w:t>
      </w:r>
      <w:r>
        <w:rPr>
          <w:rFonts w:hint="eastAsia"/>
        </w:rPr>
        <w:t>мови</w:t>
      </w:r>
    </w:p>
    <w:p w:rsidR="00796028" w:rsidRDefault="00796028" w:rsidP="00796028">
      <w:r>
        <w:rPr>
          <w:rFonts w:hint="eastAsia"/>
        </w:rPr>
        <w:t>фольклорних</w:t>
      </w:r>
      <w:r>
        <w:t></w:t>
      </w:r>
      <w:r>
        <w:rPr>
          <w:rFonts w:hint="eastAsia"/>
        </w:rPr>
        <w:t>творів</w:t>
      </w:r>
      <w:r>
        <w:t></w:t>
      </w:r>
      <w:r>
        <w:t></w:t>
      </w:r>
      <w:r>
        <w:rPr>
          <w:rFonts w:hint="eastAsia"/>
        </w:rPr>
        <w:t>їх</w:t>
      </w:r>
      <w:r>
        <w:t></w:t>
      </w:r>
      <w:r>
        <w:rPr>
          <w:rFonts w:hint="eastAsia"/>
        </w:rPr>
        <w:t>естетичної</w:t>
      </w:r>
      <w:r>
        <w:t></w:t>
      </w:r>
      <w:r>
        <w:rPr>
          <w:rFonts w:hint="eastAsia"/>
        </w:rPr>
        <w:t>природи</w:t>
      </w:r>
      <w:r>
        <w:t></w:t>
      </w:r>
      <w:r>
        <w:t></w:t>
      </w:r>
      <w:r>
        <w:t></w:t>
      </w:r>
      <w:r>
        <w:rPr>
          <w:rFonts w:hint="eastAsia"/>
        </w:rPr>
        <w:t>взаємодії</w:t>
      </w:r>
      <w:r>
        <w:t></w:t>
      </w:r>
      <w:r>
        <w:rPr>
          <w:rFonts w:hint="eastAsia"/>
        </w:rPr>
        <w:t>фольклору</w:t>
      </w:r>
      <w:r>
        <w:t></w:t>
      </w:r>
      <w:r>
        <w:rPr>
          <w:rFonts w:hint="eastAsia"/>
        </w:rPr>
        <w:t>та</w:t>
      </w:r>
      <w:r>
        <w:t></w:t>
      </w:r>
      <w:r>
        <w:rPr>
          <w:rFonts w:hint="eastAsia"/>
        </w:rPr>
        <w:t>літератури</w:t>
      </w:r>
      <w:r>
        <w:t></w:t>
      </w:r>
      <w:r>
        <w:rPr>
          <w:rFonts w:hint="eastAsia"/>
        </w:rPr>
        <w:t>на</w:t>
      </w:r>
    </w:p>
    <w:p w:rsidR="00796028" w:rsidRDefault="00796028" w:rsidP="00796028">
      <w:r>
        <w:rPr>
          <w:rFonts w:hint="eastAsia"/>
        </w:rPr>
        <w:t>різних</w:t>
      </w:r>
      <w:r>
        <w:t></w:t>
      </w:r>
      <w:r>
        <w:rPr>
          <w:rFonts w:hint="eastAsia"/>
        </w:rPr>
        <w:t>рівнях</w:t>
      </w:r>
      <w:r>
        <w:t></w:t>
      </w:r>
      <w:r>
        <w:rPr>
          <w:rFonts w:hint="eastAsia"/>
        </w:rPr>
        <w:t>художнього</w:t>
      </w:r>
      <w:r>
        <w:t></w:t>
      </w:r>
      <w:r>
        <w:rPr>
          <w:rFonts w:hint="eastAsia"/>
        </w:rPr>
        <w:t>тексту</w:t>
      </w:r>
      <w:r>
        <w:t></w:t>
      </w:r>
      <w:r>
        <w:t></w:t>
      </w:r>
      <w:r>
        <w:rPr>
          <w:rFonts w:hint="eastAsia"/>
        </w:rPr>
        <w:t>так</w:t>
      </w:r>
      <w:r>
        <w:t></w:t>
      </w:r>
      <w:r>
        <w:t></w:t>
      </w:r>
      <w:r>
        <w:rPr>
          <w:rFonts w:hint="eastAsia"/>
        </w:rPr>
        <w:t>метою</w:t>
      </w:r>
      <w:r>
        <w:t></w:t>
      </w:r>
      <w:r>
        <w:rPr>
          <w:rFonts w:hint="eastAsia"/>
        </w:rPr>
        <w:t>довготривалої</w:t>
      </w:r>
      <w:r>
        <w:t></w:t>
      </w:r>
      <w:r>
        <w:rPr>
          <w:rFonts w:hint="eastAsia"/>
        </w:rPr>
        <w:t>роботи</w:t>
      </w:r>
      <w:r>
        <w:t></w:t>
      </w:r>
      <w:r>
        <w:rPr>
          <w:rFonts w:hint="eastAsia"/>
        </w:rPr>
        <w:t>вченого</w:t>
      </w:r>
      <w:r>
        <w:t></w:t>
      </w:r>
      <w:r>
        <w:rPr>
          <w:rFonts w:hint="eastAsia"/>
        </w:rPr>
        <w:t>було</w:t>
      </w:r>
    </w:p>
    <w:p w:rsidR="00796028" w:rsidRDefault="00796028" w:rsidP="00796028">
      <w:r>
        <w:rPr>
          <w:rFonts w:hint="eastAsia"/>
        </w:rPr>
        <w:t>висвітлення</w:t>
      </w:r>
      <w:r>
        <w:t></w:t>
      </w:r>
      <w:r>
        <w:rPr>
          <w:rFonts w:hint="eastAsia"/>
        </w:rPr>
        <w:t>проблеми</w:t>
      </w:r>
      <w:r>
        <w:t></w:t>
      </w:r>
      <w:r>
        <w:rPr>
          <w:rFonts w:hint="eastAsia"/>
        </w:rPr>
        <w:t>фольклоризації</w:t>
      </w:r>
      <w:r>
        <w:t></w:t>
      </w:r>
      <w:r>
        <w:rPr>
          <w:rFonts w:hint="eastAsia"/>
        </w:rPr>
        <w:t>пісень</w:t>
      </w:r>
      <w:r>
        <w:t></w:t>
      </w:r>
      <w:r>
        <w:rPr>
          <w:rFonts w:hint="eastAsia"/>
        </w:rPr>
        <w:t>літературного</w:t>
      </w:r>
      <w:r>
        <w:t></w:t>
      </w:r>
      <w:r>
        <w:rPr>
          <w:rFonts w:hint="eastAsia"/>
        </w:rPr>
        <w:t>походження</w:t>
      </w:r>
      <w:r>
        <w:t></w:t>
      </w:r>
      <w:r>
        <w:t></w:t>
      </w:r>
    </w:p>
    <w:p w:rsidR="00796028" w:rsidRDefault="00796028" w:rsidP="00796028">
      <w:r>
        <w:t></w:t>
      </w:r>
      <w:r>
        <w:t></w:t>
      </w:r>
      <w:r>
        <w:t></w:t>
      </w:r>
    </w:p>
    <w:p w:rsidR="00796028" w:rsidRDefault="00796028" w:rsidP="00796028">
      <w:r>
        <w:rPr>
          <w:rFonts w:hint="eastAsia"/>
        </w:rPr>
        <w:t>трансформації</w:t>
      </w:r>
      <w:r>
        <w:t></w:t>
      </w:r>
      <w:r>
        <w:rPr>
          <w:rFonts w:hint="eastAsia"/>
        </w:rPr>
        <w:t>етнічного</w:t>
      </w:r>
      <w:r>
        <w:t></w:t>
      </w:r>
      <w:r>
        <w:rPr>
          <w:rFonts w:hint="eastAsia"/>
        </w:rPr>
        <w:t>фольклорного</w:t>
      </w:r>
      <w:r>
        <w:t></w:t>
      </w:r>
      <w:r>
        <w:rPr>
          <w:rFonts w:hint="eastAsia"/>
        </w:rPr>
        <w:t>матеріалу</w:t>
      </w:r>
      <w:r>
        <w:t></w:t>
      </w:r>
      <w:r>
        <w:rPr>
          <w:rFonts w:hint="eastAsia"/>
        </w:rPr>
        <w:t>в</w:t>
      </w:r>
      <w:r>
        <w:t></w:t>
      </w:r>
      <w:r>
        <w:rPr>
          <w:rFonts w:hint="eastAsia"/>
        </w:rPr>
        <w:t>іноетнічному</w:t>
      </w:r>
      <w:r>
        <w:t></w:t>
      </w:r>
      <w:r>
        <w:rPr>
          <w:rFonts w:hint="eastAsia"/>
        </w:rPr>
        <w:t>середовищі</w:t>
      </w:r>
    </w:p>
    <w:p w:rsidR="00796028" w:rsidRDefault="00796028" w:rsidP="00796028">
      <w:r>
        <w:t></w:t>
      </w:r>
      <w:r>
        <w:rPr>
          <w:rFonts w:hint="eastAsia"/>
        </w:rPr>
        <w:t>зокрема</w:t>
      </w:r>
      <w:r>
        <w:t></w:t>
      </w:r>
      <w:r>
        <w:rPr>
          <w:rFonts w:hint="eastAsia"/>
        </w:rPr>
        <w:t>пісенного</w:t>
      </w:r>
      <w:r>
        <w:t></w:t>
      </w:r>
      <w:r>
        <w:rPr>
          <w:rFonts w:hint="eastAsia"/>
        </w:rPr>
        <w:t>та</w:t>
      </w:r>
      <w:r>
        <w:t></w:t>
      </w:r>
      <w:r>
        <w:rPr>
          <w:rFonts w:hint="eastAsia"/>
        </w:rPr>
        <w:t>думового</w:t>
      </w:r>
      <w:r>
        <w:t></w:t>
      </w:r>
      <w:r>
        <w:t></w:t>
      </w:r>
      <w:r>
        <w:t></w:t>
      </w:r>
      <w:r>
        <w:rPr>
          <w:rFonts w:hint="eastAsia"/>
        </w:rPr>
        <w:t>питання</w:t>
      </w:r>
      <w:r>
        <w:t></w:t>
      </w:r>
      <w:r>
        <w:rPr>
          <w:rFonts w:hint="eastAsia"/>
        </w:rPr>
        <w:t>виникнення</w:t>
      </w:r>
      <w:r>
        <w:t></w:t>
      </w:r>
      <w:r>
        <w:t></w:t>
      </w:r>
      <w:r>
        <w:rPr>
          <w:rFonts w:hint="eastAsia"/>
        </w:rPr>
        <w:t>еволюції</w:t>
      </w:r>
      <w:r>
        <w:t></w:t>
      </w:r>
      <w:r>
        <w:rPr>
          <w:rFonts w:hint="eastAsia"/>
        </w:rPr>
        <w:t>та</w:t>
      </w:r>
    </w:p>
    <w:p w:rsidR="00796028" w:rsidRDefault="00796028" w:rsidP="00796028">
      <w:r>
        <w:rPr>
          <w:rFonts w:hint="eastAsia"/>
        </w:rPr>
        <w:t>розповсюдження</w:t>
      </w:r>
      <w:r>
        <w:t></w:t>
      </w:r>
      <w:r>
        <w:rPr>
          <w:rFonts w:hint="eastAsia"/>
        </w:rPr>
        <w:t>української</w:t>
      </w:r>
      <w:r>
        <w:t></w:t>
      </w:r>
      <w:r>
        <w:rPr>
          <w:rFonts w:hint="eastAsia"/>
        </w:rPr>
        <w:t>пісні</w:t>
      </w:r>
      <w:r>
        <w:t></w:t>
      </w:r>
      <w:r>
        <w:t></w:t>
      </w:r>
      <w:r>
        <w:rPr>
          <w:rFonts w:hint="eastAsia"/>
        </w:rPr>
        <w:t>думи</w:t>
      </w:r>
      <w:r>
        <w:t></w:t>
      </w:r>
      <w:r>
        <w:rPr>
          <w:rFonts w:hint="eastAsia"/>
        </w:rPr>
        <w:t>й</w:t>
      </w:r>
      <w:r>
        <w:t></w:t>
      </w:r>
      <w:r>
        <w:rPr>
          <w:rFonts w:hint="eastAsia"/>
        </w:rPr>
        <w:t>інших</w:t>
      </w:r>
      <w:r>
        <w:t></w:t>
      </w:r>
      <w:r>
        <w:rPr>
          <w:rFonts w:hint="eastAsia"/>
        </w:rPr>
        <w:t>жанрів</w:t>
      </w:r>
      <w:r>
        <w:t></w:t>
      </w:r>
      <w:r>
        <w:rPr>
          <w:rFonts w:hint="eastAsia"/>
        </w:rPr>
        <w:t>в</w:t>
      </w:r>
      <w:r>
        <w:t></w:t>
      </w:r>
      <w:r>
        <w:rPr>
          <w:rFonts w:hint="eastAsia"/>
        </w:rPr>
        <w:t>українському</w:t>
      </w:r>
      <w:r>
        <w:t></w:t>
      </w:r>
      <w:r>
        <w:rPr>
          <w:rFonts w:hint="eastAsia"/>
        </w:rPr>
        <w:t>та</w:t>
      </w:r>
    </w:p>
    <w:p w:rsidR="00796028" w:rsidRDefault="00796028" w:rsidP="00796028">
      <w:r>
        <w:rPr>
          <w:rFonts w:hint="eastAsia"/>
        </w:rPr>
        <w:t>неукраїнському</w:t>
      </w:r>
      <w:r>
        <w:t></w:t>
      </w:r>
      <w:r>
        <w:rPr>
          <w:rFonts w:hint="eastAsia"/>
        </w:rPr>
        <w:t>духовному</w:t>
      </w:r>
      <w:r>
        <w:t></w:t>
      </w:r>
      <w:r>
        <w:rPr>
          <w:rFonts w:hint="eastAsia"/>
        </w:rPr>
        <w:t>континуумі</w:t>
      </w:r>
      <w:r>
        <w:t></w:t>
      </w:r>
      <w:r>
        <w:t></w:t>
      </w:r>
      <w:r>
        <w:rPr>
          <w:rFonts w:hint="eastAsia"/>
        </w:rPr>
        <w:t>особливостей</w:t>
      </w:r>
      <w:r>
        <w:t></w:t>
      </w:r>
      <w:r>
        <w:rPr>
          <w:rFonts w:hint="eastAsia"/>
        </w:rPr>
        <w:t>українського</w:t>
      </w:r>
      <w:r>
        <w:t></w:t>
      </w:r>
      <w:r>
        <w:rPr>
          <w:rFonts w:hint="eastAsia"/>
        </w:rPr>
        <w:t>мелосу</w:t>
      </w:r>
      <w:r>
        <w:t></w:t>
      </w:r>
    </w:p>
    <w:p w:rsidR="00796028" w:rsidRPr="00796028" w:rsidRDefault="00796028" w:rsidP="00796028">
      <w:r>
        <w:rPr>
          <w:rFonts w:hint="eastAsia"/>
        </w:rPr>
        <w:t>впливу</w:t>
      </w:r>
      <w:r>
        <w:t></w:t>
      </w:r>
      <w:r>
        <w:rPr>
          <w:rFonts w:hint="eastAsia"/>
        </w:rPr>
        <w:t>української</w:t>
      </w:r>
      <w:r>
        <w:t></w:t>
      </w:r>
      <w:r>
        <w:rPr>
          <w:rFonts w:hint="eastAsia"/>
        </w:rPr>
        <w:t>етномелодики</w:t>
      </w:r>
      <w:r>
        <w:t></w:t>
      </w:r>
      <w:r>
        <w:rPr>
          <w:rFonts w:hint="eastAsia"/>
        </w:rPr>
        <w:t>на</w:t>
      </w:r>
      <w:r>
        <w:t></w:t>
      </w:r>
      <w:r>
        <w:rPr>
          <w:rFonts w:hint="eastAsia"/>
        </w:rPr>
        <w:t>розвиток</w:t>
      </w:r>
      <w:r>
        <w:t></w:t>
      </w:r>
      <w:r>
        <w:rPr>
          <w:rFonts w:hint="eastAsia"/>
        </w:rPr>
        <w:t>світової</w:t>
      </w:r>
      <w:r>
        <w:t></w:t>
      </w:r>
      <w:r>
        <w:rPr>
          <w:rFonts w:hint="eastAsia"/>
        </w:rPr>
        <w:t>пісенної</w:t>
      </w:r>
      <w:r>
        <w:t></w:t>
      </w:r>
      <w:r>
        <w:rPr>
          <w:rFonts w:hint="eastAsia"/>
        </w:rPr>
        <w:t>традиції</w:t>
      </w:r>
      <w:r>
        <w:t></w:t>
      </w:r>
      <w:r>
        <w:rPr>
          <w:rFonts w:hint="eastAsia"/>
        </w:rPr>
        <w:t>тощо</w:t>
      </w:r>
      <w:r>
        <w:t></w:t>
      </w:r>
    </w:p>
    <w:sectPr w:rsidR="00796028" w:rsidRPr="00796028" w:rsidSect="0042464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258D" w:rsidRDefault="0087258D">
      <w:pPr>
        <w:spacing w:after="0" w:line="240" w:lineRule="auto"/>
      </w:pPr>
      <w:r>
        <w:separator/>
      </w:r>
    </w:p>
  </w:endnote>
  <w:endnote w:type="continuationSeparator" w:id="0">
    <w:p w:rsidR="0087258D" w:rsidRDefault="0087258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258D" w:rsidRDefault="0087258D">
    <w:pPr>
      <w:rPr>
        <w:sz w:val="2"/>
        <w:szCs w:val="2"/>
      </w:rPr>
    </w:pPr>
    <w:r w:rsidRPr="009E35AA">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87258D" w:rsidRDefault="0087258D">
                <w:pPr>
                  <w:spacing w:line="240" w:lineRule="auto"/>
                </w:pPr>
                <w:fldSimple w:instr=" PAGE \* MERGEFORMAT ">
                  <w:r w:rsidRPr="00D56C03">
                    <w:rPr>
                      <w:rStyle w:val="afffff9"/>
                      <w:b w:val="0"/>
                      <w:bCs w:val="0"/>
                      <w:noProof/>
                    </w:rPr>
                    <w:t>6</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258D" w:rsidRDefault="0087258D">
    <w:pPr>
      <w:rPr>
        <w:sz w:val="2"/>
        <w:szCs w:val="2"/>
      </w:rPr>
    </w:pPr>
    <w:r w:rsidRPr="009E35AA">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87258D" w:rsidRDefault="0087258D">
                <w:pPr>
                  <w:spacing w:line="240" w:lineRule="auto"/>
                </w:pPr>
                <w:fldSimple w:instr=" PAGE \* MERGEFORMAT ">
                  <w:r w:rsidR="00796028" w:rsidRPr="00796028">
                    <w:rPr>
                      <w:rStyle w:val="afffff9"/>
                      <w:noProof/>
                    </w:rPr>
                    <w:t>20</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258D" w:rsidRDefault="0087258D"/>
    <w:p w:rsidR="0087258D" w:rsidRDefault="0087258D"/>
    <w:p w:rsidR="0087258D" w:rsidRDefault="0087258D"/>
    <w:p w:rsidR="0087258D" w:rsidRDefault="0087258D"/>
    <w:p w:rsidR="0087258D" w:rsidRDefault="0087258D"/>
    <w:p w:rsidR="0087258D" w:rsidRDefault="0087258D"/>
    <w:p w:rsidR="0087258D" w:rsidRDefault="0087258D">
      <w:pPr>
        <w:rPr>
          <w:sz w:val="2"/>
          <w:szCs w:val="2"/>
        </w:rPr>
      </w:pPr>
      <w:r w:rsidRPr="009E35AA">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87258D" w:rsidRDefault="0087258D">
                  <w:pPr>
                    <w:spacing w:line="240" w:lineRule="auto"/>
                  </w:pPr>
                  <w:fldSimple w:instr=" PAGE \* MERGEFORMAT ">
                    <w:r w:rsidRPr="009040D4">
                      <w:rPr>
                        <w:rStyle w:val="afffff9"/>
                        <w:b w:val="0"/>
                        <w:bCs w:val="0"/>
                        <w:noProof/>
                      </w:rPr>
                      <w:t>16</w:t>
                    </w:r>
                  </w:fldSimple>
                </w:p>
              </w:txbxContent>
            </v:textbox>
            <w10:wrap anchorx="page" anchory="page"/>
          </v:shape>
        </w:pict>
      </w:r>
    </w:p>
    <w:p w:rsidR="0087258D" w:rsidRDefault="0087258D"/>
    <w:p w:rsidR="0087258D" w:rsidRDefault="0087258D"/>
    <w:p w:rsidR="0087258D" w:rsidRDefault="0087258D">
      <w:pPr>
        <w:rPr>
          <w:sz w:val="2"/>
          <w:szCs w:val="2"/>
        </w:rPr>
      </w:pPr>
      <w:r w:rsidRPr="009E35AA">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87258D" w:rsidRDefault="0087258D"/>
                <w:p w:rsidR="0087258D" w:rsidRDefault="0087258D">
                  <w:pPr>
                    <w:pStyle w:val="1ffffff7"/>
                    <w:spacing w:line="240" w:lineRule="auto"/>
                  </w:pPr>
                  <w:fldSimple w:instr=" PAGE \* MERGEFORMAT ">
                    <w:r w:rsidRPr="009040D4">
                      <w:rPr>
                        <w:rStyle w:val="3b"/>
                        <w:noProof/>
                      </w:rPr>
                      <w:t>16</w:t>
                    </w:r>
                  </w:fldSimple>
                </w:p>
              </w:txbxContent>
            </v:textbox>
            <w10:wrap anchorx="page" anchory="page"/>
          </v:shape>
        </w:pict>
      </w:r>
    </w:p>
    <w:p w:rsidR="0087258D" w:rsidRDefault="0087258D"/>
    <w:p w:rsidR="0087258D" w:rsidRDefault="0087258D">
      <w:pPr>
        <w:rPr>
          <w:sz w:val="2"/>
          <w:szCs w:val="2"/>
        </w:rPr>
      </w:pPr>
    </w:p>
    <w:p w:rsidR="0087258D" w:rsidRDefault="0087258D"/>
    <w:p w:rsidR="0087258D" w:rsidRDefault="0087258D">
      <w:pPr>
        <w:spacing w:after="0" w:line="240" w:lineRule="auto"/>
      </w:pPr>
    </w:p>
  </w:footnote>
  <w:footnote w:type="continuationSeparator" w:id="0">
    <w:p w:rsidR="0087258D" w:rsidRDefault="0087258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258D" w:rsidRPr="005856C0" w:rsidRDefault="0087258D"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3">
    <w:nsid w:val="078A56EF"/>
    <w:multiLevelType w:val="multilevel"/>
    <w:tmpl w:val="A412CF8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7">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78">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79">
    <w:nsid w:val="1C523D75"/>
    <w:multiLevelType w:val="hybridMultilevel"/>
    <w:tmpl w:val="01BE411A"/>
    <w:name w:val="WW8Num203"/>
    <w:lvl w:ilvl="0" w:tplc="7D1AE24C">
      <w:start w:val="1"/>
      <w:numFmt w:val="bullet"/>
      <w:lvlText w:val=""/>
      <w:lvlJc w:val="left"/>
      <w:pPr>
        <w:ind w:left="1429" w:hanging="360"/>
      </w:pPr>
      <w:rPr>
        <w:rFonts w:ascii="Symbol" w:hAnsi="Symbol" w:hint="default"/>
      </w:rPr>
    </w:lvl>
    <w:lvl w:ilvl="1" w:tplc="1C6A5CAC">
      <w:start w:val="1"/>
      <w:numFmt w:val="bullet"/>
      <w:lvlText w:val="o"/>
      <w:lvlJc w:val="left"/>
      <w:pPr>
        <w:ind w:left="2149" w:hanging="360"/>
      </w:pPr>
      <w:rPr>
        <w:rFonts w:ascii="Courier New" w:hAnsi="Courier New" w:cs="Courier New" w:hint="default"/>
      </w:rPr>
    </w:lvl>
    <w:lvl w:ilvl="2" w:tplc="AE3A8EC2">
      <w:start w:val="1"/>
      <w:numFmt w:val="bullet"/>
      <w:lvlText w:val=""/>
      <w:lvlJc w:val="left"/>
      <w:pPr>
        <w:ind w:left="2869" w:hanging="360"/>
      </w:pPr>
      <w:rPr>
        <w:rFonts w:ascii="Wingdings" w:hAnsi="Wingdings" w:hint="default"/>
      </w:rPr>
    </w:lvl>
    <w:lvl w:ilvl="3" w:tplc="113ED23A">
      <w:start w:val="1"/>
      <w:numFmt w:val="bullet"/>
      <w:lvlText w:val=""/>
      <w:lvlJc w:val="left"/>
      <w:pPr>
        <w:ind w:left="3589" w:hanging="360"/>
      </w:pPr>
      <w:rPr>
        <w:rFonts w:ascii="Symbol" w:hAnsi="Symbol" w:hint="default"/>
      </w:rPr>
    </w:lvl>
    <w:lvl w:ilvl="4" w:tplc="AABEEB18">
      <w:start w:val="1"/>
      <w:numFmt w:val="bullet"/>
      <w:lvlText w:val="o"/>
      <w:lvlJc w:val="left"/>
      <w:pPr>
        <w:ind w:left="4309" w:hanging="360"/>
      </w:pPr>
      <w:rPr>
        <w:rFonts w:ascii="Courier New" w:hAnsi="Courier New" w:cs="Courier New" w:hint="default"/>
      </w:rPr>
    </w:lvl>
    <w:lvl w:ilvl="5" w:tplc="9016182A">
      <w:start w:val="1"/>
      <w:numFmt w:val="bullet"/>
      <w:lvlText w:val=""/>
      <w:lvlJc w:val="left"/>
      <w:pPr>
        <w:ind w:left="5029" w:hanging="360"/>
      </w:pPr>
      <w:rPr>
        <w:rFonts w:ascii="Wingdings" w:hAnsi="Wingdings" w:hint="default"/>
      </w:rPr>
    </w:lvl>
    <w:lvl w:ilvl="6" w:tplc="79FC4B3E">
      <w:start w:val="1"/>
      <w:numFmt w:val="bullet"/>
      <w:lvlText w:val=""/>
      <w:lvlJc w:val="left"/>
      <w:pPr>
        <w:ind w:left="5749" w:hanging="360"/>
      </w:pPr>
      <w:rPr>
        <w:rFonts w:ascii="Symbol" w:hAnsi="Symbol" w:hint="default"/>
      </w:rPr>
    </w:lvl>
    <w:lvl w:ilvl="7" w:tplc="1D5802DE">
      <w:start w:val="1"/>
      <w:numFmt w:val="bullet"/>
      <w:lvlText w:val="o"/>
      <w:lvlJc w:val="left"/>
      <w:pPr>
        <w:ind w:left="6469" w:hanging="360"/>
      </w:pPr>
      <w:rPr>
        <w:rFonts w:ascii="Courier New" w:hAnsi="Courier New" w:cs="Courier New" w:hint="default"/>
      </w:rPr>
    </w:lvl>
    <w:lvl w:ilvl="8" w:tplc="81AAE9B6">
      <w:start w:val="1"/>
      <w:numFmt w:val="bullet"/>
      <w:lvlText w:val=""/>
      <w:lvlJc w:val="left"/>
      <w:pPr>
        <w:ind w:left="7189" w:hanging="360"/>
      </w:pPr>
      <w:rPr>
        <w:rFonts w:ascii="Wingdings" w:hAnsi="Wingdings" w:hint="default"/>
      </w:rPr>
    </w:lvl>
  </w:abstractNum>
  <w:abstractNum w:abstractNumId="80">
    <w:nsid w:val="2099562D"/>
    <w:multiLevelType w:val="multilevel"/>
    <w:tmpl w:val="8BFEFF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23AD6092"/>
    <w:multiLevelType w:val="multilevel"/>
    <w:tmpl w:val="204C8B7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270D4CF8"/>
    <w:multiLevelType w:val="multilevel"/>
    <w:tmpl w:val="FB96439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29BC4D0C"/>
    <w:multiLevelType w:val="multilevel"/>
    <w:tmpl w:val="08421158"/>
    <w:name w:val="WW8Num20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31D15D6A"/>
    <w:multiLevelType w:val="multilevel"/>
    <w:tmpl w:val="CCA095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4A76524A"/>
    <w:multiLevelType w:val="multilevel"/>
    <w:tmpl w:val="4B464B7C"/>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4FA65911"/>
    <w:multiLevelType w:val="multilevel"/>
    <w:tmpl w:val="74A4505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54255FC7"/>
    <w:multiLevelType w:val="hybridMultilevel"/>
    <w:tmpl w:val="70481354"/>
    <w:name w:val="WW8Num42"/>
    <w:lvl w:ilvl="0" w:tplc="F392AC66">
      <w:start w:val="1"/>
      <w:numFmt w:val="decimal"/>
      <w:lvlText w:val="%1."/>
      <w:lvlJc w:val="left"/>
      <w:pPr>
        <w:ind w:left="360" w:hanging="360"/>
      </w:pPr>
      <w:rPr>
        <w:rFonts w:hint="default"/>
      </w:rPr>
    </w:lvl>
    <w:lvl w:ilvl="1" w:tplc="72B0437A" w:tentative="1">
      <w:start w:val="1"/>
      <w:numFmt w:val="lowerLetter"/>
      <w:lvlText w:val="%2."/>
      <w:lvlJc w:val="left"/>
      <w:pPr>
        <w:ind w:left="1440" w:hanging="360"/>
      </w:pPr>
    </w:lvl>
    <w:lvl w:ilvl="2" w:tplc="2B269B72" w:tentative="1">
      <w:start w:val="1"/>
      <w:numFmt w:val="lowerRoman"/>
      <w:lvlText w:val="%3."/>
      <w:lvlJc w:val="right"/>
      <w:pPr>
        <w:ind w:left="2160" w:hanging="180"/>
      </w:pPr>
    </w:lvl>
    <w:lvl w:ilvl="3" w:tplc="FE8E5146" w:tentative="1">
      <w:start w:val="1"/>
      <w:numFmt w:val="decimal"/>
      <w:lvlText w:val="%4."/>
      <w:lvlJc w:val="left"/>
      <w:pPr>
        <w:ind w:left="2880" w:hanging="360"/>
      </w:pPr>
    </w:lvl>
    <w:lvl w:ilvl="4" w:tplc="84DA2364" w:tentative="1">
      <w:start w:val="1"/>
      <w:numFmt w:val="lowerLetter"/>
      <w:lvlText w:val="%5."/>
      <w:lvlJc w:val="left"/>
      <w:pPr>
        <w:ind w:left="3600" w:hanging="360"/>
      </w:pPr>
    </w:lvl>
    <w:lvl w:ilvl="5" w:tplc="044C3A88" w:tentative="1">
      <w:start w:val="1"/>
      <w:numFmt w:val="lowerRoman"/>
      <w:lvlText w:val="%6."/>
      <w:lvlJc w:val="right"/>
      <w:pPr>
        <w:ind w:left="4320" w:hanging="180"/>
      </w:pPr>
    </w:lvl>
    <w:lvl w:ilvl="6" w:tplc="DBE0E210" w:tentative="1">
      <w:start w:val="1"/>
      <w:numFmt w:val="decimal"/>
      <w:lvlText w:val="%7."/>
      <w:lvlJc w:val="left"/>
      <w:pPr>
        <w:ind w:left="5040" w:hanging="360"/>
      </w:pPr>
    </w:lvl>
    <w:lvl w:ilvl="7" w:tplc="2E6C31E2" w:tentative="1">
      <w:start w:val="1"/>
      <w:numFmt w:val="lowerLetter"/>
      <w:lvlText w:val="%8."/>
      <w:lvlJc w:val="left"/>
      <w:pPr>
        <w:ind w:left="5760" w:hanging="360"/>
      </w:pPr>
    </w:lvl>
    <w:lvl w:ilvl="8" w:tplc="24925B14" w:tentative="1">
      <w:start w:val="1"/>
      <w:numFmt w:val="lowerRoman"/>
      <w:lvlText w:val="%9."/>
      <w:lvlJc w:val="right"/>
      <w:pPr>
        <w:ind w:left="6480" w:hanging="180"/>
      </w:pPr>
    </w:lvl>
  </w:abstractNum>
  <w:abstractNum w:abstractNumId="88">
    <w:nsid w:val="640D1D99"/>
    <w:multiLevelType w:val="multilevel"/>
    <w:tmpl w:val="6EE02A50"/>
    <w:name w:val="WW8Num4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67FB486D"/>
    <w:multiLevelType w:val="multilevel"/>
    <w:tmpl w:val="5E8A28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72131051"/>
    <w:multiLevelType w:val="multilevel"/>
    <w:tmpl w:val="6DC20AD6"/>
    <w:name w:val="Нумерованный список 1"/>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788C5564"/>
    <w:multiLevelType w:val="hybridMultilevel"/>
    <w:tmpl w:val="52F4DEF2"/>
    <w:name w:val="Нумерованный список 2"/>
    <w:lvl w:ilvl="0" w:tplc="5D12DAE8">
      <w:start w:val="1"/>
      <w:numFmt w:val="bullet"/>
      <w:lvlText w:val=""/>
      <w:lvlJc w:val="left"/>
      <w:pPr>
        <w:tabs>
          <w:tab w:val="num" w:pos="720"/>
        </w:tabs>
        <w:ind w:left="720" w:hanging="360"/>
      </w:pPr>
      <w:rPr>
        <w:rFonts w:ascii="Symbol" w:hAnsi="Symbol" w:hint="default"/>
      </w:rPr>
    </w:lvl>
    <w:lvl w:ilvl="1" w:tplc="6E52D968">
      <w:start w:val="1"/>
      <w:numFmt w:val="bullet"/>
      <w:lvlText w:val="o"/>
      <w:lvlJc w:val="left"/>
      <w:pPr>
        <w:tabs>
          <w:tab w:val="num" w:pos="1440"/>
        </w:tabs>
        <w:ind w:left="1440" w:hanging="360"/>
      </w:pPr>
      <w:rPr>
        <w:rFonts w:ascii="Courier New" w:hAnsi="Courier New" w:hint="default"/>
      </w:rPr>
    </w:lvl>
    <w:lvl w:ilvl="2" w:tplc="EB98DF06">
      <w:start w:val="1"/>
      <w:numFmt w:val="bullet"/>
      <w:lvlText w:val=""/>
      <w:lvlJc w:val="left"/>
      <w:pPr>
        <w:tabs>
          <w:tab w:val="num" w:pos="2160"/>
        </w:tabs>
        <w:ind w:left="2160" w:hanging="360"/>
      </w:pPr>
      <w:rPr>
        <w:rFonts w:ascii="Wingdings" w:hAnsi="Wingdings" w:hint="default"/>
      </w:rPr>
    </w:lvl>
    <w:lvl w:ilvl="3" w:tplc="740C6430">
      <w:start w:val="1"/>
      <w:numFmt w:val="bullet"/>
      <w:lvlText w:val=""/>
      <w:lvlJc w:val="left"/>
      <w:pPr>
        <w:tabs>
          <w:tab w:val="num" w:pos="2880"/>
        </w:tabs>
        <w:ind w:left="2880" w:hanging="360"/>
      </w:pPr>
      <w:rPr>
        <w:rFonts w:ascii="Symbol" w:hAnsi="Symbol" w:hint="default"/>
      </w:rPr>
    </w:lvl>
    <w:lvl w:ilvl="4" w:tplc="EF58A148">
      <w:start w:val="1"/>
      <w:numFmt w:val="bullet"/>
      <w:lvlText w:val="o"/>
      <w:lvlJc w:val="left"/>
      <w:pPr>
        <w:tabs>
          <w:tab w:val="num" w:pos="3600"/>
        </w:tabs>
        <w:ind w:left="3600" w:hanging="360"/>
      </w:pPr>
      <w:rPr>
        <w:rFonts w:ascii="Courier New" w:hAnsi="Courier New" w:hint="default"/>
      </w:rPr>
    </w:lvl>
    <w:lvl w:ilvl="5" w:tplc="BC0EE024">
      <w:start w:val="1"/>
      <w:numFmt w:val="bullet"/>
      <w:lvlText w:val=""/>
      <w:lvlJc w:val="left"/>
      <w:pPr>
        <w:tabs>
          <w:tab w:val="num" w:pos="4320"/>
        </w:tabs>
        <w:ind w:left="4320" w:hanging="360"/>
      </w:pPr>
      <w:rPr>
        <w:rFonts w:ascii="Wingdings" w:hAnsi="Wingdings" w:hint="default"/>
      </w:rPr>
    </w:lvl>
    <w:lvl w:ilvl="6" w:tplc="824C1222">
      <w:start w:val="1"/>
      <w:numFmt w:val="bullet"/>
      <w:lvlText w:val=""/>
      <w:lvlJc w:val="left"/>
      <w:pPr>
        <w:tabs>
          <w:tab w:val="num" w:pos="5040"/>
        </w:tabs>
        <w:ind w:left="5040" w:hanging="360"/>
      </w:pPr>
      <w:rPr>
        <w:rFonts w:ascii="Symbol" w:hAnsi="Symbol" w:hint="default"/>
      </w:rPr>
    </w:lvl>
    <w:lvl w:ilvl="7" w:tplc="E1A62FB8">
      <w:start w:val="1"/>
      <w:numFmt w:val="bullet"/>
      <w:lvlText w:val="o"/>
      <w:lvlJc w:val="left"/>
      <w:pPr>
        <w:tabs>
          <w:tab w:val="num" w:pos="5760"/>
        </w:tabs>
        <w:ind w:left="5760" w:hanging="360"/>
      </w:pPr>
      <w:rPr>
        <w:rFonts w:ascii="Courier New" w:hAnsi="Courier New" w:hint="default"/>
      </w:rPr>
    </w:lvl>
    <w:lvl w:ilvl="8" w:tplc="354C007E">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5"/>
  </w:num>
  <w:num w:numId="7">
    <w:abstractNumId w:val="82"/>
  </w:num>
  <w:num w:numId="8">
    <w:abstractNumId w:val="80"/>
  </w:num>
  <w:num w:numId="9">
    <w:abstractNumId w:val="89"/>
  </w:num>
  <w:num w:numId="10">
    <w:abstractNumId w:val="86"/>
  </w:num>
  <w:num w:numId="11">
    <w:abstractNumId w:val="84"/>
  </w:num>
  <w:num w:numId="12">
    <w:abstractNumId w:val="73"/>
  </w:num>
  <w:num w:numId="13">
    <w:abstractNumId w:val="81"/>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8E8"/>
    <w:rsid w:val="000079D0"/>
    <w:rsid w:val="00007A99"/>
    <w:rsid w:val="00007ADE"/>
    <w:rsid w:val="00007B0D"/>
    <w:rsid w:val="00007B92"/>
    <w:rsid w:val="00007BE8"/>
    <w:rsid w:val="00007D09"/>
    <w:rsid w:val="00007D12"/>
    <w:rsid w:val="00007E09"/>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C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B1"/>
    <w:rsid w:val="00012786"/>
    <w:rsid w:val="000127A4"/>
    <w:rsid w:val="0001286F"/>
    <w:rsid w:val="00012902"/>
    <w:rsid w:val="0001292B"/>
    <w:rsid w:val="00012934"/>
    <w:rsid w:val="00012A69"/>
    <w:rsid w:val="00012DC4"/>
    <w:rsid w:val="00012DCC"/>
    <w:rsid w:val="00012DD3"/>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44"/>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9F3"/>
    <w:rsid w:val="00021AD4"/>
    <w:rsid w:val="00021B64"/>
    <w:rsid w:val="00021C2A"/>
    <w:rsid w:val="00021CD1"/>
    <w:rsid w:val="00021D04"/>
    <w:rsid w:val="00021D96"/>
    <w:rsid w:val="00021E17"/>
    <w:rsid w:val="00021E35"/>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3D"/>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0FE"/>
    <w:rsid w:val="00037115"/>
    <w:rsid w:val="0003721C"/>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F6E"/>
    <w:rsid w:val="0004600A"/>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F3"/>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3D7"/>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88B"/>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CD1"/>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F61"/>
    <w:rsid w:val="000800FA"/>
    <w:rsid w:val="000801CE"/>
    <w:rsid w:val="00080222"/>
    <w:rsid w:val="000803B9"/>
    <w:rsid w:val="000803CB"/>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75"/>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23"/>
    <w:rsid w:val="0008639E"/>
    <w:rsid w:val="00086533"/>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201"/>
    <w:rsid w:val="000872B8"/>
    <w:rsid w:val="000872CE"/>
    <w:rsid w:val="000872D5"/>
    <w:rsid w:val="0008736E"/>
    <w:rsid w:val="00087443"/>
    <w:rsid w:val="000874C8"/>
    <w:rsid w:val="0008750A"/>
    <w:rsid w:val="0008754F"/>
    <w:rsid w:val="00087558"/>
    <w:rsid w:val="000875F4"/>
    <w:rsid w:val="00087679"/>
    <w:rsid w:val="00087696"/>
    <w:rsid w:val="000876BB"/>
    <w:rsid w:val="000877AF"/>
    <w:rsid w:val="000877C2"/>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40"/>
    <w:rsid w:val="0009367A"/>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09"/>
    <w:rsid w:val="000A0CCE"/>
    <w:rsid w:val="000A0DBF"/>
    <w:rsid w:val="000A1013"/>
    <w:rsid w:val="000A1053"/>
    <w:rsid w:val="000A107B"/>
    <w:rsid w:val="000A107C"/>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24"/>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87"/>
    <w:rsid w:val="000D70F7"/>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7C4"/>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EF"/>
    <w:rsid w:val="00100B17"/>
    <w:rsid w:val="00100BA2"/>
    <w:rsid w:val="00100BF5"/>
    <w:rsid w:val="00100C08"/>
    <w:rsid w:val="00100CB0"/>
    <w:rsid w:val="00100CE9"/>
    <w:rsid w:val="00100DA9"/>
    <w:rsid w:val="00100E12"/>
    <w:rsid w:val="00100E45"/>
    <w:rsid w:val="00100F6D"/>
    <w:rsid w:val="00100FD3"/>
    <w:rsid w:val="00100FE9"/>
    <w:rsid w:val="0010107E"/>
    <w:rsid w:val="001010BD"/>
    <w:rsid w:val="00101366"/>
    <w:rsid w:val="0010139E"/>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03"/>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3A"/>
    <w:rsid w:val="0014764E"/>
    <w:rsid w:val="0014769A"/>
    <w:rsid w:val="00147806"/>
    <w:rsid w:val="001478A9"/>
    <w:rsid w:val="0014794B"/>
    <w:rsid w:val="001479EC"/>
    <w:rsid w:val="00147A4F"/>
    <w:rsid w:val="00147B7A"/>
    <w:rsid w:val="00147BB4"/>
    <w:rsid w:val="00147C8D"/>
    <w:rsid w:val="00147CCA"/>
    <w:rsid w:val="00147CDD"/>
    <w:rsid w:val="00147DF6"/>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31"/>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F5"/>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75E"/>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A83"/>
    <w:rsid w:val="00187B04"/>
    <w:rsid w:val="00187B0C"/>
    <w:rsid w:val="00187B5D"/>
    <w:rsid w:val="00187BC6"/>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4A"/>
    <w:rsid w:val="001A469E"/>
    <w:rsid w:val="001A46B5"/>
    <w:rsid w:val="001A46CE"/>
    <w:rsid w:val="001A4886"/>
    <w:rsid w:val="001A49BC"/>
    <w:rsid w:val="001A4AD3"/>
    <w:rsid w:val="001A4AF7"/>
    <w:rsid w:val="001A4B48"/>
    <w:rsid w:val="001A4BAE"/>
    <w:rsid w:val="001A4C01"/>
    <w:rsid w:val="001A4CE0"/>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9E"/>
    <w:rsid w:val="001C44F1"/>
    <w:rsid w:val="001C4541"/>
    <w:rsid w:val="001C455C"/>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3B6"/>
    <w:rsid w:val="001E352D"/>
    <w:rsid w:val="001E3563"/>
    <w:rsid w:val="001E36A4"/>
    <w:rsid w:val="001E36EA"/>
    <w:rsid w:val="001E3791"/>
    <w:rsid w:val="001E3796"/>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1E"/>
    <w:rsid w:val="001F14CB"/>
    <w:rsid w:val="001F15BA"/>
    <w:rsid w:val="001F15E2"/>
    <w:rsid w:val="001F1611"/>
    <w:rsid w:val="001F168C"/>
    <w:rsid w:val="001F170D"/>
    <w:rsid w:val="001F179D"/>
    <w:rsid w:val="001F18BB"/>
    <w:rsid w:val="001F1922"/>
    <w:rsid w:val="001F1932"/>
    <w:rsid w:val="001F1988"/>
    <w:rsid w:val="001F1A23"/>
    <w:rsid w:val="001F1A37"/>
    <w:rsid w:val="001F1B9C"/>
    <w:rsid w:val="001F1C0C"/>
    <w:rsid w:val="001F1D2E"/>
    <w:rsid w:val="001F1D4D"/>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673"/>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FCA"/>
    <w:rsid w:val="002040A2"/>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4E52"/>
    <w:rsid w:val="002050DA"/>
    <w:rsid w:val="00205180"/>
    <w:rsid w:val="002051FE"/>
    <w:rsid w:val="00205240"/>
    <w:rsid w:val="00205346"/>
    <w:rsid w:val="002053C1"/>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4F1"/>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DE0"/>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9C"/>
    <w:rsid w:val="002214C5"/>
    <w:rsid w:val="002214D1"/>
    <w:rsid w:val="00221547"/>
    <w:rsid w:val="002216F1"/>
    <w:rsid w:val="00221760"/>
    <w:rsid w:val="00221788"/>
    <w:rsid w:val="0022180D"/>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20"/>
    <w:rsid w:val="00234C71"/>
    <w:rsid w:val="00234C7C"/>
    <w:rsid w:val="00234CC5"/>
    <w:rsid w:val="00234CE1"/>
    <w:rsid w:val="00234D66"/>
    <w:rsid w:val="00234D8F"/>
    <w:rsid w:val="00234E20"/>
    <w:rsid w:val="00234E29"/>
    <w:rsid w:val="00234E9B"/>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64"/>
    <w:rsid w:val="0023767A"/>
    <w:rsid w:val="0023769D"/>
    <w:rsid w:val="002376CF"/>
    <w:rsid w:val="00237835"/>
    <w:rsid w:val="00237840"/>
    <w:rsid w:val="00237878"/>
    <w:rsid w:val="002378AA"/>
    <w:rsid w:val="00237903"/>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B2"/>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50C1"/>
    <w:rsid w:val="002450E2"/>
    <w:rsid w:val="00245142"/>
    <w:rsid w:val="00245161"/>
    <w:rsid w:val="002451A6"/>
    <w:rsid w:val="0024520F"/>
    <w:rsid w:val="002452A6"/>
    <w:rsid w:val="0024536E"/>
    <w:rsid w:val="00245442"/>
    <w:rsid w:val="0024547E"/>
    <w:rsid w:val="0024555B"/>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4E"/>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3E0"/>
    <w:rsid w:val="00251431"/>
    <w:rsid w:val="0025149D"/>
    <w:rsid w:val="00251502"/>
    <w:rsid w:val="002515BA"/>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A82"/>
    <w:rsid w:val="00255B18"/>
    <w:rsid w:val="00255B66"/>
    <w:rsid w:val="00255B85"/>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57FBD"/>
    <w:rsid w:val="00260034"/>
    <w:rsid w:val="00260046"/>
    <w:rsid w:val="00260047"/>
    <w:rsid w:val="0026009A"/>
    <w:rsid w:val="002601BC"/>
    <w:rsid w:val="0026027E"/>
    <w:rsid w:val="00260304"/>
    <w:rsid w:val="0026030C"/>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12"/>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EA"/>
    <w:rsid w:val="002763F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53"/>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F"/>
    <w:rsid w:val="002A0B3A"/>
    <w:rsid w:val="002A0B5F"/>
    <w:rsid w:val="002A0BBE"/>
    <w:rsid w:val="002A0C54"/>
    <w:rsid w:val="002A0DB7"/>
    <w:rsid w:val="002A0DDA"/>
    <w:rsid w:val="002A0E21"/>
    <w:rsid w:val="002A0EC2"/>
    <w:rsid w:val="002A0EFF"/>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80"/>
    <w:rsid w:val="002B004D"/>
    <w:rsid w:val="002B006A"/>
    <w:rsid w:val="002B017C"/>
    <w:rsid w:val="002B0190"/>
    <w:rsid w:val="002B01DD"/>
    <w:rsid w:val="002B0280"/>
    <w:rsid w:val="002B02E7"/>
    <w:rsid w:val="002B039A"/>
    <w:rsid w:val="002B03AE"/>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C30"/>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339"/>
    <w:rsid w:val="002F052F"/>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38"/>
    <w:rsid w:val="00330691"/>
    <w:rsid w:val="003306E1"/>
    <w:rsid w:val="003306F1"/>
    <w:rsid w:val="00330721"/>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2FED"/>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B9"/>
    <w:rsid w:val="003800E8"/>
    <w:rsid w:val="00380152"/>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E43"/>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33A"/>
    <w:rsid w:val="0039134D"/>
    <w:rsid w:val="00391366"/>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5A3"/>
    <w:rsid w:val="00393607"/>
    <w:rsid w:val="00393634"/>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046"/>
    <w:rsid w:val="00395232"/>
    <w:rsid w:val="003952D5"/>
    <w:rsid w:val="00395305"/>
    <w:rsid w:val="003953BC"/>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66"/>
    <w:rsid w:val="003A71C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1F"/>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10D"/>
    <w:rsid w:val="003F0156"/>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1D"/>
    <w:rsid w:val="004020A2"/>
    <w:rsid w:val="0040211B"/>
    <w:rsid w:val="004021E9"/>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EA"/>
    <w:rsid w:val="004104F7"/>
    <w:rsid w:val="00410546"/>
    <w:rsid w:val="004105C3"/>
    <w:rsid w:val="004105C8"/>
    <w:rsid w:val="0041076D"/>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C8E"/>
    <w:rsid w:val="00412CBA"/>
    <w:rsid w:val="00412EE5"/>
    <w:rsid w:val="00412F0E"/>
    <w:rsid w:val="00412F16"/>
    <w:rsid w:val="00413461"/>
    <w:rsid w:val="00413489"/>
    <w:rsid w:val="0041355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B24"/>
    <w:rsid w:val="00440B31"/>
    <w:rsid w:val="00440B8A"/>
    <w:rsid w:val="00440C2F"/>
    <w:rsid w:val="00440D52"/>
    <w:rsid w:val="00440E3D"/>
    <w:rsid w:val="00440E62"/>
    <w:rsid w:val="00440E99"/>
    <w:rsid w:val="00440F9C"/>
    <w:rsid w:val="00440FD4"/>
    <w:rsid w:val="00441063"/>
    <w:rsid w:val="004410B4"/>
    <w:rsid w:val="00441182"/>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3C"/>
    <w:rsid w:val="004467C4"/>
    <w:rsid w:val="00446833"/>
    <w:rsid w:val="0044698E"/>
    <w:rsid w:val="00446A25"/>
    <w:rsid w:val="00446AB3"/>
    <w:rsid w:val="00446AB6"/>
    <w:rsid w:val="00446AC7"/>
    <w:rsid w:val="00446AF7"/>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6D"/>
    <w:rsid w:val="00473701"/>
    <w:rsid w:val="00473893"/>
    <w:rsid w:val="004738EF"/>
    <w:rsid w:val="0047396C"/>
    <w:rsid w:val="0047399F"/>
    <w:rsid w:val="004739A6"/>
    <w:rsid w:val="00473B69"/>
    <w:rsid w:val="00473BC8"/>
    <w:rsid w:val="00473CE7"/>
    <w:rsid w:val="00473E50"/>
    <w:rsid w:val="00473E56"/>
    <w:rsid w:val="00473E68"/>
    <w:rsid w:val="0047404B"/>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46"/>
    <w:rsid w:val="00490C02"/>
    <w:rsid w:val="00490C77"/>
    <w:rsid w:val="00490C9D"/>
    <w:rsid w:val="00490CAD"/>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1FD"/>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559"/>
    <w:rsid w:val="004D75B4"/>
    <w:rsid w:val="004D75DC"/>
    <w:rsid w:val="004D7615"/>
    <w:rsid w:val="004D76B0"/>
    <w:rsid w:val="004D773D"/>
    <w:rsid w:val="004D787A"/>
    <w:rsid w:val="004D787E"/>
    <w:rsid w:val="004D797E"/>
    <w:rsid w:val="004D79AD"/>
    <w:rsid w:val="004D7B62"/>
    <w:rsid w:val="004D7BB0"/>
    <w:rsid w:val="004D7BC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B7D"/>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75"/>
    <w:rsid w:val="005109B2"/>
    <w:rsid w:val="00510A3B"/>
    <w:rsid w:val="00510A54"/>
    <w:rsid w:val="00510A67"/>
    <w:rsid w:val="00510B28"/>
    <w:rsid w:val="00510BA8"/>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5F"/>
    <w:rsid w:val="005234BC"/>
    <w:rsid w:val="00523585"/>
    <w:rsid w:val="005235FD"/>
    <w:rsid w:val="005236ED"/>
    <w:rsid w:val="00523735"/>
    <w:rsid w:val="00523887"/>
    <w:rsid w:val="00523907"/>
    <w:rsid w:val="005239E6"/>
    <w:rsid w:val="005239FE"/>
    <w:rsid w:val="00523A79"/>
    <w:rsid w:val="00523AFF"/>
    <w:rsid w:val="00523B04"/>
    <w:rsid w:val="00523B85"/>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442"/>
    <w:rsid w:val="005274EB"/>
    <w:rsid w:val="00527554"/>
    <w:rsid w:val="0052766B"/>
    <w:rsid w:val="00527749"/>
    <w:rsid w:val="00527798"/>
    <w:rsid w:val="005277A0"/>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14"/>
    <w:rsid w:val="0054372E"/>
    <w:rsid w:val="00543A6D"/>
    <w:rsid w:val="00543A7B"/>
    <w:rsid w:val="00543B56"/>
    <w:rsid w:val="00543BCC"/>
    <w:rsid w:val="00543C37"/>
    <w:rsid w:val="00543F62"/>
    <w:rsid w:val="005440B4"/>
    <w:rsid w:val="005440F7"/>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8B2"/>
    <w:rsid w:val="0055094C"/>
    <w:rsid w:val="00550AA2"/>
    <w:rsid w:val="00550B94"/>
    <w:rsid w:val="00550BDD"/>
    <w:rsid w:val="00550BFD"/>
    <w:rsid w:val="00550C0A"/>
    <w:rsid w:val="00550EDB"/>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24"/>
    <w:rsid w:val="00555B8E"/>
    <w:rsid w:val="00555C25"/>
    <w:rsid w:val="00555D77"/>
    <w:rsid w:val="00555E39"/>
    <w:rsid w:val="00555F17"/>
    <w:rsid w:val="00555FAF"/>
    <w:rsid w:val="0055618F"/>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C61"/>
    <w:rsid w:val="00557C63"/>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789"/>
    <w:rsid w:val="0056595F"/>
    <w:rsid w:val="00565A02"/>
    <w:rsid w:val="00565AC4"/>
    <w:rsid w:val="00565B9B"/>
    <w:rsid w:val="00565C24"/>
    <w:rsid w:val="00565E87"/>
    <w:rsid w:val="00565F43"/>
    <w:rsid w:val="00565FCB"/>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1C"/>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4B5"/>
    <w:rsid w:val="0057156E"/>
    <w:rsid w:val="00571700"/>
    <w:rsid w:val="00571780"/>
    <w:rsid w:val="00571796"/>
    <w:rsid w:val="0057182D"/>
    <w:rsid w:val="00571835"/>
    <w:rsid w:val="005718FC"/>
    <w:rsid w:val="00571936"/>
    <w:rsid w:val="00571A5D"/>
    <w:rsid w:val="00571AE0"/>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204"/>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33C"/>
    <w:rsid w:val="005963B2"/>
    <w:rsid w:val="00596406"/>
    <w:rsid w:val="00596451"/>
    <w:rsid w:val="005965C1"/>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D7B"/>
    <w:rsid w:val="00597E1E"/>
    <w:rsid w:val="00597F67"/>
    <w:rsid w:val="00597FA4"/>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BF"/>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176"/>
    <w:rsid w:val="005C0293"/>
    <w:rsid w:val="005C033B"/>
    <w:rsid w:val="005C0394"/>
    <w:rsid w:val="005C040A"/>
    <w:rsid w:val="005C0457"/>
    <w:rsid w:val="005C0671"/>
    <w:rsid w:val="005C0782"/>
    <w:rsid w:val="005C08BF"/>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06"/>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49"/>
    <w:rsid w:val="005F00C6"/>
    <w:rsid w:val="005F01F7"/>
    <w:rsid w:val="005F020F"/>
    <w:rsid w:val="005F02FF"/>
    <w:rsid w:val="005F0304"/>
    <w:rsid w:val="005F0353"/>
    <w:rsid w:val="005F0362"/>
    <w:rsid w:val="005F03E9"/>
    <w:rsid w:val="005F0425"/>
    <w:rsid w:val="005F04A4"/>
    <w:rsid w:val="005F061E"/>
    <w:rsid w:val="005F061F"/>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BA1"/>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CD"/>
    <w:rsid w:val="00620C83"/>
    <w:rsid w:val="00620D54"/>
    <w:rsid w:val="00620DEE"/>
    <w:rsid w:val="00620E1F"/>
    <w:rsid w:val="00620E85"/>
    <w:rsid w:val="00620EC5"/>
    <w:rsid w:val="00620EE9"/>
    <w:rsid w:val="00620F0F"/>
    <w:rsid w:val="00620F26"/>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9B"/>
    <w:rsid w:val="0062203A"/>
    <w:rsid w:val="00622045"/>
    <w:rsid w:val="0062220D"/>
    <w:rsid w:val="0062252B"/>
    <w:rsid w:val="00622565"/>
    <w:rsid w:val="006225A5"/>
    <w:rsid w:val="0062260D"/>
    <w:rsid w:val="00622615"/>
    <w:rsid w:val="006226A6"/>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9ED"/>
    <w:rsid w:val="00634A6A"/>
    <w:rsid w:val="00634A95"/>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4CE"/>
    <w:rsid w:val="006864FC"/>
    <w:rsid w:val="0068654B"/>
    <w:rsid w:val="00686624"/>
    <w:rsid w:val="00686633"/>
    <w:rsid w:val="006867EB"/>
    <w:rsid w:val="00686832"/>
    <w:rsid w:val="00686887"/>
    <w:rsid w:val="006868DE"/>
    <w:rsid w:val="006868FE"/>
    <w:rsid w:val="00686944"/>
    <w:rsid w:val="00686B3A"/>
    <w:rsid w:val="00686B62"/>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D7F"/>
    <w:rsid w:val="00696E49"/>
    <w:rsid w:val="00696E7E"/>
    <w:rsid w:val="00696E8E"/>
    <w:rsid w:val="00696E9F"/>
    <w:rsid w:val="00696EF2"/>
    <w:rsid w:val="0069714C"/>
    <w:rsid w:val="00697224"/>
    <w:rsid w:val="006972E6"/>
    <w:rsid w:val="006973A8"/>
    <w:rsid w:val="006974D9"/>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D2"/>
    <w:rsid w:val="006A0540"/>
    <w:rsid w:val="006A0555"/>
    <w:rsid w:val="006A06C0"/>
    <w:rsid w:val="006A0831"/>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FB8"/>
    <w:rsid w:val="006A3079"/>
    <w:rsid w:val="006A316F"/>
    <w:rsid w:val="006A3259"/>
    <w:rsid w:val="006A3290"/>
    <w:rsid w:val="006A331A"/>
    <w:rsid w:val="006A33F3"/>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DB"/>
    <w:rsid w:val="006B3265"/>
    <w:rsid w:val="006B330B"/>
    <w:rsid w:val="006B332B"/>
    <w:rsid w:val="006B3490"/>
    <w:rsid w:val="006B362D"/>
    <w:rsid w:val="006B3636"/>
    <w:rsid w:val="006B367C"/>
    <w:rsid w:val="006B36C3"/>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AD5"/>
    <w:rsid w:val="006C2B41"/>
    <w:rsid w:val="006C2BB2"/>
    <w:rsid w:val="006C2C02"/>
    <w:rsid w:val="006C2C68"/>
    <w:rsid w:val="006C2C99"/>
    <w:rsid w:val="006C2C9C"/>
    <w:rsid w:val="006C2E51"/>
    <w:rsid w:val="006C2E99"/>
    <w:rsid w:val="006C312D"/>
    <w:rsid w:val="006C31D9"/>
    <w:rsid w:val="006C3384"/>
    <w:rsid w:val="006C34E5"/>
    <w:rsid w:val="006C351B"/>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2C"/>
    <w:rsid w:val="006D5C74"/>
    <w:rsid w:val="006D5CFC"/>
    <w:rsid w:val="006D5D87"/>
    <w:rsid w:val="006D5D94"/>
    <w:rsid w:val="006D5DA8"/>
    <w:rsid w:val="006D5DC8"/>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4A7"/>
    <w:rsid w:val="006E35D3"/>
    <w:rsid w:val="006E365A"/>
    <w:rsid w:val="006E3697"/>
    <w:rsid w:val="006E3747"/>
    <w:rsid w:val="006E392E"/>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D56"/>
    <w:rsid w:val="006F4D64"/>
    <w:rsid w:val="006F4DBF"/>
    <w:rsid w:val="006F4FE6"/>
    <w:rsid w:val="006F4FEE"/>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C96"/>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9F2"/>
    <w:rsid w:val="006F7A48"/>
    <w:rsid w:val="006F7B05"/>
    <w:rsid w:val="006F7C50"/>
    <w:rsid w:val="006F7D10"/>
    <w:rsid w:val="006F7E1A"/>
    <w:rsid w:val="006F7F38"/>
    <w:rsid w:val="006F7F71"/>
    <w:rsid w:val="00700074"/>
    <w:rsid w:val="007000C3"/>
    <w:rsid w:val="0070013C"/>
    <w:rsid w:val="00700189"/>
    <w:rsid w:val="00700268"/>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B2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D5"/>
    <w:rsid w:val="00710AB2"/>
    <w:rsid w:val="00710ABD"/>
    <w:rsid w:val="00710AD3"/>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7C"/>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D"/>
    <w:rsid w:val="00732286"/>
    <w:rsid w:val="0073230B"/>
    <w:rsid w:val="0073241A"/>
    <w:rsid w:val="007327C7"/>
    <w:rsid w:val="00732800"/>
    <w:rsid w:val="00732824"/>
    <w:rsid w:val="00732833"/>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68"/>
    <w:rsid w:val="00734359"/>
    <w:rsid w:val="0073444B"/>
    <w:rsid w:val="00734631"/>
    <w:rsid w:val="00734745"/>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C0"/>
    <w:rsid w:val="00735E0A"/>
    <w:rsid w:val="00735EDB"/>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91"/>
    <w:rsid w:val="007373C1"/>
    <w:rsid w:val="0073744B"/>
    <w:rsid w:val="00737461"/>
    <w:rsid w:val="007376C7"/>
    <w:rsid w:val="007378F8"/>
    <w:rsid w:val="007379CF"/>
    <w:rsid w:val="00737B58"/>
    <w:rsid w:val="00737C96"/>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52"/>
    <w:rsid w:val="007622B4"/>
    <w:rsid w:val="00762301"/>
    <w:rsid w:val="00762353"/>
    <w:rsid w:val="007624B0"/>
    <w:rsid w:val="00762557"/>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63"/>
    <w:rsid w:val="007630C4"/>
    <w:rsid w:val="007630EC"/>
    <w:rsid w:val="00763111"/>
    <w:rsid w:val="00763119"/>
    <w:rsid w:val="0076319C"/>
    <w:rsid w:val="007631A7"/>
    <w:rsid w:val="007631DA"/>
    <w:rsid w:val="0076324A"/>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62"/>
    <w:rsid w:val="007647FF"/>
    <w:rsid w:val="0076482A"/>
    <w:rsid w:val="00764853"/>
    <w:rsid w:val="007648B3"/>
    <w:rsid w:val="00764965"/>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760"/>
    <w:rsid w:val="00771888"/>
    <w:rsid w:val="00771A6F"/>
    <w:rsid w:val="00771C0B"/>
    <w:rsid w:val="00771CCF"/>
    <w:rsid w:val="00771E03"/>
    <w:rsid w:val="00771E56"/>
    <w:rsid w:val="00771F3A"/>
    <w:rsid w:val="00771F45"/>
    <w:rsid w:val="00771FFB"/>
    <w:rsid w:val="00772187"/>
    <w:rsid w:val="0077238F"/>
    <w:rsid w:val="007723A2"/>
    <w:rsid w:val="007724E5"/>
    <w:rsid w:val="0077254F"/>
    <w:rsid w:val="00772593"/>
    <w:rsid w:val="007725A3"/>
    <w:rsid w:val="007725E8"/>
    <w:rsid w:val="00772683"/>
    <w:rsid w:val="007727BE"/>
    <w:rsid w:val="0077295F"/>
    <w:rsid w:val="00772970"/>
    <w:rsid w:val="007729E4"/>
    <w:rsid w:val="00772A15"/>
    <w:rsid w:val="00772B43"/>
    <w:rsid w:val="00772C15"/>
    <w:rsid w:val="00772DC1"/>
    <w:rsid w:val="00772E0C"/>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BC3"/>
    <w:rsid w:val="00792CEA"/>
    <w:rsid w:val="00792CEB"/>
    <w:rsid w:val="00792D1A"/>
    <w:rsid w:val="00792E2E"/>
    <w:rsid w:val="00792E54"/>
    <w:rsid w:val="00792E6C"/>
    <w:rsid w:val="00792E73"/>
    <w:rsid w:val="00792EC6"/>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4B"/>
    <w:rsid w:val="00793CC8"/>
    <w:rsid w:val="00793CF0"/>
    <w:rsid w:val="00793CF8"/>
    <w:rsid w:val="00793D5B"/>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9DC"/>
    <w:rsid w:val="007B6A3B"/>
    <w:rsid w:val="007B6A4F"/>
    <w:rsid w:val="007B6A6C"/>
    <w:rsid w:val="007B6B20"/>
    <w:rsid w:val="007B6C31"/>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0C2"/>
    <w:rsid w:val="007C1152"/>
    <w:rsid w:val="007C132F"/>
    <w:rsid w:val="007C1454"/>
    <w:rsid w:val="007C1484"/>
    <w:rsid w:val="007C14AD"/>
    <w:rsid w:val="007C14C2"/>
    <w:rsid w:val="007C1521"/>
    <w:rsid w:val="007C160D"/>
    <w:rsid w:val="007C1618"/>
    <w:rsid w:val="007C1659"/>
    <w:rsid w:val="007C1711"/>
    <w:rsid w:val="007C17E8"/>
    <w:rsid w:val="007C17F0"/>
    <w:rsid w:val="007C1813"/>
    <w:rsid w:val="007C188F"/>
    <w:rsid w:val="007C18E9"/>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7DC"/>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300"/>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69"/>
    <w:rsid w:val="00803F74"/>
    <w:rsid w:val="00803FB0"/>
    <w:rsid w:val="008040A5"/>
    <w:rsid w:val="008041B4"/>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8"/>
    <w:rsid w:val="0082056D"/>
    <w:rsid w:val="00820707"/>
    <w:rsid w:val="00820738"/>
    <w:rsid w:val="008207D0"/>
    <w:rsid w:val="00820884"/>
    <w:rsid w:val="00820A01"/>
    <w:rsid w:val="00820A03"/>
    <w:rsid w:val="00820A2E"/>
    <w:rsid w:val="00820A3A"/>
    <w:rsid w:val="00820A9E"/>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1EE4"/>
    <w:rsid w:val="00822030"/>
    <w:rsid w:val="0082205F"/>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527"/>
    <w:rsid w:val="00823578"/>
    <w:rsid w:val="00823656"/>
    <w:rsid w:val="0082375A"/>
    <w:rsid w:val="00823885"/>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4C"/>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6C6"/>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5"/>
    <w:rsid w:val="00877F7C"/>
    <w:rsid w:val="00877F8E"/>
    <w:rsid w:val="00877FED"/>
    <w:rsid w:val="00880100"/>
    <w:rsid w:val="00880119"/>
    <w:rsid w:val="00880187"/>
    <w:rsid w:val="00880270"/>
    <w:rsid w:val="0088033D"/>
    <w:rsid w:val="00880379"/>
    <w:rsid w:val="00880449"/>
    <w:rsid w:val="00880547"/>
    <w:rsid w:val="008805BF"/>
    <w:rsid w:val="0088062B"/>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46"/>
    <w:rsid w:val="00882BC0"/>
    <w:rsid w:val="00882C1B"/>
    <w:rsid w:val="00882D48"/>
    <w:rsid w:val="00882D69"/>
    <w:rsid w:val="00882E90"/>
    <w:rsid w:val="00882EC3"/>
    <w:rsid w:val="00882F6E"/>
    <w:rsid w:val="00882FFF"/>
    <w:rsid w:val="0088318A"/>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A4D"/>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DC"/>
    <w:rsid w:val="008A4F70"/>
    <w:rsid w:val="008A4FE0"/>
    <w:rsid w:val="008A5006"/>
    <w:rsid w:val="008A5068"/>
    <w:rsid w:val="008A511A"/>
    <w:rsid w:val="008A513C"/>
    <w:rsid w:val="008A5194"/>
    <w:rsid w:val="008A51CA"/>
    <w:rsid w:val="008A5431"/>
    <w:rsid w:val="008A548D"/>
    <w:rsid w:val="008A553D"/>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383"/>
    <w:rsid w:val="008B348E"/>
    <w:rsid w:val="008B3505"/>
    <w:rsid w:val="008B3572"/>
    <w:rsid w:val="008B35B0"/>
    <w:rsid w:val="008B3691"/>
    <w:rsid w:val="008B38FA"/>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354"/>
    <w:rsid w:val="008C035E"/>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7B2"/>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8A"/>
    <w:rsid w:val="008E6B9B"/>
    <w:rsid w:val="008E6C37"/>
    <w:rsid w:val="008E6D0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ED"/>
    <w:rsid w:val="008F23B1"/>
    <w:rsid w:val="008F240C"/>
    <w:rsid w:val="008F24C8"/>
    <w:rsid w:val="008F2555"/>
    <w:rsid w:val="008F25BA"/>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06"/>
    <w:rsid w:val="0090091B"/>
    <w:rsid w:val="00900951"/>
    <w:rsid w:val="009009BF"/>
    <w:rsid w:val="009009C2"/>
    <w:rsid w:val="009009EE"/>
    <w:rsid w:val="00900A1F"/>
    <w:rsid w:val="00900A4C"/>
    <w:rsid w:val="00900BCD"/>
    <w:rsid w:val="00900D68"/>
    <w:rsid w:val="00900DF5"/>
    <w:rsid w:val="00900F0F"/>
    <w:rsid w:val="00900FF9"/>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76"/>
    <w:rsid w:val="00931267"/>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DD"/>
    <w:rsid w:val="00932783"/>
    <w:rsid w:val="009327C8"/>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CE8"/>
    <w:rsid w:val="00935F35"/>
    <w:rsid w:val="00935F40"/>
    <w:rsid w:val="00935F67"/>
    <w:rsid w:val="0093603E"/>
    <w:rsid w:val="0093604C"/>
    <w:rsid w:val="0093606F"/>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BFD"/>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32"/>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2BD"/>
    <w:rsid w:val="009614CB"/>
    <w:rsid w:val="00961808"/>
    <w:rsid w:val="00961908"/>
    <w:rsid w:val="00961910"/>
    <w:rsid w:val="009619C3"/>
    <w:rsid w:val="00961A7F"/>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1FFE"/>
    <w:rsid w:val="0097216B"/>
    <w:rsid w:val="009721B1"/>
    <w:rsid w:val="00972232"/>
    <w:rsid w:val="0097226C"/>
    <w:rsid w:val="0097232F"/>
    <w:rsid w:val="00972454"/>
    <w:rsid w:val="00972458"/>
    <w:rsid w:val="009724F7"/>
    <w:rsid w:val="00972545"/>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ECB"/>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7DB"/>
    <w:rsid w:val="0098386E"/>
    <w:rsid w:val="009838F5"/>
    <w:rsid w:val="0098395C"/>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208"/>
    <w:rsid w:val="009A622C"/>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CC"/>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E37"/>
    <w:rsid w:val="009D2FB3"/>
    <w:rsid w:val="009D2FE4"/>
    <w:rsid w:val="009D2FFF"/>
    <w:rsid w:val="009D3032"/>
    <w:rsid w:val="009D3059"/>
    <w:rsid w:val="009D30A0"/>
    <w:rsid w:val="009D30C4"/>
    <w:rsid w:val="009D3206"/>
    <w:rsid w:val="009D3213"/>
    <w:rsid w:val="009D334B"/>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99"/>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68"/>
    <w:rsid w:val="009E7DBA"/>
    <w:rsid w:val="009E7DC8"/>
    <w:rsid w:val="009E7DE7"/>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2F2"/>
    <w:rsid w:val="009F1316"/>
    <w:rsid w:val="009F13A1"/>
    <w:rsid w:val="009F1424"/>
    <w:rsid w:val="009F152B"/>
    <w:rsid w:val="009F1551"/>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1D6"/>
    <w:rsid w:val="009F3213"/>
    <w:rsid w:val="009F324A"/>
    <w:rsid w:val="009F331C"/>
    <w:rsid w:val="009F3375"/>
    <w:rsid w:val="009F3417"/>
    <w:rsid w:val="009F3484"/>
    <w:rsid w:val="009F349F"/>
    <w:rsid w:val="009F365D"/>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844"/>
    <w:rsid w:val="00A10A73"/>
    <w:rsid w:val="00A10B13"/>
    <w:rsid w:val="00A10B76"/>
    <w:rsid w:val="00A10B83"/>
    <w:rsid w:val="00A10C6A"/>
    <w:rsid w:val="00A10C9E"/>
    <w:rsid w:val="00A10CD0"/>
    <w:rsid w:val="00A10D95"/>
    <w:rsid w:val="00A10D9E"/>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0F"/>
    <w:rsid w:val="00A12AD8"/>
    <w:rsid w:val="00A12B77"/>
    <w:rsid w:val="00A12BAC"/>
    <w:rsid w:val="00A12BB9"/>
    <w:rsid w:val="00A12C88"/>
    <w:rsid w:val="00A12C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0E5"/>
    <w:rsid w:val="00A271BE"/>
    <w:rsid w:val="00A271C2"/>
    <w:rsid w:val="00A2773A"/>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725"/>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6FA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77"/>
    <w:rsid w:val="00A42390"/>
    <w:rsid w:val="00A424A2"/>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043"/>
    <w:rsid w:val="00A44115"/>
    <w:rsid w:val="00A44124"/>
    <w:rsid w:val="00A44131"/>
    <w:rsid w:val="00A441A1"/>
    <w:rsid w:val="00A442B9"/>
    <w:rsid w:val="00A442CA"/>
    <w:rsid w:val="00A44388"/>
    <w:rsid w:val="00A443AE"/>
    <w:rsid w:val="00A443E8"/>
    <w:rsid w:val="00A44417"/>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77"/>
    <w:rsid w:val="00A743AF"/>
    <w:rsid w:val="00A743E3"/>
    <w:rsid w:val="00A744B4"/>
    <w:rsid w:val="00A74572"/>
    <w:rsid w:val="00A7465B"/>
    <w:rsid w:val="00A74794"/>
    <w:rsid w:val="00A747B0"/>
    <w:rsid w:val="00A747C7"/>
    <w:rsid w:val="00A74864"/>
    <w:rsid w:val="00A748D7"/>
    <w:rsid w:val="00A74912"/>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0C"/>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CBE"/>
    <w:rsid w:val="00AB7D98"/>
    <w:rsid w:val="00AB7DB2"/>
    <w:rsid w:val="00AB7F71"/>
    <w:rsid w:val="00AB7FCD"/>
    <w:rsid w:val="00AB7FF2"/>
    <w:rsid w:val="00AC0021"/>
    <w:rsid w:val="00AC014D"/>
    <w:rsid w:val="00AC017C"/>
    <w:rsid w:val="00AC0356"/>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8"/>
    <w:rsid w:val="00AC1FC2"/>
    <w:rsid w:val="00AC20E6"/>
    <w:rsid w:val="00AC20F6"/>
    <w:rsid w:val="00AC2153"/>
    <w:rsid w:val="00AC2156"/>
    <w:rsid w:val="00AC2170"/>
    <w:rsid w:val="00AC21FE"/>
    <w:rsid w:val="00AC22AE"/>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B00"/>
    <w:rsid w:val="00AC7BDC"/>
    <w:rsid w:val="00AC7C8B"/>
    <w:rsid w:val="00AC7CF8"/>
    <w:rsid w:val="00AC7DE2"/>
    <w:rsid w:val="00AC7E76"/>
    <w:rsid w:val="00AC7F87"/>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70BB"/>
    <w:rsid w:val="00AD7352"/>
    <w:rsid w:val="00AD73D0"/>
    <w:rsid w:val="00AD7407"/>
    <w:rsid w:val="00AD742A"/>
    <w:rsid w:val="00AD745A"/>
    <w:rsid w:val="00AD748E"/>
    <w:rsid w:val="00AD74B6"/>
    <w:rsid w:val="00AD74C4"/>
    <w:rsid w:val="00AD7501"/>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DE"/>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66"/>
    <w:rsid w:val="00B31ECD"/>
    <w:rsid w:val="00B31EEF"/>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B66"/>
    <w:rsid w:val="00B42B8C"/>
    <w:rsid w:val="00B42CDC"/>
    <w:rsid w:val="00B42D8E"/>
    <w:rsid w:val="00B42F00"/>
    <w:rsid w:val="00B42F54"/>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F3"/>
    <w:rsid w:val="00B44AFF"/>
    <w:rsid w:val="00B44BB6"/>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A"/>
    <w:rsid w:val="00B533A6"/>
    <w:rsid w:val="00B533C7"/>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92"/>
    <w:rsid w:val="00B556F6"/>
    <w:rsid w:val="00B55774"/>
    <w:rsid w:val="00B557EC"/>
    <w:rsid w:val="00B5585E"/>
    <w:rsid w:val="00B55A69"/>
    <w:rsid w:val="00B55BFA"/>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3E"/>
    <w:rsid w:val="00B85985"/>
    <w:rsid w:val="00B859A3"/>
    <w:rsid w:val="00B85AA6"/>
    <w:rsid w:val="00B85C4B"/>
    <w:rsid w:val="00B85CE0"/>
    <w:rsid w:val="00B85CE3"/>
    <w:rsid w:val="00B85D64"/>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EC"/>
    <w:rsid w:val="00B95BFB"/>
    <w:rsid w:val="00B95C0E"/>
    <w:rsid w:val="00B95D38"/>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53F"/>
    <w:rsid w:val="00BA25BE"/>
    <w:rsid w:val="00BA2792"/>
    <w:rsid w:val="00BA27F6"/>
    <w:rsid w:val="00BA2939"/>
    <w:rsid w:val="00BA2A1F"/>
    <w:rsid w:val="00BA2B5C"/>
    <w:rsid w:val="00BA2C18"/>
    <w:rsid w:val="00BA2C2B"/>
    <w:rsid w:val="00BA2DA9"/>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0F86"/>
    <w:rsid w:val="00BC1057"/>
    <w:rsid w:val="00BC1157"/>
    <w:rsid w:val="00BC11B1"/>
    <w:rsid w:val="00BC11CA"/>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92"/>
    <w:rsid w:val="00BC1E23"/>
    <w:rsid w:val="00BC1E33"/>
    <w:rsid w:val="00BC1E35"/>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A6"/>
    <w:rsid w:val="00BD1EEC"/>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B43"/>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378"/>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C1"/>
    <w:rsid w:val="00C228D5"/>
    <w:rsid w:val="00C22A5F"/>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37F"/>
    <w:rsid w:val="00C43422"/>
    <w:rsid w:val="00C434C1"/>
    <w:rsid w:val="00C4361A"/>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0C"/>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17"/>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70"/>
    <w:rsid w:val="00C723AC"/>
    <w:rsid w:val="00C72411"/>
    <w:rsid w:val="00C72561"/>
    <w:rsid w:val="00C725E1"/>
    <w:rsid w:val="00C726A3"/>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C54"/>
    <w:rsid w:val="00C73D0A"/>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5F82"/>
    <w:rsid w:val="00C76172"/>
    <w:rsid w:val="00C762C6"/>
    <w:rsid w:val="00C76303"/>
    <w:rsid w:val="00C76315"/>
    <w:rsid w:val="00C7633D"/>
    <w:rsid w:val="00C76370"/>
    <w:rsid w:val="00C764A8"/>
    <w:rsid w:val="00C76536"/>
    <w:rsid w:val="00C7657B"/>
    <w:rsid w:val="00C765D3"/>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EE"/>
    <w:rsid w:val="00C8072D"/>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5B9"/>
    <w:rsid w:val="00C836AD"/>
    <w:rsid w:val="00C83710"/>
    <w:rsid w:val="00C83816"/>
    <w:rsid w:val="00C83859"/>
    <w:rsid w:val="00C839C2"/>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1F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68"/>
    <w:rsid w:val="00CA4BC1"/>
    <w:rsid w:val="00CA4C50"/>
    <w:rsid w:val="00CA4C54"/>
    <w:rsid w:val="00CA4D2A"/>
    <w:rsid w:val="00CA4E4F"/>
    <w:rsid w:val="00CA4E74"/>
    <w:rsid w:val="00CA500D"/>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C3F"/>
    <w:rsid w:val="00CD0D33"/>
    <w:rsid w:val="00CD0E90"/>
    <w:rsid w:val="00CD0F07"/>
    <w:rsid w:val="00CD0F39"/>
    <w:rsid w:val="00CD0F66"/>
    <w:rsid w:val="00CD0F8D"/>
    <w:rsid w:val="00CD0F9C"/>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1C"/>
    <w:rsid w:val="00CD5F4F"/>
    <w:rsid w:val="00CD6022"/>
    <w:rsid w:val="00CD6044"/>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517"/>
    <w:rsid w:val="00CE6544"/>
    <w:rsid w:val="00CE6597"/>
    <w:rsid w:val="00CE66C6"/>
    <w:rsid w:val="00CE683C"/>
    <w:rsid w:val="00CE6859"/>
    <w:rsid w:val="00CE68EF"/>
    <w:rsid w:val="00CE6981"/>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52C"/>
    <w:rsid w:val="00CF1552"/>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88D"/>
    <w:rsid w:val="00CF2902"/>
    <w:rsid w:val="00CF2905"/>
    <w:rsid w:val="00CF2A69"/>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1C"/>
    <w:rsid w:val="00CF459D"/>
    <w:rsid w:val="00CF45C6"/>
    <w:rsid w:val="00CF460D"/>
    <w:rsid w:val="00CF4688"/>
    <w:rsid w:val="00CF4741"/>
    <w:rsid w:val="00CF47D9"/>
    <w:rsid w:val="00CF48F4"/>
    <w:rsid w:val="00CF49BA"/>
    <w:rsid w:val="00CF49C4"/>
    <w:rsid w:val="00CF4A56"/>
    <w:rsid w:val="00CF4B16"/>
    <w:rsid w:val="00CF4B44"/>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98"/>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952"/>
    <w:rsid w:val="00D10ABE"/>
    <w:rsid w:val="00D10C8C"/>
    <w:rsid w:val="00D10E5C"/>
    <w:rsid w:val="00D10EC4"/>
    <w:rsid w:val="00D11061"/>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D3"/>
    <w:rsid w:val="00D3254A"/>
    <w:rsid w:val="00D32551"/>
    <w:rsid w:val="00D3284A"/>
    <w:rsid w:val="00D3285D"/>
    <w:rsid w:val="00D32888"/>
    <w:rsid w:val="00D328E1"/>
    <w:rsid w:val="00D32940"/>
    <w:rsid w:val="00D3297A"/>
    <w:rsid w:val="00D3297B"/>
    <w:rsid w:val="00D32CC3"/>
    <w:rsid w:val="00D32F4D"/>
    <w:rsid w:val="00D333D0"/>
    <w:rsid w:val="00D333D3"/>
    <w:rsid w:val="00D33436"/>
    <w:rsid w:val="00D33474"/>
    <w:rsid w:val="00D33494"/>
    <w:rsid w:val="00D335A3"/>
    <w:rsid w:val="00D335F7"/>
    <w:rsid w:val="00D3360B"/>
    <w:rsid w:val="00D33610"/>
    <w:rsid w:val="00D33672"/>
    <w:rsid w:val="00D337C0"/>
    <w:rsid w:val="00D33942"/>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640"/>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3"/>
    <w:rsid w:val="00D64813"/>
    <w:rsid w:val="00D64830"/>
    <w:rsid w:val="00D6496C"/>
    <w:rsid w:val="00D64A32"/>
    <w:rsid w:val="00D64C36"/>
    <w:rsid w:val="00D64DE6"/>
    <w:rsid w:val="00D64DF6"/>
    <w:rsid w:val="00D64E4A"/>
    <w:rsid w:val="00D64EE9"/>
    <w:rsid w:val="00D64EF0"/>
    <w:rsid w:val="00D64F16"/>
    <w:rsid w:val="00D64F71"/>
    <w:rsid w:val="00D650F9"/>
    <w:rsid w:val="00D65153"/>
    <w:rsid w:val="00D65178"/>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91F"/>
    <w:rsid w:val="00D65A26"/>
    <w:rsid w:val="00D65A36"/>
    <w:rsid w:val="00D65B79"/>
    <w:rsid w:val="00D65BAE"/>
    <w:rsid w:val="00D65BD2"/>
    <w:rsid w:val="00D65C98"/>
    <w:rsid w:val="00D65D58"/>
    <w:rsid w:val="00D65DB9"/>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B8A"/>
    <w:rsid w:val="00D71BC3"/>
    <w:rsid w:val="00D71D15"/>
    <w:rsid w:val="00D71DB1"/>
    <w:rsid w:val="00D71DBF"/>
    <w:rsid w:val="00D71E86"/>
    <w:rsid w:val="00D71F5A"/>
    <w:rsid w:val="00D71FAE"/>
    <w:rsid w:val="00D72080"/>
    <w:rsid w:val="00D72123"/>
    <w:rsid w:val="00D721E6"/>
    <w:rsid w:val="00D721F7"/>
    <w:rsid w:val="00D7223B"/>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D6"/>
    <w:rsid w:val="00D743EA"/>
    <w:rsid w:val="00D7440C"/>
    <w:rsid w:val="00D74556"/>
    <w:rsid w:val="00D745A0"/>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FC"/>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EA"/>
    <w:rsid w:val="00DA0127"/>
    <w:rsid w:val="00DA023B"/>
    <w:rsid w:val="00DA027F"/>
    <w:rsid w:val="00DA0405"/>
    <w:rsid w:val="00DA042D"/>
    <w:rsid w:val="00DA0817"/>
    <w:rsid w:val="00DA08B9"/>
    <w:rsid w:val="00DA0928"/>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5EB"/>
    <w:rsid w:val="00DA5748"/>
    <w:rsid w:val="00DA5917"/>
    <w:rsid w:val="00DA5946"/>
    <w:rsid w:val="00DA595F"/>
    <w:rsid w:val="00DA59B7"/>
    <w:rsid w:val="00DA5A51"/>
    <w:rsid w:val="00DA5A52"/>
    <w:rsid w:val="00DA5AF8"/>
    <w:rsid w:val="00DA5B3F"/>
    <w:rsid w:val="00DA5B87"/>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95"/>
    <w:rsid w:val="00DA742A"/>
    <w:rsid w:val="00DA758D"/>
    <w:rsid w:val="00DA75CF"/>
    <w:rsid w:val="00DA7757"/>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DB2"/>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9EB"/>
    <w:rsid w:val="00DC3A58"/>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48D"/>
    <w:rsid w:val="00DD24B8"/>
    <w:rsid w:val="00DD2522"/>
    <w:rsid w:val="00DD2535"/>
    <w:rsid w:val="00DD2595"/>
    <w:rsid w:val="00DD26B2"/>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3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26"/>
    <w:rsid w:val="00DD7162"/>
    <w:rsid w:val="00DD7212"/>
    <w:rsid w:val="00DD72B4"/>
    <w:rsid w:val="00DD7369"/>
    <w:rsid w:val="00DD7390"/>
    <w:rsid w:val="00DD7433"/>
    <w:rsid w:val="00DD74DC"/>
    <w:rsid w:val="00DD7519"/>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463"/>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30"/>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D88"/>
    <w:rsid w:val="00E03E65"/>
    <w:rsid w:val="00E03E96"/>
    <w:rsid w:val="00E03FC1"/>
    <w:rsid w:val="00E0403E"/>
    <w:rsid w:val="00E0423E"/>
    <w:rsid w:val="00E04398"/>
    <w:rsid w:val="00E04408"/>
    <w:rsid w:val="00E04465"/>
    <w:rsid w:val="00E044C1"/>
    <w:rsid w:val="00E0464A"/>
    <w:rsid w:val="00E0479D"/>
    <w:rsid w:val="00E047C2"/>
    <w:rsid w:val="00E04966"/>
    <w:rsid w:val="00E04BFD"/>
    <w:rsid w:val="00E04D1F"/>
    <w:rsid w:val="00E04ED0"/>
    <w:rsid w:val="00E04ED3"/>
    <w:rsid w:val="00E04EF7"/>
    <w:rsid w:val="00E04F8D"/>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E12"/>
    <w:rsid w:val="00E10E49"/>
    <w:rsid w:val="00E10F34"/>
    <w:rsid w:val="00E10FAD"/>
    <w:rsid w:val="00E10FDD"/>
    <w:rsid w:val="00E11025"/>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E7"/>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E42"/>
    <w:rsid w:val="00E26E8C"/>
    <w:rsid w:val="00E26F3C"/>
    <w:rsid w:val="00E26F83"/>
    <w:rsid w:val="00E270F3"/>
    <w:rsid w:val="00E271AE"/>
    <w:rsid w:val="00E27281"/>
    <w:rsid w:val="00E272E0"/>
    <w:rsid w:val="00E2737A"/>
    <w:rsid w:val="00E273C4"/>
    <w:rsid w:val="00E274F1"/>
    <w:rsid w:val="00E2758B"/>
    <w:rsid w:val="00E2763D"/>
    <w:rsid w:val="00E2764A"/>
    <w:rsid w:val="00E27672"/>
    <w:rsid w:val="00E276D6"/>
    <w:rsid w:val="00E27742"/>
    <w:rsid w:val="00E27959"/>
    <w:rsid w:val="00E2796D"/>
    <w:rsid w:val="00E27ACF"/>
    <w:rsid w:val="00E27B17"/>
    <w:rsid w:val="00E27CE9"/>
    <w:rsid w:val="00E27FA2"/>
    <w:rsid w:val="00E30067"/>
    <w:rsid w:val="00E3012B"/>
    <w:rsid w:val="00E3022C"/>
    <w:rsid w:val="00E30246"/>
    <w:rsid w:val="00E30287"/>
    <w:rsid w:val="00E304B1"/>
    <w:rsid w:val="00E30541"/>
    <w:rsid w:val="00E305D9"/>
    <w:rsid w:val="00E30752"/>
    <w:rsid w:val="00E30836"/>
    <w:rsid w:val="00E3087A"/>
    <w:rsid w:val="00E30892"/>
    <w:rsid w:val="00E308F3"/>
    <w:rsid w:val="00E30990"/>
    <w:rsid w:val="00E309B4"/>
    <w:rsid w:val="00E30AA6"/>
    <w:rsid w:val="00E30B26"/>
    <w:rsid w:val="00E30B65"/>
    <w:rsid w:val="00E30BDA"/>
    <w:rsid w:val="00E30C5C"/>
    <w:rsid w:val="00E30E4E"/>
    <w:rsid w:val="00E30F1B"/>
    <w:rsid w:val="00E31030"/>
    <w:rsid w:val="00E31149"/>
    <w:rsid w:val="00E3122F"/>
    <w:rsid w:val="00E31344"/>
    <w:rsid w:val="00E31389"/>
    <w:rsid w:val="00E3139E"/>
    <w:rsid w:val="00E31416"/>
    <w:rsid w:val="00E3145B"/>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B8"/>
    <w:rsid w:val="00E479E0"/>
    <w:rsid w:val="00E47A30"/>
    <w:rsid w:val="00E47A7E"/>
    <w:rsid w:val="00E47BD1"/>
    <w:rsid w:val="00E47C3E"/>
    <w:rsid w:val="00E47CA9"/>
    <w:rsid w:val="00E47F00"/>
    <w:rsid w:val="00E500F9"/>
    <w:rsid w:val="00E50101"/>
    <w:rsid w:val="00E5013E"/>
    <w:rsid w:val="00E5015A"/>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B7"/>
    <w:rsid w:val="00E60DF9"/>
    <w:rsid w:val="00E60E79"/>
    <w:rsid w:val="00E60E86"/>
    <w:rsid w:val="00E60FD8"/>
    <w:rsid w:val="00E6105B"/>
    <w:rsid w:val="00E61173"/>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086"/>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A92"/>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5F"/>
    <w:rsid w:val="00EB0775"/>
    <w:rsid w:val="00EB078F"/>
    <w:rsid w:val="00EB088C"/>
    <w:rsid w:val="00EB088E"/>
    <w:rsid w:val="00EB0932"/>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64B"/>
    <w:rsid w:val="00EC0702"/>
    <w:rsid w:val="00EC08A6"/>
    <w:rsid w:val="00EC08DB"/>
    <w:rsid w:val="00EC095B"/>
    <w:rsid w:val="00EC097D"/>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CD4"/>
    <w:rsid w:val="00EE1D75"/>
    <w:rsid w:val="00EE1E0E"/>
    <w:rsid w:val="00EE1FE1"/>
    <w:rsid w:val="00EE20A5"/>
    <w:rsid w:val="00EE21A1"/>
    <w:rsid w:val="00EE2204"/>
    <w:rsid w:val="00EE22C7"/>
    <w:rsid w:val="00EE2325"/>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4F0"/>
    <w:rsid w:val="00F305C5"/>
    <w:rsid w:val="00F3065E"/>
    <w:rsid w:val="00F3069D"/>
    <w:rsid w:val="00F306C2"/>
    <w:rsid w:val="00F306C9"/>
    <w:rsid w:val="00F30769"/>
    <w:rsid w:val="00F30805"/>
    <w:rsid w:val="00F30A6D"/>
    <w:rsid w:val="00F30B4A"/>
    <w:rsid w:val="00F30BBC"/>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AB"/>
    <w:rsid w:val="00F3753A"/>
    <w:rsid w:val="00F375B6"/>
    <w:rsid w:val="00F37612"/>
    <w:rsid w:val="00F37826"/>
    <w:rsid w:val="00F37867"/>
    <w:rsid w:val="00F3788A"/>
    <w:rsid w:val="00F378DC"/>
    <w:rsid w:val="00F378E9"/>
    <w:rsid w:val="00F3793C"/>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A0"/>
    <w:rsid w:val="00F402EC"/>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53"/>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6B"/>
    <w:rsid w:val="00F52BE7"/>
    <w:rsid w:val="00F52D87"/>
    <w:rsid w:val="00F52DE8"/>
    <w:rsid w:val="00F531AB"/>
    <w:rsid w:val="00F53213"/>
    <w:rsid w:val="00F53215"/>
    <w:rsid w:val="00F5323C"/>
    <w:rsid w:val="00F53299"/>
    <w:rsid w:val="00F532CF"/>
    <w:rsid w:val="00F5336F"/>
    <w:rsid w:val="00F534FC"/>
    <w:rsid w:val="00F5355D"/>
    <w:rsid w:val="00F53637"/>
    <w:rsid w:val="00F536B2"/>
    <w:rsid w:val="00F536C5"/>
    <w:rsid w:val="00F5372C"/>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3B"/>
    <w:rsid w:val="00F56F68"/>
    <w:rsid w:val="00F56FF6"/>
    <w:rsid w:val="00F56FFE"/>
    <w:rsid w:val="00F5704C"/>
    <w:rsid w:val="00F57065"/>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CF0"/>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7B"/>
    <w:rsid w:val="00F840EA"/>
    <w:rsid w:val="00F8416F"/>
    <w:rsid w:val="00F841A9"/>
    <w:rsid w:val="00F841C9"/>
    <w:rsid w:val="00F8427B"/>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9A"/>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33"/>
    <w:rsid w:val="00FB2846"/>
    <w:rsid w:val="00FB28E3"/>
    <w:rsid w:val="00FB290D"/>
    <w:rsid w:val="00FB2A75"/>
    <w:rsid w:val="00FB2B1D"/>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BA1"/>
    <w:rsid w:val="00FC1C65"/>
    <w:rsid w:val="00FC1C6F"/>
    <w:rsid w:val="00FC1CDD"/>
    <w:rsid w:val="00FC1CF3"/>
    <w:rsid w:val="00FC1D18"/>
    <w:rsid w:val="00FC1D2B"/>
    <w:rsid w:val="00FC1D62"/>
    <w:rsid w:val="00FC1DCE"/>
    <w:rsid w:val="00FC1DDE"/>
    <w:rsid w:val="00FC1E15"/>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A49"/>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6B"/>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D02"/>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BD"/>
    <w:rsid w:val="00FF21D4"/>
    <w:rsid w:val="00FF22F3"/>
    <w:rsid w:val="00FF2426"/>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9" w:unhideWhenUsed="0" w:qFormat="1"/>
    <w:lsdException w:name="heading 8" w:semiHidden="0" w:uiPriority="9" w:unhideWhenUsed="0" w:qFormat="1"/>
    <w:lsdException w:name="heading 9" w:semiHidden="0" w:unhideWhenUsed="0" w:qFormat="1"/>
    <w:lsdException w:name="toc 1" w:uiPriority="0" w:qFormat="1"/>
    <w:lsdException w:name="toc 2" w:uiPriority="0"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Bullet" w:uiPriority="0"/>
    <w:lsdException w:name="List Number" w:uiPriority="0"/>
    <w:lsdException w:name="List 2" w:uiPriority="0"/>
    <w:lsdException w:name="List 4" w:uiPriority="0"/>
    <w:lsdException w:name="List Bullet 2"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Normal (Web)" w:uiPriority="0" w:qFormat="1"/>
    <w:lsdException w:name="HTML Preformatted" w:uiPriority="0"/>
    <w:lsdException w:name="HTML Typewriter" w:uiPriority="0"/>
    <w:lsdException w:name="annotation subjec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uiPriority w:val="99"/>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uiPriority w:val="99"/>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aliases w:val="Рабочий"/>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A307A39-F15F-40BC-BDB0-096B312698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352</TotalTime>
  <Pages>20</Pages>
  <Words>3870</Words>
  <Characters>22062</Characters>
  <Application>Microsoft Office Word</Application>
  <DocSecurity>0</DocSecurity>
  <Lines>183</Lines>
  <Paragraphs>51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25881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21</cp:revision>
  <cp:lastPrinted>2009-02-06T05:36:00Z</cp:lastPrinted>
  <dcterms:created xsi:type="dcterms:W3CDTF">2022-05-13T09:06:00Z</dcterms:created>
  <dcterms:modified xsi:type="dcterms:W3CDTF">2022-05-13T15:44:00Z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