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BB5D" w14:textId="77777777" w:rsidR="00AB397C" w:rsidRDefault="00AB397C" w:rsidP="00AB397C">
      <w:pPr>
        <w:pStyle w:val="afffffffffffffffffffffffffff5"/>
        <w:rPr>
          <w:rFonts w:ascii="Verdana" w:hAnsi="Verdana"/>
          <w:color w:val="000000"/>
          <w:sz w:val="21"/>
          <w:szCs w:val="21"/>
        </w:rPr>
      </w:pPr>
      <w:r>
        <w:rPr>
          <w:rFonts w:ascii="Helvetica" w:hAnsi="Helvetica" w:cs="Helvetica"/>
          <w:b/>
          <w:bCs w:val="0"/>
          <w:color w:val="222222"/>
          <w:sz w:val="21"/>
          <w:szCs w:val="21"/>
        </w:rPr>
        <w:t>Светличный, Михаил Юрьевич.</w:t>
      </w:r>
    </w:p>
    <w:p w14:paraId="1959A359" w14:textId="77777777" w:rsidR="00AB397C" w:rsidRDefault="00AB397C" w:rsidP="00AB397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Социально-политическая активность бизнес-элиты на современном </w:t>
      </w:r>
      <w:proofErr w:type="gramStart"/>
      <w:r>
        <w:rPr>
          <w:rFonts w:ascii="Helvetica" w:hAnsi="Helvetica" w:cs="Helvetica"/>
          <w:caps/>
          <w:color w:val="222222"/>
          <w:sz w:val="21"/>
          <w:szCs w:val="21"/>
        </w:rPr>
        <w:t>этапе :</w:t>
      </w:r>
      <w:proofErr w:type="gramEnd"/>
      <w:r>
        <w:rPr>
          <w:rFonts w:ascii="Helvetica" w:hAnsi="Helvetica" w:cs="Helvetica"/>
          <w:caps/>
          <w:color w:val="222222"/>
          <w:sz w:val="21"/>
          <w:szCs w:val="21"/>
        </w:rPr>
        <w:t xml:space="preserve"> На примере собственников и высших управляющих крупных корпораций России и США : диссертация ... кандидата политических наук : 23.00.02. - Москва, 2003. - 215 с.</w:t>
      </w:r>
    </w:p>
    <w:p w14:paraId="1EDC4887" w14:textId="77777777" w:rsidR="00AB397C" w:rsidRDefault="00AB397C" w:rsidP="00AB39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Светличный, Михаил Юрьевич</w:t>
      </w:r>
    </w:p>
    <w:p w14:paraId="03D7298E"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61DD23"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БИЗНЕС-ЭЛИТА РОССИИ КАК СУБЪЕКТ СОЦИАЛЬНО-ПОЛИТИЧЕСКОЙ ДЕЯТЕЛЬНОСТИ.</w:t>
      </w:r>
    </w:p>
    <w:p w14:paraId="756D7C86"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бизнес-элиты России: от собственников и топ- менеджеров крупных корпораций к высшим управляющим средних и малых фирм.</w:t>
      </w:r>
    </w:p>
    <w:p w14:paraId="044F27C8"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Социально-психологические особенности типологии топ-менеджера России: специфика ценностных представлений и управленческого стиля.</w:t>
      </w:r>
    </w:p>
    <w:p w14:paraId="6BB5C3F3"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Бизнес-элита России: точки зрения на менеджмент, собственность, экономику, политику, самооценка.</w:t>
      </w:r>
    </w:p>
    <w:p w14:paraId="372B2622"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СОЦИАЛЬНО-ПОЛИТИЧЕСКОЙ АКТИВНОСТИ БИЗНЕС-ЭЛИТЫ РОССИИ В КОНЦЕ</w:t>
      </w:r>
    </w:p>
    <w:p w14:paraId="0D62ACB6"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1980-Х -НАЧАЛЕ 2000-Х ГГ.</w:t>
      </w:r>
    </w:p>
    <w:p w14:paraId="1D888B1A"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формы участия российской бизнес-элиты в политике: от политической индифферентности к индивидуальному и групповому типу политического представительства и согласования интересов (лоббизм, взаимоотношения с исполнительной властью, партиями, СМИ).</w:t>
      </w:r>
    </w:p>
    <w:p w14:paraId="1A4D14C7"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проблемы взаимоотношения бизнес-элиты и политической власти в России: место и функции организованных групп интересов в системе политического представительства (деперсонализация взаимоотношений с высшей политической властью).</w:t>
      </w:r>
    </w:p>
    <w:p w14:paraId="1A22CFD7"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Региональные бизнес-элиты и власть: особенности регионального представительства </w:t>
      </w:r>
      <w:proofErr w:type="spellStart"/>
      <w:r>
        <w:rPr>
          <w:rFonts w:ascii="Arial" w:hAnsi="Arial" w:cs="Arial"/>
          <w:color w:val="333333"/>
          <w:sz w:val="21"/>
          <w:szCs w:val="21"/>
        </w:rPr>
        <w:t>менеджериальных</w:t>
      </w:r>
      <w:proofErr w:type="spellEnd"/>
      <w:r>
        <w:rPr>
          <w:rFonts w:ascii="Arial" w:hAnsi="Arial" w:cs="Arial"/>
          <w:color w:val="333333"/>
          <w:sz w:val="21"/>
          <w:szCs w:val="21"/>
        </w:rPr>
        <w:t xml:space="preserve"> интересов.</w:t>
      </w:r>
    </w:p>
    <w:p w14:paraId="448C31C3"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СТАБИЛЬНОСТИ И КРИЗИСОВ В ПОЛИ ТИЧЕСКОЙ АКТИВНОСТИ ВЫСШИХ УПРАВЛЯЮЩИХ США: ИСТОРИЧЕСКИЙ И СОВРЕМЕННЫЙ</w:t>
      </w:r>
    </w:p>
    <w:p w14:paraId="515DEAB1"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3.1. Традиционные черты </w:t>
      </w:r>
      <w:proofErr w:type="spellStart"/>
      <w:r>
        <w:rPr>
          <w:rFonts w:ascii="Arial" w:hAnsi="Arial" w:cs="Arial"/>
          <w:color w:val="333333"/>
          <w:sz w:val="21"/>
          <w:szCs w:val="21"/>
        </w:rPr>
        <w:t>менеджериального</w:t>
      </w:r>
      <w:proofErr w:type="spellEnd"/>
      <w:r>
        <w:rPr>
          <w:rFonts w:ascii="Arial" w:hAnsi="Arial" w:cs="Arial"/>
          <w:color w:val="333333"/>
          <w:sz w:val="21"/>
          <w:szCs w:val="21"/>
        </w:rPr>
        <w:t xml:space="preserve"> вовлечения в политику и их эволюция в США во второй половине XX века: от прямого представительства интересов к системе согласованного сотрудничества с политической властью и институтами гражданского общества.</w:t>
      </w:r>
    </w:p>
    <w:p w14:paraId="1B0174E0"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 современной североамериканской модели политической активности топ-менеджеров: «просвещенная выгода», «экстравертный лоббизм», стратегии партийно-политической деятельности.</w:t>
      </w:r>
    </w:p>
    <w:p w14:paraId="21ED706C"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Характер кризисных тенденций во взаимоотношениях топ-менеджеров США и власти в настоящее время: проблема прозрачности и гражданского контроля в условиях экономической рецессии.</w:t>
      </w:r>
    </w:p>
    <w:p w14:paraId="2CFE97CF" w14:textId="77777777" w:rsidR="00AB397C" w:rsidRDefault="00AB397C" w:rsidP="00AB39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АСПЕКТЫ</w:t>
      </w:r>
    </w:p>
    <w:p w14:paraId="7823CDB0" w14:textId="0B55C83F" w:rsidR="00F37380" w:rsidRPr="00AB397C" w:rsidRDefault="00F37380" w:rsidP="00AB397C"/>
    <w:sectPr w:rsidR="00F37380" w:rsidRPr="00AB39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2521" w14:textId="77777777" w:rsidR="00E31577" w:rsidRDefault="00E31577">
      <w:pPr>
        <w:spacing w:after="0" w:line="240" w:lineRule="auto"/>
      </w:pPr>
      <w:r>
        <w:separator/>
      </w:r>
    </w:p>
  </w:endnote>
  <w:endnote w:type="continuationSeparator" w:id="0">
    <w:p w14:paraId="0E03F9EA" w14:textId="77777777" w:rsidR="00E31577" w:rsidRDefault="00E3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2478" w14:textId="77777777" w:rsidR="00E31577" w:rsidRDefault="00E31577"/>
    <w:p w14:paraId="5AC50049" w14:textId="77777777" w:rsidR="00E31577" w:rsidRDefault="00E31577"/>
    <w:p w14:paraId="52A8D18D" w14:textId="77777777" w:rsidR="00E31577" w:rsidRDefault="00E31577"/>
    <w:p w14:paraId="317BF0AE" w14:textId="77777777" w:rsidR="00E31577" w:rsidRDefault="00E31577"/>
    <w:p w14:paraId="7ACD109C" w14:textId="77777777" w:rsidR="00E31577" w:rsidRDefault="00E31577"/>
    <w:p w14:paraId="280322DD" w14:textId="77777777" w:rsidR="00E31577" w:rsidRDefault="00E31577"/>
    <w:p w14:paraId="1B5D4B3C" w14:textId="77777777" w:rsidR="00E31577" w:rsidRDefault="00E315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50A8EE" wp14:editId="566D92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7D52" w14:textId="77777777" w:rsidR="00E31577" w:rsidRDefault="00E315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0A8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AB7D52" w14:textId="77777777" w:rsidR="00E31577" w:rsidRDefault="00E315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1BF331" w14:textId="77777777" w:rsidR="00E31577" w:rsidRDefault="00E31577"/>
    <w:p w14:paraId="7C4D9A0E" w14:textId="77777777" w:rsidR="00E31577" w:rsidRDefault="00E31577"/>
    <w:p w14:paraId="481C0392" w14:textId="77777777" w:rsidR="00E31577" w:rsidRDefault="00E315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AC0C22" wp14:editId="175A5E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C5C6" w14:textId="77777777" w:rsidR="00E31577" w:rsidRDefault="00E31577"/>
                          <w:p w14:paraId="68B9F74C" w14:textId="77777777" w:rsidR="00E31577" w:rsidRDefault="00E315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C0C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92C5C6" w14:textId="77777777" w:rsidR="00E31577" w:rsidRDefault="00E31577"/>
                    <w:p w14:paraId="68B9F74C" w14:textId="77777777" w:rsidR="00E31577" w:rsidRDefault="00E315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C1D4DF" w14:textId="77777777" w:rsidR="00E31577" w:rsidRDefault="00E31577"/>
    <w:p w14:paraId="2810713D" w14:textId="77777777" w:rsidR="00E31577" w:rsidRDefault="00E31577">
      <w:pPr>
        <w:rPr>
          <w:sz w:val="2"/>
          <w:szCs w:val="2"/>
        </w:rPr>
      </w:pPr>
    </w:p>
    <w:p w14:paraId="19D4FF50" w14:textId="77777777" w:rsidR="00E31577" w:rsidRDefault="00E31577"/>
    <w:p w14:paraId="1B5364D9" w14:textId="77777777" w:rsidR="00E31577" w:rsidRDefault="00E31577">
      <w:pPr>
        <w:spacing w:after="0" w:line="240" w:lineRule="auto"/>
      </w:pPr>
    </w:p>
  </w:footnote>
  <w:footnote w:type="continuationSeparator" w:id="0">
    <w:p w14:paraId="7941B466" w14:textId="77777777" w:rsidR="00E31577" w:rsidRDefault="00E3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77"/>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74664</TotalTime>
  <Pages>2</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1840</cp:revision>
  <cp:lastPrinted>2009-02-06T05:36:00Z</cp:lastPrinted>
  <dcterms:created xsi:type="dcterms:W3CDTF">2024-01-07T13:43:00Z</dcterms:created>
  <dcterms:modified xsi:type="dcterms:W3CDTF">2025-04-17T08:56:00Z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