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B60B10" w:rsidRDefault="00B60B10" w:rsidP="00B60B10">
      <w:r w:rsidRPr="00AC584C">
        <w:rPr>
          <w:rFonts w:ascii="Times New Roman" w:hAnsi="Times New Roman" w:cs="Times New Roman"/>
          <w:b/>
          <w:sz w:val="24"/>
          <w:szCs w:val="24"/>
        </w:rPr>
        <w:t xml:space="preserve">Лисков Сергій Олексійович, </w:t>
      </w:r>
      <w:r w:rsidRPr="00AC584C">
        <w:rPr>
          <w:rFonts w:ascii="Times New Roman" w:hAnsi="Times New Roman" w:cs="Times New Roman"/>
          <w:sz w:val="24"/>
          <w:szCs w:val="24"/>
        </w:rPr>
        <w:t>фізична особа – підприємець. Назва дисертації: «Адміністративно-правовий статус суб’єктів податкової служби України».</w:t>
      </w:r>
      <w:r w:rsidRPr="00AC584C">
        <w:rPr>
          <w:rFonts w:ascii="Times New Roman" w:hAnsi="Times New Roman" w:cs="Times New Roman"/>
          <w:b/>
          <w:sz w:val="24"/>
          <w:szCs w:val="24"/>
        </w:rPr>
        <w:t xml:space="preserve"> </w:t>
      </w:r>
      <w:r w:rsidRPr="00AC584C">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0D5E82" w:rsidRPr="00B60B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B60B10" w:rsidRPr="00B60B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F4779-9530-4383-9D95-4FB24297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2021-02-07T22:01:00Z</dcterms:created>
  <dcterms:modified xsi:type="dcterms:W3CDTF">2021-02-08T11:03:00Z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