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AB314" w14:textId="0F7C0A80" w:rsidR="00156206" w:rsidRDefault="00A51659" w:rsidP="00A51659">
      <w:r w:rsidRPr="00A51659">
        <w:rPr>
          <w:rFonts w:hint="eastAsia"/>
        </w:rPr>
        <w:t>Букур</w:t>
      </w:r>
      <w:r w:rsidRPr="00A51659">
        <w:t xml:space="preserve"> </w:t>
      </w:r>
      <w:r w:rsidRPr="00A51659">
        <w:rPr>
          <w:rFonts w:hint="eastAsia"/>
        </w:rPr>
        <w:t>Анатолий</w:t>
      </w:r>
      <w:r w:rsidRPr="00A51659">
        <w:t xml:space="preserve"> </w:t>
      </w:r>
      <w:r w:rsidRPr="00A51659">
        <w:rPr>
          <w:rFonts w:hint="eastAsia"/>
        </w:rPr>
        <w:t>Иванович</w:t>
      </w:r>
      <w:r>
        <w:t xml:space="preserve"> </w:t>
      </w:r>
      <w:r w:rsidRPr="00A51659">
        <w:rPr>
          <w:rFonts w:hint="eastAsia"/>
        </w:rPr>
        <w:t>Технико</w:t>
      </w:r>
      <w:r w:rsidRPr="00A51659">
        <w:t>-</w:t>
      </w:r>
      <w:r w:rsidRPr="00A51659">
        <w:rPr>
          <w:rFonts w:hint="eastAsia"/>
        </w:rPr>
        <w:t>криминалистическое</w:t>
      </w:r>
      <w:r w:rsidRPr="00A51659">
        <w:t xml:space="preserve"> </w:t>
      </w:r>
      <w:r w:rsidRPr="00A51659">
        <w:rPr>
          <w:rFonts w:hint="eastAsia"/>
        </w:rPr>
        <w:t>сопровождение</w:t>
      </w:r>
      <w:r w:rsidRPr="00A51659">
        <w:t xml:space="preserve"> </w:t>
      </w:r>
      <w:r w:rsidRPr="00A51659">
        <w:rPr>
          <w:rFonts w:hint="eastAsia"/>
        </w:rPr>
        <w:t>раскрытия</w:t>
      </w:r>
      <w:r w:rsidRPr="00A51659">
        <w:t xml:space="preserve"> </w:t>
      </w:r>
      <w:r w:rsidRPr="00A51659">
        <w:rPr>
          <w:rFonts w:hint="eastAsia"/>
        </w:rPr>
        <w:t>и</w:t>
      </w:r>
      <w:r w:rsidRPr="00A51659">
        <w:t xml:space="preserve"> </w:t>
      </w:r>
      <w:r w:rsidRPr="00A51659">
        <w:rPr>
          <w:rFonts w:hint="eastAsia"/>
        </w:rPr>
        <w:t>расследования</w:t>
      </w:r>
      <w:r w:rsidRPr="00A51659">
        <w:t xml:space="preserve"> </w:t>
      </w:r>
      <w:r w:rsidRPr="00A51659">
        <w:rPr>
          <w:rFonts w:hint="eastAsia"/>
        </w:rPr>
        <w:t>преступлений</w:t>
      </w:r>
      <w:r w:rsidRPr="00A51659">
        <w:t xml:space="preserve">, </w:t>
      </w:r>
      <w:r w:rsidRPr="00A51659">
        <w:rPr>
          <w:rFonts w:hint="eastAsia"/>
        </w:rPr>
        <w:t>совершаемых</w:t>
      </w:r>
      <w:r w:rsidRPr="00A51659">
        <w:t xml:space="preserve"> </w:t>
      </w:r>
      <w:r w:rsidRPr="00A51659">
        <w:rPr>
          <w:rFonts w:hint="eastAsia"/>
        </w:rPr>
        <w:t>с</w:t>
      </w:r>
      <w:r w:rsidRPr="00A51659">
        <w:t xml:space="preserve"> </w:t>
      </w:r>
      <w:r w:rsidRPr="00A51659">
        <w:rPr>
          <w:rFonts w:hint="eastAsia"/>
        </w:rPr>
        <w:t>применением</w:t>
      </w:r>
      <w:r w:rsidRPr="00A51659">
        <w:t xml:space="preserve"> </w:t>
      </w:r>
      <w:r w:rsidRPr="00A51659">
        <w:rPr>
          <w:rFonts w:hint="eastAsia"/>
        </w:rPr>
        <w:t>огнестрельного</w:t>
      </w:r>
      <w:r w:rsidRPr="00A51659">
        <w:t xml:space="preserve"> </w:t>
      </w:r>
      <w:r w:rsidRPr="00A51659">
        <w:rPr>
          <w:rFonts w:hint="eastAsia"/>
        </w:rPr>
        <w:t>оружия</w:t>
      </w:r>
      <w:r w:rsidRPr="00A51659">
        <w:t xml:space="preserve"> </w:t>
      </w:r>
      <w:r w:rsidRPr="00A51659">
        <w:rPr>
          <w:rFonts w:hint="eastAsia"/>
        </w:rPr>
        <w:t>ограниченного</w:t>
      </w:r>
      <w:r w:rsidRPr="00A51659">
        <w:t xml:space="preserve"> </w:t>
      </w:r>
      <w:r w:rsidRPr="00A51659">
        <w:rPr>
          <w:rFonts w:hint="eastAsia"/>
        </w:rPr>
        <w:t>поражения</w:t>
      </w:r>
    </w:p>
    <w:p w14:paraId="0C745014" w14:textId="77777777" w:rsidR="00A51659" w:rsidRDefault="00A51659" w:rsidP="00A51659">
      <w:r>
        <w:rPr>
          <w:rFonts w:hint="eastAsia"/>
        </w:rPr>
        <w:t>ОГЛАВЛЕНИЕ</w:t>
      </w:r>
      <w:r>
        <w:t xml:space="preserve"> </w:t>
      </w:r>
      <w:r>
        <w:rPr>
          <w:rFonts w:hint="eastAsia"/>
        </w:rPr>
        <w:t>ДИССЕРТАЦИИ</w:t>
      </w:r>
    </w:p>
    <w:p w14:paraId="6530BC5F" w14:textId="77777777" w:rsidR="00A51659" w:rsidRDefault="00A51659" w:rsidP="00A51659">
      <w:r>
        <w:rPr>
          <w:rFonts w:hint="eastAsia"/>
        </w:rPr>
        <w:t>кандидат</w:t>
      </w:r>
      <w:r>
        <w:t xml:space="preserve"> </w:t>
      </w:r>
      <w:r>
        <w:rPr>
          <w:rFonts w:hint="eastAsia"/>
        </w:rPr>
        <w:t>наук</w:t>
      </w:r>
      <w:r>
        <w:t xml:space="preserve"> </w:t>
      </w:r>
      <w:r>
        <w:rPr>
          <w:rFonts w:hint="eastAsia"/>
        </w:rPr>
        <w:t>Букур</w:t>
      </w:r>
      <w:r>
        <w:t xml:space="preserve"> </w:t>
      </w:r>
      <w:r>
        <w:rPr>
          <w:rFonts w:hint="eastAsia"/>
        </w:rPr>
        <w:t>Анатолий</w:t>
      </w:r>
      <w:r>
        <w:t xml:space="preserve"> </w:t>
      </w:r>
      <w:r>
        <w:rPr>
          <w:rFonts w:hint="eastAsia"/>
        </w:rPr>
        <w:t>Иванович</w:t>
      </w:r>
    </w:p>
    <w:p w14:paraId="19B76FB1" w14:textId="77777777" w:rsidR="00A51659" w:rsidRDefault="00A51659" w:rsidP="00A51659">
      <w:r>
        <w:rPr>
          <w:rFonts w:hint="eastAsia"/>
        </w:rPr>
        <w:t>Введение</w:t>
      </w:r>
    </w:p>
    <w:p w14:paraId="2D449159" w14:textId="77777777" w:rsidR="00A51659" w:rsidRDefault="00A51659" w:rsidP="00A51659"/>
    <w:p w14:paraId="3A88D814" w14:textId="77777777" w:rsidR="00A51659" w:rsidRDefault="00A51659" w:rsidP="00A51659">
      <w:r>
        <w:rPr>
          <w:rFonts w:hint="eastAsia"/>
        </w:rPr>
        <w:t>Глава</w:t>
      </w:r>
      <w:r>
        <w:t xml:space="preserve"> 1. </w:t>
      </w:r>
      <w:r>
        <w:rPr>
          <w:rFonts w:hint="eastAsia"/>
        </w:rPr>
        <w:t>Понятие</w:t>
      </w:r>
      <w:r>
        <w:t xml:space="preserve">, </w:t>
      </w:r>
      <w:r>
        <w:rPr>
          <w:rFonts w:hint="eastAsia"/>
        </w:rPr>
        <w:t>содержание</w:t>
      </w:r>
      <w:r>
        <w:t xml:space="preserve"> </w:t>
      </w:r>
      <w:r>
        <w:rPr>
          <w:rFonts w:hint="eastAsia"/>
        </w:rPr>
        <w:t>технико</w:t>
      </w:r>
      <w:r>
        <w:t>-</w:t>
      </w:r>
      <w:r>
        <w:rPr>
          <w:rFonts w:hint="eastAsia"/>
        </w:rPr>
        <w:t>криминалистического</w:t>
      </w:r>
      <w:r>
        <w:t xml:space="preserve"> </w:t>
      </w:r>
      <w:r>
        <w:rPr>
          <w:rFonts w:hint="eastAsia"/>
        </w:rPr>
        <w:t>сопровождения</w:t>
      </w:r>
      <w:r>
        <w:t xml:space="preserve"> </w:t>
      </w:r>
      <w:r>
        <w:rPr>
          <w:rFonts w:hint="eastAsia"/>
        </w:rPr>
        <w:t>раскрытия</w:t>
      </w:r>
      <w:r>
        <w:t xml:space="preserve"> </w:t>
      </w:r>
      <w:r>
        <w:rPr>
          <w:rFonts w:hint="eastAsia"/>
        </w:rPr>
        <w:t>и</w:t>
      </w:r>
      <w:r>
        <w:t xml:space="preserve"> </w:t>
      </w:r>
      <w:r>
        <w:rPr>
          <w:rFonts w:hint="eastAsia"/>
        </w:rPr>
        <w:t>расследования</w:t>
      </w:r>
      <w:r>
        <w:t xml:space="preserve"> </w:t>
      </w:r>
      <w:r>
        <w:rPr>
          <w:rFonts w:hint="eastAsia"/>
        </w:rPr>
        <w:t>преступлений</w:t>
      </w:r>
      <w:r>
        <w:t xml:space="preserve">, </w:t>
      </w:r>
      <w:r>
        <w:rPr>
          <w:rFonts w:hint="eastAsia"/>
        </w:rPr>
        <w:t>его</w:t>
      </w:r>
      <w:r>
        <w:t xml:space="preserve"> </w:t>
      </w:r>
      <w:r>
        <w:rPr>
          <w:rFonts w:hint="eastAsia"/>
        </w:rPr>
        <w:t>место</w:t>
      </w:r>
      <w:r>
        <w:t xml:space="preserve"> </w:t>
      </w:r>
      <w:r>
        <w:rPr>
          <w:rFonts w:hint="eastAsia"/>
        </w:rPr>
        <w:t>серди</w:t>
      </w:r>
      <w:r>
        <w:t xml:space="preserve"> </w:t>
      </w:r>
      <w:r>
        <w:rPr>
          <w:rFonts w:hint="eastAsia"/>
        </w:rPr>
        <w:t>криминалистических</w:t>
      </w:r>
      <w:r>
        <w:t xml:space="preserve"> </w:t>
      </w:r>
      <w:r>
        <w:rPr>
          <w:rFonts w:hint="eastAsia"/>
        </w:rPr>
        <w:t>категорий</w:t>
      </w:r>
    </w:p>
    <w:p w14:paraId="2ED63B74" w14:textId="77777777" w:rsidR="00A51659" w:rsidRDefault="00A51659" w:rsidP="00A51659"/>
    <w:p w14:paraId="6BB38FDA" w14:textId="77777777" w:rsidR="00A51659" w:rsidRDefault="00A51659" w:rsidP="00A51659">
      <w:r>
        <w:t xml:space="preserve">1.1 </w:t>
      </w:r>
      <w:r>
        <w:rPr>
          <w:rFonts w:hint="eastAsia"/>
        </w:rPr>
        <w:t>Понятие</w:t>
      </w:r>
      <w:r>
        <w:t xml:space="preserve">, </w:t>
      </w:r>
      <w:r>
        <w:rPr>
          <w:rFonts w:hint="eastAsia"/>
        </w:rPr>
        <w:t>содержание</w:t>
      </w:r>
      <w:r>
        <w:t xml:space="preserve">, </w:t>
      </w:r>
      <w:r>
        <w:rPr>
          <w:rFonts w:hint="eastAsia"/>
        </w:rPr>
        <w:t>задачи</w:t>
      </w:r>
      <w:r>
        <w:t xml:space="preserve"> </w:t>
      </w:r>
      <w:r>
        <w:rPr>
          <w:rFonts w:hint="eastAsia"/>
        </w:rPr>
        <w:t>и</w:t>
      </w:r>
      <w:r>
        <w:t xml:space="preserve"> </w:t>
      </w:r>
      <w:r>
        <w:rPr>
          <w:rFonts w:hint="eastAsia"/>
        </w:rPr>
        <w:t>субъекты</w:t>
      </w:r>
      <w:r>
        <w:t xml:space="preserve"> </w:t>
      </w:r>
      <w:r>
        <w:rPr>
          <w:rFonts w:hint="eastAsia"/>
        </w:rPr>
        <w:t>технико</w:t>
      </w:r>
      <w:r>
        <w:t>-</w:t>
      </w:r>
      <w:r>
        <w:rPr>
          <w:rFonts w:hint="eastAsia"/>
        </w:rPr>
        <w:t>криминалистического</w:t>
      </w:r>
      <w:r>
        <w:t xml:space="preserve"> </w:t>
      </w:r>
      <w:r>
        <w:rPr>
          <w:rFonts w:hint="eastAsia"/>
        </w:rPr>
        <w:t>сопровождения</w:t>
      </w:r>
      <w:r>
        <w:t xml:space="preserve"> </w:t>
      </w:r>
      <w:r>
        <w:rPr>
          <w:rFonts w:hint="eastAsia"/>
        </w:rPr>
        <w:t>раскрытия</w:t>
      </w:r>
      <w:r>
        <w:t xml:space="preserve"> </w:t>
      </w:r>
      <w:r>
        <w:rPr>
          <w:rFonts w:hint="eastAsia"/>
        </w:rPr>
        <w:t>и</w:t>
      </w:r>
      <w:r>
        <w:t xml:space="preserve"> </w:t>
      </w:r>
      <w:r>
        <w:rPr>
          <w:rFonts w:hint="eastAsia"/>
        </w:rPr>
        <w:t>расследования</w:t>
      </w:r>
      <w:r>
        <w:t xml:space="preserve"> </w:t>
      </w:r>
      <w:r>
        <w:rPr>
          <w:rFonts w:hint="eastAsia"/>
        </w:rPr>
        <w:t>преступлений</w:t>
      </w:r>
    </w:p>
    <w:p w14:paraId="62A29FAB" w14:textId="77777777" w:rsidR="00A51659" w:rsidRDefault="00A51659" w:rsidP="00A51659"/>
    <w:p w14:paraId="13D45E88" w14:textId="77777777" w:rsidR="00A51659" w:rsidRDefault="00A51659" w:rsidP="00A51659">
      <w:r>
        <w:t xml:space="preserve">1.2 </w:t>
      </w:r>
      <w:r>
        <w:rPr>
          <w:rFonts w:hint="eastAsia"/>
        </w:rPr>
        <w:t>Место</w:t>
      </w:r>
      <w:r>
        <w:t xml:space="preserve"> </w:t>
      </w:r>
      <w:r>
        <w:rPr>
          <w:rFonts w:hint="eastAsia"/>
        </w:rPr>
        <w:t>технико</w:t>
      </w:r>
      <w:r>
        <w:t>-</w:t>
      </w:r>
      <w:r>
        <w:rPr>
          <w:rFonts w:hint="eastAsia"/>
        </w:rPr>
        <w:t>криминалистического</w:t>
      </w:r>
      <w:r>
        <w:t xml:space="preserve"> </w:t>
      </w:r>
      <w:r>
        <w:rPr>
          <w:rFonts w:hint="eastAsia"/>
        </w:rPr>
        <w:t>сопровождения</w:t>
      </w:r>
      <w:r>
        <w:t xml:space="preserve"> </w:t>
      </w:r>
      <w:r>
        <w:rPr>
          <w:rFonts w:hint="eastAsia"/>
        </w:rPr>
        <w:t>в</w:t>
      </w:r>
      <w:r>
        <w:t xml:space="preserve"> </w:t>
      </w:r>
      <w:r>
        <w:rPr>
          <w:rFonts w:hint="eastAsia"/>
        </w:rPr>
        <w:t>системе</w:t>
      </w:r>
      <w:r>
        <w:t xml:space="preserve"> </w:t>
      </w:r>
      <w:r>
        <w:rPr>
          <w:rFonts w:hint="eastAsia"/>
        </w:rPr>
        <w:t>криминалистических</w:t>
      </w:r>
      <w:r>
        <w:t xml:space="preserve"> </w:t>
      </w:r>
      <w:r>
        <w:rPr>
          <w:rFonts w:hint="eastAsia"/>
        </w:rPr>
        <w:t>категорий</w:t>
      </w:r>
      <w:r>
        <w:t xml:space="preserve"> </w:t>
      </w:r>
      <w:r>
        <w:rPr>
          <w:rFonts w:hint="eastAsia"/>
        </w:rPr>
        <w:t>и</w:t>
      </w:r>
      <w:r>
        <w:t xml:space="preserve"> </w:t>
      </w:r>
      <w:r>
        <w:rPr>
          <w:rFonts w:hint="eastAsia"/>
        </w:rPr>
        <w:t>его</w:t>
      </w:r>
      <w:r>
        <w:t xml:space="preserve"> </w:t>
      </w:r>
      <w:r>
        <w:rPr>
          <w:rFonts w:hint="eastAsia"/>
        </w:rPr>
        <w:t>соотносимость</w:t>
      </w:r>
      <w:r>
        <w:t xml:space="preserve"> </w:t>
      </w:r>
      <w:r>
        <w:rPr>
          <w:rFonts w:hint="eastAsia"/>
        </w:rPr>
        <w:t>с</w:t>
      </w:r>
      <w:r>
        <w:t xml:space="preserve"> </w:t>
      </w:r>
      <w:r>
        <w:rPr>
          <w:rFonts w:hint="eastAsia"/>
        </w:rPr>
        <w:t>технико</w:t>
      </w:r>
      <w:r>
        <w:t>-</w:t>
      </w:r>
      <w:r>
        <w:rPr>
          <w:rFonts w:hint="eastAsia"/>
        </w:rPr>
        <w:t>криминалистическим</w:t>
      </w:r>
      <w:r>
        <w:t xml:space="preserve"> </w:t>
      </w:r>
      <w:r>
        <w:rPr>
          <w:rFonts w:hint="eastAsia"/>
        </w:rPr>
        <w:t>обеспечением</w:t>
      </w:r>
    </w:p>
    <w:p w14:paraId="553B411A" w14:textId="77777777" w:rsidR="00A51659" w:rsidRDefault="00A51659" w:rsidP="00A51659"/>
    <w:p w14:paraId="5D3D570A" w14:textId="77777777" w:rsidR="00A51659" w:rsidRDefault="00A51659" w:rsidP="00A51659">
      <w:r>
        <w:rPr>
          <w:rFonts w:hint="eastAsia"/>
        </w:rPr>
        <w:t>Глава</w:t>
      </w:r>
      <w:r>
        <w:t xml:space="preserve"> 2. </w:t>
      </w:r>
      <w:r>
        <w:rPr>
          <w:rFonts w:hint="eastAsia"/>
        </w:rPr>
        <w:t>Понятие</w:t>
      </w:r>
      <w:r>
        <w:t xml:space="preserve"> </w:t>
      </w:r>
      <w:r>
        <w:rPr>
          <w:rFonts w:hint="eastAsia"/>
        </w:rPr>
        <w:t>и</w:t>
      </w:r>
      <w:r>
        <w:t xml:space="preserve"> </w:t>
      </w:r>
      <w:r>
        <w:rPr>
          <w:rFonts w:hint="eastAsia"/>
        </w:rPr>
        <w:t>история</w:t>
      </w:r>
      <w:r>
        <w:t xml:space="preserve"> </w:t>
      </w:r>
      <w:r>
        <w:rPr>
          <w:rFonts w:hint="eastAsia"/>
        </w:rPr>
        <w:t>развития</w:t>
      </w:r>
      <w:r>
        <w:t xml:space="preserve"> </w:t>
      </w:r>
      <w:r>
        <w:rPr>
          <w:rFonts w:hint="eastAsia"/>
        </w:rPr>
        <w:t>огнестрельного</w:t>
      </w:r>
      <w:r>
        <w:t xml:space="preserve"> </w:t>
      </w:r>
      <w:r>
        <w:rPr>
          <w:rFonts w:hint="eastAsia"/>
        </w:rPr>
        <w:t>оружия</w:t>
      </w:r>
      <w:r>
        <w:t xml:space="preserve"> </w:t>
      </w:r>
      <w:r>
        <w:rPr>
          <w:rFonts w:hint="eastAsia"/>
        </w:rPr>
        <w:t>ограниченного</w:t>
      </w:r>
      <w:r>
        <w:t xml:space="preserve"> </w:t>
      </w:r>
      <w:r>
        <w:rPr>
          <w:rFonts w:hint="eastAsia"/>
        </w:rPr>
        <w:t>поражения</w:t>
      </w:r>
      <w:r>
        <w:t xml:space="preserve">. </w:t>
      </w:r>
      <w:r>
        <w:rPr>
          <w:rFonts w:hint="eastAsia"/>
        </w:rPr>
        <w:t>Ключевые</w:t>
      </w:r>
      <w:r>
        <w:t xml:space="preserve"> </w:t>
      </w:r>
      <w:r>
        <w:rPr>
          <w:rFonts w:hint="eastAsia"/>
        </w:rPr>
        <w:t>аспекты</w:t>
      </w:r>
      <w:r>
        <w:t xml:space="preserve"> </w:t>
      </w:r>
      <w:r>
        <w:rPr>
          <w:rFonts w:hint="eastAsia"/>
        </w:rPr>
        <w:t>криминалистической</w:t>
      </w:r>
      <w:r>
        <w:t xml:space="preserve"> </w:t>
      </w:r>
      <w:r>
        <w:rPr>
          <w:rFonts w:hint="eastAsia"/>
        </w:rPr>
        <w:t>характеристики</w:t>
      </w:r>
      <w:r>
        <w:t xml:space="preserve"> </w:t>
      </w:r>
      <w:r>
        <w:rPr>
          <w:rFonts w:hint="eastAsia"/>
        </w:rPr>
        <w:t>преступлений</w:t>
      </w:r>
      <w:r>
        <w:t xml:space="preserve">, </w:t>
      </w:r>
      <w:r>
        <w:rPr>
          <w:rFonts w:hint="eastAsia"/>
        </w:rPr>
        <w:t>совершаемых</w:t>
      </w:r>
      <w:r>
        <w:t xml:space="preserve"> </w:t>
      </w:r>
      <w:r>
        <w:rPr>
          <w:rFonts w:hint="eastAsia"/>
        </w:rPr>
        <w:t>с</w:t>
      </w:r>
      <w:r>
        <w:t xml:space="preserve"> </w:t>
      </w:r>
      <w:r>
        <w:rPr>
          <w:rFonts w:hint="eastAsia"/>
        </w:rPr>
        <w:t>его</w:t>
      </w:r>
      <w:r>
        <w:t xml:space="preserve"> </w:t>
      </w:r>
      <w:r>
        <w:rPr>
          <w:rFonts w:hint="eastAsia"/>
        </w:rPr>
        <w:t>применением</w:t>
      </w:r>
    </w:p>
    <w:p w14:paraId="1540F73F" w14:textId="77777777" w:rsidR="00A51659" w:rsidRDefault="00A51659" w:rsidP="00A51659"/>
    <w:p w14:paraId="7859F2D7" w14:textId="77777777" w:rsidR="00A51659" w:rsidRDefault="00A51659" w:rsidP="00A51659">
      <w:r>
        <w:t xml:space="preserve">2.1 </w:t>
      </w:r>
      <w:r>
        <w:rPr>
          <w:rFonts w:hint="eastAsia"/>
        </w:rPr>
        <w:t>Понятие</w:t>
      </w:r>
      <w:r>
        <w:t xml:space="preserve">, </w:t>
      </w:r>
      <w:r>
        <w:rPr>
          <w:rFonts w:hint="eastAsia"/>
        </w:rPr>
        <w:t>классификация</w:t>
      </w:r>
      <w:r>
        <w:t xml:space="preserve"> </w:t>
      </w:r>
      <w:r>
        <w:rPr>
          <w:rFonts w:hint="eastAsia"/>
        </w:rPr>
        <w:t>и</w:t>
      </w:r>
      <w:r>
        <w:t xml:space="preserve"> </w:t>
      </w:r>
      <w:r>
        <w:rPr>
          <w:rFonts w:hint="eastAsia"/>
        </w:rPr>
        <w:t>тактико</w:t>
      </w:r>
      <w:r>
        <w:t>-</w:t>
      </w:r>
      <w:r>
        <w:rPr>
          <w:rFonts w:hint="eastAsia"/>
        </w:rPr>
        <w:t>технические</w:t>
      </w:r>
      <w:r>
        <w:t xml:space="preserve"> </w:t>
      </w:r>
      <w:r>
        <w:rPr>
          <w:rFonts w:hint="eastAsia"/>
        </w:rPr>
        <w:t>характеристики</w:t>
      </w:r>
      <w:r>
        <w:t xml:space="preserve"> </w:t>
      </w:r>
      <w:r>
        <w:rPr>
          <w:rFonts w:hint="eastAsia"/>
        </w:rPr>
        <w:t>огнестрельного</w:t>
      </w:r>
      <w:r>
        <w:t xml:space="preserve"> </w:t>
      </w:r>
      <w:r>
        <w:rPr>
          <w:rFonts w:hint="eastAsia"/>
        </w:rPr>
        <w:t>оружия</w:t>
      </w:r>
      <w:r>
        <w:t xml:space="preserve"> </w:t>
      </w:r>
      <w:r>
        <w:rPr>
          <w:rFonts w:hint="eastAsia"/>
        </w:rPr>
        <w:t>ограниченного</w:t>
      </w:r>
      <w:r>
        <w:t xml:space="preserve"> </w:t>
      </w:r>
      <w:r>
        <w:rPr>
          <w:rFonts w:hint="eastAsia"/>
        </w:rPr>
        <w:t>поражения</w:t>
      </w:r>
      <w:r>
        <w:t xml:space="preserve"> </w:t>
      </w:r>
      <w:r>
        <w:rPr>
          <w:rFonts w:hint="eastAsia"/>
        </w:rPr>
        <w:t>и</w:t>
      </w:r>
      <w:r>
        <w:t xml:space="preserve"> </w:t>
      </w:r>
      <w:r>
        <w:rPr>
          <w:rFonts w:hint="eastAsia"/>
        </w:rPr>
        <w:t>патронов</w:t>
      </w:r>
      <w:r>
        <w:t xml:space="preserve"> </w:t>
      </w:r>
      <w:r>
        <w:rPr>
          <w:rFonts w:hint="eastAsia"/>
        </w:rPr>
        <w:t>к</w:t>
      </w:r>
      <w:r>
        <w:t xml:space="preserve"> </w:t>
      </w:r>
      <w:r>
        <w:rPr>
          <w:rFonts w:hint="eastAsia"/>
        </w:rPr>
        <w:t>нему</w:t>
      </w:r>
    </w:p>
    <w:p w14:paraId="2DC622D5" w14:textId="77777777" w:rsidR="00A51659" w:rsidRDefault="00A51659" w:rsidP="00A51659"/>
    <w:p w14:paraId="2533219E" w14:textId="77777777" w:rsidR="00A51659" w:rsidRDefault="00A51659" w:rsidP="00A51659">
      <w:r>
        <w:t xml:space="preserve">2.2 </w:t>
      </w:r>
      <w:r>
        <w:rPr>
          <w:rFonts w:hint="eastAsia"/>
        </w:rPr>
        <w:t>Личность</w:t>
      </w:r>
      <w:r>
        <w:t xml:space="preserve"> </w:t>
      </w:r>
      <w:r>
        <w:rPr>
          <w:rFonts w:hint="eastAsia"/>
        </w:rPr>
        <w:t>преступника</w:t>
      </w:r>
      <w:r>
        <w:t xml:space="preserve"> </w:t>
      </w:r>
      <w:r>
        <w:rPr>
          <w:rFonts w:hint="eastAsia"/>
        </w:rPr>
        <w:t>и</w:t>
      </w:r>
      <w:r>
        <w:t xml:space="preserve"> </w:t>
      </w:r>
      <w:r>
        <w:rPr>
          <w:rFonts w:hint="eastAsia"/>
        </w:rPr>
        <w:t>способы</w:t>
      </w:r>
      <w:r>
        <w:t xml:space="preserve"> </w:t>
      </w:r>
      <w:r>
        <w:rPr>
          <w:rFonts w:hint="eastAsia"/>
        </w:rPr>
        <w:t>совершения</w:t>
      </w:r>
      <w:r>
        <w:t xml:space="preserve"> </w:t>
      </w:r>
      <w:r>
        <w:rPr>
          <w:rFonts w:hint="eastAsia"/>
        </w:rPr>
        <w:t>преступлений</w:t>
      </w:r>
      <w:r>
        <w:t xml:space="preserve"> </w:t>
      </w:r>
      <w:r>
        <w:rPr>
          <w:rFonts w:hint="eastAsia"/>
        </w:rPr>
        <w:t>с</w:t>
      </w:r>
      <w:r>
        <w:t xml:space="preserve"> </w:t>
      </w:r>
      <w:r>
        <w:rPr>
          <w:rFonts w:hint="eastAsia"/>
        </w:rPr>
        <w:t>применением</w:t>
      </w:r>
      <w:r>
        <w:t xml:space="preserve"> </w:t>
      </w:r>
      <w:r>
        <w:rPr>
          <w:rFonts w:hint="eastAsia"/>
        </w:rPr>
        <w:t>огнестрельного</w:t>
      </w:r>
      <w:r>
        <w:t xml:space="preserve"> </w:t>
      </w:r>
      <w:r>
        <w:rPr>
          <w:rFonts w:hint="eastAsia"/>
        </w:rPr>
        <w:t>оружия</w:t>
      </w:r>
      <w:r>
        <w:t xml:space="preserve"> </w:t>
      </w:r>
      <w:r>
        <w:rPr>
          <w:rFonts w:hint="eastAsia"/>
        </w:rPr>
        <w:t>ограниченного</w:t>
      </w:r>
      <w:r>
        <w:t xml:space="preserve"> </w:t>
      </w:r>
      <w:r>
        <w:rPr>
          <w:rFonts w:hint="eastAsia"/>
        </w:rPr>
        <w:t>поражения</w:t>
      </w:r>
    </w:p>
    <w:p w14:paraId="359D74E1" w14:textId="77777777" w:rsidR="00A51659" w:rsidRDefault="00A51659" w:rsidP="00A51659"/>
    <w:p w14:paraId="7499A457" w14:textId="77777777" w:rsidR="00A51659" w:rsidRDefault="00A51659" w:rsidP="00A51659">
      <w:r>
        <w:t xml:space="preserve">2.3 </w:t>
      </w:r>
      <w:r>
        <w:rPr>
          <w:rFonts w:hint="eastAsia"/>
        </w:rPr>
        <w:t>Типичные</w:t>
      </w:r>
      <w:r>
        <w:t xml:space="preserve"> </w:t>
      </w:r>
      <w:r>
        <w:rPr>
          <w:rFonts w:hint="eastAsia"/>
        </w:rPr>
        <w:t>следы</w:t>
      </w:r>
      <w:r>
        <w:t xml:space="preserve"> </w:t>
      </w:r>
      <w:r>
        <w:rPr>
          <w:rFonts w:hint="eastAsia"/>
        </w:rPr>
        <w:t>применения</w:t>
      </w:r>
      <w:r>
        <w:t xml:space="preserve"> </w:t>
      </w:r>
      <w:r>
        <w:rPr>
          <w:rFonts w:hint="eastAsia"/>
        </w:rPr>
        <w:t>огнестрельного</w:t>
      </w:r>
      <w:r>
        <w:t xml:space="preserve"> </w:t>
      </w:r>
      <w:r>
        <w:rPr>
          <w:rFonts w:hint="eastAsia"/>
        </w:rPr>
        <w:t>оружия</w:t>
      </w:r>
      <w:r>
        <w:t xml:space="preserve"> </w:t>
      </w:r>
      <w:r>
        <w:rPr>
          <w:rFonts w:hint="eastAsia"/>
        </w:rPr>
        <w:t>ограниченного</w:t>
      </w:r>
      <w:r>
        <w:t xml:space="preserve"> </w:t>
      </w:r>
      <w:r>
        <w:rPr>
          <w:rFonts w:hint="eastAsia"/>
        </w:rPr>
        <w:t>поражения</w:t>
      </w:r>
      <w:r>
        <w:t xml:space="preserve"> </w:t>
      </w:r>
      <w:r>
        <w:rPr>
          <w:rFonts w:hint="eastAsia"/>
        </w:rPr>
        <w:t>и</w:t>
      </w:r>
      <w:r>
        <w:t xml:space="preserve"> </w:t>
      </w:r>
      <w:r>
        <w:rPr>
          <w:rFonts w:hint="eastAsia"/>
        </w:rPr>
        <w:t>места</w:t>
      </w:r>
      <w:r>
        <w:t xml:space="preserve"> </w:t>
      </w:r>
      <w:r>
        <w:rPr>
          <w:rFonts w:hint="eastAsia"/>
        </w:rPr>
        <w:t>их</w:t>
      </w:r>
      <w:r>
        <w:t xml:space="preserve"> </w:t>
      </w:r>
      <w:r>
        <w:rPr>
          <w:rFonts w:hint="eastAsia"/>
        </w:rPr>
        <w:t>вероятного</w:t>
      </w:r>
      <w:r>
        <w:t xml:space="preserve"> </w:t>
      </w:r>
      <w:r>
        <w:rPr>
          <w:rFonts w:hint="eastAsia"/>
        </w:rPr>
        <w:t>нахождения</w:t>
      </w:r>
    </w:p>
    <w:p w14:paraId="45429E2F" w14:textId="77777777" w:rsidR="00A51659" w:rsidRDefault="00A51659" w:rsidP="00A51659"/>
    <w:p w14:paraId="27BB3F3A" w14:textId="77777777" w:rsidR="00A51659" w:rsidRDefault="00A51659" w:rsidP="00A51659">
      <w:r>
        <w:rPr>
          <w:rFonts w:hint="eastAsia"/>
        </w:rPr>
        <w:t>Глава</w:t>
      </w:r>
      <w:r>
        <w:t xml:space="preserve"> 3. </w:t>
      </w:r>
      <w:r>
        <w:rPr>
          <w:rFonts w:hint="eastAsia"/>
        </w:rPr>
        <w:t>Использование</w:t>
      </w:r>
      <w:r>
        <w:t xml:space="preserve"> </w:t>
      </w:r>
      <w:r>
        <w:rPr>
          <w:rFonts w:hint="eastAsia"/>
        </w:rPr>
        <w:t>технико</w:t>
      </w:r>
      <w:r>
        <w:t>-</w:t>
      </w:r>
      <w:r>
        <w:rPr>
          <w:rFonts w:hint="eastAsia"/>
        </w:rPr>
        <w:t>криминалистических</w:t>
      </w:r>
      <w:r>
        <w:t xml:space="preserve"> </w:t>
      </w:r>
      <w:r>
        <w:rPr>
          <w:rFonts w:hint="eastAsia"/>
        </w:rPr>
        <w:t>средств</w:t>
      </w:r>
      <w:r>
        <w:t xml:space="preserve"> </w:t>
      </w:r>
      <w:r>
        <w:rPr>
          <w:rFonts w:hint="eastAsia"/>
        </w:rPr>
        <w:t>и</w:t>
      </w:r>
      <w:r>
        <w:t xml:space="preserve"> </w:t>
      </w:r>
      <w:r>
        <w:rPr>
          <w:rFonts w:hint="eastAsia"/>
        </w:rPr>
        <w:t>методов</w:t>
      </w:r>
      <w:r>
        <w:t xml:space="preserve"> </w:t>
      </w:r>
      <w:r>
        <w:rPr>
          <w:rFonts w:hint="eastAsia"/>
        </w:rPr>
        <w:t>при</w:t>
      </w:r>
      <w:r>
        <w:t xml:space="preserve"> </w:t>
      </w:r>
      <w:r>
        <w:rPr>
          <w:rFonts w:hint="eastAsia"/>
        </w:rPr>
        <w:t>раскрытии</w:t>
      </w:r>
      <w:r>
        <w:t xml:space="preserve"> </w:t>
      </w:r>
      <w:r>
        <w:rPr>
          <w:rFonts w:hint="eastAsia"/>
        </w:rPr>
        <w:t>и</w:t>
      </w:r>
      <w:r>
        <w:t xml:space="preserve"> </w:t>
      </w:r>
      <w:r>
        <w:rPr>
          <w:rFonts w:hint="eastAsia"/>
        </w:rPr>
        <w:t>расследовании</w:t>
      </w:r>
      <w:r>
        <w:t xml:space="preserve"> </w:t>
      </w:r>
      <w:r>
        <w:rPr>
          <w:rFonts w:hint="eastAsia"/>
        </w:rPr>
        <w:t>преступлений</w:t>
      </w:r>
      <w:r>
        <w:t xml:space="preserve">, </w:t>
      </w:r>
      <w:r>
        <w:rPr>
          <w:rFonts w:hint="eastAsia"/>
        </w:rPr>
        <w:t>совершаемых</w:t>
      </w:r>
      <w:r>
        <w:t xml:space="preserve"> </w:t>
      </w:r>
      <w:r>
        <w:rPr>
          <w:rFonts w:hint="eastAsia"/>
        </w:rPr>
        <w:t>с</w:t>
      </w:r>
      <w:r>
        <w:t xml:space="preserve"> </w:t>
      </w:r>
      <w:r>
        <w:rPr>
          <w:rFonts w:hint="eastAsia"/>
        </w:rPr>
        <w:t>применением</w:t>
      </w:r>
      <w:r>
        <w:t xml:space="preserve"> </w:t>
      </w:r>
      <w:r>
        <w:rPr>
          <w:rFonts w:hint="eastAsia"/>
        </w:rPr>
        <w:t>огнестрельного</w:t>
      </w:r>
      <w:r>
        <w:t xml:space="preserve"> </w:t>
      </w:r>
      <w:r>
        <w:rPr>
          <w:rFonts w:hint="eastAsia"/>
        </w:rPr>
        <w:t>оружия</w:t>
      </w:r>
      <w:r>
        <w:t xml:space="preserve"> </w:t>
      </w:r>
      <w:r>
        <w:rPr>
          <w:rFonts w:hint="eastAsia"/>
        </w:rPr>
        <w:t>ограниченного</w:t>
      </w:r>
      <w:r>
        <w:t xml:space="preserve"> </w:t>
      </w:r>
      <w:r>
        <w:rPr>
          <w:rFonts w:hint="eastAsia"/>
        </w:rPr>
        <w:t>поражения</w:t>
      </w:r>
    </w:p>
    <w:p w14:paraId="557558DA" w14:textId="77777777" w:rsidR="00A51659" w:rsidRDefault="00A51659" w:rsidP="00A51659"/>
    <w:p w14:paraId="11DE99A9" w14:textId="77777777" w:rsidR="00A51659" w:rsidRDefault="00A51659" w:rsidP="00A51659">
      <w:r>
        <w:t xml:space="preserve">3.1 </w:t>
      </w:r>
      <w:r>
        <w:rPr>
          <w:rFonts w:hint="eastAsia"/>
        </w:rPr>
        <w:t>Технико</w:t>
      </w:r>
      <w:r>
        <w:t>-</w:t>
      </w:r>
      <w:r>
        <w:rPr>
          <w:rFonts w:hint="eastAsia"/>
        </w:rPr>
        <w:t>криминалистическое</w:t>
      </w:r>
      <w:r>
        <w:t xml:space="preserve"> </w:t>
      </w:r>
      <w:r>
        <w:rPr>
          <w:rFonts w:hint="eastAsia"/>
        </w:rPr>
        <w:t>сопровождение</w:t>
      </w:r>
      <w:r>
        <w:t xml:space="preserve"> </w:t>
      </w:r>
      <w:r>
        <w:rPr>
          <w:rFonts w:hint="eastAsia"/>
        </w:rPr>
        <w:t>осмотра</w:t>
      </w:r>
      <w:r>
        <w:t xml:space="preserve"> </w:t>
      </w:r>
      <w:r>
        <w:rPr>
          <w:rFonts w:hint="eastAsia"/>
        </w:rPr>
        <w:t>места</w:t>
      </w:r>
      <w:r>
        <w:t xml:space="preserve"> </w:t>
      </w:r>
      <w:r>
        <w:rPr>
          <w:rFonts w:hint="eastAsia"/>
        </w:rPr>
        <w:t>происшествия</w:t>
      </w:r>
      <w:r>
        <w:t xml:space="preserve"> </w:t>
      </w:r>
      <w:r>
        <w:rPr>
          <w:rFonts w:hint="eastAsia"/>
        </w:rPr>
        <w:t>и</w:t>
      </w:r>
      <w:r>
        <w:t xml:space="preserve"> </w:t>
      </w:r>
      <w:r>
        <w:rPr>
          <w:rFonts w:hint="eastAsia"/>
        </w:rPr>
        <w:t>иных</w:t>
      </w:r>
      <w:r>
        <w:t xml:space="preserve"> </w:t>
      </w:r>
      <w:r>
        <w:rPr>
          <w:rFonts w:hint="eastAsia"/>
        </w:rPr>
        <w:t>видов</w:t>
      </w:r>
      <w:r>
        <w:t xml:space="preserve"> </w:t>
      </w:r>
      <w:r>
        <w:rPr>
          <w:rFonts w:hint="eastAsia"/>
        </w:rPr>
        <w:t>следственного</w:t>
      </w:r>
      <w:r>
        <w:t xml:space="preserve"> </w:t>
      </w:r>
      <w:r>
        <w:rPr>
          <w:rFonts w:hint="eastAsia"/>
        </w:rPr>
        <w:t>осмотра</w:t>
      </w:r>
      <w:r>
        <w:t xml:space="preserve"> </w:t>
      </w:r>
      <w:r>
        <w:rPr>
          <w:rFonts w:hint="eastAsia"/>
        </w:rPr>
        <w:t>по</w:t>
      </w:r>
      <w:r>
        <w:t xml:space="preserve"> </w:t>
      </w:r>
      <w:r>
        <w:rPr>
          <w:rFonts w:hint="eastAsia"/>
        </w:rPr>
        <w:t>преступлениям</w:t>
      </w:r>
      <w:r>
        <w:t xml:space="preserve">, </w:t>
      </w:r>
      <w:r>
        <w:rPr>
          <w:rFonts w:hint="eastAsia"/>
        </w:rPr>
        <w:t>совершаемым</w:t>
      </w:r>
      <w:r>
        <w:t xml:space="preserve"> </w:t>
      </w:r>
      <w:r>
        <w:rPr>
          <w:rFonts w:hint="eastAsia"/>
        </w:rPr>
        <w:t>с</w:t>
      </w:r>
      <w:r>
        <w:t xml:space="preserve"> </w:t>
      </w:r>
      <w:r>
        <w:rPr>
          <w:rFonts w:hint="eastAsia"/>
        </w:rPr>
        <w:t>применением</w:t>
      </w:r>
      <w:r>
        <w:t xml:space="preserve"> </w:t>
      </w:r>
      <w:r>
        <w:rPr>
          <w:rFonts w:hint="eastAsia"/>
        </w:rPr>
        <w:t>огнестрельного</w:t>
      </w:r>
      <w:r>
        <w:t xml:space="preserve"> </w:t>
      </w:r>
      <w:r>
        <w:rPr>
          <w:rFonts w:hint="eastAsia"/>
        </w:rPr>
        <w:t>оружия</w:t>
      </w:r>
      <w:r>
        <w:t xml:space="preserve"> </w:t>
      </w:r>
      <w:r>
        <w:rPr>
          <w:rFonts w:hint="eastAsia"/>
        </w:rPr>
        <w:t>ограниченного</w:t>
      </w:r>
      <w:r>
        <w:t xml:space="preserve"> </w:t>
      </w:r>
      <w:r>
        <w:rPr>
          <w:rFonts w:hint="eastAsia"/>
        </w:rPr>
        <w:t>поражения</w:t>
      </w:r>
    </w:p>
    <w:p w14:paraId="23B9A28A" w14:textId="77777777" w:rsidR="00A51659" w:rsidRDefault="00A51659" w:rsidP="00A51659"/>
    <w:p w14:paraId="239D602D" w14:textId="77777777" w:rsidR="00A51659" w:rsidRDefault="00A51659" w:rsidP="00A51659">
      <w:r>
        <w:t xml:space="preserve">3.2 </w:t>
      </w:r>
      <w:r>
        <w:rPr>
          <w:rFonts w:hint="eastAsia"/>
        </w:rPr>
        <w:t>Технико</w:t>
      </w:r>
      <w:r>
        <w:t>-</w:t>
      </w:r>
      <w:r>
        <w:rPr>
          <w:rFonts w:hint="eastAsia"/>
        </w:rPr>
        <w:t>криминалистическое</w:t>
      </w:r>
      <w:r>
        <w:t xml:space="preserve"> </w:t>
      </w:r>
      <w:r>
        <w:rPr>
          <w:rFonts w:hint="eastAsia"/>
        </w:rPr>
        <w:t>сопровождение</w:t>
      </w:r>
      <w:r>
        <w:t xml:space="preserve"> </w:t>
      </w:r>
      <w:r>
        <w:rPr>
          <w:rFonts w:hint="eastAsia"/>
        </w:rPr>
        <w:t>следственных</w:t>
      </w:r>
      <w:r>
        <w:t xml:space="preserve"> </w:t>
      </w:r>
      <w:r>
        <w:rPr>
          <w:rFonts w:hint="eastAsia"/>
        </w:rPr>
        <w:t>и</w:t>
      </w:r>
      <w:r>
        <w:t xml:space="preserve"> </w:t>
      </w:r>
      <w:r>
        <w:rPr>
          <w:rFonts w:hint="eastAsia"/>
        </w:rPr>
        <w:t>иных</w:t>
      </w:r>
      <w:r>
        <w:t xml:space="preserve"> </w:t>
      </w:r>
      <w:r>
        <w:rPr>
          <w:rFonts w:hint="eastAsia"/>
        </w:rPr>
        <w:t>процессуальных</w:t>
      </w:r>
      <w:r>
        <w:t xml:space="preserve"> </w:t>
      </w:r>
      <w:r>
        <w:rPr>
          <w:rFonts w:hint="eastAsia"/>
        </w:rPr>
        <w:t>действий</w:t>
      </w:r>
      <w:r>
        <w:t xml:space="preserve">, </w:t>
      </w:r>
      <w:r>
        <w:rPr>
          <w:rFonts w:hint="eastAsia"/>
        </w:rPr>
        <w:t>проводимых</w:t>
      </w:r>
      <w:r>
        <w:t xml:space="preserve"> </w:t>
      </w:r>
      <w:r>
        <w:rPr>
          <w:rFonts w:hint="eastAsia"/>
        </w:rPr>
        <w:t>при</w:t>
      </w:r>
      <w:r>
        <w:t xml:space="preserve"> </w:t>
      </w:r>
      <w:r>
        <w:rPr>
          <w:rFonts w:hint="eastAsia"/>
        </w:rPr>
        <w:t>расследовании</w:t>
      </w:r>
      <w:r>
        <w:t xml:space="preserve"> </w:t>
      </w:r>
      <w:r>
        <w:rPr>
          <w:rFonts w:hint="eastAsia"/>
        </w:rPr>
        <w:t>преступлений</w:t>
      </w:r>
      <w:r>
        <w:t xml:space="preserve">, </w:t>
      </w:r>
      <w:r>
        <w:rPr>
          <w:rFonts w:hint="eastAsia"/>
        </w:rPr>
        <w:t>совершаемых</w:t>
      </w:r>
      <w:r>
        <w:t xml:space="preserve"> </w:t>
      </w:r>
      <w:r>
        <w:rPr>
          <w:rFonts w:hint="eastAsia"/>
        </w:rPr>
        <w:t>с</w:t>
      </w:r>
      <w:r>
        <w:t xml:space="preserve"> </w:t>
      </w:r>
      <w:r>
        <w:rPr>
          <w:rFonts w:hint="eastAsia"/>
        </w:rPr>
        <w:t>применением</w:t>
      </w:r>
      <w:r>
        <w:t xml:space="preserve"> </w:t>
      </w:r>
      <w:r>
        <w:rPr>
          <w:rFonts w:hint="eastAsia"/>
        </w:rPr>
        <w:t>огнестрельного</w:t>
      </w:r>
      <w:r>
        <w:t xml:space="preserve"> </w:t>
      </w:r>
      <w:r>
        <w:rPr>
          <w:rFonts w:hint="eastAsia"/>
        </w:rPr>
        <w:t>оружия</w:t>
      </w:r>
      <w:r>
        <w:t xml:space="preserve"> </w:t>
      </w:r>
      <w:r>
        <w:rPr>
          <w:rFonts w:hint="eastAsia"/>
        </w:rPr>
        <w:t>ограниченного</w:t>
      </w:r>
      <w:r>
        <w:t xml:space="preserve"> </w:t>
      </w:r>
      <w:r>
        <w:rPr>
          <w:rFonts w:hint="eastAsia"/>
        </w:rPr>
        <w:t>поражения</w:t>
      </w:r>
    </w:p>
    <w:p w14:paraId="677F623B" w14:textId="77777777" w:rsidR="00A51659" w:rsidRDefault="00A51659" w:rsidP="00A51659"/>
    <w:p w14:paraId="1CE86101" w14:textId="77777777" w:rsidR="00A51659" w:rsidRDefault="00A51659" w:rsidP="00A51659">
      <w:r>
        <w:t xml:space="preserve">3.3 </w:t>
      </w:r>
      <w:r>
        <w:rPr>
          <w:rFonts w:hint="eastAsia"/>
        </w:rPr>
        <w:t>Информационное</w:t>
      </w:r>
      <w:r>
        <w:t xml:space="preserve"> </w:t>
      </w:r>
      <w:r>
        <w:rPr>
          <w:rFonts w:hint="eastAsia"/>
        </w:rPr>
        <w:t>сопровождение</w:t>
      </w:r>
      <w:r>
        <w:t xml:space="preserve"> </w:t>
      </w:r>
      <w:r>
        <w:rPr>
          <w:rFonts w:hint="eastAsia"/>
        </w:rPr>
        <w:t>раскрытия</w:t>
      </w:r>
      <w:r>
        <w:t xml:space="preserve"> </w:t>
      </w:r>
      <w:r>
        <w:rPr>
          <w:rFonts w:hint="eastAsia"/>
        </w:rPr>
        <w:t>и</w:t>
      </w:r>
      <w:r>
        <w:t xml:space="preserve"> </w:t>
      </w:r>
      <w:r>
        <w:rPr>
          <w:rFonts w:hint="eastAsia"/>
        </w:rPr>
        <w:t>расследования</w:t>
      </w:r>
      <w:r>
        <w:t xml:space="preserve"> </w:t>
      </w:r>
      <w:r>
        <w:rPr>
          <w:rFonts w:hint="eastAsia"/>
        </w:rPr>
        <w:t>преступлений</w:t>
      </w:r>
      <w:r>
        <w:t xml:space="preserve">, </w:t>
      </w:r>
      <w:r>
        <w:rPr>
          <w:rFonts w:hint="eastAsia"/>
        </w:rPr>
        <w:t>совершаемых</w:t>
      </w:r>
      <w:r>
        <w:t xml:space="preserve"> </w:t>
      </w:r>
      <w:r>
        <w:rPr>
          <w:rFonts w:hint="eastAsia"/>
        </w:rPr>
        <w:t>с</w:t>
      </w:r>
      <w:r>
        <w:t xml:space="preserve"> </w:t>
      </w:r>
      <w:r>
        <w:rPr>
          <w:rFonts w:hint="eastAsia"/>
        </w:rPr>
        <w:t>применением</w:t>
      </w:r>
      <w:r>
        <w:t xml:space="preserve"> </w:t>
      </w:r>
      <w:r>
        <w:rPr>
          <w:rFonts w:hint="eastAsia"/>
        </w:rPr>
        <w:t>огнестрельного</w:t>
      </w:r>
      <w:r>
        <w:t xml:space="preserve"> </w:t>
      </w:r>
      <w:r>
        <w:rPr>
          <w:rFonts w:hint="eastAsia"/>
        </w:rPr>
        <w:t>оружия</w:t>
      </w:r>
      <w:r>
        <w:t xml:space="preserve"> </w:t>
      </w:r>
      <w:r>
        <w:rPr>
          <w:rFonts w:hint="eastAsia"/>
        </w:rPr>
        <w:t>ограниченного</w:t>
      </w:r>
      <w:r>
        <w:t xml:space="preserve"> </w:t>
      </w:r>
      <w:r>
        <w:rPr>
          <w:rFonts w:hint="eastAsia"/>
        </w:rPr>
        <w:t>поражения</w:t>
      </w:r>
    </w:p>
    <w:p w14:paraId="19DE289A" w14:textId="77777777" w:rsidR="00A51659" w:rsidRDefault="00A51659" w:rsidP="00A51659"/>
    <w:p w14:paraId="7AC84920" w14:textId="77777777" w:rsidR="00A51659" w:rsidRDefault="00A51659" w:rsidP="00A51659">
      <w:r>
        <w:rPr>
          <w:rFonts w:hint="eastAsia"/>
        </w:rPr>
        <w:t>Заключение</w:t>
      </w:r>
    </w:p>
    <w:p w14:paraId="70AA3EC4" w14:textId="77777777" w:rsidR="00A51659" w:rsidRDefault="00A51659" w:rsidP="00A51659"/>
    <w:p w14:paraId="4E36E601" w14:textId="77777777" w:rsidR="00A51659" w:rsidRDefault="00A51659" w:rsidP="00A51659">
      <w:r>
        <w:rPr>
          <w:rFonts w:hint="eastAsia"/>
        </w:rPr>
        <w:t>Список</w:t>
      </w:r>
      <w:r>
        <w:t xml:space="preserve"> </w:t>
      </w:r>
      <w:r>
        <w:rPr>
          <w:rFonts w:hint="eastAsia"/>
        </w:rPr>
        <w:t>литературы</w:t>
      </w:r>
    </w:p>
    <w:p w14:paraId="2B22977F" w14:textId="77777777" w:rsidR="00A51659" w:rsidRDefault="00A51659" w:rsidP="00A51659"/>
    <w:p w14:paraId="65FDDC71" w14:textId="691AA286" w:rsidR="00A51659" w:rsidRPr="00A51659" w:rsidRDefault="00A51659" w:rsidP="00A51659">
      <w:r>
        <w:rPr>
          <w:rFonts w:hint="eastAsia"/>
        </w:rPr>
        <w:t>Приложения</w:t>
      </w:r>
    </w:p>
    <w:sectPr w:rsidR="00A51659" w:rsidRPr="00A51659" w:rsidSect="006C26D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293A0" w14:textId="77777777" w:rsidR="006C26DE" w:rsidRDefault="006C26DE">
      <w:pPr>
        <w:spacing w:after="0" w:line="240" w:lineRule="auto"/>
      </w:pPr>
      <w:r>
        <w:separator/>
      </w:r>
    </w:p>
  </w:endnote>
  <w:endnote w:type="continuationSeparator" w:id="0">
    <w:p w14:paraId="087081BB" w14:textId="77777777" w:rsidR="006C26DE" w:rsidRDefault="006C2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3C89C" w14:textId="77777777" w:rsidR="006C26DE" w:rsidRDefault="006C26DE"/>
    <w:p w14:paraId="4233D327" w14:textId="77777777" w:rsidR="006C26DE" w:rsidRDefault="006C26DE"/>
    <w:p w14:paraId="593847C6" w14:textId="77777777" w:rsidR="006C26DE" w:rsidRDefault="006C26DE"/>
    <w:p w14:paraId="5F265124" w14:textId="77777777" w:rsidR="006C26DE" w:rsidRDefault="006C26DE"/>
    <w:p w14:paraId="5C03C697" w14:textId="77777777" w:rsidR="006C26DE" w:rsidRDefault="006C26DE"/>
    <w:p w14:paraId="17E67A01" w14:textId="77777777" w:rsidR="006C26DE" w:rsidRDefault="006C26DE"/>
    <w:p w14:paraId="7FE34875" w14:textId="77777777" w:rsidR="006C26DE" w:rsidRDefault="006C26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D2BB5B" wp14:editId="416A57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7A5A1" w14:textId="77777777" w:rsidR="006C26DE" w:rsidRDefault="006C26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D2BB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37A5A1" w14:textId="77777777" w:rsidR="006C26DE" w:rsidRDefault="006C26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5FB760" w14:textId="77777777" w:rsidR="006C26DE" w:rsidRDefault="006C26DE"/>
    <w:p w14:paraId="6C0AB5EA" w14:textId="77777777" w:rsidR="006C26DE" w:rsidRDefault="006C26DE"/>
    <w:p w14:paraId="71F1BC41" w14:textId="77777777" w:rsidR="006C26DE" w:rsidRDefault="006C26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B4EB04" wp14:editId="62A8CD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64392" w14:textId="77777777" w:rsidR="006C26DE" w:rsidRDefault="006C26DE"/>
                          <w:p w14:paraId="0B0AEAC5" w14:textId="77777777" w:rsidR="006C26DE" w:rsidRDefault="006C26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B4EB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3764392" w14:textId="77777777" w:rsidR="006C26DE" w:rsidRDefault="006C26DE"/>
                    <w:p w14:paraId="0B0AEAC5" w14:textId="77777777" w:rsidR="006C26DE" w:rsidRDefault="006C26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CFF954" w14:textId="77777777" w:rsidR="006C26DE" w:rsidRDefault="006C26DE"/>
    <w:p w14:paraId="029D0521" w14:textId="77777777" w:rsidR="006C26DE" w:rsidRDefault="006C26DE">
      <w:pPr>
        <w:rPr>
          <w:sz w:val="2"/>
          <w:szCs w:val="2"/>
        </w:rPr>
      </w:pPr>
    </w:p>
    <w:p w14:paraId="5CDA6EE5" w14:textId="77777777" w:rsidR="006C26DE" w:rsidRDefault="006C26DE"/>
    <w:p w14:paraId="42DD31F7" w14:textId="77777777" w:rsidR="006C26DE" w:rsidRDefault="006C26DE">
      <w:pPr>
        <w:spacing w:after="0" w:line="240" w:lineRule="auto"/>
      </w:pPr>
    </w:p>
  </w:footnote>
  <w:footnote w:type="continuationSeparator" w:id="0">
    <w:p w14:paraId="625DA136" w14:textId="77777777" w:rsidR="006C26DE" w:rsidRDefault="006C2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6D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298</Words>
  <Characters>1701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47</cp:revision>
  <cp:lastPrinted>2009-02-06T05:36:00Z</cp:lastPrinted>
  <dcterms:created xsi:type="dcterms:W3CDTF">2024-04-09T10:20:00Z</dcterms:created>
  <dcterms:modified xsi:type="dcterms:W3CDTF">2024-04-09T21:08:00Z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