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CB2AE" w14:textId="77777777" w:rsidR="00503330" w:rsidRPr="00503330" w:rsidRDefault="00503330" w:rsidP="00503330">
      <w:pPr>
        <w:rPr>
          <w:rFonts w:ascii="Helvetica" w:hAnsi="Helvetica" w:cs="Helvetica"/>
          <w:b/>
          <w:bCs/>
          <w:color w:val="222222"/>
          <w:sz w:val="21"/>
          <w:szCs w:val="21"/>
        </w:rPr>
      </w:pPr>
      <w:r w:rsidRPr="00503330">
        <w:rPr>
          <w:rFonts w:ascii="Helvetica" w:hAnsi="Helvetica" w:cs="Helvetica" w:hint="eastAsia"/>
          <w:b/>
          <w:bCs/>
          <w:color w:val="222222"/>
          <w:sz w:val="21"/>
          <w:szCs w:val="21"/>
        </w:rPr>
        <w:t>Акеньшина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Галина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Владимировна</w:t>
      </w:r>
      <w:r w:rsidRPr="00503330">
        <w:rPr>
          <w:rFonts w:ascii="Helvetica" w:hAnsi="Helvetica" w:cs="Helvetica"/>
          <w:b/>
          <w:bCs/>
          <w:color w:val="222222"/>
          <w:sz w:val="21"/>
          <w:szCs w:val="21"/>
        </w:rPr>
        <w:t>.</w:t>
      </w:r>
    </w:p>
    <w:p w14:paraId="75FFB1B9" w14:textId="77777777" w:rsidR="00503330" w:rsidRPr="00503330" w:rsidRDefault="00503330" w:rsidP="00503330">
      <w:pPr>
        <w:rPr>
          <w:rFonts w:ascii="Helvetica" w:hAnsi="Helvetica" w:cs="Helvetica"/>
          <w:b/>
          <w:bCs/>
          <w:color w:val="222222"/>
          <w:sz w:val="21"/>
          <w:szCs w:val="21"/>
        </w:rPr>
      </w:pPr>
      <w:r w:rsidRPr="00503330">
        <w:rPr>
          <w:rFonts w:ascii="Helvetica" w:hAnsi="Helvetica" w:cs="Helvetica" w:hint="eastAsia"/>
          <w:b/>
          <w:bCs/>
          <w:color w:val="222222"/>
          <w:sz w:val="21"/>
          <w:szCs w:val="21"/>
        </w:rPr>
        <w:t>Ультраструктура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клеток</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клубней</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картофеля</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под</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влиянием</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биогенных</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индуктора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супрессора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выделенных</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из</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возбудителя</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фитофтороза</w:t>
      </w:r>
      <w:r w:rsidRPr="00503330">
        <w:rPr>
          <w:rFonts w:ascii="Helvetica" w:hAnsi="Helvetica" w:cs="Helvetica"/>
          <w:b/>
          <w:bCs/>
          <w:color w:val="222222"/>
          <w:sz w:val="21"/>
          <w:szCs w:val="21"/>
        </w:rPr>
        <w:t xml:space="preserve"> : </w:t>
      </w:r>
      <w:r w:rsidRPr="00503330">
        <w:rPr>
          <w:rFonts w:ascii="Helvetica" w:hAnsi="Helvetica" w:cs="Helvetica" w:hint="eastAsia"/>
          <w:b/>
          <w:bCs/>
          <w:color w:val="222222"/>
          <w:sz w:val="21"/>
          <w:szCs w:val="21"/>
        </w:rPr>
        <w:t>диссертация</w:t>
      </w:r>
      <w:r w:rsidRPr="00503330">
        <w:rPr>
          <w:rFonts w:ascii="Helvetica" w:hAnsi="Helvetica" w:cs="Helvetica"/>
          <w:b/>
          <w:bCs/>
          <w:color w:val="222222"/>
          <w:sz w:val="21"/>
          <w:szCs w:val="21"/>
        </w:rPr>
        <w:t xml:space="preserve"> ... </w:t>
      </w:r>
      <w:r w:rsidRPr="00503330">
        <w:rPr>
          <w:rFonts w:ascii="Helvetica" w:hAnsi="Helvetica" w:cs="Helvetica" w:hint="eastAsia"/>
          <w:b/>
          <w:bCs/>
          <w:color w:val="222222"/>
          <w:sz w:val="21"/>
          <w:szCs w:val="21"/>
        </w:rPr>
        <w:t>кандидата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биологических</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наук</w:t>
      </w:r>
      <w:r w:rsidRPr="00503330">
        <w:rPr>
          <w:rFonts w:ascii="Helvetica" w:hAnsi="Helvetica" w:cs="Helvetica"/>
          <w:b/>
          <w:bCs/>
          <w:color w:val="222222"/>
          <w:sz w:val="21"/>
          <w:szCs w:val="21"/>
        </w:rPr>
        <w:t xml:space="preserve"> : 03.00.04. - </w:t>
      </w:r>
      <w:r w:rsidRPr="00503330">
        <w:rPr>
          <w:rFonts w:ascii="Helvetica" w:hAnsi="Helvetica" w:cs="Helvetica" w:hint="eastAsia"/>
          <w:b/>
          <w:bCs/>
          <w:color w:val="222222"/>
          <w:sz w:val="21"/>
          <w:szCs w:val="21"/>
        </w:rPr>
        <w:t>Москва</w:t>
      </w:r>
      <w:r w:rsidRPr="00503330">
        <w:rPr>
          <w:rFonts w:ascii="Helvetica" w:hAnsi="Helvetica" w:cs="Helvetica"/>
          <w:b/>
          <w:bCs/>
          <w:color w:val="222222"/>
          <w:sz w:val="21"/>
          <w:szCs w:val="21"/>
        </w:rPr>
        <w:t xml:space="preserve">, 1984. - 174 </w:t>
      </w:r>
      <w:r w:rsidRPr="00503330">
        <w:rPr>
          <w:rFonts w:ascii="Helvetica" w:hAnsi="Helvetica" w:cs="Helvetica" w:hint="eastAsia"/>
          <w:b/>
          <w:bCs/>
          <w:color w:val="222222"/>
          <w:sz w:val="21"/>
          <w:szCs w:val="21"/>
        </w:rPr>
        <w:t>с</w:t>
      </w:r>
      <w:r w:rsidRPr="00503330">
        <w:rPr>
          <w:rFonts w:ascii="Helvetica" w:hAnsi="Helvetica" w:cs="Helvetica"/>
          <w:b/>
          <w:bCs/>
          <w:color w:val="222222"/>
          <w:sz w:val="21"/>
          <w:szCs w:val="21"/>
        </w:rPr>
        <w:t xml:space="preserve">. : </w:t>
      </w:r>
      <w:r w:rsidRPr="00503330">
        <w:rPr>
          <w:rFonts w:ascii="Helvetica" w:hAnsi="Helvetica" w:cs="Helvetica" w:hint="eastAsia"/>
          <w:b/>
          <w:bCs/>
          <w:color w:val="222222"/>
          <w:sz w:val="21"/>
          <w:szCs w:val="21"/>
        </w:rPr>
        <w:t>ил</w:t>
      </w:r>
      <w:r w:rsidRPr="00503330">
        <w:rPr>
          <w:rFonts w:ascii="Helvetica" w:hAnsi="Helvetica" w:cs="Helvetica"/>
          <w:b/>
          <w:bCs/>
          <w:color w:val="222222"/>
          <w:sz w:val="21"/>
          <w:szCs w:val="21"/>
        </w:rPr>
        <w:t>.</w:t>
      </w:r>
    </w:p>
    <w:p w14:paraId="6D51F15A" w14:textId="77777777" w:rsidR="00503330" w:rsidRPr="00503330" w:rsidRDefault="00503330" w:rsidP="00503330">
      <w:pPr>
        <w:rPr>
          <w:rFonts w:ascii="Helvetica" w:hAnsi="Helvetica" w:cs="Helvetica"/>
          <w:b/>
          <w:bCs/>
          <w:color w:val="222222"/>
          <w:sz w:val="21"/>
          <w:szCs w:val="21"/>
        </w:rPr>
      </w:pPr>
      <w:r w:rsidRPr="00503330">
        <w:rPr>
          <w:rFonts w:ascii="Helvetica" w:hAnsi="Helvetica" w:cs="Helvetica" w:hint="eastAsia"/>
          <w:b/>
          <w:bCs/>
          <w:color w:val="222222"/>
          <w:sz w:val="21"/>
          <w:szCs w:val="21"/>
        </w:rPr>
        <w:t>больше</w:t>
      </w:r>
    </w:p>
    <w:p w14:paraId="7BA5004E" w14:textId="77777777" w:rsidR="00503330" w:rsidRPr="00503330" w:rsidRDefault="00503330" w:rsidP="00503330">
      <w:pPr>
        <w:rPr>
          <w:rFonts w:ascii="Helvetica" w:hAnsi="Helvetica" w:cs="Helvetica"/>
          <w:b/>
          <w:bCs/>
          <w:color w:val="222222"/>
          <w:sz w:val="21"/>
          <w:szCs w:val="21"/>
        </w:rPr>
      </w:pPr>
      <w:r w:rsidRPr="00503330">
        <w:rPr>
          <w:rFonts w:ascii="Helvetica" w:hAnsi="Helvetica" w:cs="Helvetica" w:hint="eastAsia"/>
          <w:b/>
          <w:bCs/>
          <w:color w:val="222222"/>
          <w:sz w:val="21"/>
          <w:szCs w:val="21"/>
        </w:rPr>
        <w:t>Цитаты</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из</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текста</w:t>
      </w:r>
      <w:r w:rsidRPr="00503330">
        <w:rPr>
          <w:rFonts w:ascii="Helvetica" w:hAnsi="Helvetica" w:cs="Helvetica"/>
          <w:b/>
          <w:bCs/>
          <w:color w:val="222222"/>
          <w:sz w:val="21"/>
          <w:szCs w:val="21"/>
        </w:rPr>
        <w:t>:</w:t>
      </w:r>
    </w:p>
    <w:p w14:paraId="04099EDC" w14:textId="77777777" w:rsidR="00503330" w:rsidRPr="00503330" w:rsidRDefault="00503330" w:rsidP="00503330">
      <w:pPr>
        <w:rPr>
          <w:rFonts w:ascii="Helvetica" w:hAnsi="Helvetica" w:cs="Helvetica"/>
          <w:b/>
          <w:bCs/>
          <w:color w:val="222222"/>
          <w:sz w:val="21"/>
          <w:szCs w:val="21"/>
        </w:rPr>
      </w:pPr>
      <w:r w:rsidRPr="00503330">
        <w:rPr>
          <w:rFonts w:ascii="Helvetica" w:hAnsi="Helvetica" w:cs="Helvetica" w:hint="eastAsia"/>
          <w:b/>
          <w:bCs/>
          <w:color w:val="222222"/>
          <w:sz w:val="21"/>
          <w:szCs w:val="21"/>
        </w:rPr>
        <w:t>стр</w:t>
      </w:r>
      <w:r w:rsidRPr="00503330">
        <w:rPr>
          <w:rFonts w:ascii="Helvetica" w:hAnsi="Helvetica" w:cs="Helvetica"/>
          <w:b/>
          <w:bCs/>
          <w:color w:val="222222"/>
          <w:sz w:val="21"/>
          <w:szCs w:val="21"/>
        </w:rPr>
        <w:t>. 1</w:t>
      </w:r>
    </w:p>
    <w:p w14:paraId="00200E68" w14:textId="77777777" w:rsidR="00503330" w:rsidRPr="00503330" w:rsidRDefault="00503330" w:rsidP="00503330">
      <w:pPr>
        <w:rPr>
          <w:rFonts w:ascii="Helvetica" w:hAnsi="Helvetica" w:cs="Helvetica"/>
          <w:b/>
          <w:bCs/>
          <w:color w:val="222222"/>
          <w:sz w:val="21"/>
          <w:szCs w:val="21"/>
        </w:rPr>
      </w:pPr>
      <w:r w:rsidRPr="00503330">
        <w:rPr>
          <w:rFonts w:ascii="Helvetica" w:hAnsi="Helvetica" w:cs="Helvetica" w:hint="eastAsia"/>
          <w:b/>
          <w:bCs/>
          <w:color w:val="222222"/>
          <w:sz w:val="21"/>
          <w:szCs w:val="21"/>
        </w:rPr>
        <w:t>ц</w:t>
      </w:r>
      <w:r w:rsidRPr="00503330">
        <w:rPr>
          <w:rFonts w:ascii="Helvetica" w:hAnsi="Helvetica" w:cs="Helvetica"/>
          <w:b/>
          <w:bCs/>
          <w:color w:val="222222"/>
          <w:sz w:val="21"/>
          <w:szCs w:val="21"/>
        </w:rPr>
        <w:t xml:space="preserve">: %s-i </w:t>
      </w:r>
      <w:r w:rsidRPr="00503330">
        <w:rPr>
          <w:rFonts w:ascii="Helvetica" w:hAnsi="Helvetica" w:cs="Helvetica" w:hint="eastAsia"/>
          <w:b/>
          <w:bCs/>
          <w:color w:val="222222"/>
          <w:sz w:val="21"/>
          <w:szCs w:val="21"/>
        </w:rPr>
        <w:t>шг</w:t>
      </w:r>
      <w:r w:rsidRPr="00503330">
        <w:rPr>
          <w:rFonts w:ascii="Helvetica" w:hAnsi="Helvetica" w:cs="Helvetica"/>
          <w:b/>
          <w:bCs/>
          <w:color w:val="222222"/>
          <w:sz w:val="21"/>
          <w:szCs w:val="21"/>
        </w:rPr>
        <w:t>-</w:t>
      </w:r>
      <w:r w:rsidRPr="00503330">
        <w:rPr>
          <w:rFonts w:ascii="Helvetica" w:hAnsi="Helvetica" w:cs="Helvetica" w:hint="eastAsia"/>
          <w:b/>
          <w:bCs/>
          <w:color w:val="222222"/>
          <w:sz w:val="21"/>
          <w:szCs w:val="21"/>
        </w:rPr>
        <w:t>з</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АКАДЕМИЯ</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НАУК</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СССР</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ОРДЕНА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ЛЕНИНА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ИНСТИТУТ</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Б</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О</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им</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А</w:t>
      </w:r>
      <w:r w:rsidRPr="00503330">
        <w:rPr>
          <w:rFonts w:ascii="Helvetica" w:hAnsi="Helvetica" w:cs="Helvetica"/>
          <w:b/>
          <w:bCs/>
          <w:color w:val="222222"/>
          <w:sz w:val="21"/>
          <w:szCs w:val="21"/>
        </w:rPr>
        <w:t>.</w:t>
      </w:r>
      <w:r w:rsidRPr="00503330">
        <w:rPr>
          <w:rFonts w:ascii="Helvetica" w:hAnsi="Helvetica" w:cs="Helvetica" w:hint="eastAsia"/>
          <w:b/>
          <w:bCs/>
          <w:color w:val="222222"/>
          <w:sz w:val="21"/>
          <w:szCs w:val="21"/>
        </w:rPr>
        <w:t>Н</w:t>
      </w:r>
      <w:r w:rsidRPr="00503330">
        <w:rPr>
          <w:rFonts w:ascii="Helvetica" w:hAnsi="Helvetica" w:cs="Helvetica"/>
          <w:b/>
          <w:bCs/>
          <w:color w:val="222222"/>
          <w:sz w:val="21"/>
          <w:szCs w:val="21"/>
        </w:rPr>
        <w:t>.</w:t>
      </w:r>
      <w:r w:rsidRPr="00503330">
        <w:rPr>
          <w:rFonts w:ascii="Helvetica" w:hAnsi="Helvetica" w:cs="Helvetica" w:hint="eastAsia"/>
          <w:b/>
          <w:bCs/>
          <w:color w:val="222222"/>
          <w:sz w:val="21"/>
          <w:szCs w:val="21"/>
        </w:rPr>
        <w:t>БАХА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ИХМИ</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На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правах</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рукописи</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АКЕНЫШНА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Галина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Владимировна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УДК</w:t>
      </w:r>
      <w:r w:rsidRPr="00503330">
        <w:rPr>
          <w:rFonts w:ascii="Helvetica" w:hAnsi="Helvetica" w:cs="Helvetica"/>
          <w:b/>
          <w:bCs/>
          <w:color w:val="222222"/>
          <w:sz w:val="21"/>
          <w:szCs w:val="21"/>
        </w:rPr>
        <w:t xml:space="preserve"> 632.4 : 577.1 + 576.311.3 </w:t>
      </w:r>
      <w:r w:rsidRPr="00503330">
        <w:rPr>
          <w:rFonts w:ascii="Helvetica" w:hAnsi="Helvetica" w:cs="Helvetica" w:hint="eastAsia"/>
          <w:b/>
          <w:bCs/>
          <w:color w:val="222222"/>
          <w:sz w:val="21"/>
          <w:szCs w:val="21"/>
        </w:rPr>
        <w:t>УЛЬТРАСТРУКТУРА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КЛЕТОК</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КЛУБНЕЙ</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КАРТОФЕЛЯ</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ПОД</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ВЖЯНИЕМ</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БИОГЕННЫХ</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ИНДУКТОРА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СУПРЕССОРА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ВЫДЕЛЕННЫХ</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ИЗ</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ВОЗБУДИТЕЛЯ</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ФЙТОФТОРОЗА</w:t>
      </w:r>
      <w:r w:rsidRPr="00503330">
        <w:rPr>
          <w:rFonts w:ascii="Helvetica" w:hAnsi="Helvetica" w:cs="Helvetica"/>
          <w:b/>
          <w:bCs/>
          <w:color w:val="222222"/>
          <w:sz w:val="21"/>
          <w:szCs w:val="21"/>
        </w:rPr>
        <w:t xml:space="preserve"> ( 03.00.04 - </w:t>
      </w:r>
      <w:r w:rsidRPr="00503330">
        <w:rPr>
          <w:rFonts w:ascii="Helvetica" w:hAnsi="Helvetica" w:cs="Helvetica" w:hint="eastAsia"/>
          <w:b/>
          <w:bCs/>
          <w:color w:val="222222"/>
          <w:sz w:val="21"/>
          <w:szCs w:val="21"/>
        </w:rPr>
        <w:t>биологическая</w:t>
      </w:r>
    </w:p>
    <w:p w14:paraId="68D54CE6" w14:textId="77777777" w:rsidR="00503330" w:rsidRPr="00503330" w:rsidRDefault="00503330" w:rsidP="00503330">
      <w:pPr>
        <w:rPr>
          <w:rFonts w:ascii="Helvetica" w:hAnsi="Helvetica" w:cs="Helvetica"/>
          <w:b/>
          <w:bCs/>
          <w:color w:val="222222"/>
          <w:sz w:val="21"/>
          <w:szCs w:val="21"/>
        </w:rPr>
      </w:pPr>
      <w:r w:rsidRPr="00503330">
        <w:rPr>
          <w:rFonts w:ascii="Helvetica" w:hAnsi="Helvetica" w:cs="Helvetica" w:hint="eastAsia"/>
          <w:b/>
          <w:bCs/>
          <w:color w:val="222222"/>
          <w:sz w:val="21"/>
          <w:szCs w:val="21"/>
        </w:rPr>
        <w:t>стр</w:t>
      </w:r>
      <w:r w:rsidRPr="00503330">
        <w:rPr>
          <w:rFonts w:ascii="Helvetica" w:hAnsi="Helvetica" w:cs="Helvetica"/>
          <w:b/>
          <w:bCs/>
          <w:color w:val="222222"/>
          <w:sz w:val="21"/>
          <w:szCs w:val="21"/>
        </w:rPr>
        <w:t>. 2</w:t>
      </w:r>
    </w:p>
    <w:p w14:paraId="59F3F855" w14:textId="77777777" w:rsidR="00503330" w:rsidRPr="00503330" w:rsidRDefault="00503330" w:rsidP="00503330">
      <w:pPr>
        <w:rPr>
          <w:rFonts w:ascii="Helvetica" w:hAnsi="Helvetica" w:cs="Helvetica"/>
          <w:b/>
          <w:bCs/>
          <w:color w:val="222222"/>
          <w:sz w:val="21"/>
          <w:szCs w:val="21"/>
        </w:rPr>
      </w:pPr>
      <w:r w:rsidRPr="00503330">
        <w:rPr>
          <w:rFonts w:ascii="Helvetica" w:hAnsi="Helvetica" w:cs="Helvetica" w:hint="eastAsia"/>
          <w:b/>
          <w:bCs/>
          <w:color w:val="222222"/>
          <w:sz w:val="21"/>
          <w:szCs w:val="21"/>
        </w:rPr>
        <w:t>поранение</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инфицирование</w:t>
      </w:r>
      <w:r w:rsidRPr="00503330">
        <w:rPr>
          <w:rFonts w:ascii="Helvetica" w:hAnsi="Helvetica" w:cs="Helvetica"/>
          <w:b/>
          <w:bCs/>
          <w:color w:val="222222"/>
          <w:sz w:val="21"/>
          <w:szCs w:val="21"/>
        </w:rPr>
        <w:t xml:space="preserve"> 2.1.1. </w:t>
      </w:r>
      <w:r w:rsidRPr="00503330">
        <w:rPr>
          <w:rFonts w:ascii="Helvetica" w:hAnsi="Helvetica" w:cs="Helvetica" w:hint="eastAsia"/>
          <w:b/>
          <w:bCs/>
          <w:color w:val="222222"/>
          <w:sz w:val="21"/>
          <w:szCs w:val="21"/>
        </w:rPr>
        <w:t>Реакции</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на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механическое</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поранение</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w:t>
      </w:r>
      <w:r w:rsidRPr="00503330">
        <w:rPr>
          <w:rFonts w:ascii="Helvetica" w:hAnsi="Helvetica" w:cs="Helvetica"/>
          <w:b/>
          <w:bCs/>
          <w:color w:val="222222"/>
          <w:sz w:val="21"/>
          <w:szCs w:val="21"/>
        </w:rPr>
        <w:t xml:space="preserve"> 2.1.2. </w:t>
      </w:r>
      <w:r w:rsidRPr="00503330">
        <w:rPr>
          <w:rFonts w:ascii="Helvetica" w:hAnsi="Helvetica" w:cs="Helvetica" w:hint="eastAsia"/>
          <w:b/>
          <w:bCs/>
          <w:color w:val="222222"/>
          <w:sz w:val="21"/>
          <w:szCs w:val="21"/>
        </w:rPr>
        <w:t>Реакции</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на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инфицирование</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возбудителем</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фитофтороза</w:t>
      </w:r>
      <w:r w:rsidRPr="00503330">
        <w:rPr>
          <w:rFonts w:ascii="Helvetica" w:hAnsi="Helvetica" w:cs="Helvetica"/>
          <w:b/>
          <w:bCs/>
          <w:color w:val="222222"/>
          <w:sz w:val="21"/>
          <w:szCs w:val="21"/>
        </w:rPr>
        <w:t xml:space="preserve"> 2.2. </w:t>
      </w:r>
      <w:r w:rsidRPr="00503330">
        <w:rPr>
          <w:rFonts w:ascii="Helvetica" w:hAnsi="Helvetica" w:cs="Helvetica" w:hint="eastAsia"/>
          <w:b/>
          <w:bCs/>
          <w:color w:val="222222"/>
          <w:sz w:val="21"/>
          <w:szCs w:val="21"/>
        </w:rPr>
        <w:t>Индукция</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супрессия</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возбудителем</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фитофтороза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защитных</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реакций</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у</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картофеля</w:t>
      </w:r>
      <w:r w:rsidRPr="00503330">
        <w:rPr>
          <w:rFonts w:ascii="Helvetica" w:hAnsi="Helvetica" w:cs="Helvetica"/>
          <w:b/>
          <w:bCs/>
          <w:color w:val="222222"/>
          <w:sz w:val="21"/>
          <w:szCs w:val="21"/>
        </w:rPr>
        <w:t xml:space="preserve"> 2.3. </w:t>
      </w:r>
      <w:r w:rsidRPr="00503330">
        <w:rPr>
          <w:rFonts w:ascii="Helvetica" w:hAnsi="Helvetica" w:cs="Helvetica" w:hint="eastAsia"/>
          <w:b/>
          <w:bCs/>
          <w:color w:val="222222"/>
          <w:sz w:val="21"/>
          <w:szCs w:val="21"/>
        </w:rPr>
        <w:t>Ультраструктзфа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клеток</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интактного</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пораженного</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возбудителем</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фитофтороза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клубня</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картофеля</w:t>
      </w:r>
      <w:r w:rsidRPr="00503330">
        <w:rPr>
          <w:rFonts w:ascii="Helvetica" w:hAnsi="Helvetica" w:cs="Helvetica"/>
          <w:b/>
          <w:bCs/>
          <w:color w:val="222222"/>
          <w:sz w:val="21"/>
          <w:szCs w:val="21"/>
        </w:rPr>
        <w:t xml:space="preserve"> . .</w:t>
      </w:r>
    </w:p>
    <w:p w14:paraId="7F8AC8DD" w14:textId="77777777" w:rsidR="00503330" w:rsidRPr="00503330" w:rsidRDefault="00503330" w:rsidP="00503330">
      <w:pPr>
        <w:rPr>
          <w:rFonts w:ascii="Helvetica" w:hAnsi="Helvetica" w:cs="Helvetica"/>
          <w:b/>
          <w:bCs/>
          <w:color w:val="222222"/>
          <w:sz w:val="21"/>
          <w:szCs w:val="21"/>
        </w:rPr>
      </w:pPr>
      <w:r w:rsidRPr="00503330">
        <w:rPr>
          <w:rFonts w:ascii="Helvetica" w:hAnsi="Helvetica" w:cs="Helvetica" w:hint="eastAsia"/>
          <w:b/>
          <w:bCs/>
          <w:color w:val="222222"/>
          <w:sz w:val="21"/>
          <w:szCs w:val="21"/>
        </w:rPr>
        <w:t>стр</w:t>
      </w:r>
      <w:r w:rsidRPr="00503330">
        <w:rPr>
          <w:rFonts w:ascii="Helvetica" w:hAnsi="Helvetica" w:cs="Helvetica"/>
          <w:b/>
          <w:bCs/>
          <w:color w:val="222222"/>
          <w:sz w:val="21"/>
          <w:szCs w:val="21"/>
        </w:rPr>
        <w:t>. 2</w:t>
      </w:r>
    </w:p>
    <w:p w14:paraId="0A48CD62" w14:textId="77777777" w:rsidR="00503330" w:rsidRPr="00503330" w:rsidRDefault="00503330" w:rsidP="00503330">
      <w:pPr>
        <w:rPr>
          <w:rFonts w:ascii="Helvetica" w:hAnsi="Helvetica" w:cs="Helvetica"/>
          <w:b/>
          <w:bCs/>
          <w:color w:val="222222"/>
          <w:sz w:val="21"/>
          <w:szCs w:val="21"/>
        </w:rPr>
      </w:pPr>
      <w:r w:rsidRPr="00503330">
        <w:rPr>
          <w:rFonts w:ascii="Helvetica" w:hAnsi="Helvetica" w:cs="Helvetica" w:hint="eastAsia"/>
          <w:b/>
          <w:bCs/>
          <w:color w:val="222222"/>
          <w:sz w:val="21"/>
          <w:szCs w:val="21"/>
        </w:rPr>
        <w:t>ЛШ</w:t>
      </w:r>
      <w:r w:rsidRPr="00503330">
        <w:rPr>
          <w:rFonts w:ascii="Helvetica" w:hAnsi="Helvetica" w:cs="Helvetica"/>
          <w:b/>
          <w:bCs/>
          <w:color w:val="222222"/>
          <w:sz w:val="21"/>
          <w:szCs w:val="21"/>
        </w:rPr>
        <w:t>-</w:t>
      </w:r>
      <w:r w:rsidRPr="00503330">
        <w:rPr>
          <w:rFonts w:ascii="Helvetica" w:hAnsi="Helvetica" w:cs="Helvetica" w:hint="eastAsia"/>
          <w:b/>
          <w:bCs/>
          <w:color w:val="222222"/>
          <w:sz w:val="21"/>
          <w:szCs w:val="21"/>
        </w:rPr>
        <w:t>комплекса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его</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воздействие</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на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протекание</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защитных</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реакций</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ультраструктуру</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тканей</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клубня</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картофеля</w:t>
      </w:r>
      <w:r w:rsidRPr="00503330">
        <w:rPr>
          <w:rFonts w:ascii="Helvetica" w:hAnsi="Helvetica" w:cs="Helvetica"/>
          <w:b/>
          <w:bCs/>
          <w:color w:val="222222"/>
          <w:sz w:val="21"/>
          <w:szCs w:val="21"/>
        </w:rPr>
        <w:t xml:space="preserve"> 71 4.3.1. </w:t>
      </w:r>
      <w:r w:rsidRPr="00503330">
        <w:rPr>
          <w:rFonts w:ascii="Helvetica" w:hAnsi="Helvetica" w:cs="Helvetica" w:hint="eastAsia"/>
          <w:b/>
          <w:bCs/>
          <w:color w:val="222222"/>
          <w:sz w:val="21"/>
          <w:szCs w:val="21"/>
        </w:rPr>
        <w:t>Защитные</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реакции</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картофеля</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у</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клубней</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обработанных</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индуктором</w:t>
      </w:r>
      <w:r w:rsidRPr="00503330">
        <w:rPr>
          <w:rFonts w:ascii="Helvetica" w:hAnsi="Helvetica" w:cs="Helvetica"/>
          <w:b/>
          <w:bCs/>
          <w:color w:val="222222"/>
          <w:sz w:val="21"/>
          <w:szCs w:val="21"/>
        </w:rPr>
        <w:t xml:space="preserve"> 72 4.3.2. </w:t>
      </w:r>
      <w:r w:rsidRPr="00503330">
        <w:rPr>
          <w:rFonts w:ascii="Helvetica" w:hAnsi="Helvetica" w:cs="Helvetica" w:hint="eastAsia"/>
          <w:b/>
          <w:bCs/>
          <w:color w:val="222222"/>
          <w:sz w:val="21"/>
          <w:szCs w:val="21"/>
        </w:rPr>
        <w:t>Влияние</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сенсибилизирующей</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дозы</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индуктора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на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ультраструктуру</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клеток</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дисков</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картофеля</w:t>
      </w:r>
      <w:r w:rsidRPr="00503330">
        <w:rPr>
          <w:rFonts w:ascii="Helvetica" w:hAnsi="Helvetica" w:cs="Helvetica"/>
          <w:b/>
          <w:bCs/>
          <w:color w:val="222222"/>
          <w:sz w:val="21"/>
          <w:szCs w:val="21"/>
        </w:rPr>
        <w:t xml:space="preserve"> . . . . 80 - 3 - 4 . 3 . 3 , </w:t>
      </w:r>
      <w:r w:rsidRPr="00503330">
        <w:rPr>
          <w:rFonts w:ascii="Helvetica" w:hAnsi="Helvetica" w:cs="Helvetica" w:hint="eastAsia"/>
          <w:b/>
          <w:bCs/>
          <w:color w:val="222222"/>
          <w:sz w:val="21"/>
          <w:szCs w:val="21"/>
        </w:rPr>
        <w:t>Влияние</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индуцирующей</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дозы</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ЛШ</w:t>
      </w:r>
      <w:r w:rsidRPr="00503330">
        <w:rPr>
          <w:rFonts w:ascii="Helvetica" w:hAnsi="Helvetica" w:cs="Helvetica"/>
          <w:b/>
          <w:bCs/>
          <w:color w:val="222222"/>
          <w:sz w:val="21"/>
          <w:szCs w:val="21"/>
        </w:rPr>
        <w:t>-</w:t>
      </w:r>
      <w:r w:rsidRPr="00503330">
        <w:rPr>
          <w:rFonts w:ascii="Helvetica" w:hAnsi="Helvetica" w:cs="Helvetica" w:hint="eastAsia"/>
          <w:b/>
          <w:bCs/>
          <w:color w:val="222222"/>
          <w:sz w:val="21"/>
          <w:szCs w:val="21"/>
        </w:rPr>
        <w:t>комплекса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на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ультраструктуру</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клеток</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дисков</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w:t>
      </w:r>
      <w:r w:rsidRPr="00503330">
        <w:rPr>
          <w:rFonts w:ascii="Helvetica" w:hAnsi="Helvetica" w:cs="Helvetica"/>
          <w:b/>
          <w:bCs/>
          <w:color w:val="222222"/>
          <w:sz w:val="21"/>
          <w:szCs w:val="21"/>
        </w:rPr>
        <w:t>^</w:t>
      </w:r>
      <w:r w:rsidRPr="00503330">
        <w:rPr>
          <w:rFonts w:ascii="Helvetica" w:hAnsi="Helvetica" w:cs="Helvetica" w:hint="eastAsia"/>
          <w:b/>
          <w:bCs/>
          <w:color w:val="222222"/>
          <w:sz w:val="21"/>
          <w:szCs w:val="21"/>
        </w:rPr>
        <w:t>тофеля</w:t>
      </w:r>
      <w:r w:rsidRPr="00503330">
        <w:rPr>
          <w:rFonts w:ascii="Helvetica" w:hAnsi="Helvetica" w:cs="Helvetica"/>
          <w:b/>
          <w:bCs/>
          <w:color w:val="222222"/>
          <w:sz w:val="21"/>
          <w:szCs w:val="21"/>
        </w:rPr>
        <w:t xml:space="preserve"> . . , 4 . 3 . 4 ....</w:t>
      </w:r>
    </w:p>
    <w:p w14:paraId="25FBEF43" w14:textId="77777777" w:rsidR="00503330" w:rsidRPr="00503330" w:rsidRDefault="00503330" w:rsidP="00503330">
      <w:pPr>
        <w:rPr>
          <w:rFonts w:ascii="Helvetica" w:hAnsi="Helvetica" w:cs="Helvetica"/>
          <w:b/>
          <w:bCs/>
          <w:color w:val="222222"/>
          <w:sz w:val="21"/>
          <w:szCs w:val="21"/>
        </w:rPr>
      </w:pPr>
    </w:p>
    <w:p w14:paraId="4D169BD4" w14:textId="77777777" w:rsidR="00503330" w:rsidRPr="00503330" w:rsidRDefault="00503330" w:rsidP="00503330">
      <w:pPr>
        <w:rPr>
          <w:rFonts w:ascii="Helvetica" w:hAnsi="Helvetica" w:cs="Helvetica"/>
          <w:b/>
          <w:bCs/>
          <w:color w:val="222222"/>
          <w:sz w:val="21"/>
          <w:szCs w:val="21"/>
        </w:rPr>
      </w:pPr>
      <w:r w:rsidRPr="00503330">
        <w:rPr>
          <w:rFonts w:ascii="Helvetica" w:hAnsi="Helvetica" w:cs="Helvetica" w:hint="eastAsia"/>
          <w:b/>
          <w:bCs/>
          <w:color w:val="222222"/>
          <w:sz w:val="21"/>
          <w:szCs w:val="21"/>
        </w:rPr>
        <w:t>Оглавление</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диссертации</w:t>
      </w:r>
    </w:p>
    <w:p w14:paraId="77650095" w14:textId="77777777" w:rsidR="00503330" w:rsidRPr="00503330" w:rsidRDefault="00503330" w:rsidP="00503330">
      <w:pPr>
        <w:rPr>
          <w:rFonts w:ascii="Helvetica" w:hAnsi="Helvetica" w:cs="Helvetica"/>
          <w:b/>
          <w:bCs/>
          <w:color w:val="222222"/>
          <w:sz w:val="21"/>
          <w:szCs w:val="21"/>
        </w:rPr>
      </w:pPr>
      <w:r w:rsidRPr="00503330">
        <w:rPr>
          <w:rFonts w:ascii="Helvetica" w:hAnsi="Helvetica" w:cs="Helvetica" w:hint="eastAsia"/>
          <w:b/>
          <w:bCs/>
          <w:color w:val="222222"/>
          <w:sz w:val="21"/>
          <w:szCs w:val="21"/>
        </w:rPr>
        <w:t>кандидат</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биологических</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наук</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Акеньшина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Галина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lastRenderedPageBreak/>
        <w:t>Владимировна</w:t>
      </w:r>
    </w:p>
    <w:p w14:paraId="78D45BE5" w14:textId="77777777" w:rsidR="00503330" w:rsidRPr="00503330" w:rsidRDefault="00503330" w:rsidP="00503330">
      <w:pPr>
        <w:rPr>
          <w:rFonts w:ascii="Helvetica" w:hAnsi="Helvetica" w:cs="Helvetica"/>
          <w:b/>
          <w:bCs/>
          <w:color w:val="222222"/>
          <w:sz w:val="21"/>
          <w:szCs w:val="21"/>
        </w:rPr>
      </w:pPr>
      <w:r w:rsidRPr="00503330">
        <w:rPr>
          <w:rFonts w:ascii="Helvetica" w:hAnsi="Helvetica" w:cs="Helvetica"/>
          <w:b/>
          <w:bCs/>
          <w:color w:val="222222"/>
          <w:sz w:val="21"/>
          <w:szCs w:val="21"/>
        </w:rPr>
        <w:t xml:space="preserve">1. </w:t>
      </w:r>
      <w:r w:rsidRPr="00503330">
        <w:rPr>
          <w:rFonts w:ascii="Helvetica" w:hAnsi="Helvetica" w:cs="Helvetica" w:hint="eastAsia"/>
          <w:b/>
          <w:bCs/>
          <w:color w:val="222222"/>
          <w:sz w:val="21"/>
          <w:szCs w:val="21"/>
        </w:rPr>
        <w:t>ВВЕДЕНИЕ</w:t>
      </w:r>
      <w:r w:rsidRPr="00503330">
        <w:rPr>
          <w:rFonts w:ascii="Helvetica" w:hAnsi="Helvetica" w:cs="Helvetica"/>
          <w:b/>
          <w:bCs/>
          <w:color w:val="222222"/>
          <w:sz w:val="21"/>
          <w:szCs w:val="21"/>
        </w:rPr>
        <w:t>.</w:t>
      </w:r>
    </w:p>
    <w:p w14:paraId="05D6657E" w14:textId="77777777" w:rsidR="00503330" w:rsidRPr="00503330" w:rsidRDefault="00503330" w:rsidP="00503330">
      <w:pPr>
        <w:rPr>
          <w:rFonts w:ascii="Helvetica" w:hAnsi="Helvetica" w:cs="Helvetica"/>
          <w:b/>
          <w:bCs/>
          <w:color w:val="222222"/>
          <w:sz w:val="21"/>
          <w:szCs w:val="21"/>
        </w:rPr>
      </w:pPr>
    </w:p>
    <w:p w14:paraId="0D004BA6" w14:textId="77777777" w:rsidR="00503330" w:rsidRPr="00503330" w:rsidRDefault="00503330" w:rsidP="00503330">
      <w:pPr>
        <w:rPr>
          <w:rFonts w:ascii="Helvetica" w:hAnsi="Helvetica" w:cs="Helvetica"/>
          <w:b/>
          <w:bCs/>
          <w:color w:val="222222"/>
          <w:sz w:val="21"/>
          <w:szCs w:val="21"/>
        </w:rPr>
      </w:pPr>
      <w:r w:rsidRPr="00503330">
        <w:rPr>
          <w:rFonts w:ascii="Helvetica" w:hAnsi="Helvetica" w:cs="Helvetica"/>
          <w:b/>
          <w:bCs/>
          <w:color w:val="222222"/>
          <w:sz w:val="21"/>
          <w:szCs w:val="21"/>
        </w:rPr>
        <w:t xml:space="preserve">2. </w:t>
      </w:r>
      <w:r w:rsidRPr="00503330">
        <w:rPr>
          <w:rFonts w:ascii="Helvetica" w:hAnsi="Helvetica" w:cs="Helvetica" w:hint="eastAsia"/>
          <w:b/>
          <w:bCs/>
          <w:color w:val="222222"/>
          <w:sz w:val="21"/>
          <w:szCs w:val="21"/>
        </w:rPr>
        <w:t>ОБЗОР</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ЛИТЕРАТУРЫ</w:t>
      </w:r>
      <w:r w:rsidRPr="00503330">
        <w:rPr>
          <w:rFonts w:ascii="Helvetica" w:hAnsi="Helvetica" w:cs="Helvetica"/>
          <w:b/>
          <w:bCs/>
          <w:color w:val="222222"/>
          <w:sz w:val="21"/>
          <w:szCs w:val="21"/>
        </w:rPr>
        <w:t>.</w:t>
      </w:r>
    </w:p>
    <w:p w14:paraId="5F62CD9C" w14:textId="77777777" w:rsidR="00503330" w:rsidRPr="00503330" w:rsidRDefault="00503330" w:rsidP="00503330">
      <w:pPr>
        <w:rPr>
          <w:rFonts w:ascii="Helvetica" w:hAnsi="Helvetica" w:cs="Helvetica"/>
          <w:b/>
          <w:bCs/>
          <w:color w:val="222222"/>
          <w:sz w:val="21"/>
          <w:szCs w:val="21"/>
        </w:rPr>
      </w:pPr>
    </w:p>
    <w:p w14:paraId="6C76BD40" w14:textId="77777777" w:rsidR="00503330" w:rsidRPr="00503330" w:rsidRDefault="00503330" w:rsidP="00503330">
      <w:pPr>
        <w:rPr>
          <w:rFonts w:ascii="Helvetica" w:hAnsi="Helvetica" w:cs="Helvetica"/>
          <w:b/>
          <w:bCs/>
          <w:color w:val="222222"/>
          <w:sz w:val="21"/>
          <w:szCs w:val="21"/>
        </w:rPr>
      </w:pPr>
      <w:r w:rsidRPr="00503330">
        <w:rPr>
          <w:rFonts w:ascii="Helvetica" w:hAnsi="Helvetica" w:cs="Helvetica"/>
          <w:b/>
          <w:bCs/>
          <w:color w:val="222222"/>
          <w:sz w:val="21"/>
          <w:szCs w:val="21"/>
        </w:rPr>
        <w:t xml:space="preserve">2.1 . </w:t>
      </w:r>
      <w:r w:rsidRPr="00503330">
        <w:rPr>
          <w:rFonts w:ascii="Helvetica" w:hAnsi="Helvetica" w:cs="Helvetica" w:hint="eastAsia"/>
          <w:b/>
          <w:bCs/>
          <w:color w:val="222222"/>
          <w:sz w:val="21"/>
          <w:szCs w:val="21"/>
        </w:rPr>
        <w:t>Защитные</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реакции</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картофеля</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в</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ответ</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на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поранение</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инфицирование</w:t>
      </w:r>
    </w:p>
    <w:p w14:paraId="22472974" w14:textId="77777777" w:rsidR="00503330" w:rsidRPr="00503330" w:rsidRDefault="00503330" w:rsidP="00503330">
      <w:pPr>
        <w:rPr>
          <w:rFonts w:ascii="Helvetica" w:hAnsi="Helvetica" w:cs="Helvetica"/>
          <w:b/>
          <w:bCs/>
          <w:color w:val="222222"/>
          <w:sz w:val="21"/>
          <w:szCs w:val="21"/>
        </w:rPr>
      </w:pPr>
    </w:p>
    <w:p w14:paraId="1F0DFB85" w14:textId="77777777" w:rsidR="00503330" w:rsidRPr="00503330" w:rsidRDefault="00503330" w:rsidP="00503330">
      <w:pPr>
        <w:rPr>
          <w:rFonts w:ascii="Helvetica" w:hAnsi="Helvetica" w:cs="Helvetica"/>
          <w:b/>
          <w:bCs/>
          <w:color w:val="222222"/>
          <w:sz w:val="21"/>
          <w:szCs w:val="21"/>
        </w:rPr>
      </w:pPr>
      <w:r w:rsidRPr="00503330">
        <w:rPr>
          <w:rFonts w:ascii="Helvetica" w:hAnsi="Helvetica" w:cs="Helvetica"/>
          <w:b/>
          <w:bCs/>
          <w:color w:val="222222"/>
          <w:sz w:val="21"/>
          <w:szCs w:val="21"/>
        </w:rPr>
        <w:t xml:space="preserve">2.1.1. </w:t>
      </w:r>
      <w:r w:rsidRPr="00503330">
        <w:rPr>
          <w:rFonts w:ascii="Helvetica" w:hAnsi="Helvetica" w:cs="Helvetica" w:hint="eastAsia"/>
          <w:b/>
          <w:bCs/>
          <w:color w:val="222222"/>
          <w:sz w:val="21"/>
          <w:szCs w:val="21"/>
        </w:rPr>
        <w:t>Реакции</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на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механическое</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поранение</w:t>
      </w:r>
    </w:p>
    <w:p w14:paraId="7676CF84" w14:textId="77777777" w:rsidR="00503330" w:rsidRPr="00503330" w:rsidRDefault="00503330" w:rsidP="00503330">
      <w:pPr>
        <w:rPr>
          <w:rFonts w:ascii="Helvetica" w:hAnsi="Helvetica" w:cs="Helvetica"/>
          <w:b/>
          <w:bCs/>
          <w:color w:val="222222"/>
          <w:sz w:val="21"/>
          <w:szCs w:val="21"/>
        </w:rPr>
      </w:pPr>
    </w:p>
    <w:p w14:paraId="4703EF9E" w14:textId="77777777" w:rsidR="00503330" w:rsidRPr="00503330" w:rsidRDefault="00503330" w:rsidP="00503330">
      <w:pPr>
        <w:rPr>
          <w:rFonts w:ascii="Helvetica" w:hAnsi="Helvetica" w:cs="Helvetica"/>
          <w:b/>
          <w:bCs/>
          <w:color w:val="222222"/>
          <w:sz w:val="21"/>
          <w:szCs w:val="21"/>
        </w:rPr>
      </w:pPr>
      <w:r w:rsidRPr="00503330">
        <w:rPr>
          <w:rFonts w:ascii="Helvetica" w:hAnsi="Helvetica" w:cs="Helvetica"/>
          <w:b/>
          <w:bCs/>
          <w:color w:val="222222"/>
          <w:sz w:val="21"/>
          <w:szCs w:val="21"/>
        </w:rPr>
        <w:t xml:space="preserve">2.1 </w:t>
      </w:r>
      <w:r w:rsidRPr="00503330">
        <w:rPr>
          <w:rFonts w:ascii="Helvetica" w:hAnsi="Helvetica" w:cs="Helvetica" w:hint="eastAsia"/>
          <w:b/>
          <w:bCs/>
          <w:color w:val="222222"/>
          <w:sz w:val="21"/>
          <w:szCs w:val="21"/>
        </w:rPr>
        <w:t>«</w:t>
      </w:r>
      <w:r w:rsidRPr="00503330">
        <w:rPr>
          <w:rFonts w:ascii="Helvetica" w:hAnsi="Helvetica" w:cs="Helvetica"/>
          <w:b/>
          <w:bCs/>
          <w:color w:val="222222"/>
          <w:sz w:val="21"/>
          <w:szCs w:val="21"/>
        </w:rPr>
        <w:t xml:space="preserve">2. </w:t>
      </w:r>
      <w:r w:rsidRPr="00503330">
        <w:rPr>
          <w:rFonts w:ascii="Helvetica" w:hAnsi="Helvetica" w:cs="Helvetica" w:hint="eastAsia"/>
          <w:b/>
          <w:bCs/>
          <w:color w:val="222222"/>
          <w:sz w:val="21"/>
          <w:szCs w:val="21"/>
        </w:rPr>
        <w:t>Реакции</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на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инфицирование</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возбудителем</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фитофтороза</w:t>
      </w:r>
      <w:r w:rsidRPr="00503330">
        <w:rPr>
          <w:rFonts w:ascii="Helvetica" w:hAnsi="Helvetica" w:cs="Helvetica"/>
          <w:b/>
          <w:bCs/>
          <w:color w:val="222222"/>
          <w:sz w:val="21"/>
          <w:szCs w:val="21"/>
        </w:rPr>
        <w:t>.</w:t>
      </w:r>
    </w:p>
    <w:p w14:paraId="7D0C5331" w14:textId="77777777" w:rsidR="00503330" w:rsidRPr="00503330" w:rsidRDefault="00503330" w:rsidP="00503330">
      <w:pPr>
        <w:rPr>
          <w:rFonts w:ascii="Helvetica" w:hAnsi="Helvetica" w:cs="Helvetica"/>
          <w:b/>
          <w:bCs/>
          <w:color w:val="222222"/>
          <w:sz w:val="21"/>
          <w:szCs w:val="21"/>
        </w:rPr>
      </w:pPr>
    </w:p>
    <w:p w14:paraId="5CE073FD" w14:textId="77777777" w:rsidR="00503330" w:rsidRPr="00503330" w:rsidRDefault="00503330" w:rsidP="00503330">
      <w:pPr>
        <w:rPr>
          <w:rFonts w:ascii="Helvetica" w:hAnsi="Helvetica" w:cs="Helvetica"/>
          <w:b/>
          <w:bCs/>
          <w:color w:val="222222"/>
          <w:sz w:val="21"/>
          <w:szCs w:val="21"/>
        </w:rPr>
      </w:pPr>
      <w:r w:rsidRPr="00503330">
        <w:rPr>
          <w:rFonts w:ascii="Helvetica" w:hAnsi="Helvetica" w:cs="Helvetica"/>
          <w:b/>
          <w:bCs/>
          <w:color w:val="222222"/>
          <w:sz w:val="21"/>
          <w:szCs w:val="21"/>
        </w:rPr>
        <w:t xml:space="preserve">2.2. </w:t>
      </w:r>
      <w:r w:rsidRPr="00503330">
        <w:rPr>
          <w:rFonts w:ascii="Helvetica" w:hAnsi="Helvetica" w:cs="Helvetica" w:hint="eastAsia"/>
          <w:b/>
          <w:bCs/>
          <w:color w:val="222222"/>
          <w:sz w:val="21"/>
          <w:szCs w:val="21"/>
        </w:rPr>
        <w:t>Индукция</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супрессия</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возбудителем</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фитофтороза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защитных</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реакций</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у</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картофеля</w:t>
      </w:r>
      <w:r w:rsidRPr="00503330">
        <w:rPr>
          <w:rFonts w:ascii="Helvetica" w:hAnsi="Helvetica" w:cs="Helvetica"/>
          <w:b/>
          <w:bCs/>
          <w:color w:val="222222"/>
          <w:sz w:val="21"/>
          <w:szCs w:val="21"/>
        </w:rPr>
        <w:t>.</w:t>
      </w:r>
    </w:p>
    <w:p w14:paraId="29CE8E0C" w14:textId="77777777" w:rsidR="00503330" w:rsidRPr="00503330" w:rsidRDefault="00503330" w:rsidP="00503330">
      <w:pPr>
        <w:rPr>
          <w:rFonts w:ascii="Helvetica" w:hAnsi="Helvetica" w:cs="Helvetica"/>
          <w:b/>
          <w:bCs/>
          <w:color w:val="222222"/>
          <w:sz w:val="21"/>
          <w:szCs w:val="21"/>
        </w:rPr>
      </w:pPr>
    </w:p>
    <w:p w14:paraId="742C33BB" w14:textId="77777777" w:rsidR="00503330" w:rsidRPr="00503330" w:rsidRDefault="00503330" w:rsidP="00503330">
      <w:pPr>
        <w:rPr>
          <w:rFonts w:ascii="Helvetica" w:hAnsi="Helvetica" w:cs="Helvetica"/>
          <w:b/>
          <w:bCs/>
          <w:color w:val="222222"/>
          <w:sz w:val="21"/>
          <w:szCs w:val="21"/>
        </w:rPr>
      </w:pPr>
      <w:r w:rsidRPr="00503330">
        <w:rPr>
          <w:rFonts w:ascii="Helvetica" w:hAnsi="Helvetica" w:cs="Helvetica"/>
          <w:b/>
          <w:bCs/>
          <w:color w:val="222222"/>
          <w:sz w:val="21"/>
          <w:szCs w:val="21"/>
        </w:rPr>
        <w:t xml:space="preserve">2.3. </w:t>
      </w:r>
      <w:r w:rsidRPr="00503330">
        <w:rPr>
          <w:rFonts w:ascii="Helvetica" w:hAnsi="Helvetica" w:cs="Helvetica" w:hint="eastAsia"/>
          <w:b/>
          <w:bCs/>
          <w:color w:val="222222"/>
          <w:sz w:val="21"/>
          <w:szCs w:val="21"/>
        </w:rPr>
        <w:t>Ультраструктура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клеток</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интактного</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пораженного</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возбудителем</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фитофтороза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клубня</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картофеля</w:t>
      </w:r>
    </w:p>
    <w:p w14:paraId="5EC970D0" w14:textId="77777777" w:rsidR="00503330" w:rsidRPr="00503330" w:rsidRDefault="00503330" w:rsidP="00503330">
      <w:pPr>
        <w:rPr>
          <w:rFonts w:ascii="Helvetica" w:hAnsi="Helvetica" w:cs="Helvetica"/>
          <w:b/>
          <w:bCs/>
          <w:color w:val="222222"/>
          <w:sz w:val="21"/>
          <w:szCs w:val="21"/>
        </w:rPr>
      </w:pPr>
    </w:p>
    <w:p w14:paraId="70F9BA58" w14:textId="77777777" w:rsidR="00503330" w:rsidRPr="00503330" w:rsidRDefault="00503330" w:rsidP="00503330">
      <w:pPr>
        <w:rPr>
          <w:rFonts w:ascii="Helvetica" w:hAnsi="Helvetica" w:cs="Helvetica"/>
          <w:b/>
          <w:bCs/>
          <w:color w:val="222222"/>
          <w:sz w:val="21"/>
          <w:szCs w:val="21"/>
        </w:rPr>
      </w:pPr>
      <w:r w:rsidRPr="00503330">
        <w:rPr>
          <w:rFonts w:ascii="Helvetica" w:hAnsi="Helvetica" w:cs="Helvetica"/>
          <w:b/>
          <w:bCs/>
          <w:color w:val="222222"/>
          <w:sz w:val="21"/>
          <w:szCs w:val="21"/>
        </w:rPr>
        <w:t xml:space="preserve">3. </w:t>
      </w:r>
      <w:r w:rsidRPr="00503330">
        <w:rPr>
          <w:rFonts w:ascii="Helvetica" w:hAnsi="Helvetica" w:cs="Helvetica" w:hint="eastAsia"/>
          <w:b/>
          <w:bCs/>
          <w:color w:val="222222"/>
          <w:sz w:val="21"/>
          <w:szCs w:val="21"/>
        </w:rPr>
        <w:t>МАТЕРИАЛЫ</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МЕТОДЫ</w:t>
      </w:r>
      <w:r w:rsidRPr="00503330">
        <w:rPr>
          <w:rFonts w:ascii="Helvetica" w:hAnsi="Helvetica" w:cs="Helvetica"/>
          <w:b/>
          <w:bCs/>
          <w:color w:val="222222"/>
          <w:sz w:val="21"/>
          <w:szCs w:val="21"/>
        </w:rPr>
        <w:t>.</w:t>
      </w:r>
    </w:p>
    <w:p w14:paraId="376EB98E" w14:textId="77777777" w:rsidR="00503330" w:rsidRPr="00503330" w:rsidRDefault="00503330" w:rsidP="00503330">
      <w:pPr>
        <w:rPr>
          <w:rFonts w:ascii="Helvetica" w:hAnsi="Helvetica" w:cs="Helvetica"/>
          <w:b/>
          <w:bCs/>
          <w:color w:val="222222"/>
          <w:sz w:val="21"/>
          <w:szCs w:val="21"/>
        </w:rPr>
      </w:pPr>
    </w:p>
    <w:p w14:paraId="2DD15288" w14:textId="77777777" w:rsidR="00503330" w:rsidRPr="00503330" w:rsidRDefault="00503330" w:rsidP="00503330">
      <w:pPr>
        <w:rPr>
          <w:rFonts w:ascii="Helvetica" w:hAnsi="Helvetica" w:cs="Helvetica"/>
          <w:b/>
          <w:bCs/>
          <w:color w:val="222222"/>
          <w:sz w:val="21"/>
          <w:szCs w:val="21"/>
        </w:rPr>
      </w:pPr>
      <w:r w:rsidRPr="00503330">
        <w:rPr>
          <w:rFonts w:ascii="Helvetica" w:hAnsi="Helvetica" w:cs="Helvetica"/>
          <w:b/>
          <w:bCs/>
          <w:color w:val="222222"/>
          <w:sz w:val="21"/>
          <w:szCs w:val="21"/>
        </w:rPr>
        <w:t xml:space="preserve">3.1. </w:t>
      </w:r>
      <w:r w:rsidRPr="00503330">
        <w:rPr>
          <w:rFonts w:ascii="Helvetica" w:hAnsi="Helvetica" w:cs="Helvetica" w:hint="eastAsia"/>
          <w:b/>
          <w:bCs/>
          <w:color w:val="222222"/>
          <w:sz w:val="21"/>
          <w:szCs w:val="21"/>
        </w:rPr>
        <w:t>Объекты</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исследования</w:t>
      </w:r>
      <w:r w:rsidRPr="00503330">
        <w:rPr>
          <w:rFonts w:ascii="Helvetica" w:hAnsi="Helvetica" w:cs="Helvetica"/>
          <w:b/>
          <w:bCs/>
          <w:color w:val="222222"/>
          <w:sz w:val="21"/>
          <w:szCs w:val="21"/>
        </w:rPr>
        <w:t>.</w:t>
      </w:r>
    </w:p>
    <w:p w14:paraId="5257EBFE" w14:textId="77777777" w:rsidR="00503330" w:rsidRPr="00503330" w:rsidRDefault="00503330" w:rsidP="00503330">
      <w:pPr>
        <w:rPr>
          <w:rFonts w:ascii="Helvetica" w:hAnsi="Helvetica" w:cs="Helvetica"/>
          <w:b/>
          <w:bCs/>
          <w:color w:val="222222"/>
          <w:sz w:val="21"/>
          <w:szCs w:val="21"/>
        </w:rPr>
      </w:pPr>
    </w:p>
    <w:p w14:paraId="12055F25" w14:textId="77777777" w:rsidR="00503330" w:rsidRPr="00503330" w:rsidRDefault="00503330" w:rsidP="00503330">
      <w:pPr>
        <w:rPr>
          <w:rFonts w:ascii="Helvetica" w:hAnsi="Helvetica" w:cs="Helvetica"/>
          <w:b/>
          <w:bCs/>
          <w:color w:val="222222"/>
          <w:sz w:val="21"/>
          <w:szCs w:val="21"/>
        </w:rPr>
      </w:pPr>
      <w:r w:rsidRPr="00503330">
        <w:rPr>
          <w:rFonts w:ascii="Helvetica" w:hAnsi="Helvetica" w:cs="Helvetica"/>
          <w:b/>
          <w:bCs/>
          <w:color w:val="222222"/>
          <w:sz w:val="21"/>
          <w:szCs w:val="21"/>
        </w:rPr>
        <w:t xml:space="preserve">3.2. </w:t>
      </w:r>
      <w:r w:rsidRPr="00503330">
        <w:rPr>
          <w:rFonts w:ascii="Helvetica" w:hAnsi="Helvetica" w:cs="Helvetica" w:hint="eastAsia"/>
          <w:b/>
          <w:bCs/>
          <w:color w:val="222222"/>
          <w:sz w:val="21"/>
          <w:szCs w:val="21"/>
        </w:rPr>
        <w:t>Получение</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препаратов</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индуктора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супрессора</w:t>
      </w:r>
    </w:p>
    <w:p w14:paraId="731FC92F" w14:textId="77777777" w:rsidR="00503330" w:rsidRPr="00503330" w:rsidRDefault="00503330" w:rsidP="00503330">
      <w:pPr>
        <w:rPr>
          <w:rFonts w:ascii="Helvetica" w:hAnsi="Helvetica" w:cs="Helvetica"/>
          <w:b/>
          <w:bCs/>
          <w:color w:val="222222"/>
          <w:sz w:val="21"/>
          <w:szCs w:val="21"/>
        </w:rPr>
      </w:pPr>
    </w:p>
    <w:p w14:paraId="2575F980" w14:textId="77777777" w:rsidR="00503330" w:rsidRPr="00503330" w:rsidRDefault="00503330" w:rsidP="00503330">
      <w:pPr>
        <w:rPr>
          <w:rFonts w:ascii="Helvetica" w:hAnsi="Helvetica" w:cs="Helvetica"/>
          <w:b/>
          <w:bCs/>
          <w:color w:val="222222"/>
          <w:sz w:val="21"/>
          <w:szCs w:val="21"/>
        </w:rPr>
      </w:pPr>
      <w:r w:rsidRPr="00503330">
        <w:rPr>
          <w:rFonts w:ascii="Helvetica" w:hAnsi="Helvetica" w:cs="Helvetica"/>
          <w:b/>
          <w:bCs/>
          <w:color w:val="222222"/>
          <w:sz w:val="21"/>
          <w:szCs w:val="21"/>
        </w:rPr>
        <w:t xml:space="preserve">3.3. </w:t>
      </w:r>
      <w:r w:rsidRPr="00503330">
        <w:rPr>
          <w:rFonts w:ascii="Helvetica" w:hAnsi="Helvetica" w:cs="Helvetica" w:hint="eastAsia"/>
          <w:b/>
          <w:bCs/>
          <w:color w:val="222222"/>
          <w:sz w:val="21"/>
          <w:szCs w:val="21"/>
        </w:rPr>
        <w:t>Методы</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анализа</w:t>
      </w:r>
      <w:r w:rsidRPr="00503330">
        <w:rPr>
          <w:rFonts w:ascii="Helvetica" w:hAnsi="Helvetica" w:cs="Helvetica"/>
          <w:b/>
          <w:bCs/>
          <w:color w:val="222222"/>
          <w:sz w:val="21"/>
          <w:szCs w:val="21"/>
        </w:rPr>
        <w:t>.</w:t>
      </w:r>
    </w:p>
    <w:p w14:paraId="39F16CDB" w14:textId="77777777" w:rsidR="00503330" w:rsidRPr="00503330" w:rsidRDefault="00503330" w:rsidP="00503330">
      <w:pPr>
        <w:rPr>
          <w:rFonts w:ascii="Helvetica" w:hAnsi="Helvetica" w:cs="Helvetica"/>
          <w:b/>
          <w:bCs/>
          <w:color w:val="222222"/>
          <w:sz w:val="21"/>
          <w:szCs w:val="21"/>
        </w:rPr>
      </w:pPr>
    </w:p>
    <w:p w14:paraId="7DE9E0BA" w14:textId="77777777" w:rsidR="00503330" w:rsidRPr="00503330" w:rsidRDefault="00503330" w:rsidP="00503330">
      <w:pPr>
        <w:rPr>
          <w:rFonts w:ascii="Helvetica" w:hAnsi="Helvetica" w:cs="Helvetica"/>
          <w:b/>
          <w:bCs/>
          <w:color w:val="222222"/>
          <w:sz w:val="21"/>
          <w:szCs w:val="21"/>
        </w:rPr>
      </w:pPr>
      <w:r w:rsidRPr="00503330">
        <w:rPr>
          <w:rFonts w:ascii="Helvetica" w:hAnsi="Helvetica" w:cs="Helvetica"/>
          <w:b/>
          <w:bCs/>
          <w:color w:val="222222"/>
          <w:sz w:val="21"/>
          <w:szCs w:val="21"/>
        </w:rPr>
        <w:t xml:space="preserve">3.4. </w:t>
      </w:r>
      <w:r w:rsidRPr="00503330">
        <w:rPr>
          <w:rFonts w:ascii="Helvetica" w:hAnsi="Helvetica" w:cs="Helvetica" w:hint="eastAsia"/>
          <w:b/>
          <w:bCs/>
          <w:color w:val="222222"/>
          <w:sz w:val="21"/>
          <w:szCs w:val="21"/>
        </w:rPr>
        <w:t>Схема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постановки</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опытов</w:t>
      </w:r>
      <w:r w:rsidRPr="00503330">
        <w:rPr>
          <w:rFonts w:ascii="Helvetica" w:hAnsi="Helvetica" w:cs="Helvetica"/>
          <w:b/>
          <w:bCs/>
          <w:color w:val="222222"/>
          <w:sz w:val="21"/>
          <w:szCs w:val="21"/>
        </w:rPr>
        <w:t>.</w:t>
      </w:r>
    </w:p>
    <w:p w14:paraId="105F313D" w14:textId="77777777" w:rsidR="00503330" w:rsidRPr="00503330" w:rsidRDefault="00503330" w:rsidP="00503330">
      <w:pPr>
        <w:rPr>
          <w:rFonts w:ascii="Helvetica" w:hAnsi="Helvetica" w:cs="Helvetica"/>
          <w:b/>
          <w:bCs/>
          <w:color w:val="222222"/>
          <w:sz w:val="21"/>
          <w:szCs w:val="21"/>
        </w:rPr>
      </w:pPr>
    </w:p>
    <w:p w14:paraId="2EF0B9C4" w14:textId="77777777" w:rsidR="00503330" w:rsidRPr="00503330" w:rsidRDefault="00503330" w:rsidP="00503330">
      <w:pPr>
        <w:rPr>
          <w:rFonts w:ascii="Helvetica" w:hAnsi="Helvetica" w:cs="Helvetica"/>
          <w:b/>
          <w:bCs/>
          <w:color w:val="222222"/>
          <w:sz w:val="21"/>
          <w:szCs w:val="21"/>
        </w:rPr>
      </w:pPr>
      <w:r w:rsidRPr="00503330">
        <w:rPr>
          <w:rFonts w:ascii="Helvetica" w:hAnsi="Helvetica" w:cs="Helvetica"/>
          <w:b/>
          <w:bCs/>
          <w:color w:val="222222"/>
          <w:sz w:val="21"/>
          <w:szCs w:val="21"/>
        </w:rPr>
        <w:lastRenderedPageBreak/>
        <w:t xml:space="preserve">3.5. </w:t>
      </w:r>
      <w:r w:rsidRPr="00503330">
        <w:rPr>
          <w:rFonts w:ascii="Helvetica" w:hAnsi="Helvetica" w:cs="Helvetica" w:hint="eastAsia"/>
          <w:b/>
          <w:bCs/>
          <w:color w:val="222222"/>
          <w:sz w:val="21"/>
          <w:szCs w:val="21"/>
        </w:rPr>
        <w:t>Электронномикроскопическое</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изучение</w:t>
      </w:r>
      <w:r w:rsidRPr="00503330">
        <w:rPr>
          <w:rFonts w:ascii="Helvetica" w:hAnsi="Helvetica" w:cs="Helvetica"/>
          <w:b/>
          <w:bCs/>
          <w:color w:val="222222"/>
          <w:sz w:val="21"/>
          <w:szCs w:val="21"/>
        </w:rPr>
        <w:t>.</w:t>
      </w:r>
    </w:p>
    <w:p w14:paraId="64136E6A" w14:textId="77777777" w:rsidR="00503330" w:rsidRPr="00503330" w:rsidRDefault="00503330" w:rsidP="00503330">
      <w:pPr>
        <w:rPr>
          <w:rFonts w:ascii="Helvetica" w:hAnsi="Helvetica" w:cs="Helvetica"/>
          <w:b/>
          <w:bCs/>
          <w:color w:val="222222"/>
          <w:sz w:val="21"/>
          <w:szCs w:val="21"/>
        </w:rPr>
      </w:pPr>
    </w:p>
    <w:p w14:paraId="587FCD05" w14:textId="77777777" w:rsidR="00503330" w:rsidRPr="00503330" w:rsidRDefault="00503330" w:rsidP="00503330">
      <w:pPr>
        <w:rPr>
          <w:rFonts w:ascii="Helvetica" w:hAnsi="Helvetica" w:cs="Helvetica"/>
          <w:b/>
          <w:bCs/>
          <w:color w:val="222222"/>
          <w:sz w:val="21"/>
          <w:szCs w:val="21"/>
        </w:rPr>
      </w:pPr>
      <w:r w:rsidRPr="00503330">
        <w:rPr>
          <w:rFonts w:ascii="Helvetica" w:hAnsi="Helvetica" w:cs="Helvetica"/>
          <w:b/>
          <w:bCs/>
          <w:color w:val="222222"/>
          <w:sz w:val="21"/>
          <w:szCs w:val="21"/>
        </w:rPr>
        <w:t xml:space="preserve">4; </w:t>
      </w:r>
      <w:r w:rsidRPr="00503330">
        <w:rPr>
          <w:rFonts w:ascii="Helvetica" w:hAnsi="Helvetica" w:cs="Helvetica" w:hint="eastAsia"/>
          <w:b/>
          <w:bCs/>
          <w:color w:val="222222"/>
          <w:sz w:val="21"/>
          <w:szCs w:val="21"/>
        </w:rPr>
        <w:t>РЕЗУЛЬТАТЫ</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ИССЛЕДОВАНИЯ</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ИХ</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ОБСУЖДЕНИЕ</w:t>
      </w:r>
      <w:r w:rsidRPr="00503330">
        <w:rPr>
          <w:rFonts w:ascii="Helvetica" w:hAnsi="Helvetica" w:cs="Helvetica"/>
          <w:b/>
          <w:bCs/>
          <w:color w:val="222222"/>
          <w:sz w:val="21"/>
          <w:szCs w:val="21"/>
        </w:rPr>
        <w:t>.</w:t>
      </w:r>
    </w:p>
    <w:p w14:paraId="39E923F7" w14:textId="77777777" w:rsidR="00503330" w:rsidRPr="00503330" w:rsidRDefault="00503330" w:rsidP="00503330">
      <w:pPr>
        <w:rPr>
          <w:rFonts w:ascii="Helvetica" w:hAnsi="Helvetica" w:cs="Helvetica"/>
          <w:b/>
          <w:bCs/>
          <w:color w:val="222222"/>
          <w:sz w:val="21"/>
          <w:szCs w:val="21"/>
        </w:rPr>
      </w:pPr>
    </w:p>
    <w:p w14:paraId="40158AD4" w14:textId="77777777" w:rsidR="00503330" w:rsidRPr="00503330" w:rsidRDefault="00503330" w:rsidP="00503330">
      <w:pPr>
        <w:rPr>
          <w:rFonts w:ascii="Helvetica" w:hAnsi="Helvetica" w:cs="Helvetica"/>
          <w:b/>
          <w:bCs/>
          <w:color w:val="222222"/>
          <w:sz w:val="21"/>
          <w:szCs w:val="21"/>
        </w:rPr>
      </w:pPr>
      <w:r w:rsidRPr="00503330">
        <w:rPr>
          <w:rFonts w:ascii="Helvetica" w:hAnsi="Helvetica" w:cs="Helvetica"/>
          <w:b/>
          <w:bCs/>
          <w:color w:val="222222"/>
          <w:sz w:val="21"/>
          <w:szCs w:val="21"/>
        </w:rPr>
        <w:t xml:space="preserve">4.1. </w:t>
      </w:r>
      <w:r w:rsidRPr="00503330">
        <w:rPr>
          <w:rFonts w:ascii="Helvetica" w:hAnsi="Helvetica" w:cs="Helvetica" w:hint="eastAsia"/>
          <w:b/>
          <w:bCs/>
          <w:color w:val="222222"/>
          <w:sz w:val="21"/>
          <w:szCs w:val="21"/>
        </w:rPr>
        <w:t>Ультраструктура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клеток</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клубня</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картофеля</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в</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норме</w:t>
      </w:r>
    </w:p>
    <w:p w14:paraId="157BC787" w14:textId="77777777" w:rsidR="00503330" w:rsidRPr="00503330" w:rsidRDefault="00503330" w:rsidP="00503330">
      <w:pPr>
        <w:rPr>
          <w:rFonts w:ascii="Helvetica" w:hAnsi="Helvetica" w:cs="Helvetica"/>
          <w:b/>
          <w:bCs/>
          <w:color w:val="222222"/>
          <w:sz w:val="21"/>
          <w:szCs w:val="21"/>
        </w:rPr>
      </w:pPr>
    </w:p>
    <w:p w14:paraId="48A237B8" w14:textId="77777777" w:rsidR="00503330" w:rsidRPr="00503330" w:rsidRDefault="00503330" w:rsidP="00503330">
      <w:pPr>
        <w:rPr>
          <w:rFonts w:ascii="Helvetica" w:hAnsi="Helvetica" w:cs="Helvetica"/>
          <w:b/>
          <w:bCs/>
          <w:color w:val="222222"/>
          <w:sz w:val="21"/>
          <w:szCs w:val="21"/>
        </w:rPr>
      </w:pPr>
      <w:r w:rsidRPr="00503330">
        <w:rPr>
          <w:rFonts w:ascii="Helvetica" w:hAnsi="Helvetica" w:cs="Helvetica"/>
          <w:b/>
          <w:bCs/>
          <w:color w:val="222222"/>
          <w:sz w:val="21"/>
          <w:szCs w:val="21"/>
        </w:rPr>
        <w:t xml:space="preserve">4.2. </w:t>
      </w:r>
      <w:r w:rsidRPr="00503330">
        <w:rPr>
          <w:rFonts w:ascii="Helvetica" w:hAnsi="Helvetica" w:cs="Helvetica" w:hint="eastAsia"/>
          <w:b/>
          <w:bCs/>
          <w:color w:val="222222"/>
          <w:sz w:val="21"/>
          <w:szCs w:val="21"/>
        </w:rPr>
        <w:t>Ультраструктура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клеток</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клубня</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картофеля</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в</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процессе</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залечивания</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после</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раневого</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стресса</w:t>
      </w:r>
    </w:p>
    <w:p w14:paraId="12407818" w14:textId="77777777" w:rsidR="00503330" w:rsidRPr="00503330" w:rsidRDefault="00503330" w:rsidP="00503330">
      <w:pPr>
        <w:rPr>
          <w:rFonts w:ascii="Helvetica" w:hAnsi="Helvetica" w:cs="Helvetica"/>
          <w:b/>
          <w:bCs/>
          <w:color w:val="222222"/>
          <w:sz w:val="21"/>
          <w:szCs w:val="21"/>
        </w:rPr>
      </w:pPr>
    </w:p>
    <w:p w14:paraId="4E4BF9EC" w14:textId="77777777" w:rsidR="00503330" w:rsidRPr="00503330" w:rsidRDefault="00503330" w:rsidP="00503330">
      <w:pPr>
        <w:rPr>
          <w:rFonts w:ascii="Helvetica" w:hAnsi="Helvetica" w:cs="Helvetica"/>
          <w:b/>
          <w:bCs/>
          <w:color w:val="222222"/>
          <w:sz w:val="21"/>
          <w:szCs w:val="21"/>
        </w:rPr>
      </w:pPr>
      <w:r w:rsidRPr="00503330">
        <w:rPr>
          <w:rFonts w:ascii="Helvetica" w:hAnsi="Helvetica" w:cs="Helvetica"/>
          <w:b/>
          <w:bCs/>
          <w:color w:val="222222"/>
          <w:sz w:val="21"/>
          <w:szCs w:val="21"/>
        </w:rPr>
        <w:t xml:space="preserve">4.3. </w:t>
      </w:r>
      <w:r w:rsidRPr="00503330">
        <w:rPr>
          <w:rFonts w:ascii="Helvetica" w:hAnsi="Helvetica" w:cs="Helvetica" w:hint="eastAsia"/>
          <w:b/>
          <w:bCs/>
          <w:color w:val="222222"/>
          <w:sz w:val="21"/>
          <w:szCs w:val="21"/>
        </w:rPr>
        <w:t>Получение</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ЛТП</w:t>
      </w:r>
      <w:r w:rsidRPr="00503330">
        <w:rPr>
          <w:rFonts w:ascii="Helvetica" w:hAnsi="Helvetica" w:cs="Helvetica"/>
          <w:b/>
          <w:bCs/>
          <w:color w:val="222222"/>
          <w:sz w:val="21"/>
          <w:szCs w:val="21"/>
        </w:rPr>
        <w:t>-</w:t>
      </w:r>
      <w:r w:rsidRPr="00503330">
        <w:rPr>
          <w:rFonts w:ascii="Helvetica" w:hAnsi="Helvetica" w:cs="Helvetica" w:hint="eastAsia"/>
          <w:b/>
          <w:bCs/>
          <w:color w:val="222222"/>
          <w:sz w:val="21"/>
          <w:szCs w:val="21"/>
        </w:rPr>
        <w:t>комплекса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его</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воздействие</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на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протекание</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защитных</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реакций</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ультраструктуру</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тканей</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клубня</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картофеля</w:t>
      </w:r>
      <w:r w:rsidRPr="00503330">
        <w:rPr>
          <w:rFonts w:ascii="Helvetica" w:hAnsi="Helvetica" w:cs="Helvetica"/>
          <w:b/>
          <w:bCs/>
          <w:color w:val="222222"/>
          <w:sz w:val="21"/>
          <w:szCs w:val="21"/>
        </w:rPr>
        <w:t>.</w:t>
      </w:r>
    </w:p>
    <w:p w14:paraId="53BFBE55" w14:textId="77777777" w:rsidR="00503330" w:rsidRPr="00503330" w:rsidRDefault="00503330" w:rsidP="00503330">
      <w:pPr>
        <w:rPr>
          <w:rFonts w:ascii="Helvetica" w:hAnsi="Helvetica" w:cs="Helvetica"/>
          <w:b/>
          <w:bCs/>
          <w:color w:val="222222"/>
          <w:sz w:val="21"/>
          <w:szCs w:val="21"/>
        </w:rPr>
      </w:pPr>
    </w:p>
    <w:p w14:paraId="7DF5966C" w14:textId="77777777" w:rsidR="00503330" w:rsidRPr="00503330" w:rsidRDefault="00503330" w:rsidP="00503330">
      <w:pPr>
        <w:rPr>
          <w:rFonts w:ascii="Helvetica" w:hAnsi="Helvetica" w:cs="Helvetica"/>
          <w:b/>
          <w:bCs/>
          <w:color w:val="222222"/>
          <w:sz w:val="21"/>
          <w:szCs w:val="21"/>
        </w:rPr>
      </w:pPr>
      <w:r w:rsidRPr="00503330">
        <w:rPr>
          <w:rFonts w:ascii="Helvetica" w:hAnsi="Helvetica" w:cs="Helvetica"/>
          <w:b/>
          <w:bCs/>
          <w:color w:val="222222"/>
          <w:sz w:val="21"/>
          <w:szCs w:val="21"/>
        </w:rPr>
        <w:t xml:space="preserve">4.3.1. </w:t>
      </w:r>
      <w:r w:rsidRPr="00503330">
        <w:rPr>
          <w:rFonts w:ascii="Helvetica" w:hAnsi="Helvetica" w:cs="Helvetica" w:hint="eastAsia"/>
          <w:b/>
          <w:bCs/>
          <w:color w:val="222222"/>
          <w:sz w:val="21"/>
          <w:szCs w:val="21"/>
        </w:rPr>
        <w:t>Защитные</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реакции</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картофеля</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у</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клубней</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обработанных</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индуктором</w:t>
      </w:r>
      <w:r w:rsidRPr="00503330">
        <w:rPr>
          <w:rFonts w:ascii="Helvetica" w:hAnsi="Helvetica" w:cs="Helvetica"/>
          <w:b/>
          <w:bCs/>
          <w:color w:val="222222"/>
          <w:sz w:val="21"/>
          <w:szCs w:val="21"/>
        </w:rPr>
        <w:t>.</w:t>
      </w:r>
    </w:p>
    <w:p w14:paraId="51989B61" w14:textId="77777777" w:rsidR="00503330" w:rsidRPr="00503330" w:rsidRDefault="00503330" w:rsidP="00503330">
      <w:pPr>
        <w:rPr>
          <w:rFonts w:ascii="Helvetica" w:hAnsi="Helvetica" w:cs="Helvetica"/>
          <w:b/>
          <w:bCs/>
          <w:color w:val="222222"/>
          <w:sz w:val="21"/>
          <w:szCs w:val="21"/>
        </w:rPr>
      </w:pPr>
    </w:p>
    <w:p w14:paraId="668DB2AD" w14:textId="77777777" w:rsidR="00503330" w:rsidRPr="00503330" w:rsidRDefault="00503330" w:rsidP="00503330">
      <w:pPr>
        <w:rPr>
          <w:rFonts w:ascii="Helvetica" w:hAnsi="Helvetica" w:cs="Helvetica"/>
          <w:b/>
          <w:bCs/>
          <w:color w:val="222222"/>
          <w:sz w:val="21"/>
          <w:szCs w:val="21"/>
        </w:rPr>
      </w:pPr>
      <w:r w:rsidRPr="00503330">
        <w:rPr>
          <w:rFonts w:ascii="Helvetica" w:hAnsi="Helvetica" w:cs="Helvetica"/>
          <w:b/>
          <w:bCs/>
          <w:color w:val="222222"/>
          <w:sz w:val="21"/>
          <w:szCs w:val="21"/>
        </w:rPr>
        <w:t xml:space="preserve">4.3.2. </w:t>
      </w:r>
      <w:r w:rsidRPr="00503330">
        <w:rPr>
          <w:rFonts w:ascii="Helvetica" w:hAnsi="Helvetica" w:cs="Helvetica" w:hint="eastAsia"/>
          <w:b/>
          <w:bCs/>
          <w:color w:val="222222"/>
          <w:sz w:val="21"/>
          <w:szCs w:val="21"/>
        </w:rPr>
        <w:t>Влияние</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сенсибилизирующей</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дозы</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индуктора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на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ультраструктуру</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клеток</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дисков</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картофеля</w:t>
      </w:r>
    </w:p>
    <w:p w14:paraId="650C79E7" w14:textId="77777777" w:rsidR="00503330" w:rsidRPr="00503330" w:rsidRDefault="00503330" w:rsidP="00503330">
      <w:pPr>
        <w:rPr>
          <w:rFonts w:ascii="Helvetica" w:hAnsi="Helvetica" w:cs="Helvetica"/>
          <w:b/>
          <w:bCs/>
          <w:color w:val="222222"/>
          <w:sz w:val="21"/>
          <w:szCs w:val="21"/>
        </w:rPr>
      </w:pPr>
    </w:p>
    <w:p w14:paraId="2AAD71B4" w14:textId="77777777" w:rsidR="00503330" w:rsidRPr="00503330" w:rsidRDefault="00503330" w:rsidP="00503330">
      <w:pPr>
        <w:rPr>
          <w:rFonts w:ascii="Helvetica" w:hAnsi="Helvetica" w:cs="Helvetica"/>
          <w:b/>
          <w:bCs/>
          <w:color w:val="222222"/>
          <w:sz w:val="21"/>
          <w:szCs w:val="21"/>
        </w:rPr>
      </w:pPr>
      <w:r w:rsidRPr="00503330">
        <w:rPr>
          <w:rFonts w:ascii="Helvetica" w:hAnsi="Helvetica" w:cs="Helvetica"/>
          <w:b/>
          <w:bCs/>
          <w:color w:val="222222"/>
          <w:sz w:val="21"/>
          <w:szCs w:val="21"/>
        </w:rPr>
        <w:t xml:space="preserve">4.3.3. </w:t>
      </w:r>
      <w:r w:rsidRPr="00503330">
        <w:rPr>
          <w:rFonts w:ascii="Helvetica" w:hAnsi="Helvetica" w:cs="Helvetica" w:hint="eastAsia"/>
          <w:b/>
          <w:bCs/>
          <w:color w:val="222222"/>
          <w:sz w:val="21"/>
          <w:szCs w:val="21"/>
        </w:rPr>
        <w:t>Влияние</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индуцирующей</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дозы</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ЛГП</w:t>
      </w:r>
      <w:r w:rsidRPr="00503330">
        <w:rPr>
          <w:rFonts w:ascii="Helvetica" w:hAnsi="Helvetica" w:cs="Helvetica"/>
          <w:b/>
          <w:bCs/>
          <w:color w:val="222222"/>
          <w:sz w:val="21"/>
          <w:szCs w:val="21"/>
        </w:rPr>
        <w:t>-</w:t>
      </w:r>
      <w:r w:rsidRPr="00503330">
        <w:rPr>
          <w:rFonts w:ascii="Helvetica" w:hAnsi="Helvetica" w:cs="Helvetica" w:hint="eastAsia"/>
          <w:b/>
          <w:bCs/>
          <w:color w:val="222222"/>
          <w:sz w:val="21"/>
          <w:szCs w:val="21"/>
        </w:rPr>
        <w:t>комшгекса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на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ультраструктуру</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клеток</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дисков</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картофеля</w:t>
      </w:r>
    </w:p>
    <w:p w14:paraId="5AEFD79D" w14:textId="77777777" w:rsidR="00503330" w:rsidRPr="00503330" w:rsidRDefault="00503330" w:rsidP="00503330">
      <w:pPr>
        <w:rPr>
          <w:rFonts w:ascii="Helvetica" w:hAnsi="Helvetica" w:cs="Helvetica"/>
          <w:b/>
          <w:bCs/>
          <w:color w:val="222222"/>
          <w:sz w:val="21"/>
          <w:szCs w:val="21"/>
        </w:rPr>
      </w:pPr>
    </w:p>
    <w:p w14:paraId="3E2F77FA" w14:textId="77777777" w:rsidR="00503330" w:rsidRPr="00503330" w:rsidRDefault="00503330" w:rsidP="00503330">
      <w:pPr>
        <w:rPr>
          <w:rFonts w:ascii="Helvetica" w:hAnsi="Helvetica" w:cs="Helvetica"/>
          <w:b/>
          <w:bCs/>
          <w:color w:val="222222"/>
          <w:sz w:val="21"/>
          <w:szCs w:val="21"/>
        </w:rPr>
      </w:pPr>
      <w:r w:rsidRPr="00503330">
        <w:rPr>
          <w:rFonts w:ascii="Helvetica" w:hAnsi="Helvetica" w:cs="Helvetica"/>
          <w:b/>
          <w:bCs/>
          <w:color w:val="222222"/>
          <w:sz w:val="21"/>
          <w:szCs w:val="21"/>
        </w:rPr>
        <w:t xml:space="preserve">4.3.4. </w:t>
      </w:r>
      <w:r w:rsidRPr="00503330">
        <w:rPr>
          <w:rFonts w:ascii="Helvetica" w:hAnsi="Helvetica" w:cs="Helvetica" w:hint="eastAsia"/>
          <w:b/>
          <w:bCs/>
          <w:color w:val="222222"/>
          <w:sz w:val="21"/>
          <w:szCs w:val="21"/>
        </w:rPr>
        <w:t>Действие</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препарата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ЛШ</w:t>
      </w:r>
      <w:r w:rsidRPr="00503330">
        <w:rPr>
          <w:rFonts w:ascii="Helvetica" w:hAnsi="Helvetica" w:cs="Helvetica"/>
          <w:b/>
          <w:bCs/>
          <w:color w:val="222222"/>
          <w:sz w:val="21"/>
          <w:szCs w:val="21"/>
        </w:rPr>
        <w:t>-</w:t>
      </w:r>
      <w:r w:rsidRPr="00503330">
        <w:rPr>
          <w:rFonts w:ascii="Helvetica" w:hAnsi="Helvetica" w:cs="Helvetica" w:hint="eastAsia"/>
          <w:b/>
          <w:bCs/>
          <w:color w:val="222222"/>
          <w:sz w:val="21"/>
          <w:szCs w:val="21"/>
        </w:rPr>
        <w:t>комплекса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на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ультраструктуру</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клеток</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интактного</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клубня</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картофеля</w:t>
      </w:r>
    </w:p>
    <w:p w14:paraId="3E1A98C6" w14:textId="77777777" w:rsidR="00503330" w:rsidRPr="00503330" w:rsidRDefault="00503330" w:rsidP="00503330">
      <w:pPr>
        <w:rPr>
          <w:rFonts w:ascii="Helvetica" w:hAnsi="Helvetica" w:cs="Helvetica"/>
          <w:b/>
          <w:bCs/>
          <w:color w:val="222222"/>
          <w:sz w:val="21"/>
          <w:szCs w:val="21"/>
        </w:rPr>
      </w:pPr>
    </w:p>
    <w:p w14:paraId="109CC004" w14:textId="1D63AD70" w:rsidR="00484EB4" w:rsidRPr="00503330" w:rsidRDefault="00503330" w:rsidP="00503330">
      <w:r w:rsidRPr="00503330">
        <w:rPr>
          <w:rFonts w:ascii="Helvetica" w:hAnsi="Helvetica" w:cs="Helvetica"/>
          <w:b/>
          <w:bCs/>
          <w:color w:val="222222"/>
          <w:sz w:val="21"/>
          <w:szCs w:val="21"/>
        </w:rPr>
        <w:t xml:space="preserve">4.4. </w:t>
      </w:r>
      <w:r w:rsidRPr="00503330">
        <w:rPr>
          <w:rFonts w:ascii="Helvetica" w:hAnsi="Helvetica" w:cs="Helvetica" w:hint="eastAsia"/>
          <w:b/>
          <w:bCs/>
          <w:color w:val="222222"/>
          <w:sz w:val="21"/>
          <w:szCs w:val="21"/>
        </w:rPr>
        <w:t>Влияние</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суирессора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на</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устойчивость</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фитоалекси</w:t>
      </w:r>
      <w:r w:rsidRPr="00503330">
        <w:rPr>
          <w:rFonts w:ascii="Helvetica" w:hAnsi="Helvetica" w:cs="Helvetica"/>
          <w:b/>
          <w:bCs/>
          <w:color w:val="222222"/>
          <w:sz w:val="21"/>
          <w:szCs w:val="21"/>
        </w:rPr>
        <w:t>-</w:t>
      </w:r>
      <w:r w:rsidRPr="00503330">
        <w:rPr>
          <w:rFonts w:ascii="Helvetica" w:hAnsi="Helvetica" w:cs="Helvetica" w:hint="eastAsia"/>
          <w:b/>
          <w:bCs/>
          <w:color w:val="222222"/>
          <w:sz w:val="21"/>
          <w:szCs w:val="21"/>
        </w:rPr>
        <w:t>нообразование</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и</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ультраструктуру</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клеток</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клубня</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картофеля</w:t>
      </w:r>
      <w:r w:rsidRPr="00503330">
        <w:rPr>
          <w:rFonts w:ascii="Helvetica" w:hAnsi="Helvetica" w:cs="Helvetica"/>
          <w:b/>
          <w:bCs/>
          <w:color w:val="222222"/>
          <w:sz w:val="21"/>
          <w:szCs w:val="21"/>
        </w:rPr>
        <w:t xml:space="preserve">. </w:t>
      </w:r>
      <w:r w:rsidRPr="00503330">
        <w:rPr>
          <w:rFonts w:ascii="Helvetica" w:hAnsi="Helvetica" w:cs="Helvetica" w:hint="eastAsia"/>
          <w:b/>
          <w:bCs/>
          <w:color w:val="222222"/>
          <w:sz w:val="21"/>
          <w:szCs w:val="21"/>
        </w:rPr>
        <w:t>ПЗ</w:t>
      </w:r>
    </w:p>
    <w:sectPr w:rsidR="00484EB4" w:rsidRPr="0050333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D613B" w14:textId="77777777" w:rsidR="00D42FAC" w:rsidRDefault="00D42FAC">
      <w:pPr>
        <w:spacing w:after="0" w:line="240" w:lineRule="auto"/>
      </w:pPr>
      <w:r>
        <w:separator/>
      </w:r>
    </w:p>
  </w:endnote>
  <w:endnote w:type="continuationSeparator" w:id="0">
    <w:p w14:paraId="79D2F6D1" w14:textId="77777777" w:rsidR="00D42FAC" w:rsidRDefault="00D42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D6ECD" w14:textId="77777777" w:rsidR="00D42FAC" w:rsidRDefault="00D42FAC"/>
    <w:p w14:paraId="5E404D7E" w14:textId="77777777" w:rsidR="00D42FAC" w:rsidRDefault="00D42FAC"/>
    <w:p w14:paraId="63E9BC41" w14:textId="77777777" w:rsidR="00D42FAC" w:rsidRDefault="00D42FAC"/>
    <w:p w14:paraId="18E7FAFC" w14:textId="77777777" w:rsidR="00D42FAC" w:rsidRDefault="00D42FAC"/>
    <w:p w14:paraId="16944235" w14:textId="77777777" w:rsidR="00D42FAC" w:rsidRDefault="00D42FAC"/>
    <w:p w14:paraId="50BCA89F" w14:textId="77777777" w:rsidR="00D42FAC" w:rsidRDefault="00D42FAC"/>
    <w:p w14:paraId="709DAC88" w14:textId="77777777" w:rsidR="00D42FAC" w:rsidRDefault="00D42F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904FCC" wp14:editId="6D52386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50122" w14:textId="77777777" w:rsidR="00D42FAC" w:rsidRDefault="00D42F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904FC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F50122" w14:textId="77777777" w:rsidR="00D42FAC" w:rsidRDefault="00D42F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F0D643" w14:textId="77777777" w:rsidR="00D42FAC" w:rsidRDefault="00D42FAC"/>
    <w:p w14:paraId="1158C819" w14:textId="77777777" w:rsidR="00D42FAC" w:rsidRDefault="00D42FAC"/>
    <w:p w14:paraId="16010F06" w14:textId="77777777" w:rsidR="00D42FAC" w:rsidRDefault="00D42F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4B75FB" wp14:editId="17F9E3A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540F1" w14:textId="77777777" w:rsidR="00D42FAC" w:rsidRDefault="00D42FAC"/>
                          <w:p w14:paraId="6D49422D" w14:textId="77777777" w:rsidR="00D42FAC" w:rsidRDefault="00D42F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4B75F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7540F1" w14:textId="77777777" w:rsidR="00D42FAC" w:rsidRDefault="00D42FAC"/>
                    <w:p w14:paraId="6D49422D" w14:textId="77777777" w:rsidR="00D42FAC" w:rsidRDefault="00D42F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AA058A" w14:textId="77777777" w:rsidR="00D42FAC" w:rsidRDefault="00D42FAC"/>
    <w:p w14:paraId="32A346FD" w14:textId="77777777" w:rsidR="00D42FAC" w:rsidRDefault="00D42FAC">
      <w:pPr>
        <w:rPr>
          <w:sz w:val="2"/>
          <w:szCs w:val="2"/>
        </w:rPr>
      </w:pPr>
    </w:p>
    <w:p w14:paraId="3CE7392B" w14:textId="77777777" w:rsidR="00D42FAC" w:rsidRDefault="00D42FAC"/>
    <w:p w14:paraId="0D88F79F" w14:textId="77777777" w:rsidR="00D42FAC" w:rsidRDefault="00D42FAC">
      <w:pPr>
        <w:spacing w:after="0" w:line="240" w:lineRule="auto"/>
      </w:pPr>
    </w:p>
  </w:footnote>
  <w:footnote w:type="continuationSeparator" w:id="0">
    <w:p w14:paraId="34DE3553" w14:textId="77777777" w:rsidR="00D42FAC" w:rsidRDefault="00D42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AC"/>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204765</TotalTime>
  <Pages>3</Pages>
  <Words>410</Words>
  <Characters>2340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1479</cp:revision>
  <cp:lastPrinted>2009-02-06T05:36:00Z</cp:lastPrinted>
  <dcterms:created xsi:type="dcterms:W3CDTF">2024-01-07T13:43:00Z</dcterms:created>
  <dcterms:modified xsi:type="dcterms:W3CDTF">2025-11-10T15:02:00Z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