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336AD4" w:rsidRDefault="00336AD4" w:rsidP="00336AD4">
      <w:r w:rsidRPr="00336AD4">
        <w:rPr>
          <w:rFonts w:ascii="Times New Roman" w:eastAsia="Arial Narrow" w:hAnsi="Times New Roman" w:cs="Times New Roman"/>
          <w:b/>
          <w:bCs/>
          <w:color w:val="000000"/>
          <w:kern w:val="0"/>
          <w:sz w:val="24"/>
          <w:lang w:val="uk-UA" w:eastAsia="ru-RU" w:bidi="ru-RU"/>
        </w:rPr>
        <w:t xml:space="preserve">Германович </w:t>
      </w:r>
      <w:r w:rsidRPr="00336AD4">
        <w:rPr>
          <w:rFonts w:ascii="Times New Roman" w:eastAsia="Arial Narrow" w:hAnsi="Times New Roman" w:cs="Times New Roman"/>
          <w:b/>
          <w:bCs/>
          <w:color w:val="000000"/>
          <w:kern w:val="0"/>
          <w:sz w:val="24"/>
          <w:lang w:val="uk-UA" w:eastAsia="uk-UA" w:bidi="uk-UA"/>
        </w:rPr>
        <w:t>Ольга Мирославівна</w:t>
      </w:r>
      <w:r w:rsidRPr="00336AD4">
        <w:rPr>
          <w:rFonts w:ascii="Times New Roman" w:hAnsi="Times New Roman" w:cs="Times New Roman"/>
          <w:color w:val="000000"/>
          <w:kern w:val="0"/>
          <w:sz w:val="24"/>
          <w:szCs w:val="24"/>
          <w:lang w:val="uk-UA" w:eastAsia="uk-UA" w:bidi="uk-UA"/>
        </w:rPr>
        <w:t xml:space="preserve">, асистент кафедри екології та біології Львівського національного аграрного університету: «Емісія діоксиду карбону ґрунтом за різних систем удобрення і вапнування в агробіогеоценозах Опілля» (03.00.16 - екологія). Спецрада </w:t>
      </w:r>
      <w:r w:rsidRPr="00336AD4">
        <w:rPr>
          <w:rFonts w:ascii="Times New Roman" w:hAnsi="Times New Roman" w:cs="Times New Roman"/>
          <w:color w:val="000000"/>
          <w:kern w:val="0"/>
          <w:sz w:val="24"/>
          <w:szCs w:val="24"/>
          <w:lang w:eastAsia="ru-RU" w:bidi="ru-RU"/>
        </w:rPr>
        <w:t xml:space="preserve">К </w:t>
      </w:r>
      <w:r w:rsidRPr="00336AD4">
        <w:rPr>
          <w:rFonts w:ascii="Times New Roman" w:hAnsi="Times New Roman" w:cs="Times New Roman"/>
          <w:color w:val="000000"/>
          <w:kern w:val="0"/>
          <w:sz w:val="24"/>
          <w:szCs w:val="24"/>
          <w:lang w:val="uk-UA" w:eastAsia="uk-UA" w:bidi="uk-UA"/>
        </w:rPr>
        <w:t>36.814.04 у Львівському національному аграрному університеті</w:t>
      </w:r>
    </w:p>
    <w:sectPr w:rsidR="007771D5" w:rsidRPr="00336AD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2C798-0C86-4B0C-A32F-677676C7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cp:revision>
  <cp:lastPrinted>2009-02-06T05:36:00Z</cp:lastPrinted>
  <dcterms:created xsi:type="dcterms:W3CDTF">2020-04-03T05:59:00Z</dcterms:created>
  <dcterms:modified xsi:type="dcterms:W3CDTF">2020-04-18T09:52:00Z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