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9BDA0" w14:textId="4F7F8574" w:rsidR="00A925F2" w:rsidRDefault="00E879E6" w:rsidP="00E879E6">
      <w:pPr>
        <w:rPr>
          <w:rFonts w:ascii="Times New Roman" w:eastAsia="Arial Unicode MS" w:hAnsi="Times New Roman" w:cs="Times New Roman"/>
          <w:b/>
          <w:bCs/>
          <w:color w:val="000000"/>
          <w:kern w:val="0"/>
          <w:sz w:val="28"/>
          <w:szCs w:val="28"/>
          <w:lang w:eastAsia="ru-RU" w:bidi="uk-UA"/>
        </w:rPr>
      </w:pPr>
      <w:r w:rsidRPr="00E879E6">
        <w:rPr>
          <w:rFonts w:ascii="Times New Roman" w:eastAsia="Arial Unicode MS" w:hAnsi="Times New Roman" w:cs="Times New Roman" w:hint="eastAsia"/>
          <w:b/>
          <w:bCs/>
          <w:color w:val="000000"/>
          <w:kern w:val="0"/>
          <w:sz w:val="28"/>
          <w:szCs w:val="28"/>
          <w:lang w:eastAsia="ru-RU" w:bidi="uk-UA"/>
        </w:rPr>
        <w:t>Вислогузов</w:t>
      </w:r>
      <w:r w:rsidRPr="00E879E6">
        <w:rPr>
          <w:rFonts w:ascii="Times New Roman" w:eastAsia="Arial Unicode MS" w:hAnsi="Times New Roman" w:cs="Times New Roman"/>
          <w:b/>
          <w:bCs/>
          <w:color w:val="000000"/>
          <w:kern w:val="0"/>
          <w:sz w:val="28"/>
          <w:szCs w:val="28"/>
          <w:lang w:eastAsia="ru-RU" w:bidi="uk-UA"/>
        </w:rPr>
        <w:t xml:space="preserve"> </w:t>
      </w:r>
      <w:r w:rsidRPr="00E879E6">
        <w:rPr>
          <w:rFonts w:ascii="Times New Roman" w:eastAsia="Arial Unicode MS" w:hAnsi="Times New Roman" w:cs="Times New Roman" w:hint="eastAsia"/>
          <w:b/>
          <w:bCs/>
          <w:color w:val="000000"/>
          <w:kern w:val="0"/>
          <w:sz w:val="28"/>
          <w:szCs w:val="28"/>
          <w:lang w:eastAsia="ru-RU" w:bidi="uk-UA"/>
        </w:rPr>
        <w:t>Денис</w:t>
      </w:r>
      <w:r w:rsidRPr="00E879E6">
        <w:rPr>
          <w:rFonts w:ascii="Times New Roman" w:eastAsia="Arial Unicode MS" w:hAnsi="Times New Roman" w:cs="Times New Roman"/>
          <w:b/>
          <w:bCs/>
          <w:color w:val="000000"/>
          <w:kern w:val="0"/>
          <w:sz w:val="28"/>
          <w:szCs w:val="28"/>
          <w:lang w:eastAsia="ru-RU" w:bidi="uk-UA"/>
        </w:rPr>
        <w:t xml:space="preserve"> </w:t>
      </w:r>
      <w:r w:rsidRPr="00E879E6">
        <w:rPr>
          <w:rFonts w:ascii="Times New Roman" w:eastAsia="Arial Unicode MS" w:hAnsi="Times New Roman" w:cs="Times New Roman" w:hint="eastAsia"/>
          <w:b/>
          <w:bCs/>
          <w:color w:val="000000"/>
          <w:kern w:val="0"/>
          <w:sz w:val="28"/>
          <w:szCs w:val="28"/>
          <w:lang w:eastAsia="ru-RU" w:bidi="uk-UA"/>
        </w:rPr>
        <w:t>Петрович</w:t>
      </w:r>
      <w:r>
        <w:rPr>
          <w:rFonts w:ascii="Times New Roman" w:eastAsia="Arial Unicode MS" w:hAnsi="Times New Roman" w:cs="Times New Roman" w:hint="eastAsia"/>
          <w:b/>
          <w:bCs/>
          <w:color w:val="000000"/>
          <w:kern w:val="0"/>
          <w:sz w:val="28"/>
          <w:szCs w:val="28"/>
          <w:lang w:eastAsia="ru-RU" w:bidi="uk-UA"/>
        </w:rPr>
        <w:t xml:space="preserve"> </w:t>
      </w:r>
      <w:r w:rsidRPr="00E879E6">
        <w:rPr>
          <w:rFonts w:ascii="Times New Roman" w:eastAsia="Arial Unicode MS" w:hAnsi="Times New Roman" w:cs="Times New Roman" w:hint="eastAsia"/>
          <w:b/>
          <w:bCs/>
          <w:color w:val="000000"/>
          <w:kern w:val="0"/>
          <w:sz w:val="28"/>
          <w:szCs w:val="28"/>
          <w:lang w:eastAsia="ru-RU" w:bidi="uk-UA"/>
        </w:rPr>
        <w:t>Алгоритмы</w:t>
      </w:r>
      <w:r w:rsidRPr="00E879E6">
        <w:rPr>
          <w:rFonts w:ascii="Times New Roman" w:eastAsia="Arial Unicode MS" w:hAnsi="Times New Roman" w:cs="Times New Roman"/>
          <w:b/>
          <w:bCs/>
          <w:color w:val="000000"/>
          <w:kern w:val="0"/>
          <w:sz w:val="28"/>
          <w:szCs w:val="28"/>
          <w:lang w:eastAsia="ru-RU" w:bidi="uk-UA"/>
        </w:rPr>
        <w:t xml:space="preserve"> </w:t>
      </w:r>
      <w:r w:rsidRPr="00E879E6">
        <w:rPr>
          <w:rFonts w:ascii="Times New Roman" w:eastAsia="Arial Unicode MS" w:hAnsi="Times New Roman" w:cs="Times New Roman" w:hint="eastAsia"/>
          <w:b/>
          <w:bCs/>
          <w:color w:val="000000"/>
          <w:kern w:val="0"/>
          <w:sz w:val="28"/>
          <w:szCs w:val="28"/>
          <w:lang w:eastAsia="ru-RU" w:bidi="uk-UA"/>
        </w:rPr>
        <w:t>управления</w:t>
      </w:r>
      <w:r w:rsidRPr="00E879E6">
        <w:rPr>
          <w:rFonts w:ascii="Times New Roman" w:eastAsia="Arial Unicode MS" w:hAnsi="Times New Roman" w:cs="Times New Roman"/>
          <w:b/>
          <w:bCs/>
          <w:color w:val="000000"/>
          <w:kern w:val="0"/>
          <w:sz w:val="28"/>
          <w:szCs w:val="28"/>
          <w:lang w:eastAsia="ru-RU" w:bidi="uk-UA"/>
        </w:rPr>
        <w:t xml:space="preserve"> </w:t>
      </w:r>
      <w:r w:rsidRPr="00E879E6">
        <w:rPr>
          <w:rFonts w:ascii="Times New Roman" w:eastAsia="Arial Unicode MS" w:hAnsi="Times New Roman" w:cs="Times New Roman" w:hint="eastAsia"/>
          <w:b/>
          <w:bCs/>
          <w:color w:val="000000"/>
          <w:kern w:val="0"/>
          <w:sz w:val="28"/>
          <w:szCs w:val="28"/>
          <w:lang w:eastAsia="ru-RU" w:bidi="uk-UA"/>
        </w:rPr>
        <w:t>частотно</w:t>
      </w:r>
      <w:r w:rsidRPr="00E879E6">
        <w:rPr>
          <w:rFonts w:ascii="Times New Roman" w:eastAsia="Arial Unicode MS" w:hAnsi="Times New Roman" w:cs="Times New Roman"/>
          <w:b/>
          <w:bCs/>
          <w:color w:val="000000"/>
          <w:kern w:val="0"/>
          <w:sz w:val="28"/>
          <w:szCs w:val="28"/>
          <w:lang w:eastAsia="ru-RU" w:bidi="uk-UA"/>
        </w:rPr>
        <w:t>-</w:t>
      </w:r>
      <w:r w:rsidRPr="00E879E6">
        <w:rPr>
          <w:rFonts w:ascii="Times New Roman" w:eastAsia="Arial Unicode MS" w:hAnsi="Times New Roman" w:cs="Times New Roman" w:hint="eastAsia"/>
          <w:b/>
          <w:bCs/>
          <w:color w:val="000000"/>
          <w:kern w:val="0"/>
          <w:sz w:val="28"/>
          <w:szCs w:val="28"/>
          <w:lang w:eastAsia="ru-RU" w:bidi="uk-UA"/>
        </w:rPr>
        <w:t>регулируемыми</w:t>
      </w:r>
      <w:r w:rsidRPr="00E879E6">
        <w:rPr>
          <w:rFonts w:ascii="Times New Roman" w:eastAsia="Arial Unicode MS" w:hAnsi="Times New Roman" w:cs="Times New Roman"/>
          <w:b/>
          <w:bCs/>
          <w:color w:val="000000"/>
          <w:kern w:val="0"/>
          <w:sz w:val="28"/>
          <w:szCs w:val="28"/>
          <w:lang w:eastAsia="ru-RU" w:bidi="uk-UA"/>
        </w:rPr>
        <w:t xml:space="preserve"> </w:t>
      </w:r>
      <w:r w:rsidRPr="00E879E6">
        <w:rPr>
          <w:rFonts w:ascii="Times New Roman" w:eastAsia="Arial Unicode MS" w:hAnsi="Times New Roman" w:cs="Times New Roman" w:hint="eastAsia"/>
          <w:b/>
          <w:bCs/>
          <w:color w:val="000000"/>
          <w:kern w:val="0"/>
          <w:sz w:val="28"/>
          <w:szCs w:val="28"/>
          <w:lang w:eastAsia="ru-RU" w:bidi="uk-UA"/>
        </w:rPr>
        <w:t>электроприводами</w:t>
      </w:r>
      <w:r w:rsidRPr="00E879E6">
        <w:rPr>
          <w:rFonts w:ascii="Times New Roman" w:eastAsia="Arial Unicode MS" w:hAnsi="Times New Roman" w:cs="Times New Roman"/>
          <w:b/>
          <w:bCs/>
          <w:color w:val="000000"/>
          <w:kern w:val="0"/>
          <w:sz w:val="28"/>
          <w:szCs w:val="28"/>
          <w:lang w:eastAsia="ru-RU" w:bidi="uk-UA"/>
        </w:rPr>
        <w:t xml:space="preserve"> </w:t>
      </w:r>
      <w:r w:rsidRPr="00E879E6">
        <w:rPr>
          <w:rFonts w:ascii="Times New Roman" w:eastAsia="Arial Unicode MS" w:hAnsi="Times New Roman" w:cs="Times New Roman" w:hint="eastAsia"/>
          <w:b/>
          <w:bCs/>
          <w:color w:val="000000"/>
          <w:kern w:val="0"/>
          <w:sz w:val="28"/>
          <w:szCs w:val="28"/>
          <w:lang w:eastAsia="ru-RU" w:bidi="uk-UA"/>
        </w:rPr>
        <w:t>с</w:t>
      </w:r>
      <w:r w:rsidRPr="00E879E6">
        <w:rPr>
          <w:rFonts w:ascii="Times New Roman" w:eastAsia="Arial Unicode MS" w:hAnsi="Times New Roman" w:cs="Times New Roman"/>
          <w:b/>
          <w:bCs/>
          <w:color w:val="000000"/>
          <w:kern w:val="0"/>
          <w:sz w:val="28"/>
          <w:szCs w:val="28"/>
          <w:lang w:eastAsia="ru-RU" w:bidi="uk-UA"/>
        </w:rPr>
        <w:t xml:space="preserve"> </w:t>
      </w:r>
      <w:r w:rsidRPr="00E879E6">
        <w:rPr>
          <w:rFonts w:ascii="Times New Roman" w:eastAsia="Arial Unicode MS" w:hAnsi="Times New Roman" w:cs="Times New Roman" w:hint="eastAsia"/>
          <w:b/>
          <w:bCs/>
          <w:color w:val="000000"/>
          <w:kern w:val="0"/>
          <w:sz w:val="28"/>
          <w:szCs w:val="28"/>
          <w:lang w:eastAsia="ru-RU" w:bidi="uk-UA"/>
        </w:rPr>
        <w:t>функцией</w:t>
      </w:r>
      <w:r w:rsidRPr="00E879E6">
        <w:rPr>
          <w:rFonts w:ascii="Times New Roman" w:eastAsia="Arial Unicode MS" w:hAnsi="Times New Roman" w:cs="Times New Roman"/>
          <w:b/>
          <w:bCs/>
          <w:color w:val="000000"/>
          <w:kern w:val="0"/>
          <w:sz w:val="28"/>
          <w:szCs w:val="28"/>
          <w:lang w:eastAsia="ru-RU" w:bidi="uk-UA"/>
        </w:rPr>
        <w:t xml:space="preserve"> </w:t>
      </w:r>
      <w:r w:rsidRPr="00E879E6">
        <w:rPr>
          <w:rFonts w:ascii="Times New Roman" w:eastAsia="Arial Unicode MS" w:hAnsi="Times New Roman" w:cs="Times New Roman" w:hint="eastAsia"/>
          <w:b/>
          <w:bCs/>
          <w:color w:val="000000"/>
          <w:kern w:val="0"/>
          <w:sz w:val="28"/>
          <w:szCs w:val="28"/>
          <w:lang w:eastAsia="ru-RU" w:bidi="uk-UA"/>
        </w:rPr>
        <w:t>резервного</w:t>
      </w:r>
      <w:r w:rsidRPr="00E879E6">
        <w:rPr>
          <w:rFonts w:ascii="Times New Roman" w:eastAsia="Arial Unicode MS" w:hAnsi="Times New Roman" w:cs="Times New Roman"/>
          <w:b/>
          <w:bCs/>
          <w:color w:val="000000"/>
          <w:kern w:val="0"/>
          <w:sz w:val="28"/>
          <w:szCs w:val="28"/>
          <w:lang w:eastAsia="ru-RU" w:bidi="uk-UA"/>
        </w:rPr>
        <w:t xml:space="preserve"> </w:t>
      </w:r>
      <w:r w:rsidRPr="00E879E6">
        <w:rPr>
          <w:rFonts w:ascii="Times New Roman" w:eastAsia="Arial Unicode MS" w:hAnsi="Times New Roman" w:cs="Times New Roman" w:hint="eastAsia"/>
          <w:b/>
          <w:bCs/>
          <w:color w:val="000000"/>
          <w:kern w:val="0"/>
          <w:sz w:val="28"/>
          <w:szCs w:val="28"/>
          <w:lang w:eastAsia="ru-RU" w:bidi="uk-UA"/>
        </w:rPr>
        <w:t>электропитания</w:t>
      </w:r>
      <w:r w:rsidRPr="00E879E6">
        <w:rPr>
          <w:rFonts w:ascii="Times New Roman" w:eastAsia="Arial Unicode MS" w:hAnsi="Times New Roman" w:cs="Times New Roman"/>
          <w:b/>
          <w:bCs/>
          <w:color w:val="000000"/>
          <w:kern w:val="0"/>
          <w:sz w:val="28"/>
          <w:szCs w:val="28"/>
          <w:lang w:eastAsia="ru-RU" w:bidi="uk-UA"/>
        </w:rPr>
        <w:t xml:space="preserve"> </w:t>
      </w:r>
      <w:r w:rsidRPr="00E879E6">
        <w:rPr>
          <w:rFonts w:ascii="Times New Roman" w:eastAsia="Arial Unicode MS" w:hAnsi="Times New Roman" w:cs="Times New Roman" w:hint="eastAsia"/>
          <w:b/>
          <w:bCs/>
          <w:color w:val="000000"/>
          <w:kern w:val="0"/>
          <w:sz w:val="28"/>
          <w:szCs w:val="28"/>
          <w:lang w:eastAsia="ru-RU" w:bidi="uk-UA"/>
        </w:rPr>
        <w:t>от</w:t>
      </w:r>
      <w:r w:rsidRPr="00E879E6">
        <w:rPr>
          <w:rFonts w:ascii="Times New Roman" w:eastAsia="Arial Unicode MS" w:hAnsi="Times New Roman" w:cs="Times New Roman"/>
          <w:b/>
          <w:bCs/>
          <w:color w:val="000000"/>
          <w:kern w:val="0"/>
          <w:sz w:val="28"/>
          <w:szCs w:val="28"/>
          <w:lang w:eastAsia="ru-RU" w:bidi="uk-UA"/>
        </w:rPr>
        <w:t xml:space="preserve"> </w:t>
      </w:r>
      <w:r w:rsidRPr="00E879E6">
        <w:rPr>
          <w:rFonts w:ascii="Times New Roman" w:eastAsia="Arial Unicode MS" w:hAnsi="Times New Roman" w:cs="Times New Roman" w:hint="eastAsia"/>
          <w:b/>
          <w:bCs/>
          <w:color w:val="000000"/>
          <w:kern w:val="0"/>
          <w:sz w:val="28"/>
          <w:szCs w:val="28"/>
          <w:lang w:eastAsia="ru-RU" w:bidi="uk-UA"/>
        </w:rPr>
        <w:t>сети</w:t>
      </w:r>
      <w:r w:rsidRPr="00E879E6">
        <w:rPr>
          <w:rFonts w:ascii="Times New Roman" w:eastAsia="Arial Unicode MS" w:hAnsi="Times New Roman" w:cs="Times New Roman"/>
          <w:b/>
          <w:bCs/>
          <w:color w:val="000000"/>
          <w:kern w:val="0"/>
          <w:sz w:val="28"/>
          <w:szCs w:val="28"/>
          <w:lang w:eastAsia="ru-RU" w:bidi="uk-UA"/>
        </w:rPr>
        <w:t xml:space="preserve"> </w:t>
      </w:r>
      <w:r w:rsidRPr="00E879E6">
        <w:rPr>
          <w:rFonts w:ascii="Times New Roman" w:eastAsia="Arial Unicode MS" w:hAnsi="Times New Roman" w:cs="Times New Roman" w:hint="eastAsia"/>
          <w:b/>
          <w:bCs/>
          <w:color w:val="000000"/>
          <w:kern w:val="0"/>
          <w:sz w:val="28"/>
          <w:szCs w:val="28"/>
          <w:lang w:eastAsia="ru-RU" w:bidi="uk-UA"/>
        </w:rPr>
        <w:t>постоянного</w:t>
      </w:r>
      <w:r w:rsidRPr="00E879E6">
        <w:rPr>
          <w:rFonts w:ascii="Times New Roman" w:eastAsia="Arial Unicode MS" w:hAnsi="Times New Roman" w:cs="Times New Roman"/>
          <w:b/>
          <w:bCs/>
          <w:color w:val="000000"/>
          <w:kern w:val="0"/>
          <w:sz w:val="28"/>
          <w:szCs w:val="28"/>
          <w:lang w:eastAsia="ru-RU" w:bidi="uk-UA"/>
        </w:rPr>
        <w:t xml:space="preserve"> </w:t>
      </w:r>
      <w:r w:rsidRPr="00E879E6">
        <w:rPr>
          <w:rFonts w:ascii="Times New Roman" w:eastAsia="Arial Unicode MS" w:hAnsi="Times New Roman" w:cs="Times New Roman" w:hint="eastAsia"/>
          <w:b/>
          <w:bCs/>
          <w:color w:val="000000"/>
          <w:kern w:val="0"/>
          <w:sz w:val="28"/>
          <w:szCs w:val="28"/>
          <w:lang w:eastAsia="ru-RU" w:bidi="uk-UA"/>
        </w:rPr>
        <w:t>тока</w:t>
      </w:r>
    </w:p>
    <w:p w14:paraId="2C9114D4" w14:textId="77777777" w:rsidR="00E879E6" w:rsidRDefault="00E879E6" w:rsidP="00E879E6">
      <w:r>
        <w:rPr>
          <w:rFonts w:hint="eastAsia"/>
        </w:rPr>
        <w:t>ОГЛАВЛЕНИЕ</w:t>
      </w:r>
      <w:r>
        <w:t xml:space="preserve"> </w:t>
      </w:r>
      <w:r>
        <w:rPr>
          <w:rFonts w:hint="eastAsia"/>
        </w:rPr>
        <w:t>ДИССЕРТАЦИИ</w:t>
      </w:r>
    </w:p>
    <w:p w14:paraId="54D8C5B5" w14:textId="77777777" w:rsidR="00E879E6" w:rsidRDefault="00E879E6" w:rsidP="00E879E6">
      <w:r>
        <w:rPr>
          <w:rFonts w:hint="eastAsia"/>
        </w:rPr>
        <w:t>кандидат</w:t>
      </w:r>
      <w:r>
        <w:t xml:space="preserve"> </w:t>
      </w:r>
      <w:r>
        <w:rPr>
          <w:rFonts w:hint="eastAsia"/>
        </w:rPr>
        <w:t>наук</w:t>
      </w:r>
      <w:r>
        <w:t xml:space="preserve"> </w:t>
      </w:r>
      <w:r>
        <w:rPr>
          <w:rFonts w:hint="eastAsia"/>
        </w:rPr>
        <w:t>Вислогузов</w:t>
      </w:r>
      <w:r>
        <w:t xml:space="preserve"> </w:t>
      </w:r>
      <w:r>
        <w:rPr>
          <w:rFonts w:hint="eastAsia"/>
        </w:rPr>
        <w:t>Денис</w:t>
      </w:r>
      <w:r>
        <w:t xml:space="preserve"> </w:t>
      </w:r>
      <w:r>
        <w:rPr>
          <w:rFonts w:hint="eastAsia"/>
        </w:rPr>
        <w:t>Петрович</w:t>
      </w:r>
    </w:p>
    <w:p w14:paraId="1B258F8A" w14:textId="77777777" w:rsidR="00E879E6" w:rsidRDefault="00E879E6" w:rsidP="00E879E6">
      <w:r>
        <w:rPr>
          <w:rFonts w:hint="eastAsia"/>
        </w:rPr>
        <w:t>ВВЕДЕНИЕ</w:t>
      </w:r>
    </w:p>
    <w:p w14:paraId="0B00725C" w14:textId="77777777" w:rsidR="00E879E6" w:rsidRDefault="00E879E6" w:rsidP="00E879E6"/>
    <w:p w14:paraId="2B2FE301" w14:textId="77777777" w:rsidR="00E879E6" w:rsidRDefault="00E879E6" w:rsidP="00E879E6">
      <w:r>
        <w:rPr>
          <w:rFonts w:hint="eastAsia"/>
        </w:rPr>
        <w:t>ГЛАВА</w:t>
      </w:r>
      <w:r>
        <w:t xml:space="preserve"> 1 </w:t>
      </w:r>
      <w:r>
        <w:rPr>
          <w:rFonts w:hint="eastAsia"/>
        </w:rPr>
        <w:t>ОБЩИЕ</w:t>
      </w:r>
      <w:r>
        <w:t xml:space="preserve"> </w:t>
      </w:r>
      <w:r>
        <w:rPr>
          <w:rFonts w:hint="eastAsia"/>
        </w:rPr>
        <w:t>ВОПРОСЫ</w:t>
      </w:r>
      <w:r>
        <w:t xml:space="preserve"> </w:t>
      </w:r>
      <w:r>
        <w:rPr>
          <w:rFonts w:hint="eastAsia"/>
        </w:rPr>
        <w:t>ПРОЕКТИРОВАНИЯ</w:t>
      </w:r>
      <w:r>
        <w:t xml:space="preserve"> </w:t>
      </w:r>
      <w:r>
        <w:rPr>
          <w:rFonts w:hint="eastAsia"/>
        </w:rPr>
        <w:t>СИСТЕМ</w:t>
      </w:r>
      <w:r>
        <w:t xml:space="preserve"> </w:t>
      </w:r>
      <w:r>
        <w:rPr>
          <w:rFonts w:hint="eastAsia"/>
        </w:rPr>
        <w:t>РЕЗЕРВИРОВАНИЯ</w:t>
      </w:r>
      <w:r>
        <w:t xml:space="preserve"> </w:t>
      </w:r>
      <w:r>
        <w:rPr>
          <w:rFonts w:hint="eastAsia"/>
        </w:rPr>
        <w:t>ЭЛЕКТРОПРИВОДОВ</w:t>
      </w:r>
      <w:r>
        <w:t xml:space="preserve"> </w:t>
      </w:r>
      <w:r>
        <w:rPr>
          <w:rFonts w:hint="eastAsia"/>
        </w:rPr>
        <w:t>ПЕРЕМЕННОГО</w:t>
      </w:r>
      <w:r>
        <w:t xml:space="preserve"> </w:t>
      </w:r>
      <w:r>
        <w:rPr>
          <w:rFonts w:hint="eastAsia"/>
        </w:rPr>
        <w:t>ТОКА</w:t>
      </w:r>
    </w:p>
    <w:p w14:paraId="67245DF3" w14:textId="77777777" w:rsidR="00E879E6" w:rsidRDefault="00E879E6" w:rsidP="00E879E6"/>
    <w:p w14:paraId="79352324" w14:textId="77777777" w:rsidR="00E879E6" w:rsidRDefault="00E879E6" w:rsidP="00E879E6">
      <w:r>
        <w:t xml:space="preserve">1.1 </w:t>
      </w:r>
      <w:r>
        <w:rPr>
          <w:rFonts w:hint="eastAsia"/>
        </w:rPr>
        <w:t>Основные</w:t>
      </w:r>
      <w:r>
        <w:t xml:space="preserve"> </w:t>
      </w:r>
      <w:r>
        <w:rPr>
          <w:rFonts w:hint="eastAsia"/>
        </w:rPr>
        <w:t>принципы</w:t>
      </w:r>
      <w:r>
        <w:t xml:space="preserve"> </w:t>
      </w:r>
      <w:r>
        <w:rPr>
          <w:rFonts w:hint="eastAsia"/>
        </w:rPr>
        <w:t>и</w:t>
      </w:r>
      <w:r>
        <w:t xml:space="preserve"> </w:t>
      </w:r>
      <w:r>
        <w:rPr>
          <w:rFonts w:hint="eastAsia"/>
        </w:rPr>
        <w:t>определения</w:t>
      </w:r>
      <w:r>
        <w:t xml:space="preserve"> </w:t>
      </w:r>
      <w:r>
        <w:rPr>
          <w:rFonts w:hint="eastAsia"/>
        </w:rPr>
        <w:t>систем</w:t>
      </w:r>
      <w:r>
        <w:t xml:space="preserve"> </w:t>
      </w:r>
      <w:r>
        <w:rPr>
          <w:rFonts w:hint="eastAsia"/>
        </w:rPr>
        <w:t>резервирования</w:t>
      </w:r>
      <w:r>
        <w:t xml:space="preserve"> </w:t>
      </w:r>
      <w:r>
        <w:rPr>
          <w:rFonts w:hint="eastAsia"/>
        </w:rPr>
        <w:t>электроприводов</w:t>
      </w:r>
    </w:p>
    <w:p w14:paraId="0692238D" w14:textId="77777777" w:rsidR="00E879E6" w:rsidRDefault="00E879E6" w:rsidP="00E879E6"/>
    <w:p w14:paraId="2F6A9B49" w14:textId="77777777" w:rsidR="00E879E6" w:rsidRDefault="00E879E6" w:rsidP="00E879E6">
      <w:r>
        <w:t xml:space="preserve">1.1.1 </w:t>
      </w:r>
      <w:r>
        <w:rPr>
          <w:rFonts w:hint="eastAsia"/>
        </w:rPr>
        <w:t>Классификация</w:t>
      </w:r>
      <w:r>
        <w:t xml:space="preserve"> </w:t>
      </w:r>
      <w:r>
        <w:rPr>
          <w:rFonts w:hint="eastAsia"/>
        </w:rPr>
        <w:t>принципов</w:t>
      </w:r>
      <w:r>
        <w:t xml:space="preserve"> </w:t>
      </w:r>
      <w:r>
        <w:rPr>
          <w:rFonts w:hint="eastAsia"/>
        </w:rPr>
        <w:t>резервирования</w:t>
      </w:r>
      <w:r>
        <w:t xml:space="preserve"> </w:t>
      </w:r>
      <w:r>
        <w:rPr>
          <w:rFonts w:hint="eastAsia"/>
        </w:rPr>
        <w:t>электропривода</w:t>
      </w:r>
    </w:p>
    <w:p w14:paraId="27D408CD" w14:textId="77777777" w:rsidR="00E879E6" w:rsidRDefault="00E879E6" w:rsidP="00E879E6"/>
    <w:p w14:paraId="0C626CAE" w14:textId="77777777" w:rsidR="00E879E6" w:rsidRDefault="00E879E6" w:rsidP="00E879E6">
      <w:r>
        <w:t xml:space="preserve">1.1.2 </w:t>
      </w:r>
      <w:r>
        <w:rPr>
          <w:rFonts w:hint="eastAsia"/>
        </w:rPr>
        <w:t>Принцип</w:t>
      </w:r>
      <w:r>
        <w:t xml:space="preserve"> </w:t>
      </w:r>
      <w:r>
        <w:rPr>
          <w:rFonts w:hint="eastAsia"/>
        </w:rPr>
        <w:t>резервирования</w:t>
      </w:r>
      <w:r>
        <w:t xml:space="preserve"> </w:t>
      </w:r>
      <w:r>
        <w:rPr>
          <w:rFonts w:hint="eastAsia"/>
        </w:rPr>
        <w:t>частотно</w:t>
      </w:r>
      <w:r>
        <w:t>-</w:t>
      </w:r>
      <w:r>
        <w:rPr>
          <w:rFonts w:hint="eastAsia"/>
        </w:rPr>
        <w:t>регулируемого</w:t>
      </w:r>
      <w:r>
        <w:t xml:space="preserve"> .... </w:t>
      </w:r>
      <w:r>
        <w:rPr>
          <w:rFonts w:hint="eastAsia"/>
        </w:rPr>
        <w:t>электропривода</w:t>
      </w:r>
      <w:r>
        <w:t xml:space="preserve"> </w:t>
      </w:r>
      <w:r>
        <w:rPr>
          <w:rFonts w:hint="eastAsia"/>
        </w:rPr>
        <w:t>дублированием</w:t>
      </w:r>
    </w:p>
    <w:p w14:paraId="36EFF846" w14:textId="77777777" w:rsidR="00E879E6" w:rsidRDefault="00E879E6" w:rsidP="00E879E6"/>
    <w:p w14:paraId="2F145D96" w14:textId="77777777" w:rsidR="00E879E6" w:rsidRDefault="00E879E6" w:rsidP="00E879E6">
      <w:r>
        <w:t xml:space="preserve">1.1.3 </w:t>
      </w:r>
      <w:r>
        <w:rPr>
          <w:rFonts w:hint="eastAsia"/>
        </w:rPr>
        <w:t>Мажоритарные</w:t>
      </w:r>
      <w:r>
        <w:t xml:space="preserve"> </w:t>
      </w:r>
      <w:r>
        <w:rPr>
          <w:rFonts w:hint="eastAsia"/>
        </w:rPr>
        <w:t>системы</w:t>
      </w:r>
      <w:r>
        <w:t xml:space="preserve"> </w:t>
      </w:r>
      <w:r>
        <w:rPr>
          <w:rFonts w:hint="eastAsia"/>
        </w:rPr>
        <w:t>резервирования</w:t>
      </w:r>
      <w:r>
        <w:t xml:space="preserve"> </w:t>
      </w:r>
      <w:r>
        <w:rPr>
          <w:rFonts w:hint="eastAsia"/>
        </w:rPr>
        <w:t>электропривода</w:t>
      </w:r>
      <w:r>
        <w:t xml:space="preserve"> </w:t>
      </w:r>
      <w:r>
        <w:rPr>
          <w:rFonts w:hint="eastAsia"/>
        </w:rPr>
        <w:t>переменного</w:t>
      </w:r>
      <w:r>
        <w:t xml:space="preserve"> </w:t>
      </w:r>
      <w:r>
        <w:rPr>
          <w:rFonts w:hint="eastAsia"/>
        </w:rPr>
        <w:t>тока</w:t>
      </w:r>
    </w:p>
    <w:p w14:paraId="3B571A42" w14:textId="77777777" w:rsidR="00E879E6" w:rsidRDefault="00E879E6" w:rsidP="00E879E6"/>
    <w:p w14:paraId="17973CDB" w14:textId="77777777" w:rsidR="00E879E6" w:rsidRDefault="00E879E6" w:rsidP="00E879E6">
      <w:r>
        <w:t xml:space="preserve">1.2 </w:t>
      </w:r>
      <w:r>
        <w:rPr>
          <w:rFonts w:hint="eastAsia"/>
        </w:rPr>
        <w:t>Работа</w:t>
      </w:r>
      <w:r>
        <w:t xml:space="preserve"> </w:t>
      </w:r>
      <w:r>
        <w:rPr>
          <w:rFonts w:hint="eastAsia"/>
        </w:rPr>
        <w:t>частотно</w:t>
      </w:r>
      <w:r>
        <w:t>-</w:t>
      </w:r>
      <w:r>
        <w:rPr>
          <w:rFonts w:hint="eastAsia"/>
        </w:rPr>
        <w:t>регулируемого</w:t>
      </w:r>
      <w:r>
        <w:t xml:space="preserve"> </w:t>
      </w:r>
      <w:r>
        <w:rPr>
          <w:rFonts w:hint="eastAsia"/>
        </w:rPr>
        <w:t>электропривода</w:t>
      </w:r>
      <w:r>
        <w:t xml:space="preserve"> </w:t>
      </w:r>
      <w:r>
        <w:rPr>
          <w:rFonts w:hint="eastAsia"/>
        </w:rPr>
        <w:t>от</w:t>
      </w:r>
      <w:r>
        <w:t xml:space="preserve"> </w:t>
      </w:r>
      <w:r>
        <w:rPr>
          <w:rFonts w:hint="eastAsia"/>
        </w:rPr>
        <w:t>резервного</w:t>
      </w:r>
      <w:r>
        <w:t xml:space="preserve"> </w:t>
      </w:r>
      <w:r>
        <w:rPr>
          <w:rFonts w:hint="eastAsia"/>
        </w:rPr>
        <w:t>источника</w:t>
      </w:r>
      <w:r>
        <w:t xml:space="preserve"> </w:t>
      </w:r>
      <w:r>
        <w:rPr>
          <w:rFonts w:hint="eastAsia"/>
        </w:rPr>
        <w:t>питания</w:t>
      </w:r>
    </w:p>
    <w:p w14:paraId="20066019" w14:textId="77777777" w:rsidR="00E879E6" w:rsidRDefault="00E879E6" w:rsidP="00E879E6"/>
    <w:p w14:paraId="2FA15DF3" w14:textId="77777777" w:rsidR="00E879E6" w:rsidRDefault="00E879E6" w:rsidP="00E879E6">
      <w:r>
        <w:t xml:space="preserve">1.2.1 </w:t>
      </w:r>
      <w:r>
        <w:rPr>
          <w:rFonts w:hint="eastAsia"/>
        </w:rPr>
        <w:t>Виды</w:t>
      </w:r>
      <w:r>
        <w:t xml:space="preserve"> </w:t>
      </w:r>
      <w:r>
        <w:rPr>
          <w:rFonts w:hint="eastAsia"/>
        </w:rPr>
        <w:t>резервных</w:t>
      </w:r>
      <w:r>
        <w:t xml:space="preserve"> </w:t>
      </w:r>
      <w:r>
        <w:rPr>
          <w:rFonts w:hint="eastAsia"/>
        </w:rPr>
        <w:t>источников</w:t>
      </w:r>
      <w:r>
        <w:t xml:space="preserve"> </w:t>
      </w:r>
      <w:r>
        <w:rPr>
          <w:rFonts w:hint="eastAsia"/>
        </w:rPr>
        <w:t>питания</w:t>
      </w:r>
      <w:r>
        <w:t xml:space="preserve"> </w:t>
      </w:r>
      <w:r>
        <w:rPr>
          <w:rFonts w:hint="eastAsia"/>
        </w:rPr>
        <w:t>для</w:t>
      </w:r>
      <w:r>
        <w:t xml:space="preserve"> </w:t>
      </w:r>
      <w:r>
        <w:rPr>
          <w:rFonts w:hint="eastAsia"/>
        </w:rPr>
        <w:t>электропривода</w:t>
      </w:r>
      <w:r>
        <w:t xml:space="preserve"> </w:t>
      </w:r>
      <w:r>
        <w:rPr>
          <w:rFonts w:hint="eastAsia"/>
        </w:rPr>
        <w:t>переменного</w:t>
      </w:r>
      <w:r>
        <w:t xml:space="preserve"> </w:t>
      </w:r>
      <w:r>
        <w:rPr>
          <w:rFonts w:hint="eastAsia"/>
        </w:rPr>
        <w:t>тока</w:t>
      </w:r>
    </w:p>
    <w:p w14:paraId="5C9DF5F6" w14:textId="77777777" w:rsidR="00E879E6" w:rsidRDefault="00E879E6" w:rsidP="00E879E6"/>
    <w:p w14:paraId="32F1D188" w14:textId="77777777" w:rsidR="00E879E6" w:rsidRDefault="00E879E6" w:rsidP="00E879E6">
      <w:r>
        <w:t xml:space="preserve">1.2.2 </w:t>
      </w:r>
      <w:r>
        <w:rPr>
          <w:rFonts w:hint="eastAsia"/>
        </w:rPr>
        <w:t>Работа</w:t>
      </w:r>
      <w:r>
        <w:t xml:space="preserve"> </w:t>
      </w:r>
      <w:r>
        <w:rPr>
          <w:rFonts w:hint="eastAsia"/>
        </w:rPr>
        <w:t>частотно</w:t>
      </w:r>
      <w:r>
        <w:t>-</w:t>
      </w:r>
      <w:r>
        <w:rPr>
          <w:rFonts w:hint="eastAsia"/>
        </w:rPr>
        <w:t>регулируемого</w:t>
      </w:r>
      <w:r>
        <w:t xml:space="preserve"> </w:t>
      </w:r>
      <w:r>
        <w:rPr>
          <w:rFonts w:hint="eastAsia"/>
        </w:rPr>
        <w:t>электропривода</w:t>
      </w:r>
      <w:r>
        <w:t xml:space="preserve"> </w:t>
      </w:r>
      <w:r>
        <w:rPr>
          <w:rFonts w:hint="eastAsia"/>
        </w:rPr>
        <w:t>от</w:t>
      </w:r>
      <w:r>
        <w:t xml:space="preserve"> </w:t>
      </w:r>
      <w:r>
        <w:rPr>
          <w:rFonts w:hint="eastAsia"/>
        </w:rPr>
        <w:t>резервного</w:t>
      </w:r>
      <w:r>
        <w:t xml:space="preserve"> </w:t>
      </w:r>
      <w:r>
        <w:rPr>
          <w:rFonts w:hint="eastAsia"/>
        </w:rPr>
        <w:t>источника</w:t>
      </w:r>
      <w:r>
        <w:t xml:space="preserve"> </w:t>
      </w:r>
      <w:r>
        <w:rPr>
          <w:rFonts w:hint="eastAsia"/>
        </w:rPr>
        <w:t>переменного</w:t>
      </w:r>
      <w:r>
        <w:t xml:space="preserve"> </w:t>
      </w:r>
      <w:r>
        <w:rPr>
          <w:rFonts w:hint="eastAsia"/>
        </w:rPr>
        <w:t>тока</w:t>
      </w:r>
    </w:p>
    <w:p w14:paraId="02002F38" w14:textId="77777777" w:rsidR="00E879E6" w:rsidRDefault="00E879E6" w:rsidP="00E879E6"/>
    <w:p w14:paraId="5C201E88" w14:textId="77777777" w:rsidR="00E879E6" w:rsidRDefault="00E879E6" w:rsidP="00E879E6">
      <w:r>
        <w:t xml:space="preserve">1.3 </w:t>
      </w:r>
      <w:r>
        <w:rPr>
          <w:rFonts w:hint="eastAsia"/>
        </w:rPr>
        <w:t>Работа</w:t>
      </w:r>
      <w:r>
        <w:t xml:space="preserve"> </w:t>
      </w:r>
      <w:r>
        <w:rPr>
          <w:rFonts w:hint="eastAsia"/>
        </w:rPr>
        <w:t>частотно</w:t>
      </w:r>
      <w:r>
        <w:t>-</w:t>
      </w:r>
      <w:r>
        <w:rPr>
          <w:rFonts w:hint="eastAsia"/>
        </w:rPr>
        <w:t>регулируемого</w:t>
      </w:r>
      <w:r>
        <w:t xml:space="preserve"> </w:t>
      </w:r>
      <w:r>
        <w:rPr>
          <w:rFonts w:hint="eastAsia"/>
        </w:rPr>
        <w:t>электропривода</w:t>
      </w:r>
      <w:r>
        <w:t xml:space="preserve"> </w:t>
      </w:r>
      <w:r>
        <w:rPr>
          <w:rFonts w:hint="eastAsia"/>
        </w:rPr>
        <w:t>от</w:t>
      </w:r>
      <w:r>
        <w:t xml:space="preserve"> </w:t>
      </w:r>
      <w:r>
        <w:rPr>
          <w:rFonts w:hint="eastAsia"/>
        </w:rPr>
        <w:t>резервного</w:t>
      </w:r>
      <w:r>
        <w:t xml:space="preserve"> </w:t>
      </w:r>
      <w:r>
        <w:rPr>
          <w:rFonts w:hint="eastAsia"/>
        </w:rPr>
        <w:t>источника</w:t>
      </w:r>
      <w:r>
        <w:t xml:space="preserve"> </w:t>
      </w:r>
      <w:r>
        <w:rPr>
          <w:rFonts w:hint="eastAsia"/>
        </w:rPr>
        <w:t>постоянного</w:t>
      </w:r>
      <w:r>
        <w:t xml:space="preserve"> </w:t>
      </w:r>
      <w:r>
        <w:rPr>
          <w:rFonts w:hint="eastAsia"/>
        </w:rPr>
        <w:t>тока</w:t>
      </w:r>
      <w:r>
        <w:t xml:space="preserve">. </w:t>
      </w:r>
      <w:r>
        <w:rPr>
          <w:rFonts w:hint="eastAsia"/>
        </w:rPr>
        <w:t>Электропривод</w:t>
      </w:r>
      <w:r>
        <w:t xml:space="preserve"> </w:t>
      </w:r>
      <w:r>
        <w:rPr>
          <w:rFonts w:hint="eastAsia"/>
        </w:rPr>
        <w:t>двойного</w:t>
      </w:r>
      <w:r>
        <w:t xml:space="preserve"> </w:t>
      </w:r>
      <w:r>
        <w:rPr>
          <w:rFonts w:hint="eastAsia"/>
        </w:rPr>
        <w:t>электропитания</w:t>
      </w:r>
    </w:p>
    <w:p w14:paraId="5740212C" w14:textId="77777777" w:rsidR="00E879E6" w:rsidRDefault="00E879E6" w:rsidP="00E879E6"/>
    <w:p w14:paraId="524576B1" w14:textId="77777777" w:rsidR="00E879E6" w:rsidRDefault="00E879E6" w:rsidP="00E879E6">
      <w:r>
        <w:t xml:space="preserve">1.3.1 </w:t>
      </w:r>
      <w:r>
        <w:rPr>
          <w:rFonts w:hint="eastAsia"/>
        </w:rPr>
        <w:t>Системы</w:t>
      </w:r>
      <w:r>
        <w:t xml:space="preserve"> </w:t>
      </w:r>
      <w:r>
        <w:rPr>
          <w:rFonts w:hint="eastAsia"/>
        </w:rPr>
        <w:t>электропривода</w:t>
      </w:r>
      <w:r>
        <w:t xml:space="preserve"> </w:t>
      </w:r>
      <w:r>
        <w:rPr>
          <w:rFonts w:hint="eastAsia"/>
        </w:rPr>
        <w:t>двойного</w:t>
      </w:r>
      <w:r>
        <w:t xml:space="preserve"> </w:t>
      </w:r>
      <w:r>
        <w:rPr>
          <w:rFonts w:hint="eastAsia"/>
        </w:rPr>
        <w:t>электропитания</w:t>
      </w:r>
    </w:p>
    <w:p w14:paraId="4DE738BF" w14:textId="77777777" w:rsidR="00E879E6" w:rsidRDefault="00E879E6" w:rsidP="00E879E6"/>
    <w:p w14:paraId="3A78C610" w14:textId="77777777" w:rsidR="00E879E6" w:rsidRDefault="00E879E6" w:rsidP="00E879E6">
      <w:r>
        <w:rPr>
          <w:rFonts w:hint="eastAsia"/>
        </w:rPr>
        <w:t>на</w:t>
      </w:r>
      <w:r>
        <w:t xml:space="preserve"> </w:t>
      </w:r>
      <w:r>
        <w:rPr>
          <w:rFonts w:hint="eastAsia"/>
        </w:rPr>
        <w:t>автономных</w:t>
      </w:r>
      <w:r>
        <w:t xml:space="preserve"> </w:t>
      </w:r>
      <w:r>
        <w:rPr>
          <w:rFonts w:hint="eastAsia"/>
        </w:rPr>
        <w:t>объектах</w:t>
      </w:r>
    </w:p>
    <w:p w14:paraId="46532303" w14:textId="77777777" w:rsidR="00E879E6" w:rsidRDefault="00E879E6" w:rsidP="00E879E6"/>
    <w:p w14:paraId="7E7303B3" w14:textId="77777777" w:rsidR="00E879E6" w:rsidRDefault="00E879E6" w:rsidP="00E879E6">
      <w:r>
        <w:t xml:space="preserve">1.3.2 </w:t>
      </w:r>
      <w:r>
        <w:rPr>
          <w:rFonts w:hint="eastAsia"/>
        </w:rPr>
        <w:t>Электропривод</w:t>
      </w:r>
      <w:r>
        <w:t xml:space="preserve"> </w:t>
      </w:r>
      <w:r>
        <w:rPr>
          <w:rFonts w:hint="eastAsia"/>
        </w:rPr>
        <w:t>двойного</w:t>
      </w:r>
      <w:r>
        <w:t xml:space="preserve"> </w:t>
      </w:r>
      <w:r>
        <w:rPr>
          <w:rFonts w:hint="eastAsia"/>
        </w:rPr>
        <w:t>электропитания</w:t>
      </w:r>
      <w:r>
        <w:t xml:space="preserve"> </w:t>
      </w:r>
      <w:r>
        <w:rPr>
          <w:rFonts w:hint="eastAsia"/>
        </w:rPr>
        <w:t>с</w:t>
      </w:r>
      <w:r>
        <w:t xml:space="preserve"> </w:t>
      </w:r>
      <w:r>
        <w:rPr>
          <w:rFonts w:hint="eastAsia"/>
        </w:rPr>
        <w:t>двумя</w:t>
      </w:r>
      <w:r>
        <w:t xml:space="preserve"> </w:t>
      </w:r>
      <w:r>
        <w:rPr>
          <w:rFonts w:hint="eastAsia"/>
        </w:rPr>
        <w:t>электродвигателями</w:t>
      </w:r>
    </w:p>
    <w:p w14:paraId="1D61F386" w14:textId="77777777" w:rsidR="00E879E6" w:rsidRDefault="00E879E6" w:rsidP="00E879E6"/>
    <w:p w14:paraId="51C81B25" w14:textId="77777777" w:rsidR="00E879E6" w:rsidRDefault="00E879E6" w:rsidP="00E879E6">
      <w:r>
        <w:t xml:space="preserve">1.3.3 </w:t>
      </w:r>
      <w:r>
        <w:rPr>
          <w:rFonts w:hint="eastAsia"/>
        </w:rPr>
        <w:t>Трехфазный</w:t>
      </w:r>
      <w:r>
        <w:t xml:space="preserve"> </w:t>
      </w:r>
      <w:r>
        <w:rPr>
          <w:rFonts w:hint="eastAsia"/>
        </w:rPr>
        <w:t>гальванически</w:t>
      </w:r>
      <w:r>
        <w:t xml:space="preserve"> </w:t>
      </w:r>
      <w:r>
        <w:rPr>
          <w:rFonts w:hint="eastAsia"/>
        </w:rPr>
        <w:t>развязанный</w:t>
      </w:r>
      <w:r>
        <w:t xml:space="preserve"> </w:t>
      </w:r>
      <w:r>
        <w:rPr>
          <w:rFonts w:hint="eastAsia"/>
        </w:rPr>
        <w:t>преобразователь</w:t>
      </w:r>
      <w:r>
        <w:t xml:space="preserve"> </w:t>
      </w:r>
      <w:r>
        <w:rPr>
          <w:rFonts w:hint="eastAsia"/>
        </w:rPr>
        <w:t>для</w:t>
      </w:r>
      <w:r>
        <w:t xml:space="preserve"> </w:t>
      </w:r>
      <w:r>
        <w:rPr>
          <w:rFonts w:hint="eastAsia"/>
        </w:rPr>
        <w:t>систем</w:t>
      </w:r>
      <w:r>
        <w:t xml:space="preserve"> </w:t>
      </w:r>
      <w:r>
        <w:rPr>
          <w:rFonts w:hint="eastAsia"/>
        </w:rPr>
        <w:t>электропривода</w:t>
      </w:r>
      <w:r>
        <w:t xml:space="preserve"> </w:t>
      </w:r>
      <w:r>
        <w:rPr>
          <w:rFonts w:hint="eastAsia"/>
        </w:rPr>
        <w:t>двойного</w:t>
      </w:r>
      <w:r>
        <w:t xml:space="preserve"> </w:t>
      </w:r>
      <w:r>
        <w:rPr>
          <w:rFonts w:hint="eastAsia"/>
        </w:rPr>
        <w:t>питания</w:t>
      </w:r>
    </w:p>
    <w:p w14:paraId="04C62E84" w14:textId="77777777" w:rsidR="00E879E6" w:rsidRDefault="00E879E6" w:rsidP="00E879E6"/>
    <w:p w14:paraId="41F329C9" w14:textId="77777777" w:rsidR="00E879E6" w:rsidRDefault="00E879E6" w:rsidP="00E879E6">
      <w:r>
        <w:t xml:space="preserve">1.3.4 </w:t>
      </w:r>
      <w:r>
        <w:rPr>
          <w:rFonts w:hint="eastAsia"/>
        </w:rPr>
        <w:t>Преобразователи</w:t>
      </w:r>
      <w:r>
        <w:t xml:space="preserve"> </w:t>
      </w:r>
      <w:r>
        <w:rPr>
          <w:rFonts w:hint="eastAsia"/>
        </w:rPr>
        <w:t>постоянного</w:t>
      </w:r>
      <w:r>
        <w:t xml:space="preserve"> </w:t>
      </w:r>
      <w:r>
        <w:rPr>
          <w:rFonts w:hint="eastAsia"/>
        </w:rPr>
        <w:t>тока</w:t>
      </w:r>
      <w:r>
        <w:t xml:space="preserve"> </w:t>
      </w:r>
      <w:r>
        <w:rPr>
          <w:rFonts w:hint="eastAsia"/>
        </w:rPr>
        <w:t>в</w:t>
      </w:r>
      <w:r>
        <w:t xml:space="preserve"> </w:t>
      </w:r>
      <w:r>
        <w:rPr>
          <w:rFonts w:hint="eastAsia"/>
        </w:rPr>
        <w:t>постоянный</w:t>
      </w:r>
      <w:r>
        <w:t xml:space="preserve"> </w:t>
      </w:r>
      <w:r>
        <w:rPr>
          <w:rFonts w:hint="eastAsia"/>
        </w:rPr>
        <w:t>для</w:t>
      </w:r>
      <w:r>
        <w:t xml:space="preserve"> </w:t>
      </w:r>
      <w:r>
        <w:rPr>
          <w:rFonts w:hint="eastAsia"/>
        </w:rPr>
        <w:t>электропривода</w:t>
      </w:r>
      <w:r>
        <w:t xml:space="preserve"> </w:t>
      </w:r>
      <w:r>
        <w:rPr>
          <w:rFonts w:hint="eastAsia"/>
        </w:rPr>
        <w:t>двойного</w:t>
      </w:r>
      <w:r>
        <w:t xml:space="preserve"> </w:t>
      </w:r>
      <w:r>
        <w:rPr>
          <w:rFonts w:hint="eastAsia"/>
        </w:rPr>
        <w:t>питания</w:t>
      </w:r>
    </w:p>
    <w:p w14:paraId="2896E7D3" w14:textId="77777777" w:rsidR="00E879E6" w:rsidRDefault="00E879E6" w:rsidP="00E879E6"/>
    <w:p w14:paraId="40486165" w14:textId="77777777" w:rsidR="00E879E6" w:rsidRDefault="00E879E6" w:rsidP="00E879E6">
      <w:r>
        <w:t xml:space="preserve">1.3.5 </w:t>
      </w:r>
      <w:r>
        <w:rPr>
          <w:rFonts w:hint="eastAsia"/>
        </w:rPr>
        <w:t>Массогабаритные</w:t>
      </w:r>
      <w:r>
        <w:t xml:space="preserve"> </w:t>
      </w:r>
      <w:r>
        <w:rPr>
          <w:rFonts w:hint="eastAsia"/>
        </w:rPr>
        <w:t>показатели</w:t>
      </w:r>
      <w:r>
        <w:t xml:space="preserve"> </w:t>
      </w:r>
      <w:r>
        <w:rPr>
          <w:rFonts w:hint="eastAsia"/>
        </w:rPr>
        <w:t>частотно</w:t>
      </w:r>
      <w:r>
        <w:t>-</w:t>
      </w:r>
      <w:r>
        <w:rPr>
          <w:rFonts w:hint="eastAsia"/>
        </w:rPr>
        <w:t>регулируемых</w:t>
      </w:r>
      <w:r>
        <w:t xml:space="preserve"> </w:t>
      </w:r>
      <w:r>
        <w:rPr>
          <w:rFonts w:hint="eastAsia"/>
        </w:rPr>
        <w:t>электроприводов</w:t>
      </w:r>
      <w:r>
        <w:t xml:space="preserve"> </w:t>
      </w:r>
      <w:r>
        <w:rPr>
          <w:rFonts w:hint="eastAsia"/>
        </w:rPr>
        <w:t>двойного</w:t>
      </w:r>
      <w:r>
        <w:t xml:space="preserve"> </w:t>
      </w:r>
      <w:r>
        <w:rPr>
          <w:rFonts w:hint="eastAsia"/>
        </w:rPr>
        <w:t>питания</w:t>
      </w:r>
    </w:p>
    <w:p w14:paraId="33CD2E11" w14:textId="77777777" w:rsidR="00E879E6" w:rsidRDefault="00E879E6" w:rsidP="00E879E6"/>
    <w:p w14:paraId="616D1BDD" w14:textId="77777777" w:rsidR="00E879E6" w:rsidRDefault="00E879E6" w:rsidP="00E879E6">
      <w:r>
        <w:rPr>
          <w:rFonts w:hint="eastAsia"/>
        </w:rPr>
        <w:t>Выводы</w:t>
      </w:r>
      <w:r>
        <w:t xml:space="preserve"> </w:t>
      </w:r>
      <w:r>
        <w:rPr>
          <w:rFonts w:hint="eastAsia"/>
        </w:rPr>
        <w:t>по</w:t>
      </w:r>
      <w:r>
        <w:t xml:space="preserve"> </w:t>
      </w:r>
      <w:r>
        <w:rPr>
          <w:rFonts w:hint="eastAsia"/>
        </w:rPr>
        <w:t>главе</w:t>
      </w:r>
    </w:p>
    <w:p w14:paraId="31D2D763" w14:textId="77777777" w:rsidR="00E879E6" w:rsidRDefault="00E879E6" w:rsidP="00E879E6"/>
    <w:p w14:paraId="009DAC3D" w14:textId="77777777" w:rsidR="00E879E6" w:rsidRDefault="00E879E6" w:rsidP="00E879E6">
      <w:r>
        <w:rPr>
          <w:rFonts w:hint="eastAsia"/>
        </w:rPr>
        <w:t>ГЛАВА</w:t>
      </w:r>
      <w:r>
        <w:t xml:space="preserve"> 2 </w:t>
      </w:r>
      <w:r>
        <w:rPr>
          <w:rFonts w:hint="eastAsia"/>
        </w:rPr>
        <w:t>СИНТЕЗ</w:t>
      </w:r>
      <w:r>
        <w:t xml:space="preserve"> </w:t>
      </w:r>
      <w:r>
        <w:rPr>
          <w:rFonts w:hint="eastAsia"/>
        </w:rPr>
        <w:t>И</w:t>
      </w:r>
      <w:r>
        <w:t xml:space="preserve"> </w:t>
      </w:r>
      <w:r>
        <w:rPr>
          <w:rFonts w:hint="eastAsia"/>
        </w:rPr>
        <w:t>ИССЛЕДОВАНИЕ</w:t>
      </w:r>
      <w:r>
        <w:t xml:space="preserve"> </w:t>
      </w:r>
      <w:r>
        <w:rPr>
          <w:rFonts w:hint="eastAsia"/>
        </w:rPr>
        <w:t>СИСТЕМЫ</w:t>
      </w:r>
      <w:r>
        <w:t xml:space="preserve"> </w:t>
      </w:r>
      <w:r>
        <w:rPr>
          <w:rFonts w:hint="eastAsia"/>
        </w:rPr>
        <w:t>ЭЛЕКТРОПРИВОДА</w:t>
      </w:r>
      <w:r>
        <w:t xml:space="preserve"> </w:t>
      </w:r>
      <w:r>
        <w:rPr>
          <w:rFonts w:hint="eastAsia"/>
        </w:rPr>
        <w:t>ДВОЙНОГО</w:t>
      </w:r>
      <w:r>
        <w:t xml:space="preserve"> </w:t>
      </w:r>
      <w:r>
        <w:rPr>
          <w:rFonts w:hint="eastAsia"/>
        </w:rPr>
        <w:t>ЭЛЕКТРОПИТАНИЯ</w:t>
      </w:r>
      <w:r>
        <w:t xml:space="preserve"> </w:t>
      </w:r>
      <w:r>
        <w:rPr>
          <w:rFonts w:hint="eastAsia"/>
        </w:rPr>
        <w:t>С</w:t>
      </w:r>
      <w:r>
        <w:t xml:space="preserve"> </w:t>
      </w:r>
      <w:r>
        <w:rPr>
          <w:rFonts w:hint="eastAsia"/>
        </w:rPr>
        <w:t>ГАЛЬВАНИЧЕСКИ</w:t>
      </w:r>
      <w:r>
        <w:t xml:space="preserve"> </w:t>
      </w:r>
      <w:r>
        <w:rPr>
          <w:rFonts w:hint="eastAsia"/>
        </w:rPr>
        <w:t>РАЗВЯЗАННЫМ</w:t>
      </w:r>
      <w:r>
        <w:t xml:space="preserve"> </w:t>
      </w:r>
      <w:r>
        <w:rPr>
          <w:rFonts w:hint="eastAsia"/>
        </w:rPr>
        <w:t>ПРЕОБРАЗОВАТЕЛЕМ</w:t>
      </w:r>
      <w:r>
        <w:t xml:space="preserve"> </w:t>
      </w:r>
      <w:r>
        <w:rPr>
          <w:rFonts w:hint="eastAsia"/>
        </w:rPr>
        <w:t>ПОСТОЯННОГО</w:t>
      </w:r>
      <w:r>
        <w:t xml:space="preserve"> </w:t>
      </w:r>
      <w:r>
        <w:rPr>
          <w:rFonts w:hint="eastAsia"/>
        </w:rPr>
        <w:t>ТОКА</w:t>
      </w:r>
      <w:r>
        <w:t xml:space="preserve"> </w:t>
      </w:r>
      <w:r>
        <w:rPr>
          <w:rFonts w:hint="eastAsia"/>
        </w:rPr>
        <w:t>В</w:t>
      </w:r>
      <w:r>
        <w:t xml:space="preserve"> </w:t>
      </w:r>
      <w:r>
        <w:rPr>
          <w:rFonts w:hint="eastAsia"/>
        </w:rPr>
        <w:t>ПОСТОЯННЫЙ</w:t>
      </w:r>
    </w:p>
    <w:p w14:paraId="3BE54746" w14:textId="77777777" w:rsidR="00E879E6" w:rsidRDefault="00E879E6" w:rsidP="00E879E6"/>
    <w:p w14:paraId="65EC1B3A" w14:textId="77777777" w:rsidR="00E879E6" w:rsidRDefault="00E879E6" w:rsidP="00E879E6">
      <w:r>
        <w:t xml:space="preserve">2.1 </w:t>
      </w:r>
      <w:r>
        <w:rPr>
          <w:rFonts w:hint="eastAsia"/>
        </w:rPr>
        <w:t>Силовая</w:t>
      </w:r>
      <w:r>
        <w:t xml:space="preserve"> </w:t>
      </w:r>
      <w:r>
        <w:rPr>
          <w:rFonts w:hint="eastAsia"/>
        </w:rPr>
        <w:t>схема</w:t>
      </w:r>
      <w:r>
        <w:t xml:space="preserve"> </w:t>
      </w:r>
      <w:r>
        <w:rPr>
          <w:rFonts w:hint="eastAsia"/>
        </w:rPr>
        <w:t>и</w:t>
      </w:r>
      <w:r>
        <w:t xml:space="preserve"> </w:t>
      </w:r>
      <w:r>
        <w:rPr>
          <w:rFonts w:hint="eastAsia"/>
        </w:rPr>
        <w:t>принцип</w:t>
      </w:r>
      <w:r>
        <w:t xml:space="preserve"> </w:t>
      </w:r>
      <w:r>
        <w:rPr>
          <w:rFonts w:hint="eastAsia"/>
        </w:rPr>
        <w:t>работы</w:t>
      </w:r>
      <w:r>
        <w:t xml:space="preserve"> </w:t>
      </w:r>
      <w:r>
        <w:rPr>
          <w:rFonts w:hint="eastAsia"/>
        </w:rPr>
        <w:t>гальванически</w:t>
      </w:r>
      <w:r>
        <w:t xml:space="preserve"> </w:t>
      </w:r>
      <w:r>
        <w:rPr>
          <w:rFonts w:hint="eastAsia"/>
        </w:rPr>
        <w:t>развязанного</w:t>
      </w:r>
      <w:r>
        <w:t xml:space="preserve"> </w:t>
      </w:r>
      <w:r>
        <w:rPr>
          <w:rFonts w:hint="eastAsia"/>
        </w:rPr>
        <w:t>двунаправленного</w:t>
      </w:r>
      <w:r>
        <w:t xml:space="preserve"> </w:t>
      </w:r>
      <w:r>
        <w:rPr>
          <w:rFonts w:hint="eastAsia"/>
        </w:rPr>
        <w:t>преобразователя</w:t>
      </w:r>
      <w:r>
        <w:t xml:space="preserve"> </w:t>
      </w:r>
      <w:r>
        <w:rPr>
          <w:rFonts w:hint="eastAsia"/>
        </w:rPr>
        <w:t>постоянного</w:t>
      </w:r>
      <w:r>
        <w:t xml:space="preserve"> </w:t>
      </w:r>
      <w:r>
        <w:rPr>
          <w:rFonts w:hint="eastAsia"/>
        </w:rPr>
        <w:t>тока</w:t>
      </w:r>
      <w:r>
        <w:t xml:space="preserve"> </w:t>
      </w:r>
      <w:r>
        <w:rPr>
          <w:rFonts w:hint="eastAsia"/>
        </w:rPr>
        <w:t>в</w:t>
      </w:r>
      <w:r>
        <w:t xml:space="preserve"> </w:t>
      </w:r>
      <w:r>
        <w:rPr>
          <w:rFonts w:hint="eastAsia"/>
        </w:rPr>
        <w:t>постоянный</w:t>
      </w:r>
    </w:p>
    <w:p w14:paraId="2DDD5A5C" w14:textId="77777777" w:rsidR="00E879E6" w:rsidRDefault="00E879E6" w:rsidP="00E879E6"/>
    <w:p w14:paraId="1FE0508B" w14:textId="77777777" w:rsidR="00E879E6" w:rsidRDefault="00E879E6" w:rsidP="00E879E6">
      <w:r>
        <w:t xml:space="preserve">2.2 </w:t>
      </w:r>
      <w:r>
        <w:rPr>
          <w:rFonts w:hint="eastAsia"/>
        </w:rPr>
        <w:t>Синтез</w:t>
      </w:r>
      <w:r>
        <w:t xml:space="preserve"> </w:t>
      </w:r>
      <w:r>
        <w:rPr>
          <w:rFonts w:hint="eastAsia"/>
        </w:rPr>
        <w:t>и</w:t>
      </w:r>
      <w:r>
        <w:t xml:space="preserve"> </w:t>
      </w:r>
      <w:r>
        <w:rPr>
          <w:rFonts w:hint="eastAsia"/>
        </w:rPr>
        <w:t>исследование</w:t>
      </w:r>
      <w:r>
        <w:t xml:space="preserve"> </w:t>
      </w:r>
      <w:r>
        <w:rPr>
          <w:rFonts w:hint="eastAsia"/>
        </w:rPr>
        <w:t>системы</w:t>
      </w:r>
      <w:r>
        <w:t xml:space="preserve"> </w:t>
      </w:r>
      <w:r>
        <w:rPr>
          <w:rFonts w:hint="eastAsia"/>
        </w:rPr>
        <w:t>управления</w:t>
      </w:r>
      <w:r>
        <w:t xml:space="preserve"> </w:t>
      </w:r>
      <w:r>
        <w:rPr>
          <w:rFonts w:hint="eastAsia"/>
        </w:rPr>
        <w:t>двунаправленным</w:t>
      </w:r>
      <w:r>
        <w:t xml:space="preserve"> </w:t>
      </w:r>
      <w:r>
        <w:rPr>
          <w:rFonts w:hint="eastAsia"/>
        </w:rPr>
        <w:t>гальванически</w:t>
      </w:r>
      <w:r>
        <w:t xml:space="preserve"> </w:t>
      </w:r>
      <w:r>
        <w:rPr>
          <w:rFonts w:hint="eastAsia"/>
        </w:rPr>
        <w:t>развязанным</w:t>
      </w:r>
      <w:r>
        <w:t xml:space="preserve"> </w:t>
      </w:r>
      <w:r>
        <w:rPr>
          <w:rFonts w:hint="eastAsia"/>
        </w:rPr>
        <w:t>преобразователем</w:t>
      </w:r>
      <w:r>
        <w:t xml:space="preserve"> </w:t>
      </w:r>
      <w:r>
        <w:rPr>
          <w:rFonts w:hint="eastAsia"/>
        </w:rPr>
        <w:t>постоянного</w:t>
      </w:r>
      <w:r>
        <w:t xml:space="preserve"> </w:t>
      </w:r>
      <w:r>
        <w:rPr>
          <w:rFonts w:hint="eastAsia"/>
        </w:rPr>
        <w:t>тока</w:t>
      </w:r>
    </w:p>
    <w:p w14:paraId="7B7EA528" w14:textId="77777777" w:rsidR="00E879E6" w:rsidRDefault="00E879E6" w:rsidP="00E879E6"/>
    <w:p w14:paraId="4492E65E" w14:textId="77777777" w:rsidR="00E879E6" w:rsidRDefault="00E879E6" w:rsidP="00E879E6">
      <w:r>
        <w:t xml:space="preserve">2.3 </w:t>
      </w:r>
      <w:r>
        <w:rPr>
          <w:rFonts w:hint="eastAsia"/>
        </w:rPr>
        <w:t>Алгоритм</w:t>
      </w:r>
      <w:r>
        <w:t xml:space="preserve"> </w:t>
      </w:r>
      <w:r>
        <w:rPr>
          <w:rFonts w:hint="eastAsia"/>
        </w:rPr>
        <w:t>работы</w:t>
      </w:r>
      <w:r>
        <w:t xml:space="preserve"> </w:t>
      </w:r>
      <w:r>
        <w:rPr>
          <w:rFonts w:hint="eastAsia"/>
        </w:rPr>
        <w:t>частотно</w:t>
      </w:r>
      <w:r>
        <w:t>-</w:t>
      </w:r>
      <w:r>
        <w:rPr>
          <w:rFonts w:hint="eastAsia"/>
        </w:rPr>
        <w:t>регулируемого</w:t>
      </w:r>
      <w:r>
        <w:t xml:space="preserve"> </w:t>
      </w:r>
      <w:r>
        <w:rPr>
          <w:rFonts w:hint="eastAsia"/>
        </w:rPr>
        <w:t>электропривода</w:t>
      </w:r>
      <w:r>
        <w:t xml:space="preserve"> </w:t>
      </w:r>
      <w:r>
        <w:rPr>
          <w:rFonts w:hint="eastAsia"/>
        </w:rPr>
        <w:t>двойного</w:t>
      </w:r>
      <w:r>
        <w:t xml:space="preserve"> </w:t>
      </w:r>
      <w:r>
        <w:rPr>
          <w:rFonts w:hint="eastAsia"/>
        </w:rPr>
        <w:t>электропитания</w:t>
      </w:r>
      <w:r>
        <w:t xml:space="preserve">, </w:t>
      </w:r>
      <w:r>
        <w:rPr>
          <w:rFonts w:hint="eastAsia"/>
        </w:rPr>
        <w:t>работающего</w:t>
      </w:r>
      <w:r>
        <w:t xml:space="preserve"> </w:t>
      </w:r>
      <w:r>
        <w:rPr>
          <w:rFonts w:hint="eastAsia"/>
        </w:rPr>
        <w:t>со</w:t>
      </w:r>
      <w:r>
        <w:rPr>
          <w:rFonts w:hint="eastAsia"/>
        </w:rPr>
        <w:lastRenderedPageBreak/>
        <w:t>гласно</w:t>
      </w:r>
      <w:r>
        <w:t xml:space="preserve"> </w:t>
      </w:r>
      <w:r>
        <w:rPr>
          <w:rFonts w:hint="eastAsia"/>
        </w:rPr>
        <w:t>принципам</w:t>
      </w:r>
      <w:r>
        <w:t xml:space="preserve"> </w:t>
      </w:r>
      <w:r>
        <w:rPr>
          <w:rFonts w:hint="eastAsia"/>
        </w:rPr>
        <w:t>горячего</w:t>
      </w:r>
      <w:r>
        <w:t xml:space="preserve"> </w:t>
      </w:r>
      <w:r>
        <w:rPr>
          <w:rFonts w:hint="eastAsia"/>
        </w:rPr>
        <w:t>резервирования</w:t>
      </w:r>
      <w:r>
        <w:t xml:space="preserve"> </w:t>
      </w:r>
      <w:r>
        <w:rPr>
          <w:rFonts w:hint="eastAsia"/>
        </w:rPr>
        <w:t>с</w:t>
      </w:r>
      <w:r>
        <w:t xml:space="preserve"> </w:t>
      </w:r>
      <w:r>
        <w:rPr>
          <w:rFonts w:hint="eastAsia"/>
        </w:rPr>
        <w:t>замещением</w:t>
      </w:r>
    </w:p>
    <w:p w14:paraId="529C8149" w14:textId="77777777" w:rsidR="00E879E6" w:rsidRDefault="00E879E6" w:rsidP="00E879E6"/>
    <w:p w14:paraId="59189EE4" w14:textId="77777777" w:rsidR="00E879E6" w:rsidRDefault="00E879E6" w:rsidP="00E879E6">
      <w:r>
        <w:t xml:space="preserve">2.4 </w:t>
      </w:r>
      <w:r>
        <w:rPr>
          <w:rFonts w:hint="eastAsia"/>
        </w:rPr>
        <w:t>Экспериментальные</w:t>
      </w:r>
      <w:r>
        <w:t xml:space="preserve"> </w:t>
      </w:r>
      <w:r>
        <w:rPr>
          <w:rFonts w:hint="eastAsia"/>
        </w:rPr>
        <w:t>исследования</w:t>
      </w:r>
      <w:r>
        <w:t xml:space="preserve"> </w:t>
      </w:r>
      <w:r>
        <w:rPr>
          <w:rFonts w:hint="eastAsia"/>
        </w:rPr>
        <w:t>электропривода</w:t>
      </w:r>
      <w:r>
        <w:t xml:space="preserve"> </w:t>
      </w:r>
      <w:r>
        <w:rPr>
          <w:rFonts w:hint="eastAsia"/>
        </w:rPr>
        <w:t>двойного</w:t>
      </w:r>
      <w:r>
        <w:t xml:space="preserve"> </w:t>
      </w:r>
      <w:r>
        <w:rPr>
          <w:rFonts w:hint="eastAsia"/>
        </w:rPr>
        <w:t>электропитания</w:t>
      </w:r>
      <w:r>
        <w:t xml:space="preserve"> </w:t>
      </w:r>
      <w:r>
        <w:rPr>
          <w:rFonts w:hint="eastAsia"/>
        </w:rPr>
        <w:t>с</w:t>
      </w:r>
      <w:r>
        <w:t xml:space="preserve"> </w:t>
      </w:r>
      <w:r>
        <w:rPr>
          <w:rFonts w:hint="eastAsia"/>
        </w:rPr>
        <w:t>двунаправленным</w:t>
      </w:r>
      <w:r>
        <w:t xml:space="preserve"> </w:t>
      </w:r>
      <w:r>
        <w:rPr>
          <w:rFonts w:hint="eastAsia"/>
        </w:rPr>
        <w:t>гальванически</w:t>
      </w:r>
      <w:r>
        <w:t xml:space="preserve"> </w:t>
      </w:r>
      <w:r>
        <w:rPr>
          <w:rFonts w:hint="eastAsia"/>
        </w:rPr>
        <w:t>развязанным</w:t>
      </w:r>
      <w:r>
        <w:t xml:space="preserve"> </w:t>
      </w:r>
      <w:r>
        <w:rPr>
          <w:rFonts w:hint="eastAsia"/>
        </w:rPr>
        <w:t>преобразователем</w:t>
      </w:r>
      <w:r>
        <w:t xml:space="preserve"> </w:t>
      </w:r>
      <w:r>
        <w:rPr>
          <w:rFonts w:hint="eastAsia"/>
        </w:rPr>
        <w:t>постоянного</w:t>
      </w:r>
      <w:r>
        <w:t xml:space="preserve"> </w:t>
      </w:r>
      <w:r>
        <w:rPr>
          <w:rFonts w:hint="eastAsia"/>
        </w:rPr>
        <w:t>тока</w:t>
      </w:r>
      <w:r>
        <w:t xml:space="preserve"> </w:t>
      </w:r>
      <w:r>
        <w:rPr>
          <w:rFonts w:hint="eastAsia"/>
        </w:rPr>
        <w:t>в</w:t>
      </w:r>
      <w:r>
        <w:t xml:space="preserve"> </w:t>
      </w:r>
      <w:r>
        <w:rPr>
          <w:rFonts w:hint="eastAsia"/>
        </w:rPr>
        <w:t>постоянный</w:t>
      </w:r>
      <w:r>
        <w:t xml:space="preserve"> </w:t>
      </w:r>
      <w:r>
        <w:rPr>
          <w:rFonts w:hint="eastAsia"/>
        </w:rPr>
        <w:t>и</w:t>
      </w:r>
      <w:r>
        <w:t xml:space="preserve"> </w:t>
      </w:r>
      <w:r>
        <w:rPr>
          <w:rFonts w:hint="eastAsia"/>
        </w:rPr>
        <w:t>приводным</w:t>
      </w:r>
    </w:p>
    <w:p w14:paraId="209474B6" w14:textId="77777777" w:rsidR="00E879E6" w:rsidRDefault="00E879E6" w:rsidP="00E879E6"/>
    <w:p w14:paraId="7A4E2276" w14:textId="77777777" w:rsidR="00E879E6" w:rsidRDefault="00E879E6" w:rsidP="00E879E6">
      <w:r>
        <w:rPr>
          <w:rFonts w:hint="eastAsia"/>
        </w:rPr>
        <w:t>синхронным</w:t>
      </w:r>
      <w:r>
        <w:t xml:space="preserve"> </w:t>
      </w:r>
      <w:r>
        <w:rPr>
          <w:rFonts w:hint="eastAsia"/>
        </w:rPr>
        <w:t>двигателем</w:t>
      </w:r>
      <w:r>
        <w:t xml:space="preserve"> </w:t>
      </w:r>
      <w:r>
        <w:rPr>
          <w:rFonts w:hint="eastAsia"/>
        </w:rPr>
        <w:t>с</w:t>
      </w:r>
      <w:r>
        <w:t xml:space="preserve"> </w:t>
      </w:r>
      <w:r>
        <w:rPr>
          <w:rFonts w:hint="eastAsia"/>
        </w:rPr>
        <w:t>постоянными</w:t>
      </w:r>
      <w:r>
        <w:t xml:space="preserve"> </w:t>
      </w:r>
      <w:r>
        <w:rPr>
          <w:rFonts w:hint="eastAsia"/>
        </w:rPr>
        <w:t>магнитами</w:t>
      </w:r>
    </w:p>
    <w:p w14:paraId="228CF97D" w14:textId="77777777" w:rsidR="00E879E6" w:rsidRDefault="00E879E6" w:rsidP="00E879E6"/>
    <w:p w14:paraId="154BE430" w14:textId="77777777" w:rsidR="00E879E6" w:rsidRDefault="00E879E6" w:rsidP="00E879E6">
      <w:r>
        <w:rPr>
          <w:rFonts w:hint="eastAsia"/>
        </w:rPr>
        <w:t>Выводы</w:t>
      </w:r>
      <w:r>
        <w:t xml:space="preserve"> </w:t>
      </w:r>
      <w:r>
        <w:rPr>
          <w:rFonts w:hint="eastAsia"/>
        </w:rPr>
        <w:t>по</w:t>
      </w:r>
      <w:r>
        <w:t xml:space="preserve"> </w:t>
      </w:r>
      <w:r>
        <w:rPr>
          <w:rFonts w:hint="eastAsia"/>
        </w:rPr>
        <w:t>главе</w:t>
      </w:r>
    </w:p>
    <w:p w14:paraId="1B7DCC9F" w14:textId="77777777" w:rsidR="00E879E6" w:rsidRDefault="00E879E6" w:rsidP="00E879E6"/>
    <w:p w14:paraId="441FB8AB" w14:textId="77777777" w:rsidR="00E879E6" w:rsidRDefault="00E879E6" w:rsidP="00E879E6">
      <w:r>
        <w:rPr>
          <w:rFonts w:hint="eastAsia"/>
        </w:rPr>
        <w:t>ГЛАВА</w:t>
      </w:r>
      <w:r>
        <w:t xml:space="preserve"> 3 </w:t>
      </w:r>
      <w:r>
        <w:rPr>
          <w:rFonts w:hint="eastAsia"/>
        </w:rPr>
        <w:t>СИНТЕЗ</w:t>
      </w:r>
      <w:r>
        <w:t xml:space="preserve"> </w:t>
      </w:r>
      <w:r>
        <w:rPr>
          <w:rFonts w:hint="eastAsia"/>
        </w:rPr>
        <w:t>И</w:t>
      </w:r>
      <w:r>
        <w:t xml:space="preserve"> </w:t>
      </w:r>
      <w:r>
        <w:rPr>
          <w:rFonts w:hint="eastAsia"/>
        </w:rPr>
        <w:t>ИССЛЕДОВАНИЕ</w:t>
      </w:r>
      <w:r>
        <w:t xml:space="preserve"> </w:t>
      </w:r>
      <w:r>
        <w:rPr>
          <w:rFonts w:hint="eastAsia"/>
        </w:rPr>
        <w:t>СИСТЕМЫ</w:t>
      </w:r>
      <w:r>
        <w:t xml:space="preserve"> </w:t>
      </w:r>
      <w:r>
        <w:rPr>
          <w:rFonts w:hint="eastAsia"/>
        </w:rPr>
        <w:t>ЭЛЕКТРОПРИВОДА</w:t>
      </w:r>
      <w:r>
        <w:t xml:space="preserve"> </w:t>
      </w:r>
      <w:r>
        <w:rPr>
          <w:rFonts w:hint="eastAsia"/>
        </w:rPr>
        <w:t>ДВОЙНОГО</w:t>
      </w:r>
      <w:r>
        <w:t xml:space="preserve"> </w:t>
      </w:r>
      <w:r>
        <w:rPr>
          <w:rFonts w:hint="eastAsia"/>
        </w:rPr>
        <w:t>ЭЛЕКТРОПИТАНИЯ</w:t>
      </w:r>
      <w:r>
        <w:t xml:space="preserve"> </w:t>
      </w:r>
      <w:r>
        <w:rPr>
          <w:rFonts w:hint="eastAsia"/>
        </w:rPr>
        <w:t>С</w:t>
      </w:r>
      <w:r>
        <w:t xml:space="preserve"> </w:t>
      </w:r>
      <w:r>
        <w:rPr>
          <w:rFonts w:hint="eastAsia"/>
        </w:rPr>
        <w:t>ПОВЫЩАЮЩИМ</w:t>
      </w:r>
    </w:p>
    <w:p w14:paraId="0FFC47D9" w14:textId="77777777" w:rsidR="00E879E6" w:rsidRDefault="00E879E6" w:rsidP="00E879E6"/>
    <w:p w14:paraId="5C5D0D7F" w14:textId="77777777" w:rsidR="00E879E6" w:rsidRDefault="00E879E6" w:rsidP="00E879E6">
      <w:r>
        <w:rPr>
          <w:rFonts w:hint="eastAsia"/>
        </w:rPr>
        <w:t>ПРЕОБРАЗОВАТЕЛЕМ</w:t>
      </w:r>
      <w:r>
        <w:t xml:space="preserve"> </w:t>
      </w:r>
      <w:r>
        <w:rPr>
          <w:rFonts w:hint="eastAsia"/>
        </w:rPr>
        <w:t>ПОСТОЯННОГО</w:t>
      </w:r>
      <w:r>
        <w:t xml:space="preserve"> </w:t>
      </w:r>
      <w:r>
        <w:rPr>
          <w:rFonts w:hint="eastAsia"/>
        </w:rPr>
        <w:t>ТОКА</w:t>
      </w:r>
      <w:r>
        <w:t xml:space="preserve"> </w:t>
      </w:r>
      <w:r>
        <w:rPr>
          <w:rFonts w:hint="eastAsia"/>
        </w:rPr>
        <w:t>В</w:t>
      </w:r>
      <w:r>
        <w:t xml:space="preserve"> </w:t>
      </w:r>
      <w:r>
        <w:rPr>
          <w:rFonts w:hint="eastAsia"/>
        </w:rPr>
        <w:t>ПОСТОЯННЫЙ</w:t>
      </w:r>
    </w:p>
    <w:p w14:paraId="78DBADC8" w14:textId="77777777" w:rsidR="00E879E6" w:rsidRDefault="00E879E6" w:rsidP="00E879E6"/>
    <w:p w14:paraId="1EA6BA09" w14:textId="77777777" w:rsidR="00E879E6" w:rsidRDefault="00E879E6" w:rsidP="00E879E6">
      <w:r>
        <w:t xml:space="preserve">3.1 </w:t>
      </w:r>
      <w:r>
        <w:rPr>
          <w:rFonts w:hint="eastAsia"/>
        </w:rPr>
        <w:t>Силовая</w:t>
      </w:r>
      <w:r>
        <w:t xml:space="preserve"> </w:t>
      </w:r>
      <w:r>
        <w:rPr>
          <w:rFonts w:hint="eastAsia"/>
        </w:rPr>
        <w:t>схема</w:t>
      </w:r>
      <w:r>
        <w:t xml:space="preserve"> </w:t>
      </w:r>
      <w:r>
        <w:rPr>
          <w:rFonts w:hint="eastAsia"/>
        </w:rPr>
        <w:t>и</w:t>
      </w:r>
      <w:r>
        <w:t xml:space="preserve"> </w:t>
      </w:r>
      <w:r>
        <w:rPr>
          <w:rFonts w:hint="eastAsia"/>
        </w:rPr>
        <w:t>принцип</w:t>
      </w:r>
      <w:r>
        <w:t xml:space="preserve"> </w:t>
      </w:r>
      <w:r>
        <w:rPr>
          <w:rFonts w:hint="eastAsia"/>
        </w:rPr>
        <w:t>работы</w:t>
      </w:r>
      <w:r>
        <w:t xml:space="preserve"> </w:t>
      </w:r>
      <w:r>
        <w:rPr>
          <w:rFonts w:hint="eastAsia"/>
        </w:rPr>
        <w:t>повышающего</w:t>
      </w:r>
      <w:r>
        <w:t xml:space="preserve"> </w:t>
      </w:r>
      <w:r>
        <w:rPr>
          <w:rFonts w:hint="eastAsia"/>
        </w:rPr>
        <w:t>преобразователя</w:t>
      </w:r>
      <w:r>
        <w:t xml:space="preserve"> </w:t>
      </w:r>
      <w:r>
        <w:rPr>
          <w:rFonts w:hint="eastAsia"/>
        </w:rPr>
        <w:t>постоянного</w:t>
      </w:r>
      <w:r>
        <w:t xml:space="preserve"> </w:t>
      </w:r>
      <w:r>
        <w:rPr>
          <w:rFonts w:hint="eastAsia"/>
        </w:rPr>
        <w:t>тока</w:t>
      </w:r>
      <w:r>
        <w:t xml:space="preserve"> </w:t>
      </w:r>
      <w:r>
        <w:rPr>
          <w:rFonts w:hint="eastAsia"/>
        </w:rPr>
        <w:t>в</w:t>
      </w:r>
      <w:r>
        <w:t xml:space="preserve"> </w:t>
      </w:r>
      <w:r>
        <w:rPr>
          <w:rFonts w:hint="eastAsia"/>
        </w:rPr>
        <w:t>постоянный</w:t>
      </w:r>
    </w:p>
    <w:p w14:paraId="7D3B9FCA" w14:textId="77777777" w:rsidR="00E879E6" w:rsidRDefault="00E879E6" w:rsidP="00E879E6"/>
    <w:p w14:paraId="736E153F" w14:textId="77777777" w:rsidR="00E879E6" w:rsidRDefault="00E879E6" w:rsidP="00E879E6">
      <w:r>
        <w:t xml:space="preserve">3.2 </w:t>
      </w:r>
      <w:r>
        <w:rPr>
          <w:rFonts w:hint="eastAsia"/>
        </w:rPr>
        <w:t>Алгоритмы</w:t>
      </w:r>
      <w:r>
        <w:t xml:space="preserve"> </w:t>
      </w:r>
      <w:r>
        <w:rPr>
          <w:rFonts w:hint="eastAsia"/>
        </w:rPr>
        <w:t>работы</w:t>
      </w:r>
      <w:r>
        <w:t xml:space="preserve"> </w:t>
      </w:r>
      <w:r>
        <w:rPr>
          <w:rFonts w:hint="eastAsia"/>
        </w:rPr>
        <w:t>асинхронного</w:t>
      </w:r>
      <w:r>
        <w:t xml:space="preserve"> </w:t>
      </w:r>
      <w:r>
        <w:rPr>
          <w:rFonts w:hint="eastAsia"/>
        </w:rPr>
        <w:t>электропривода</w:t>
      </w:r>
      <w:r>
        <w:t xml:space="preserve"> </w:t>
      </w:r>
      <w:r>
        <w:rPr>
          <w:rFonts w:hint="eastAsia"/>
        </w:rPr>
        <w:t>от</w:t>
      </w:r>
      <w:r>
        <w:t xml:space="preserve"> </w:t>
      </w:r>
      <w:r>
        <w:rPr>
          <w:rFonts w:hint="eastAsia"/>
        </w:rPr>
        <w:t>преобразователя</w:t>
      </w:r>
      <w:r>
        <w:t xml:space="preserve"> </w:t>
      </w:r>
      <w:r>
        <w:rPr>
          <w:rFonts w:hint="eastAsia"/>
        </w:rPr>
        <w:t>частоты</w:t>
      </w:r>
      <w:r>
        <w:t xml:space="preserve"> </w:t>
      </w:r>
      <w:r>
        <w:rPr>
          <w:rFonts w:hint="eastAsia"/>
        </w:rPr>
        <w:t>с</w:t>
      </w:r>
      <w:r>
        <w:t xml:space="preserve"> </w:t>
      </w:r>
      <w:r>
        <w:rPr>
          <w:rFonts w:hint="eastAsia"/>
        </w:rPr>
        <w:t>двойным</w:t>
      </w:r>
      <w:r>
        <w:t xml:space="preserve"> </w:t>
      </w:r>
      <w:r>
        <w:rPr>
          <w:rFonts w:hint="eastAsia"/>
        </w:rPr>
        <w:t>электропитанием</w:t>
      </w:r>
    </w:p>
    <w:p w14:paraId="6131FE4E" w14:textId="77777777" w:rsidR="00E879E6" w:rsidRDefault="00E879E6" w:rsidP="00E879E6"/>
    <w:p w14:paraId="55F5F03E" w14:textId="77777777" w:rsidR="00E879E6" w:rsidRDefault="00E879E6" w:rsidP="00E879E6">
      <w:r>
        <w:t xml:space="preserve">3.3 </w:t>
      </w:r>
      <w:r>
        <w:rPr>
          <w:rFonts w:hint="eastAsia"/>
        </w:rPr>
        <w:t>Экспериментальное</w:t>
      </w:r>
      <w:r>
        <w:t xml:space="preserve"> </w:t>
      </w:r>
      <w:r>
        <w:rPr>
          <w:rFonts w:hint="eastAsia"/>
        </w:rPr>
        <w:t>исследования</w:t>
      </w:r>
      <w:r>
        <w:t xml:space="preserve"> </w:t>
      </w:r>
      <w:r>
        <w:rPr>
          <w:rFonts w:hint="eastAsia"/>
        </w:rPr>
        <w:t>электропривода</w:t>
      </w:r>
      <w:r>
        <w:t xml:space="preserve"> </w:t>
      </w:r>
      <w:r>
        <w:rPr>
          <w:rFonts w:hint="eastAsia"/>
        </w:rPr>
        <w:t>двойного</w:t>
      </w:r>
      <w:r>
        <w:t xml:space="preserve"> </w:t>
      </w:r>
      <w:r>
        <w:rPr>
          <w:rFonts w:hint="eastAsia"/>
        </w:rPr>
        <w:t>электропитания</w:t>
      </w:r>
      <w:r>
        <w:t xml:space="preserve"> </w:t>
      </w:r>
      <w:r>
        <w:rPr>
          <w:rFonts w:hint="eastAsia"/>
        </w:rPr>
        <w:t>с</w:t>
      </w:r>
      <w:r>
        <w:t xml:space="preserve"> </w:t>
      </w:r>
      <w:r>
        <w:rPr>
          <w:rFonts w:hint="eastAsia"/>
        </w:rPr>
        <w:t>повышающим</w:t>
      </w:r>
      <w:r>
        <w:t xml:space="preserve"> </w:t>
      </w:r>
      <w:r>
        <w:rPr>
          <w:rFonts w:hint="eastAsia"/>
        </w:rPr>
        <w:t>преобразователем</w:t>
      </w:r>
      <w:r>
        <w:t xml:space="preserve"> </w:t>
      </w:r>
      <w:r>
        <w:rPr>
          <w:rFonts w:hint="eastAsia"/>
        </w:rPr>
        <w:t>постоянного</w:t>
      </w:r>
      <w:r>
        <w:t xml:space="preserve"> </w:t>
      </w:r>
      <w:r>
        <w:rPr>
          <w:rFonts w:hint="eastAsia"/>
        </w:rPr>
        <w:t>тока</w:t>
      </w:r>
      <w:r>
        <w:t xml:space="preserve"> </w:t>
      </w:r>
      <w:r>
        <w:rPr>
          <w:rFonts w:hint="eastAsia"/>
        </w:rPr>
        <w:t>в</w:t>
      </w:r>
    </w:p>
    <w:p w14:paraId="570E68AB" w14:textId="77777777" w:rsidR="00E879E6" w:rsidRDefault="00E879E6" w:rsidP="00E879E6"/>
    <w:p w14:paraId="5ED24268" w14:textId="77777777" w:rsidR="00E879E6" w:rsidRDefault="00E879E6" w:rsidP="00E879E6">
      <w:r>
        <w:rPr>
          <w:rFonts w:hint="eastAsia"/>
        </w:rPr>
        <w:t>постоянный</w:t>
      </w:r>
      <w:r>
        <w:t xml:space="preserve"> </w:t>
      </w:r>
      <w:r>
        <w:rPr>
          <w:rFonts w:hint="eastAsia"/>
        </w:rPr>
        <w:t>и</w:t>
      </w:r>
      <w:r>
        <w:t xml:space="preserve"> </w:t>
      </w:r>
      <w:r>
        <w:rPr>
          <w:rFonts w:hint="eastAsia"/>
        </w:rPr>
        <w:t>приводным</w:t>
      </w:r>
      <w:r>
        <w:t xml:space="preserve"> </w:t>
      </w:r>
      <w:r>
        <w:rPr>
          <w:rFonts w:hint="eastAsia"/>
        </w:rPr>
        <w:t>асинхронным</w:t>
      </w:r>
      <w:r>
        <w:t xml:space="preserve"> </w:t>
      </w:r>
      <w:r>
        <w:rPr>
          <w:rFonts w:hint="eastAsia"/>
        </w:rPr>
        <w:t>электродвигателем</w:t>
      </w:r>
    </w:p>
    <w:p w14:paraId="434A8B43" w14:textId="77777777" w:rsidR="00E879E6" w:rsidRDefault="00E879E6" w:rsidP="00E879E6"/>
    <w:p w14:paraId="1DCD705E" w14:textId="77777777" w:rsidR="00E879E6" w:rsidRDefault="00E879E6" w:rsidP="00E879E6">
      <w:r>
        <w:rPr>
          <w:rFonts w:hint="eastAsia"/>
        </w:rPr>
        <w:t>Выводы</w:t>
      </w:r>
      <w:r>
        <w:t xml:space="preserve"> </w:t>
      </w:r>
      <w:r>
        <w:rPr>
          <w:rFonts w:hint="eastAsia"/>
        </w:rPr>
        <w:t>по</w:t>
      </w:r>
      <w:r>
        <w:t xml:space="preserve"> </w:t>
      </w:r>
      <w:r>
        <w:rPr>
          <w:rFonts w:hint="eastAsia"/>
        </w:rPr>
        <w:t>главе</w:t>
      </w:r>
    </w:p>
    <w:p w14:paraId="6D5C969E" w14:textId="77777777" w:rsidR="00E879E6" w:rsidRDefault="00E879E6" w:rsidP="00E879E6"/>
    <w:p w14:paraId="140B2EC0" w14:textId="77777777" w:rsidR="00E879E6" w:rsidRDefault="00E879E6" w:rsidP="00E879E6">
      <w:r>
        <w:rPr>
          <w:rFonts w:hint="eastAsia"/>
        </w:rPr>
        <w:t>ГЛАВА</w:t>
      </w:r>
      <w:r>
        <w:t xml:space="preserve"> 4 </w:t>
      </w:r>
      <w:r>
        <w:rPr>
          <w:rFonts w:hint="eastAsia"/>
        </w:rPr>
        <w:t>СПЕЦИАЛЬНЫЕ</w:t>
      </w:r>
      <w:r>
        <w:t xml:space="preserve"> </w:t>
      </w:r>
      <w:r>
        <w:rPr>
          <w:rFonts w:hint="eastAsia"/>
        </w:rPr>
        <w:t>ВОПРОСЫ</w:t>
      </w:r>
      <w:r>
        <w:t xml:space="preserve"> </w:t>
      </w:r>
      <w:r>
        <w:rPr>
          <w:rFonts w:hint="eastAsia"/>
        </w:rPr>
        <w:t>ФУНКЦИОНИРОВАНИЯ</w:t>
      </w:r>
      <w:r>
        <w:t xml:space="preserve"> </w:t>
      </w:r>
      <w:r>
        <w:rPr>
          <w:rFonts w:hint="eastAsia"/>
        </w:rPr>
        <w:t>СИСТЕМ</w:t>
      </w:r>
      <w:r>
        <w:t xml:space="preserve"> </w:t>
      </w:r>
      <w:r>
        <w:rPr>
          <w:rFonts w:hint="eastAsia"/>
        </w:rPr>
        <w:t>ЭЛЕКТРОПРИВОДА</w:t>
      </w:r>
      <w:r>
        <w:t xml:space="preserve"> </w:t>
      </w:r>
      <w:r>
        <w:rPr>
          <w:rFonts w:hint="eastAsia"/>
        </w:rPr>
        <w:t>ПЕРЕМЕННОГО</w:t>
      </w:r>
      <w:r>
        <w:t xml:space="preserve"> </w:t>
      </w:r>
      <w:r>
        <w:rPr>
          <w:rFonts w:hint="eastAsia"/>
        </w:rPr>
        <w:t>ТОКА</w:t>
      </w:r>
      <w:r>
        <w:t xml:space="preserve"> </w:t>
      </w:r>
      <w:r>
        <w:rPr>
          <w:rFonts w:hint="eastAsia"/>
        </w:rPr>
        <w:t>С</w:t>
      </w:r>
      <w:r>
        <w:t xml:space="preserve"> </w:t>
      </w:r>
      <w:r>
        <w:rPr>
          <w:rFonts w:hint="eastAsia"/>
        </w:rPr>
        <w:t>ФУНКЦИЕЙ</w:t>
      </w:r>
      <w:r>
        <w:t xml:space="preserve"> </w:t>
      </w:r>
      <w:r>
        <w:rPr>
          <w:rFonts w:hint="eastAsia"/>
        </w:rPr>
        <w:t>ПИТАНИЯ</w:t>
      </w:r>
      <w:r>
        <w:t xml:space="preserve"> </w:t>
      </w:r>
      <w:r>
        <w:rPr>
          <w:rFonts w:hint="eastAsia"/>
        </w:rPr>
        <w:t>ОТ</w:t>
      </w:r>
      <w:r>
        <w:t xml:space="preserve"> </w:t>
      </w:r>
      <w:r>
        <w:rPr>
          <w:rFonts w:hint="eastAsia"/>
        </w:rPr>
        <w:t>РЕЗЕРВНОЙ</w:t>
      </w:r>
      <w:r>
        <w:t xml:space="preserve"> </w:t>
      </w:r>
      <w:r>
        <w:rPr>
          <w:rFonts w:hint="eastAsia"/>
        </w:rPr>
        <w:t>СЕТИ</w:t>
      </w:r>
      <w:r>
        <w:t xml:space="preserve"> </w:t>
      </w:r>
      <w:r>
        <w:rPr>
          <w:rFonts w:hint="eastAsia"/>
        </w:rPr>
        <w:t>ПОСТОЯННОГО</w:t>
      </w:r>
      <w:r>
        <w:t xml:space="preserve"> </w:t>
      </w:r>
      <w:r>
        <w:rPr>
          <w:rFonts w:hint="eastAsia"/>
        </w:rPr>
        <w:t>ТОКА</w:t>
      </w:r>
    </w:p>
    <w:p w14:paraId="0C0D3F44" w14:textId="77777777" w:rsidR="00E879E6" w:rsidRDefault="00E879E6" w:rsidP="00E879E6"/>
    <w:p w14:paraId="7340BA10" w14:textId="77777777" w:rsidR="00E879E6" w:rsidRDefault="00E879E6" w:rsidP="00E879E6">
      <w:r>
        <w:t xml:space="preserve">4.1 </w:t>
      </w:r>
      <w:r>
        <w:rPr>
          <w:rFonts w:hint="eastAsia"/>
        </w:rPr>
        <w:t>Анализ</w:t>
      </w:r>
      <w:r>
        <w:t xml:space="preserve"> </w:t>
      </w:r>
      <w:r>
        <w:rPr>
          <w:rFonts w:hint="eastAsia"/>
        </w:rPr>
        <w:t>устойчивости</w:t>
      </w:r>
      <w:r>
        <w:t xml:space="preserve"> </w:t>
      </w:r>
      <w:r>
        <w:rPr>
          <w:rFonts w:hint="eastAsia"/>
        </w:rPr>
        <w:t>преобразователя</w:t>
      </w:r>
      <w:r>
        <w:t xml:space="preserve"> </w:t>
      </w:r>
      <w:r>
        <w:rPr>
          <w:rFonts w:hint="eastAsia"/>
        </w:rPr>
        <w:t>постоянного</w:t>
      </w:r>
      <w:r>
        <w:t xml:space="preserve"> </w:t>
      </w:r>
      <w:r>
        <w:rPr>
          <w:rFonts w:hint="eastAsia"/>
        </w:rPr>
        <w:t>тока</w:t>
      </w:r>
      <w:r>
        <w:t xml:space="preserve"> </w:t>
      </w:r>
      <w:r>
        <w:rPr>
          <w:rFonts w:hint="eastAsia"/>
        </w:rPr>
        <w:t>при</w:t>
      </w:r>
      <w:r>
        <w:t xml:space="preserve"> </w:t>
      </w:r>
      <w:r>
        <w:rPr>
          <w:rFonts w:hint="eastAsia"/>
        </w:rPr>
        <w:t>питании</w:t>
      </w:r>
      <w:r>
        <w:t xml:space="preserve"> </w:t>
      </w:r>
      <w:r>
        <w:rPr>
          <w:rFonts w:hint="eastAsia"/>
        </w:rPr>
        <w:t>от</w:t>
      </w:r>
      <w:r>
        <w:t xml:space="preserve"> </w:t>
      </w:r>
      <w:r>
        <w:rPr>
          <w:rFonts w:hint="eastAsia"/>
        </w:rPr>
        <w:t>источника</w:t>
      </w:r>
      <w:r>
        <w:t xml:space="preserve"> </w:t>
      </w:r>
      <w:r>
        <w:rPr>
          <w:rFonts w:hint="eastAsia"/>
        </w:rPr>
        <w:t>ограниченной</w:t>
      </w:r>
      <w:r>
        <w:t xml:space="preserve"> </w:t>
      </w:r>
      <w:r>
        <w:rPr>
          <w:rFonts w:hint="eastAsia"/>
        </w:rPr>
        <w:t>мощности</w:t>
      </w:r>
    </w:p>
    <w:p w14:paraId="152EF805" w14:textId="77777777" w:rsidR="00E879E6" w:rsidRDefault="00E879E6" w:rsidP="00E879E6"/>
    <w:p w14:paraId="45ED8333" w14:textId="77777777" w:rsidR="00E879E6" w:rsidRDefault="00E879E6" w:rsidP="00E879E6">
      <w:r>
        <w:t xml:space="preserve">4.2 </w:t>
      </w:r>
      <w:r>
        <w:rPr>
          <w:rFonts w:hint="eastAsia"/>
        </w:rPr>
        <w:t>Высоковольтные</w:t>
      </w:r>
      <w:r>
        <w:t xml:space="preserve"> </w:t>
      </w:r>
      <w:r>
        <w:rPr>
          <w:rFonts w:hint="eastAsia"/>
        </w:rPr>
        <w:t>частотно</w:t>
      </w:r>
      <w:r>
        <w:t>-</w:t>
      </w:r>
      <w:r>
        <w:rPr>
          <w:rFonts w:hint="eastAsia"/>
        </w:rPr>
        <w:t>регулируемые</w:t>
      </w:r>
      <w:r>
        <w:t xml:space="preserve"> </w:t>
      </w:r>
      <w:r>
        <w:rPr>
          <w:rFonts w:hint="eastAsia"/>
        </w:rPr>
        <w:t>электроприводы</w:t>
      </w:r>
      <w:r>
        <w:t xml:space="preserve"> </w:t>
      </w:r>
      <w:r>
        <w:rPr>
          <w:rFonts w:hint="eastAsia"/>
        </w:rPr>
        <w:t>переменного</w:t>
      </w:r>
    </w:p>
    <w:p w14:paraId="43CF1BE3" w14:textId="77777777" w:rsidR="00E879E6" w:rsidRDefault="00E879E6" w:rsidP="00E879E6"/>
    <w:p w14:paraId="7B6D9D91" w14:textId="77777777" w:rsidR="00E879E6" w:rsidRDefault="00E879E6" w:rsidP="00E879E6">
      <w:r>
        <w:rPr>
          <w:rFonts w:hint="eastAsia"/>
        </w:rPr>
        <w:t>тока</w:t>
      </w:r>
      <w:r>
        <w:t xml:space="preserve"> </w:t>
      </w:r>
      <w:r>
        <w:rPr>
          <w:rFonts w:hint="eastAsia"/>
        </w:rPr>
        <w:t>двойного</w:t>
      </w:r>
      <w:r>
        <w:t xml:space="preserve"> </w:t>
      </w:r>
      <w:r>
        <w:rPr>
          <w:rFonts w:hint="eastAsia"/>
        </w:rPr>
        <w:t>электропитания</w:t>
      </w:r>
    </w:p>
    <w:p w14:paraId="3742B62B" w14:textId="77777777" w:rsidR="00E879E6" w:rsidRDefault="00E879E6" w:rsidP="00E879E6"/>
    <w:p w14:paraId="15535814" w14:textId="77777777" w:rsidR="00E879E6" w:rsidRDefault="00E879E6" w:rsidP="00E879E6">
      <w:r>
        <w:rPr>
          <w:rFonts w:hint="eastAsia"/>
        </w:rPr>
        <w:t>Выводы</w:t>
      </w:r>
      <w:r>
        <w:t xml:space="preserve"> </w:t>
      </w:r>
      <w:r>
        <w:rPr>
          <w:rFonts w:hint="eastAsia"/>
        </w:rPr>
        <w:t>по</w:t>
      </w:r>
      <w:r>
        <w:t xml:space="preserve"> </w:t>
      </w:r>
      <w:r>
        <w:rPr>
          <w:rFonts w:hint="eastAsia"/>
        </w:rPr>
        <w:t>главе</w:t>
      </w:r>
    </w:p>
    <w:p w14:paraId="3966C38B" w14:textId="77777777" w:rsidR="00E879E6" w:rsidRDefault="00E879E6" w:rsidP="00E879E6"/>
    <w:p w14:paraId="366881E4" w14:textId="77777777" w:rsidR="00E879E6" w:rsidRDefault="00E879E6" w:rsidP="00E879E6">
      <w:r>
        <w:rPr>
          <w:rFonts w:hint="eastAsia"/>
        </w:rPr>
        <w:t>ЗАКЛЮЧЕНИЕ</w:t>
      </w:r>
    </w:p>
    <w:p w14:paraId="624BCBDC" w14:textId="77777777" w:rsidR="00E879E6" w:rsidRDefault="00E879E6" w:rsidP="00E879E6"/>
    <w:p w14:paraId="10D8B46E" w14:textId="77777777" w:rsidR="00E879E6" w:rsidRDefault="00E879E6" w:rsidP="00E879E6">
      <w:r>
        <w:rPr>
          <w:rFonts w:hint="eastAsia"/>
        </w:rPr>
        <w:t>СПИСОК</w:t>
      </w:r>
      <w:r>
        <w:t xml:space="preserve"> </w:t>
      </w:r>
      <w:r>
        <w:rPr>
          <w:rFonts w:hint="eastAsia"/>
        </w:rPr>
        <w:t>ЛИТЕРАТУРЫ</w:t>
      </w:r>
    </w:p>
    <w:p w14:paraId="648E9CF3" w14:textId="77777777" w:rsidR="00E879E6" w:rsidRDefault="00E879E6" w:rsidP="00E879E6"/>
    <w:p w14:paraId="4E2810EF" w14:textId="77777777" w:rsidR="00E879E6" w:rsidRDefault="00E879E6" w:rsidP="00E879E6">
      <w:r>
        <w:rPr>
          <w:rFonts w:hint="eastAsia"/>
        </w:rPr>
        <w:t>ПРИЛОЖЕНИЕ</w:t>
      </w:r>
      <w:r>
        <w:t xml:space="preserve"> </w:t>
      </w:r>
      <w:r>
        <w:rPr>
          <w:rFonts w:hint="eastAsia"/>
        </w:rPr>
        <w:t>А</w:t>
      </w:r>
      <w:r>
        <w:t xml:space="preserve"> </w:t>
      </w:r>
      <w:r>
        <w:rPr>
          <w:rFonts w:hint="eastAsia"/>
        </w:rPr>
        <w:t>Пример</w:t>
      </w:r>
      <w:r>
        <w:t xml:space="preserve"> </w:t>
      </w:r>
      <w:r>
        <w:rPr>
          <w:rFonts w:hint="eastAsia"/>
        </w:rPr>
        <w:t>расчета</w:t>
      </w:r>
      <w:r>
        <w:t xml:space="preserve"> </w:t>
      </w:r>
      <w:r>
        <w:rPr>
          <w:rFonts w:hint="eastAsia"/>
        </w:rPr>
        <w:t>коэффициентов</w:t>
      </w:r>
      <w:r>
        <w:t xml:space="preserve"> </w:t>
      </w:r>
      <w:r>
        <w:rPr>
          <w:rFonts w:hint="eastAsia"/>
        </w:rPr>
        <w:t>регуляторов</w:t>
      </w:r>
      <w:r>
        <w:t xml:space="preserve"> </w:t>
      </w:r>
      <w:r>
        <w:rPr>
          <w:rFonts w:hint="eastAsia"/>
        </w:rPr>
        <w:t>гальванически</w:t>
      </w:r>
      <w:r>
        <w:t xml:space="preserve"> </w:t>
      </w:r>
      <w:r>
        <w:rPr>
          <w:rFonts w:hint="eastAsia"/>
        </w:rPr>
        <w:t>развязанного</w:t>
      </w:r>
      <w:r>
        <w:t xml:space="preserve"> </w:t>
      </w:r>
      <w:r>
        <w:rPr>
          <w:rFonts w:hint="eastAsia"/>
        </w:rPr>
        <w:t>преобразователя</w:t>
      </w:r>
      <w:r>
        <w:t xml:space="preserve"> </w:t>
      </w:r>
      <w:r>
        <w:rPr>
          <w:rFonts w:hint="eastAsia"/>
        </w:rPr>
        <w:t>постоянного</w:t>
      </w:r>
      <w:r>
        <w:t xml:space="preserve"> </w:t>
      </w:r>
      <w:r>
        <w:rPr>
          <w:rFonts w:hint="eastAsia"/>
        </w:rPr>
        <w:t>тока</w:t>
      </w:r>
      <w:r>
        <w:t xml:space="preserve"> </w:t>
      </w:r>
      <w:r>
        <w:rPr>
          <w:rFonts w:hint="eastAsia"/>
        </w:rPr>
        <w:t>в</w:t>
      </w:r>
      <w:r>
        <w:t xml:space="preserve"> </w:t>
      </w:r>
      <w:r>
        <w:rPr>
          <w:rFonts w:hint="eastAsia"/>
        </w:rPr>
        <w:t>постоянный</w:t>
      </w:r>
    </w:p>
    <w:p w14:paraId="721E87EC" w14:textId="77777777" w:rsidR="00E879E6" w:rsidRDefault="00E879E6" w:rsidP="00E879E6"/>
    <w:p w14:paraId="1851668B" w14:textId="77777777" w:rsidR="00E879E6" w:rsidRDefault="00E879E6" w:rsidP="00E879E6">
      <w:r>
        <w:rPr>
          <w:rFonts w:hint="eastAsia"/>
        </w:rPr>
        <w:t>и</w:t>
      </w:r>
      <w:r>
        <w:t xml:space="preserve"> </w:t>
      </w:r>
      <w:r>
        <w:rPr>
          <w:rFonts w:hint="eastAsia"/>
        </w:rPr>
        <w:t>синхронного</w:t>
      </w:r>
      <w:r>
        <w:t xml:space="preserve"> </w:t>
      </w:r>
      <w:r>
        <w:rPr>
          <w:rFonts w:hint="eastAsia"/>
        </w:rPr>
        <w:t>двигателя</w:t>
      </w:r>
      <w:r>
        <w:t xml:space="preserve"> </w:t>
      </w:r>
      <w:r>
        <w:rPr>
          <w:rFonts w:hint="eastAsia"/>
        </w:rPr>
        <w:t>с</w:t>
      </w:r>
      <w:r>
        <w:t xml:space="preserve"> </w:t>
      </w:r>
      <w:r>
        <w:rPr>
          <w:rFonts w:hint="eastAsia"/>
        </w:rPr>
        <w:t>постоянными</w:t>
      </w:r>
      <w:r>
        <w:t xml:space="preserve"> </w:t>
      </w:r>
      <w:r>
        <w:rPr>
          <w:rFonts w:hint="eastAsia"/>
        </w:rPr>
        <w:t>магнитами</w:t>
      </w:r>
    </w:p>
    <w:p w14:paraId="05D79514" w14:textId="77777777" w:rsidR="00E879E6" w:rsidRDefault="00E879E6" w:rsidP="00E879E6"/>
    <w:p w14:paraId="3A7EC4AE" w14:textId="77777777" w:rsidR="00E879E6" w:rsidRDefault="00E879E6" w:rsidP="00E879E6">
      <w:r>
        <w:rPr>
          <w:rFonts w:hint="eastAsia"/>
        </w:rPr>
        <w:t>ПРИЛОЖЕНИЕ</w:t>
      </w:r>
      <w:r>
        <w:t xml:space="preserve"> </w:t>
      </w:r>
      <w:r>
        <w:rPr>
          <w:rFonts w:hint="eastAsia"/>
        </w:rPr>
        <w:t>Б</w:t>
      </w:r>
      <w:r>
        <w:t xml:space="preserve"> </w:t>
      </w:r>
      <w:r>
        <w:rPr>
          <w:rFonts w:hint="eastAsia"/>
        </w:rPr>
        <w:t>Пример</w:t>
      </w:r>
      <w:r>
        <w:t xml:space="preserve"> </w:t>
      </w:r>
      <w:r>
        <w:rPr>
          <w:rFonts w:hint="eastAsia"/>
        </w:rPr>
        <w:t>расчета</w:t>
      </w:r>
      <w:r>
        <w:t xml:space="preserve"> </w:t>
      </w:r>
      <w:r>
        <w:rPr>
          <w:rFonts w:hint="eastAsia"/>
        </w:rPr>
        <w:t>коэффициентов</w:t>
      </w:r>
      <w:r>
        <w:t xml:space="preserve"> </w:t>
      </w:r>
      <w:r>
        <w:rPr>
          <w:rFonts w:hint="eastAsia"/>
        </w:rPr>
        <w:t>регуляторов</w:t>
      </w:r>
      <w:r>
        <w:t xml:space="preserve"> </w:t>
      </w:r>
      <w:r>
        <w:rPr>
          <w:rFonts w:hint="eastAsia"/>
        </w:rPr>
        <w:t>повышающего</w:t>
      </w:r>
      <w:r>
        <w:t xml:space="preserve"> </w:t>
      </w:r>
      <w:r>
        <w:rPr>
          <w:rFonts w:hint="eastAsia"/>
        </w:rPr>
        <w:t>преобразователя</w:t>
      </w:r>
      <w:r>
        <w:t xml:space="preserve"> </w:t>
      </w:r>
      <w:r>
        <w:rPr>
          <w:rFonts w:hint="eastAsia"/>
        </w:rPr>
        <w:t>постоянного</w:t>
      </w:r>
      <w:r>
        <w:t xml:space="preserve"> </w:t>
      </w:r>
      <w:r>
        <w:rPr>
          <w:rFonts w:hint="eastAsia"/>
        </w:rPr>
        <w:t>тока</w:t>
      </w:r>
      <w:r>
        <w:t xml:space="preserve"> </w:t>
      </w:r>
      <w:r>
        <w:rPr>
          <w:rFonts w:hint="eastAsia"/>
        </w:rPr>
        <w:t>в</w:t>
      </w:r>
      <w:r>
        <w:t xml:space="preserve"> </w:t>
      </w:r>
      <w:r>
        <w:rPr>
          <w:rFonts w:hint="eastAsia"/>
        </w:rPr>
        <w:t>постоянный</w:t>
      </w:r>
      <w:r>
        <w:t xml:space="preserve"> </w:t>
      </w:r>
      <w:r>
        <w:rPr>
          <w:rFonts w:hint="eastAsia"/>
        </w:rPr>
        <w:t>и</w:t>
      </w:r>
      <w:r>
        <w:t xml:space="preserve"> </w:t>
      </w:r>
      <w:r>
        <w:rPr>
          <w:rFonts w:hint="eastAsia"/>
        </w:rPr>
        <w:t>параметров</w:t>
      </w:r>
      <w:r>
        <w:t xml:space="preserve"> </w:t>
      </w:r>
      <w:r>
        <w:rPr>
          <w:rFonts w:hint="eastAsia"/>
        </w:rPr>
        <w:t>асинхронного</w:t>
      </w:r>
    </w:p>
    <w:p w14:paraId="2C4C2BB1" w14:textId="77777777" w:rsidR="00E879E6" w:rsidRDefault="00E879E6" w:rsidP="00E879E6"/>
    <w:p w14:paraId="0134EF09" w14:textId="77777777" w:rsidR="00E879E6" w:rsidRDefault="00E879E6" w:rsidP="00E879E6">
      <w:r>
        <w:rPr>
          <w:rFonts w:hint="eastAsia"/>
        </w:rPr>
        <w:t>двигателя</w:t>
      </w:r>
      <w:r>
        <w:t xml:space="preserve"> </w:t>
      </w:r>
      <w:r>
        <w:rPr>
          <w:rFonts w:hint="eastAsia"/>
        </w:rPr>
        <w:t>с</w:t>
      </w:r>
      <w:r>
        <w:t xml:space="preserve"> </w:t>
      </w:r>
      <w:r>
        <w:rPr>
          <w:rFonts w:hint="eastAsia"/>
        </w:rPr>
        <w:t>короткозамкнутым</w:t>
      </w:r>
      <w:r>
        <w:t xml:space="preserve"> </w:t>
      </w:r>
      <w:r>
        <w:rPr>
          <w:rFonts w:hint="eastAsia"/>
        </w:rPr>
        <w:t>ротором</w:t>
      </w:r>
    </w:p>
    <w:p w14:paraId="66C2D58E" w14:textId="77777777" w:rsidR="00E879E6" w:rsidRDefault="00E879E6" w:rsidP="00E879E6"/>
    <w:p w14:paraId="5B8785A6" w14:textId="77777777" w:rsidR="00E879E6" w:rsidRDefault="00E879E6" w:rsidP="00E879E6">
      <w:r>
        <w:rPr>
          <w:rFonts w:hint="eastAsia"/>
        </w:rPr>
        <w:t>ПРИЛОЖЕНИЕ</w:t>
      </w:r>
      <w:r>
        <w:t xml:space="preserve"> </w:t>
      </w:r>
      <w:r>
        <w:rPr>
          <w:rFonts w:hint="eastAsia"/>
        </w:rPr>
        <w:t>В</w:t>
      </w:r>
      <w:r>
        <w:t xml:space="preserve"> </w:t>
      </w:r>
      <w:r>
        <w:rPr>
          <w:rFonts w:hint="eastAsia"/>
        </w:rPr>
        <w:t>Цифровая</w:t>
      </w:r>
      <w:r>
        <w:t xml:space="preserve"> </w:t>
      </w:r>
      <w:r>
        <w:rPr>
          <w:rFonts w:hint="eastAsia"/>
        </w:rPr>
        <w:t>модель</w:t>
      </w:r>
      <w:r>
        <w:t xml:space="preserve"> </w:t>
      </w:r>
      <w:r>
        <w:rPr>
          <w:rFonts w:hint="eastAsia"/>
        </w:rPr>
        <w:t>алгоритма</w:t>
      </w:r>
      <w:r>
        <w:t xml:space="preserve"> </w:t>
      </w:r>
      <w:r>
        <w:rPr>
          <w:rFonts w:hint="eastAsia"/>
        </w:rPr>
        <w:t>динамической</w:t>
      </w:r>
      <w:r>
        <w:t xml:space="preserve"> </w:t>
      </w:r>
      <w:r>
        <w:rPr>
          <w:rFonts w:hint="eastAsia"/>
        </w:rPr>
        <w:t>коррекции</w:t>
      </w:r>
    </w:p>
    <w:p w14:paraId="791F072B" w14:textId="77777777" w:rsidR="00E879E6" w:rsidRDefault="00E879E6" w:rsidP="00E879E6"/>
    <w:p w14:paraId="40F4E02E" w14:textId="366302F8" w:rsidR="00E879E6" w:rsidRPr="00E879E6" w:rsidRDefault="00E879E6" w:rsidP="00E879E6">
      <w:r>
        <w:rPr>
          <w:rFonts w:hint="eastAsia"/>
        </w:rPr>
        <w:t>ПРИЛОЖЕНИЕ</w:t>
      </w:r>
      <w:r>
        <w:t xml:space="preserve"> </w:t>
      </w:r>
      <w:r>
        <w:rPr>
          <w:rFonts w:hint="eastAsia"/>
        </w:rPr>
        <w:t>Г</w:t>
      </w:r>
      <w:r>
        <w:t xml:space="preserve"> </w:t>
      </w:r>
      <w:r>
        <w:rPr>
          <w:rFonts w:hint="eastAsia"/>
        </w:rPr>
        <w:t>Акты</w:t>
      </w:r>
      <w:r>
        <w:t xml:space="preserve"> </w:t>
      </w:r>
      <w:r>
        <w:rPr>
          <w:rFonts w:hint="eastAsia"/>
        </w:rPr>
        <w:t>внедрения</w:t>
      </w:r>
      <w:r>
        <w:t xml:space="preserve"> </w:t>
      </w:r>
      <w:r>
        <w:rPr>
          <w:rFonts w:hint="eastAsia"/>
        </w:rPr>
        <w:t>научных</w:t>
      </w:r>
      <w:r>
        <w:t xml:space="preserve"> </w:t>
      </w:r>
      <w:r>
        <w:rPr>
          <w:rFonts w:hint="eastAsia"/>
        </w:rPr>
        <w:t>результатов</w:t>
      </w:r>
      <w:r>
        <w:t xml:space="preserve"> </w:t>
      </w:r>
      <w:r>
        <w:rPr>
          <w:rFonts w:hint="eastAsia"/>
        </w:rPr>
        <w:t>диссертации</w:t>
      </w:r>
    </w:p>
    <w:sectPr w:rsidR="00E879E6" w:rsidRPr="00E879E6" w:rsidSect="00855E3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5EC6C" w14:textId="77777777" w:rsidR="00855E33" w:rsidRDefault="00855E33">
      <w:pPr>
        <w:spacing w:after="0" w:line="240" w:lineRule="auto"/>
      </w:pPr>
      <w:r>
        <w:separator/>
      </w:r>
    </w:p>
  </w:endnote>
  <w:endnote w:type="continuationSeparator" w:id="0">
    <w:p w14:paraId="026BAC85" w14:textId="77777777" w:rsidR="00855E33" w:rsidRDefault="00855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9B644" w14:textId="77777777" w:rsidR="00855E33" w:rsidRDefault="00855E33"/>
    <w:p w14:paraId="4AF23DF9" w14:textId="77777777" w:rsidR="00855E33" w:rsidRDefault="00855E33"/>
    <w:p w14:paraId="4A40492E" w14:textId="77777777" w:rsidR="00855E33" w:rsidRDefault="00855E33"/>
    <w:p w14:paraId="1F444DBE" w14:textId="77777777" w:rsidR="00855E33" w:rsidRDefault="00855E33"/>
    <w:p w14:paraId="1A67384F" w14:textId="77777777" w:rsidR="00855E33" w:rsidRDefault="00855E33"/>
    <w:p w14:paraId="04E7F0B7" w14:textId="77777777" w:rsidR="00855E33" w:rsidRDefault="00855E33"/>
    <w:p w14:paraId="510A50EE" w14:textId="77777777" w:rsidR="00855E33" w:rsidRDefault="00855E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E270F4" wp14:editId="261419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CC145" w14:textId="77777777" w:rsidR="00855E33" w:rsidRDefault="00855E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E270F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1CC145" w14:textId="77777777" w:rsidR="00855E33" w:rsidRDefault="00855E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CF99FF" w14:textId="77777777" w:rsidR="00855E33" w:rsidRDefault="00855E33"/>
    <w:p w14:paraId="1E5395D1" w14:textId="77777777" w:rsidR="00855E33" w:rsidRDefault="00855E33"/>
    <w:p w14:paraId="07A74606" w14:textId="77777777" w:rsidR="00855E33" w:rsidRDefault="00855E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1D944B" wp14:editId="45CEF2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B4553" w14:textId="77777777" w:rsidR="00855E33" w:rsidRDefault="00855E33"/>
                          <w:p w14:paraId="27FF70F2" w14:textId="77777777" w:rsidR="00855E33" w:rsidRDefault="00855E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1D944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DB4553" w14:textId="77777777" w:rsidR="00855E33" w:rsidRDefault="00855E33"/>
                    <w:p w14:paraId="27FF70F2" w14:textId="77777777" w:rsidR="00855E33" w:rsidRDefault="00855E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361884" w14:textId="77777777" w:rsidR="00855E33" w:rsidRDefault="00855E33"/>
    <w:p w14:paraId="31574C9B" w14:textId="77777777" w:rsidR="00855E33" w:rsidRDefault="00855E33">
      <w:pPr>
        <w:rPr>
          <w:sz w:val="2"/>
          <w:szCs w:val="2"/>
        </w:rPr>
      </w:pPr>
    </w:p>
    <w:p w14:paraId="7D22A92D" w14:textId="77777777" w:rsidR="00855E33" w:rsidRDefault="00855E33"/>
    <w:p w14:paraId="35C11F81" w14:textId="77777777" w:rsidR="00855E33" w:rsidRDefault="00855E33">
      <w:pPr>
        <w:spacing w:after="0" w:line="240" w:lineRule="auto"/>
      </w:pPr>
    </w:p>
  </w:footnote>
  <w:footnote w:type="continuationSeparator" w:id="0">
    <w:p w14:paraId="7EDE8B52" w14:textId="77777777" w:rsidR="00855E33" w:rsidRDefault="00855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33"/>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23967</TotalTime>
  <Pages>4</Pages>
  <Words>542</Words>
  <Characters>3095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3121</cp:revision>
  <cp:lastPrinted>2009-02-06T05:36:00Z</cp:lastPrinted>
  <dcterms:created xsi:type="dcterms:W3CDTF">2024-01-07T13:43:00Z</dcterms:created>
  <dcterms:modified xsi:type="dcterms:W3CDTF">2024-02-16T20:20:00Z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