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84A3" w14:textId="77777777" w:rsidR="00782EAB" w:rsidRDefault="00782EAB" w:rsidP="00782EAB">
      <w:pPr>
        <w:pStyle w:val="afffffffffffffffffffffffffff5"/>
        <w:rPr>
          <w:rFonts w:ascii="Verdana" w:hAnsi="Verdana"/>
          <w:color w:val="000000"/>
          <w:sz w:val="21"/>
          <w:szCs w:val="21"/>
        </w:rPr>
      </w:pPr>
      <w:r>
        <w:rPr>
          <w:rFonts w:ascii="Helvetica" w:hAnsi="Helvetica" w:cs="Helvetica"/>
          <w:b/>
          <w:bCs w:val="0"/>
          <w:color w:val="222222"/>
          <w:sz w:val="21"/>
          <w:szCs w:val="21"/>
        </w:rPr>
        <w:t>Чех, Владимир Григорьевич.</w:t>
      </w:r>
    </w:p>
    <w:p w14:paraId="64F82FBD" w14:textId="77777777" w:rsidR="00782EAB" w:rsidRDefault="00782EAB" w:rsidP="00782EAB">
      <w:pPr>
        <w:pStyle w:val="20"/>
        <w:spacing w:before="0" w:after="312"/>
        <w:rPr>
          <w:rFonts w:ascii="Arial" w:hAnsi="Arial" w:cs="Arial"/>
          <w:caps/>
          <w:color w:val="333333"/>
          <w:sz w:val="27"/>
          <w:szCs w:val="27"/>
        </w:rPr>
      </w:pPr>
      <w:r>
        <w:rPr>
          <w:rFonts w:ascii="Helvetica" w:hAnsi="Helvetica" w:cs="Helvetica"/>
          <w:caps/>
          <w:color w:val="222222"/>
          <w:sz w:val="21"/>
          <w:szCs w:val="21"/>
        </w:rPr>
        <w:t>Тепловые колебания атомов в металлических твердых растворах : диссертация ... кандидата физико-математических наук : 01.04.07. - Львов, 1984. - 160 с. : ил.</w:t>
      </w:r>
    </w:p>
    <w:p w14:paraId="204C4D4A" w14:textId="77777777" w:rsidR="00782EAB" w:rsidRDefault="00782EAB" w:rsidP="00782EA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Чех, Владимир Григорьевич</w:t>
      </w:r>
    </w:p>
    <w:p w14:paraId="2A3DCB61"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.V.;.'.'.-.V.</w:t>
      </w:r>
    </w:p>
    <w:p w14:paraId="1FB00442"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СОВРЕМЕННОЕ ПРЕДСТАВЛЕНИЕ О ТЕПЛОВЫХ КОЛЕБАНИЯХ</w:t>
      </w:r>
    </w:p>
    <w:p w14:paraId="3EA01E69"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РЕШЕТКИ. Ю</w:t>
      </w:r>
    </w:p>
    <w:p w14:paraId="1FBB7218"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Динамика решетки и физические свойства твердых тел.</w:t>
      </w:r>
    </w:p>
    <w:p w14:paraId="7514D549"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Потенциальная энергия решетки</w:t>
      </w:r>
    </w:p>
    <w:p w14:paraId="3B47582B"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Колебания атомов и термодинамика</w:t>
      </w:r>
    </w:p>
    <w:p w14:paraId="3B0E2CD5"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Некоторые физические свойства и упругие силы</w:t>
      </w:r>
    </w:p>
    <w:p w14:paraId="29DABE99"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Температурная зависимость интенсивности рассеянного рентгеновского излучения</w:t>
      </w:r>
    </w:p>
    <w:p w14:paraId="47CEB78B"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Рассеяние рентгеновских лучей и межатомное взаимодействие</w:t>
      </w:r>
    </w:p>
    <w:p w14:paraId="60641FAB"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ЭКСПЕРИМЕНТА.</w:t>
      </w:r>
    </w:p>
    <w:p w14:paraId="7C1FCA98"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Прецизионные методы измерения параметров кристаллической решетки</w:t>
      </w:r>
    </w:p>
    <w:p w14:paraId="6AAC2380"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Расчет параметров решетки и коэффициент линейного расширения</w:t>
      </w:r>
    </w:p>
    <w:p w14:paraId="68DAD01F"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Расчет интегральных интенсивностей</w:t>
      </w:r>
    </w:p>
    <w:p w14:paraId="2D6F214F"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Расчет характеристической температуры динамических и статических смещений атомов.</w:t>
      </w:r>
    </w:p>
    <w:p w14:paraId="1B5DAAB2"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Характеристическая температура</w:t>
      </w:r>
    </w:p>
    <w:p w14:paraId="736A1DB7"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Динамические смещения атомов</w:t>
      </w:r>
    </w:p>
    <w:p w14:paraId="4902F861"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Статические смещения</w:t>
      </w:r>
    </w:p>
    <w:p w14:paraId="11FF87AB"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Учет погрешностей, возникающих при высокотемпературной рентгенографии</w:t>
      </w:r>
    </w:p>
    <w:p w14:paraId="13046A37"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ТВЕРДЫЕ РАСТВОРЫ НА ОСНОВЕ ХРОМА.</w:t>
      </w:r>
    </w:p>
    <w:p w14:paraId="2B6B7136"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Структура и меичастичное взаимодействие в твердых растворах</w:t>
      </w:r>
    </w:p>
    <w:p w14:paraId="53E2E50E"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Фазовые равновесия в системе ~Сг</w:t>
      </w:r>
    </w:p>
    <w:p w14:paraId="427A2C04"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Параметры решетки в твердых растворах Fe-Cr.</w:t>
      </w:r>
    </w:p>
    <w:p w14:paraId="63F77ECD"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Коэффициент теплового расширения и характеристическая температура в сплавах Fe-Cr</w:t>
      </w:r>
    </w:p>
    <w:p w14:paraId="28C86726"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Статические и динамические смещения атомов в твердых растворах Fe " Сг</w:t>
      </w:r>
    </w:p>
    <w:p w14:paraId="2B29ED21"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Упругие постоянные решетки в твердых растворах Fe-Or</w:t>
      </w:r>
    </w:p>
    <w:p w14:paraId="027ADA0B"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Параметры решетки в системах Cf — V и Сг*-Мо</w:t>
      </w:r>
    </w:p>
    <w:p w14:paraId="3E0B7D50"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Температурная зависимость коэффициентов теплового расширения и характеристическая температура в системах Cr-V и Сг-Мо</w:t>
      </w:r>
    </w:p>
    <w:p w14:paraId="59D32B13"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Динамические характеристики атомов в системах</w:t>
      </w:r>
    </w:p>
    <w:p w14:paraId="15284D8C"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Cr- V и Сг&gt;-Мо</w:t>
      </w:r>
    </w:p>
    <w:p w14:paraId="4633BEF0"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АТОМНЫЕ КОЛЕБАНИЯ И МЕЖАТОМНЫЕ ВЗАИМОДЕЙСТВИЯ В ТВЕРДЫХ РАСТВОРАХ Fe-СоШ)</w:t>
      </w:r>
    </w:p>
    <w:p w14:paraId="4A30D72D"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Параметры решетки в сплавах F^'Co</w:t>
      </w:r>
    </w:p>
    <w:p w14:paraId="4EBBB8F5"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Температурная 'зависимость характеристической температуры и динамических смещений атомов в твердых растворах Ре-Со .III</w:t>
      </w:r>
    </w:p>
    <w:p w14:paraId="12B36028"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Параметры решетки в твердых растворах Fe-A£.</w:t>
      </w:r>
    </w:p>
    <w:p w14:paraId="067C8725"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Динамические характеристики атомов в сплавах</w:t>
      </w:r>
    </w:p>
    <w:p w14:paraId="72595B26"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ВЫСОКОТЕМПЕРАТУРНЫЕ РЕНТГЕНОВСКИЕ ИССЛЕДОВАНИЯ СПЛАВОВ</w:t>
      </w:r>
    </w:p>
    <w:p w14:paraId="690AB04C"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Ад-Со и АС-Ni</w:t>
      </w:r>
    </w:p>
    <w:p w14:paraId="5A1A383D"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Структурные параметры.</w:t>
      </w:r>
    </w:p>
    <w:p w14:paraId="3AEC53D4"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Характеристика межатомных взаимодействий в сплавах</w:t>
      </w:r>
    </w:p>
    <w:p w14:paraId="1758B36D"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Ai-Со и Af-M</w:t>
      </w:r>
    </w:p>
    <w:p w14:paraId="40E8140B"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Характер упругих способностей соединений и АЕ Ni</w:t>
      </w:r>
    </w:p>
    <w:p w14:paraId="2255D3B9" w14:textId="77777777" w:rsidR="00782EAB" w:rsidRDefault="00782EAB" w:rsidP="00782E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782EAB" w:rsidRDefault="00E67B85" w:rsidP="00782EAB"/>
    <w:sectPr w:rsidR="00E67B85" w:rsidRPr="00782E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2EF6" w14:textId="77777777" w:rsidR="00B75B33" w:rsidRDefault="00B75B33">
      <w:pPr>
        <w:spacing w:after="0" w:line="240" w:lineRule="auto"/>
      </w:pPr>
      <w:r>
        <w:separator/>
      </w:r>
    </w:p>
  </w:endnote>
  <w:endnote w:type="continuationSeparator" w:id="0">
    <w:p w14:paraId="2E6F3174" w14:textId="77777777" w:rsidR="00B75B33" w:rsidRDefault="00B75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EEBE" w14:textId="77777777" w:rsidR="00B75B33" w:rsidRDefault="00B75B33"/>
    <w:p w14:paraId="5053B36F" w14:textId="77777777" w:rsidR="00B75B33" w:rsidRDefault="00B75B33"/>
    <w:p w14:paraId="36177CF2" w14:textId="77777777" w:rsidR="00B75B33" w:rsidRDefault="00B75B33"/>
    <w:p w14:paraId="3E211EAA" w14:textId="77777777" w:rsidR="00B75B33" w:rsidRDefault="00B75B33"/>
    <w:p w14:paraId="17A235EE" w14:textId="77777777" w:rsidR="00B75B33" w:rsidRDefault="00B75B33"/>
    <w:p w14:paraId="44FB9A97" w14:textId="77777777" w:rsidR="00B75B33" w:rsidRDefault="00B75B33"/>
    <w:p w14:paraId="0366765D" w14:textId="77777777" w:rsidR="00B75B33" w:rsidRDefault="00B75B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DD1C4B" wp14:editId="0C9320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D4F68" w14:textId="77777777" w:rsidR="00B75B33" w:rsidRDefault="00B75B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DD1C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BD4F68" w14:textId="77777777" w:rsidR="00B75B33" w:rsidRDefault="00B75B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D789A8" w14:textId="77777777" w:rsidR="00B75B33" w:rsidRDefault="00B75B33"/>
    <w:p w14:paraId="43C8AA87" w14:textId="77777777" w:rsidR="00B75B33" w:rsidRDefault="00B75B33"/>
    <w:p w14:paraId="0442D53D" w14:textId="77777777" w:rsidR="00B75B33" w:rsidRDefault="00B75B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62AFA4" wp14:editId="7BF8D9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96D29" w14:textId="77777777" w:rsidR="00B75B33" w:rsidRDefault="00B75B33"/>
                          <w:p w14:paraId="644D866C" w14:textId="77777777" w:rsidR="00B75B33" w:rsidRDefault="00B75B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62AF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296D29" w14:textId="77777777" w:rsidR="00B75B33" w:rsidRDefault="00B75B33"/>
                    <w:p w14:paraId="644D866C" w14:textId="77777777" w:rsidR="00B75B33" w:rsidRDefault="00B75B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FB309F" w14:textId="77777777" w:rsidR="00B75B33" w:rsidRDefault="00B75B33"/>
    <w:p w14:paraId="498504B9" w14:textId="77777777" w:rsidR="00B75B33" w:rsidRDefault="00B75B33">
      <w:pPr>
        <w:rPr>
          <w:sz w:val="2"/>
          <w:szCs w:val="2"/>
        </w:rPr>
      </w:pPr>
    </w:p>
    <w:p w14:paraId="0F13198F" w14:textId="77777777" w:rsidR="00B75B33" w:rsidRDefault="00B75B33"/>
    <w:p w14:paraId="6AC82916" w14:textId="77777777" w:rsidR="00B75B33" w:rsidRDefault="00B75B33">
      <w:pPr>
        <w:spacing w:after="0" w:line="240" w:lineRule="auto"/>
      </w:pPr>
    </w:p>
  </w:footnote>
  <w:footnote w:type="continuationSeparator" w:id="0">
    <w:p w14:paraId="53CC4D65" w14:textId="77777777" w:rsidR="00B75B33" w:rsidRDefault="00B75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33"/>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115063</TotalTime>
  <Pages>3</Pages>
  <Words>353</Words>
  <Characters>2014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2238</cp:revision>
  <cp:lastPrinted>2009-02-06T05:36:00Z</cp:lastPrinted>
  <dcterms:created xsi:type="dcterms:W3CDTF">2024-01-07T13:43:00Z</dcterms:created>
  <dcterms:modified xsi:type="dcterms:W3CDTF">2025-06-16T22:03:00Z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