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BD75" w14:textId="77777777" w:rsidR="00BC6FAE" w:rsidRDefault="00BC6FAE" w:rsidP="00BC6FAE">
      <w:pPr>
        <w:pStyle w:val="afffffffffffffffffffffffffff5"/>
        <w:rPr>
          <w:rFonts w:ascii="Verdana" w:hAnsi="Verdana"/>
          <w:color w:val="000000"/>
          <w:sz w:val="21"/>
          <w:szCs w:val="21"/>
        </w:rPr>
      </w:pPr>
      <w:r>
        <w:rPr>
          <w:rFonts w:ascii="Helvetica Neue" w:hAnsi="Helvetica Neue"/>
          <w:b/>
          <w:bCs w:val="0"/>
          <w:color w:val="222222"/>
          <w:sz w:val="21"/>
          <w:szCs w:val="21"/>
        </w:rPr>
        <w:t>Степанов, Владимир Владимирович.</w:t>
      </w:r>
    </w:p>
    <w:p w14:paraId="3EAC221F" w14:textId="77777777" w:rsidR="00BC6FAE" w:rsidRDefault="00BC6FAE" w:rsidP="00BC6FAE">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тепловых решеток в нелинейных средах для коррекции искажений в оптических системах на основе ЭИ СО2-</w:t>
      </w:r>
      <w:proofErr w:type="gramStart"/>
      <w:r>
        <w:rPr>
          <w:rFonts w:ascii="Helvetica Neue" w:hAnsi="Helvetica Neue" w:cs="Arial"/>
          <w:caps/>
          <w:color w:val="222222"/>
          <w:sz w:val="21"/>
          <w:szCs w:val="21"/>
        </w:rPr>
        <w:t>лазеров :</w:t>
      </w:r>
      <w:proofErr w:type="gramEnd"/>
      <w:r>
        <w:rPr>
          <w:rFonts w:ascii="Helvetica Neue" w:hAnsi="Helvetica Neue" w:cs="Arial"/>
          <w:caps/>
          <w:color w:val="222222"/>
          <w:sz w:val="21"/>
          <w:szCs w:val="21"/>
        </w:rPr>
        <w:t xml:space="preserve"> диссертация ... кандидата физико-математических наук : 01.04.05. - Санкт-Петербург, 1998. - 140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CA5D953" w14:textId="77777777" w:rsidR="00BC6FAE" w:rsidRDefault="00BC6FAE" w:rsidP="00BC6FA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Степанов, Владимир Владимирович</w:t>
      </w:r>
    </w:p>
    <w:p w14:paraId="318F2BBB"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C8D7209"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395C9996"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07CF2EC"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Защищаемые положения</w:t>
      </w:r>
    </w:p>
    <w:p w14:paraId="448022FF"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Тепловые решетки в нелинейных средах и компенсация аберраций волнового фронта излучения электроионизационного СОг-лазера методами обращения волнового фронта и динамической голографии (Обзор литературы)</w:t>
      </w:r>
    </w:p>
    <w:p w14:paraId="02CB739F"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Исследование динамики тепловой решетки плотности при ЧВВ излучении ЭИ С02-лазера в ББе</w:t>
      </w:r>
    </w:p>
    <w:p w14:paraId="521F4C37"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ОВФ при ЧВВ в активной среде импульсного ЭИ ССЬ-лазера</w:t>
      </w:r>
    </w:p>
    <w:p w14:paraId="15BBAF54"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Использование методов ОВФ и голографических методов для коррекции аберраций телескопических систем</w:t>
      </w:r>
    </w:p>
    <w:p w14:paraId="5C41EFB9"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динамики оптического качества тепловых решеток показателя</w:t>
      </w:r>
    </w:p>
    <w:p w14:paraId="68966D9D"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преломления при ЧВВ в</w:t>
      </w:r>
    </w:p>
    <w:p w14:paraId="6DF7FEF8"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Деградация решетки плотности при постоянных в пространстве профилях световых полей</w:t>
      </w:r>
    </w:p>
    <w:p w14:paraId="5DFD4F40"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Быстродействие тепловых решеток при изменении во времени</w:t>
      </w:r>
    </w:p>
    <w:p w14:paraId="59D63E76"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фазы сигнальной волны</w:t>
      </w:r>
    </w:p>
    <w:p w14:paraId="0B272A82"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8967771"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динамики процесса ЧВВ в активной среде</w:t>
      </w:r>
    </w:p>
    <w:p w14:paraId="3F712F6C"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импульсно-периодического электроионизационного СОг-лазера</w:t>
      </w:r>
    </w:p>
    <w:p w14:paraId="7435285C"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Краткий анализ процессов в газовой нелинейной среде, влияющих на динамику ЧВВ в акти зной среде ЭИ СОг-лазера</w:t>
      </w:r>
    </w:p>
    <w:p w14:paraId="365A415E"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Экспериментальные исследования динамики коэффициента отражения при ЧВВ в активной среде макета ЭИ СОг-лазераи ЭИ СОг-усилителя</w:t>
      </w:r>
    </w:p>
    <w:p w14:paraId="3F8A7503"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Результаты исследований ЧВВ в активной среде</w:t>
      </w:r>
    </w:p>
    <w:p w14:paraId="3DB7C0F7"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усилительного тракта</w:t>
      </w:r>
    </w:p>
    <w:p w14:paraId="4D72AB81"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Результаты исследований ЧВВ в активной среде лазера</w:t>
      </w:r>
    </w:p>
    <w:p w14:paraId="432A63A8"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Анализ результатов проведенных исследований</w:t>
      </w:r>
    </w:p>
    <w:p w14:paraId="4C3DFE2B"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Характеристики ЧВВ в активной среде проточной разрядной камеры импульсно-периодического ЭИ СОг-лазера</w:t>
      </w:r>
    </w:p>
    <w:p w14:paraId="014CA52C"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компенсационных возможностей ОВФ при ЧВВ в активной</w:t>
      </w:r>
    </w:p>
    <w:p w14:paraId="74692B86"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среде импульсно-перисдического ЭИ С02-лазера</w:t>
      </w:r>
    </w:p>
    <w:p w14:paraId="01B7A9C6"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Эксперименты по исследованию коррекции искажений в усилителе</w:t>
      </w:r>
    </w:p>
    <w:p w14:paraId="7DF8B3C5"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Сравнительное исследование степени коррекции искажений в телескопической системе с составным главным зеркалом методом ЧВВ в 34SF6 и в активной среде ЭИ СОг-лазера</w:t>
      </w:r>
    </w:p>
    <w:p w14:paraId="4915782A"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импульсном режиме работы</w:t>
      </w:r>
    </w:p>
    <w:p w14:paraId="57AFCDE1"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Результаты исследований ОВФ-компенсации искажений телескопической системы с составным главным зеркалом</w:t>
      </w:r>
    </w:p>
    <w:p w14:paraId="0E7A1CCA"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импульсно-перкодическом режиме работы</w:t>
      </w:r>
    </w:p>
    <w:p w14:paraId="7DAF2202"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2B8A282"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Динамическая голографическая коррекция аберраций наблюдательных</w:t>
      </w:r>
    </w:p>
    <w:p w14:paraId="403F31C3"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формирующих систем на основе ЭИ СОг-лазеров</w:t>
      </w:r>
    </w:p>
    <w:p w14:paraId="5364EC31"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Коррекция аберраций наблюдательных систем с использованием</w:t>
      </w:r>
    </w:p>
    <w:p w14:paraId="61C5F249"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качестве нелинейной среды SFe</w:t>
      </w:r>
    </w:p>
    <w:p w14:paraId="01ECB63C"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Коррекция аберраций формирующих систем методом</w:t>
      </w:r>
    </w:p>
    <w:p w14:paraId="7117DBDC"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"квазичетырехволнового ОВФ"</w:t>
      </w:r>
    </w:p>
    <w:p w14:paraId="3B5A6C61"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6FC8D8C"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1CEF232"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2B2E6D2A" w14:textId="77777777" w:rsidR="00BC6FAE" w:rsidRDefault="00BC6FAE" w:rsidP="00BC6F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635EE025" w:rsidR="00E67B85" w:rsidRPr="00BC6FAE" w:rsidRDefault="00E67B85" w:rsidP="00BC6FAE"/>
    <w:sectPr w:rsidR="00E67B85" w:rsidRPr="00BC6FA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30C2" w14:textId="77777777" w:rsidR="00DE1A80" w:rsidRDefault="00DE1A80">
      <w:pPr>
        <w:spacing w:after="0" w:line="240" w:lineRule="auto"/>
      </w:pPr>
      <w:r>
        <w:separator/>
      </w:r>
    </w:p>
  </w:endnote>
  <w:endnote w:type="continuationSeparator" w:id="0">
    <w:p w14:paraId="71785AE3" w14:textId="77777777" w:rsidR="00DE1A80" w:rsidRDefault="00DE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997D" w14:textId="77777777" w:rsidR="00DE1A80" w:rsidRDefault="00DE1A80"/>
    <w:p w14:paraId="57152B4C" w14:textId="77777777" w:rsidR="00DE1A80" w:rsidRDefault="00DE1A80"/>
    <w:p w14:paraId="622AE91C" w14:textId="77777777" w:rsidR="00DE1A80" w:rsidRDefault="00DE1A80"/>
    <w:p w14:paraId="233DC398" w14:textId="77777777" w:rsidR="00DE1A80" w:rsidRDefault="00DE1A80"/>
    <w:p w14:paraId="138571B1" w14:textId="77777777" w:rsidR="00DE1A80" w:rsidRDefault="00DE1A80"/>
    <w:p w14:paraId="0167541E" w14:textId="77777777" w:rsidR="00DE1A80" w:rsidRDefault="00DE1A80"/>
    <w:p w14:paraId="7412BAF1" w14:textId="77777777" w:rsidR="00DE1A80" w:rsidRDefault="00DE1A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5F7F6F" wp14:editId="69A885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3B047" w14:textId="77777777" w:rsidR="00DE1A80" w:rsidRDefault="00DE1A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5F7F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03B047" w14:textId="77777777" w:rsidR="00DE1A80" w:rsidRDefault="00DE1A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9AAAAA" w14:textId="77777777" w:rsidR="00DE1A80" w:rsidRDefault="00DE1A80"/>
    <w:p w14:paraId="0191E533" w14:textId="77777777" w:rsidR="00DE1A80" w:rsidRDefault="00DE1A80"/>
    <w:p w14:paraId="551273CC" w14:textId="77777777" w:rsidR="00DE1A80" w:rsidRDefault="00DE1A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068CF0" wp14:editId="735994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6CC89" w14:textId="77777777" w:rsidR="00DE1A80" w:rsidRDefault="00DE1A80"/>
                          <w:p w14:paraId="262187CD" w14:textId="77777777" w:rsidR="00DE1A80" w:rsidRDefault="00DE1A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068C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46CC89" w14:textId="77777777" w:rsidR="00DE1A80" w:rsidRDefault="00DE1A80"/>
                    <w:p w14:paraId="262187CD" w14:textId="77777777" w:rsidR="00DE1A80" w:rsidRDefault="00DE1A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F141A3" w14:textId="77777777" w:rsidR="00DE1A80" w:rsidRDefault="00DE1A80"/>
    <w:p w14:paraId="256FD811" w14:textId="77777777" w:rsidR="00DE1A80" w:rsidRDefault="00DE1A80">
      <w:pPr>
        <w:rPr>
          <w:sz w:val="2"/>
          <w:szCs w:val="2"/>
        </w:rPr>
      </w:pPr>
    </w:p>
    <w:p w14:paraId="4EC0D373" w14:textId="77777777" w:rsidR="00DE1A80" w:rsidRDefault="00DE1A80"/>
    <w:p w14:paraId="567CC35C" w14:textId="77777777" w:rsidR="00DE1A80" w:rsidRDefault="00DE1A80">
      <w:pPr>
        <w:spacing w:after="0" w:line="240" w:lineRule="auto"/>
      </w:pPr>
    </w:p>
  </w:footnote>
  <w:footnote w:type="continuationSeparator" w:id="0">
    <w:p w14:paraId="22A36D1E" w14:textId="77777777" w:rsidR="00DE1A80" w:rsidRDefault="00DE1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80"/>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121198</TotalTime>
  <Pages>3</Pages>
  <Words>399</Words>
  <Characters>2278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2840</cp:revision>
  <cp:lastPrinted>2009-02-06T05:36:00Z</cp:lastPrinted>
  <dcterms:created xsi:type="dcterms:W3CDTF">2024-01-07T13:43:00Z</dcterms:created>
  <dcterms:modified xsi:type="dcterms:W3CDTF">2025-06-24T16:00:00Z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