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9D54" w14:textId="1D08373A" w:rsidR="00A4456C" w:rsidRDefault="00A053F5" w:rsidP="00A053F5">
      <w:r w:rsidRPr="00A053F5">
        <w:rPr>
          <w:rFonts w:hint="eastAsia"/>
        </w:rPr>
        <w:t>Повышение</w:t>
      </w:r>
      <w:r w:rsidRPr="00A053F5">
        <w:t xml:space="preserve"> </w:t>
      </w:r>
      <w:r w:rsidRPr="00A053F5">
        <w:rPr>
          <w:rFonts w:hint="eastAsia"/>
        </w:rPr>
        <w:t>диагностической</w:t>
      </w:r>
      <w:r w:rsidRPr="00A053F5">
        <w:t xml:space="preserve"> </w:t>
      </w:r>
      <w:r w:rsidRPr="00A053F5">
        <w:rPr>
          <w:rFonts w:hint="eastAsia"/>
        </w:rPr>
        <w:t>эффективности</w:t>
      </w:r>
      <w:r w:rsidRPr="00A053F5">
        <w:t xml:space="preserve"> </w:t>
      </w:r>
      <w:r w:rsidRPr="00A053F5">
        <w:rPr>
          <w:rFonts w:hint="eastAsia"/>
        </w:rPr>
        <w:t>питательных</w:t>
      </w:r>
      <w:r w:rsidRPr="00A053F5">
        <w:t xml:space="preserve"> </w:t>
      </w:r>
      <w:r w:rsidRPr="00A053F5">
        <w:rPr>
          <w:rFonts w:hint="eastAsia"/>
        </w:rPr>
        <w:t>сред</w:t>
      </w:r>
      <w:r w:rsidRPr="00A053F5">
        <w:t xml:space="preserve"> </w:t>
      </w:r>
      <w:r w:rsidRPr="00A053F5">
        <w:rPr>
          <w:rFonts w:hint="eastAsia"/>
        </w:rPr>
        <w:t>для</w:t>
      </w:r>
      <w:r w:rsidRPr="00A053F5">
        <w:t xml:space="preserve"> </w:t>
      </w:r>
      <w:r w:rsidRPr="00A053F5">
        <w:rPr>
          <w:rFonts w:hint="eastAsia"/>
        </w:rPr>
        <w:t>культивирования</w:t>
      </w:r>
      <w:r w:rsidRPr="00A053F5">
        <w:t xml:space="preserve"> </w:t>
      </w:r>
      <w:r w:rsidRPr="00A053F5">
        <w:rPr>
          <w:rFonts w:hint="eastAsia"/>
        </w:rPr>
        <w:t>микобактерий</w:t>
      </w:r>
      <w:r w:rsidRPr="00A053F5">
        <w:t xml:space="preserve"> </w:t>
      </w:r>
      <w:r w:rsidRPr="00A053F5">
        <w:rPr>
          <w:rFonts w:hint="eastAsia"/>
        </w:rPr>
        <w:t>туберкулеза</w:t>
      </w:r>
      <w:r>
        <w:t xml:space="preserve"> </w:t>
      </w:r>
      <w:r w:rsidRPr="00A053F5">
        <w:rPr>
          <w:rFonts w:hint="eastAsia"/>
        </w:rPr>
        <w:t>Ионина</w:t>
      </w:r>
      <w:r w:rsidRPr="00A053F5">
        <w:t xml:space="preserve">, </w:t>
      </w:r>
      <w:r w:rsidRPr="00A053F5">
        <w:rPr>
          <w:rFonts w:hint="eastAsia"/>
        </w:rPr>
        <w:t>Светлана</w:t>
      </w:r>
      <w:r w:rsidRPr="00A053F5">
        <w:t xml:space="preserve"> </w:t>
      </w:r>
      <w:r w:rsidRPr="00A053F5">
        <w:rPr>
          <w:rFonts w:hint="eastAsia"/>
        </w:rPr>
        <w:t>Владимировна</w:t>
      </w:r>
    </w:p>
    <w:p w14:paraId="5FA53F9E" w14:textId="77777777" w:rsidR="00A053F5" w:rsidRDefault="00A053F5" w:rsidP="00A053F5">
      <w:r>
        <w:rPr>
          <w:rFonts w:hint="eastAsia"/>
        </w:rPr>
        <w:t>ОГЛАВЛЕНИЕ</w:t>
      </w:r>
      <w:r>
        <w:t xml:space="preserve"> </w:t>
      </w:r>
      <w:r>
        <w:rPr>
          <w:rFonts w:hint="eastAsia"/>
        </w:rPr>
        <w:t>ДИССЕРТАЦИИ</w:t>
      </w:r>
    </w:p>
    <w:p w14:paraId="61866F1B" w14:textId="77777777" w:rsidR="00A053F5" w:rsidRDefault="00A053F5" w:rsidP="00A053F5">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Ионина</w:t>
      </w:r>
      <w:r>
        <w:t xml:space="preserve">, </w:t>
      </w:r>
      <w:r>
        <w:rPr>
          <w:rFonts w:hint="eastAsia"/>
        </w:rPr>
        <w:t>Светлана</w:t>
      </w:r>
      <w:r>
        <w:t xml:space="preserve"> </w:t>
      </w:r>
      <w:r>
        <w:rPr>
          <w:rFonts w:hint="eastAsia"/>
        </w:rPr>
        <w:t>Владимировна</w:t>
      </w:r>
    </w:p>
    <w:p w14:paraId="7D614F6C" w14:textId="77777777" w:rsidR="00A053F5" w:rsidRDefault="00A053F5" w:rsidP="00A053F5">
      <w:r>
        <w:rPr>
          <w:rFonts w:hint="eastAsia"/>
        </w:rPr>
        <w:t>ВВЕДЕНИЕ</w:t>
      </w:r>
      <w:r>
        <w:t>.</w:t>
      </w:r>
    </w:p>
    <w:p w14:paraId="1930E2AA" w14:textId="77777777" w:rsidR="00A053F5" w:rsidRDefault="00A053F5" w:rsidP="00A053F5"/>
    <w:p w14:paraId="03745420" w14:textId="77777777" w:rsidR="00A053F5" w:rsidRDefault="00A053F5" w:rsidP="00A053F5">
      <w:r>
        <w:t xml:space="preserve">1. </w:t>
      </w:r>
      <w:r>
        <w:rPr>
          <w:rFonts w:hint="eastAsia"/>
        </w:rPr>
        <w:t>ОБЗОР</w:t>
      </w:r>
      <w:r>
        <w:t xml:space="preserve"> </w:t>
      </w:r>
      <w:r>
        <w:rPr>
          <w:rFonts w:hint="eastAsia"/>
        </w:rPr>
        <w:t>ЛИТЕРАТУРЫ</w:t>
      </w:r>
      <w:r>
        <w:t>.</w:t>
      </w:r>
    </w:p>
    <w:p w14:paraId="20CC043A" w14:textId="77777777" w:rsidR="00A053F5" w:rsidRDefault="00A053F5" w:rsidP="00A053F5"/>
    <w:p w14:paraId="4DCAEC2D" w14:textId="77777777" w:rsidR="00A053F5" w:rsidRDefault="00A053F5" w:rsidP="00A053F5">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строении</w:t>
      </w:r>
      <w:r>
        <w:t xml:space="preserve"> </w:t>
      </w:r>
      <w:r>
        <w:rPr>
          <w:rFonts w:hint="eastAsia"/>
        </w:rPr>
        <w:t>микобактерий</w:t>
      </w:r>
      <w:r>
        <w:t xml:space="preserve"> </w:t>
      </w:r>
      <w:r>
        <w:rPr>
          <w:rFonts w:hint="eastAsia"/>
        </w:rPr>
        <w:t>туберкулеза</w:t>
      </w:r>
      <w:r>
        <w:t>.</w:t>
      </w:r>
    </w:p>
    <w:p w14:paraId="7CD362A5" w14:textId="77777777" w:rsidR="00A053F5" w:rsidRDefault="00A053F5" w:rsidP="00A053F5"/>
    <w:p w14:paraId="547C4E26" w14:textId="77777777" w:rsidR="00A053F5" w:rsidRDefault="00A053F5" w:rsidP="00A053F5">
      <w:r>
        <w:t xml:space="preserve">1.2. </w:t>
      </w:r>
      <w:r>
        <w:rPr>
          <w:rFonts w:hint="eastAsia"/>
        </w:rPr>
        <w:t>Бактериологическая</w:t>
      </w:r>
      <w:r>
        <w:t xml:space="preserve"> </w:t>
      </w:r>
      <w:r>
        <w:rPr>
          <w:rFonts w:hint="eastAsia"/>
        </w:rPr>
        <w:t>диагностика</w:t>
      </w:r>
      <w:r>
        <w:t xml:space="preserve"> </w:t>
      </w:r>
      <w:r>
        <w:rPr>
          <w:rFonts w:hint="eastAsia"/>
        </w:rPr>
        <w:t>туберкулеза</w:t>
      </w:r>
      <w:r>
        <w:t>.</w:t>
      </w:r>
    </w:p>
    <w:p w14:paraId="3FCEEB89" w14:textId="77777777" w:rsidR="00A053F5" w:rsidRDefault="00A053F5" w:rsidP="00A053F5"/>
    <w:p w14:paraId="002EB78C" w14:textId="77777777" w:rsidR="00A053F5" w:rsidRDefault="00A053F5" w:rsidP="00A053F5">
      <w:r>
        <w:t xml:space="preserve">1.3. </w:t>
      </w:r>
      <w:r>
        <w:rPr>
          <w:rFonts w:hint="eastAsia"/>
        </w:rPr>
        <w:t>Методы</w:t>
      </w:r>
      <w:r>
        <w:t xml:space="preserve"> </w:t>
      </w:r>
      <w:r>
        <w:rPr>
          <w:rFonts w:hint="eastAsia"/>
        </w:rPr>
        <w:t>обработки</w:t>
      </w:r>
      <w:r>
        <w:t xml:space="preserve"> </w:t>
      </w:r>
      <w:r>
        <w:rPr>
          <w:rFonts w:hint="eastAsia"/>
        </w:rPr>
        <w:t>биологического</w:t>
      </w:r>
      <w:r>
        <w:t xml:space="preserve"> </w:t>
      </w:r>
      <w:r>
        <w:rPr>
          <w:rFonts w:hint="eastAsia"/>
        </w:rPr>
        <w:t>материала</w:t>
      </w:r>
      <w:r>
        <w:t xml:space="preserve"> </w:t>
      </w:r>
      <w:r>
        <w:rPr>
          <w:rFonts w:hint="eastAsia"/>
        </w:rPr>
        <w:t>для</w:t>
      </w:r>
      <w:r>
        <w:t xml:space="preserve"> </w:t>
      </w:r>
      <w:r>
        <w:rPr>
          <w:rFonts w:hint="eastAsia"/>
        </w:rPr>
        <w:t>выделения</w:t>
      </w:r>
      <w:r>
        <w:t xml:space="preserve"> </w:t>
      </w:r>
      <w:r>
        <w:rPr>
          <w:rFonts w:hint="eastAsia"/>
        </w:rPr>
        <w:t>микобактерий</w:t>
      </w:r>
      <w:r>
        <w:t xml:space="preserve"> </w:t>
      </w:r>
      <w:r>
        <w:rPr>
          <w:rFonts w:hint="eastAsia"/>
        </w:rPr>
        <w:t>туберкулеза</w:t>
      </w:r>
      <w:r>
        <w:t>.</w:t>
      </w:r>
    </w:p>
    <w:p w14:paraId="1B4421FF" w14:textId="77777777" w:rsidR="00A053F5" w:rsidRDefault="00A053F5" w:rsidP="00A053F5"/>
    <w:p w14:paraId="1FD8E697" w14:textId="77777777" w:rsidR="00A053F5" w:rsidRDefault="00A053F5" w:rsidP="00A053F5">
      <w:r>
        <w:t xml:space="preserve">1.4. </w:t>
      </w:r>
      <w:r>
        <w:rPr>
          <w:rFonts w:hint="eastAsia"/>
        </w:rPr>
        <w:t>Питательные</w:t>
      </w:r>
      <w:r>
        <w:t xml:space="preserve"> </w:t>
      </w:r>
      <w:r>
        <w:rPr>
          <w:rFonts w:hint="eastAsia"/>
        </w:rPr>
        <w:t>среды</w:t>
      </w:r>
      <w:r>
        <w:t xml:space="preserve"> </w:t>
      </w:r>
      <w:r>
        <w:rPr>
          <w:rFonts w:hint="eastAsia"/>
        </w:rPr>
        <w:t>для</w:t>
      </w:r>
      <w:r>
        <w:t xml:space="preserve"> </w:t>
      </w:r>
      <w:r>
        <w:rPr>
          <w:rFonts w:hint="eastAsia"/>
        </w:rPr>
        <w:t>культивирования</w:t>
      </w:r>
      <w:r>
        <w:t xml:space="preserve"> </w:t>
      </w:r>
      <w:r>
        <w:rPr>
          <w:rFonts w:hint="eastAsia"/>
        </w:rPr>
        <w:t>микобактерий</w:t>
      </w:r>
      <w:r>
        <w:t xml:space="preserve"> </w:t>
      </w:r>
      <w:r>
        <w:rPr>
          <w:rFonts w:hint="eastAsia"/>
        </w:rPr>
        <w:t>туберкулеза</w:t>
      </w:r>
      <w:r>
        <w:t>.</w:t>
      </w:r>
    </w:p>
    <w:p w14:paraId="5F13047F" w14:textId="77777777" w:rsidR="00A053F5" w:rsidRDefault="00A053F5" w:rsidP="00A053F5"/>
    <w:p w14:paraId="77A06D93" w14:textId="77777777" w:rsidR="00A053F5" w:rsidRDefault="00A053F5" w:rsidP="00A053F5">
      <w:r>
        <w:t xml:space="preserve">2. </w:t>
      </w:r>
      <w:r>
        <w:rPr>
          <w:rFonts w:hint="eastAsia"/>
        </w:rPr>
        <w:t>СОБСТВЕННЫЕ</w:t>
      </w:r>
      <w:r>
        <w:t xml:space="preserve"> </w:t>
      </w:r>
      <w:r>
        <w:rPr>
          <w:rFonts w:hint="eastAsia"/>
        </w:rPr>
        <w:t>ИССЛЕДОВАНИЯ</w:t>
      </w:r>
      <w:r>
        <w:t>.</w:t>
      </w:r>
    </w:p>
    <w:p w14:paraId="6098A0C1" w14:textId="77777777" w:rsidR="00A053F5" w:rsidRDefault="00A053F5" w:rsidP="00A053F5"/>
    <w:p w14:paraId="5A5BEBCC" w14:textId="77777777" w:rsidR="00A053F5" w:rsidRDefault="00A053F5" w:rsidP="00A053F5">
      <w:r>
        <w:t xml:space="preserve">2.1. </w:t>
      </w:r>
      <w:r>
        <w:rPr>
          <w:rFonts w:hint="eastAsia"/>
        </w:rPr>
        <w:t>Материалы</w:t>
      </w:r>
      <w:r>
        <w:t xml:space="preserve"> </w:t>
      </w:r>
      <w:r>
        <w:rPr>
          <w:rFonts w:hint="eastAsia"/>
        </w:rPr>
        <w:t>и</w:t>
      </w:r>
      <w:r>
        <w:t xml:space="preserve"> </w:t>
      </w:r>
      <w:r>
        <w:rPr>
          <w:rFonts w:hint="eastAsia"/>
        </w:rPr>
        <w:t>методы</w:t>
      </w:r>
      <w:r>
        <w:t>.</w:t>
      </w:r>
    </w:p>
    <w:p w14:paraId="1371C93A" w14:textId="77777777" w:rsidR="00A053F5" w:rsidRDefault="00A053F5" w:rsidP="00A053F5"/>
    <w:p w14:paraId="0F4180ED" w14:textId="77777777" w:rsidR="00A053F5" w:rsidRDefault="00A053F5" w:rsidP="00A053F5">
      <w:r>
        <w:t xml:space="preserve">2.2. </w:t>
      </w:r>
      <w:r>
        <w:rPr>
          <w:rFonts w:hint="eastAsia"/>
        </w:rPr>
        <w:t>Результаты</w:t>
      </w:r>
      <w:r>
        <w:t xml:space="preserve"> </w:t>
      </w:r>
      <w:r>
        <w:rPr>
          <w:rFonts w:hint="eastAsia"/>
        </w:rPr>
        <w:t>исследований</w:t>
      </w:r>
      <w:r>
        <w:t>.</w:t>
      </w:r>
    </w:p>
    <w:p w14:paraId="5EFBC92E" w14:textId="77777777" w:rsidR="00A053F5" w:rsidRDefault="00A053F5" w:rsidP="00A053F5"/>
    <w:p w14:paraId="7C61D5AE" w14:textId="77777777" w:rsidR="00A053F5" w:rsidRDefault="00A053F5" w:rsidP="00A053F5">
      <w:r>
        <w:t xml:space="preserve">2.2.1. </w:t>
      </w:r>
      <w:r>
        <w:rPr>
          <w:rFonts w:hint="eastAsia"/>
        </w:rPr>
        <w:t>Приготовление</w:t>
      </w:r>
      <w:r>
        <w:t xml:space="preserve"> </w:t>
      </w:r>
      <w:r>
        <w:rPr>
          <w:rFonts w:hint="eastAsia"/>
        </w:rPr>
        <w:t>питательных</w:t>
      </w:r>
      <w:r>
        <w:t xml:space="preserve"> </w:t>
      </w:r>
      <w:r>
        <w:rPr>
          <w:rFonts w:hint="eastAsia"/>
        </w:rPr>
        <w:t>сред</w:t>
      </w:r>
      <w:r>
        <w:t xml:space="preserve"> </w:t>
      </w:r>
      <w:r>
        <w:rPr>
          <w:rFonts w:hint="eastAsia"/>
        </w:rPr>
        <w:t>с</w:t>
      </w:r>
      <w:r>
        <w:t xml:space="preserve"> </w:t>
      </w:r>
      <w:r>
        <w:rPr>
          <w:rFonts w:hint="eastAsia"/>
        </w:rPr>
        <w:t>использованием</w:t>
      </w:r>
      <w:r>
        <w:t xml:space="preserve"> </w:t>
      </w:r>
      <w:r>
        <w:rPr>
          <w:rFonts w:hint="eastAsia"/>
        </w:rPr>
        <w:t>биологических</w:t>
      </w:r>
      <w:r>
        <w:t xml:space="preserve"> </w:t>
      </w:r>
      <w:r>
        <w:rPr>
          <w:rFonts w:hint="eastAsia"/>
        </w:rPr>
        <w:t>добавок</w:t>
      </w:r>
      <w:r>
        <w:t xml:space="preserve"> </w:t>
      </w:r>
      <w:r>
        <w:rPr>
          <w:rFonts w:hint="eastAsia"/>
        </w:rPr>
        <w:t>и</w:t>
      </w:r>
      <w:r>
        <w:t xml:space="preserve"> </w:t>
      </w:r>
      <w:r>
        <w:rPr>
          <w:rFonts w:hint="eastAsia"/>
        </w:rPr>
        <w:t>минерального</w:t>
      </w:r>
      <w:r>
        <w:t xml:space="preserve"> </w:t>
      </w:r>
      <w:r>
        <w:rPr>
          <w:rFonts w:hint="eastAsia"/>
        </w:rPr>
        <w:t>комплекса</w:t>
      </w:r>
      <w:r>
        <w:t>.</w:t>
      </w:r>
    </w:p>
    <w:p w14:paraId="504F6A99" w14:textId="77777777" w:rsidR="00A053F5" w:rsidRDefault="00A053F5" w:rsidP="00A053F5"/>
    <w:p w14:paraId="11B94920" w14:textId="77777777" w:rsidR="00A053F5" w:rsidRDefault="00A053F5" w:rsidP="00A053F5">
      <w:r>
        <w:t xml:space="preserve">2.2.1.1. </w:t>
      </w:r>
      <w:r>
        <w:rPr>
          <w:rFonts w:hint="eastAsia"/>
        </w:rPr>
        <w:t>Среды</w:t>
      </w:r>
      <w:r>
        <w:t xml:space="preserve"> </w:t>
      </w:r>
      <w:r>
        <w:rPr>
          <w:rFonts w:hint="eastAsia"/>
        </w:rPr>
        <w:t>с</w:t>
      </w:r>
      <w:r>
        <w:t xml:space="preserve"> </w:t>
      </w:r>
      <w:r>
        <w:rPr>
          <w:rFonts w:hint="eastAsia"/>
        </w:rPr>
        <w:t>использованием</w:t>
      </w:r>
      <w:r>
        <w:t xml:space="preserve"> </w:t>
      </w:r>
      <w:r>
        <w:rPr>
          <w:rFonts w:hint="eastAsia"/>
        </w:rPr>
        <w:t>дрожжевой</w:t>
      </w:r>
      <w:r>
        <w:t xml:space="preserve"> </w:t>
      </w:r>
      <w:r>
        <w:rPr>
          <w:rFonts w:hint="eastAsia"/>
        </w:rPr>
        <w:t>суспензии</w:t>
      </w:r>
      <w:r>
        <w:t>.</w:t>
      </w:r>
    </w:p>
    <w:p w14:paraId="0C37066D" w14:textId="77777777" w:rsidR="00A053F5" w:rsidRDefault="00A053F5" w:rsidP="00A053F5"/>
    <w:p w14:paraId="35FE471C" w14:textId="77777777" w:rsidR="00A053F5" w:rsidRDefault="00A053F5" w:rsidP="00A053F5">
      <w:r>
        <w:t xml:space="preserve">2.2.1.2. </w:t>
      </w:r>
      <w:r>
        <w:rPr>
          <w:rFonts w:hint="eastAsia"/>
        </w:rPr>
        <w:t>Среды</w:t>
      </w:r>
      <w:r>
        <w:t xml:space="preserve"> </w:t>
      </w:r>
      <w:r>
        <w:rPr>
          <w:rFonts w:hint="eastAsia"/>
        </w:rPr>
        <w:t>с</w:t>
      </w:r>
      <w:r>
        <w:t xml:space="preserve"> </w:t>
      </w:r>
      <w:r>
        <w:rPr>
          <w:rFonts w:hint="eastAsia"/>
        </w:rPr>
        <w:t>использованием</w:t>
      </w:r>
      <w:r>
        <w:t xml:space="preserve"> </w:t>
      </w:r>
      <w:r>
        <w:rPr>
          <w:rFonts w:hint="eastAsia"/>
        </w:rPr>
        <w:t>оксидата</w:t>
      </w:r>
      <w:r>
        <w:t xml:space="preserve"> </w:t>
      </w:r>
      <w:r>
        <w:rPr>
          <w:rFonts w:hint="eastAsia"/>
        </w:rPr>
        <w:t>торфа</w:t>
      </w:r>
      <w:r>
        <w:t>.</w:t>
      </w:r>
    </w:p>
    <w:p w14:paraId="76FAC9E5" w14:textId="77777777" w:rsidR="00A053F5" w:rsidRDefault="00A053F5" w:rsidP="00A053F5"/>
    <w:p w14:paraId="0E205666" w14:textId="77777777" w:rsidR="00A053F5" w:rsidRDefault="00A053F5" w:rsidP="00A053F5">
      <w:r>
        <w:lastRenderedPageBreak/>
        <w:t xml:space="preserve">2.2.1.3. </w:t>
      </w:r>
      <w:r>
        <w:rPr>
          <w:rFonts w:hint="eastAsia"/>
        </w:rPr>
        <w:t>Среды</w:t>
      </w:r>
      <w:r>
        <w:t xml:space="preserve"> </w:t>
      </w:r>
      <w:r>
        <w:rPr>
          <w:rFonts w:hint="eastAsia"/>
        </w:rPr>
        <w:t>с</w:t>
      </w:r>
      <w:r>
        <w:t xml:space="preserve"> </w:t>
      </w:r>
      <w:r>
        <w:rPr>
          <w:rFonts w:hint="eastAsia"/>
        </w:rPr>
        <w:t>использованием</w:t>
      </w:r>
      <w:r>
        <w:t xml:space="preserve"> </w:t>
      </w:r>
      <w:r>
        <w:rPr>
          <w:rFonts w:hint="eastAsia"/>
        </w:rPr>
        <w:t>вытяжек</w:t>
      </w:r>
      <w:r>
        <w:t xml:space="preserve"> </w:t>
      </w:r>
      <w:r>
        <w:rPr>
          <w:rFonts w:hint="eastAsia"/>
        </w:rPr>
        <w:t>из</w:t>
      </w:r>
      <w:r>
        <w:t xml:space="preserve"> </w:t>
      </w:r>
      <w:r>
        <w:rPr>
          <w:rFonts w:hint="eastAsia"/>
        </w:rPr>
        <w:t>золы</w:t>
      </w:r>
      <w:r>
        <w:t xml:space="preserve"> </w:t>
      </w:r>
      <w:r>
        <w:rPr>
          <w:rFonts w:hint="eastAsia"/>
        </w:rPr>
        <w:t>древесины</w:t>
      </w:r>
      <w:r>
        <w:t xml:space="preserve"> </w:t>
      </w:r>
      <w:r>
        <w:rPr>
          <w:rFonts w:hint="eastAsia"/>
        </w:rPr>
        <w:t>березы</w:t>
      </w:r>
      <w:r>
        <w:t>.</w:t>
      </w:r>
    </w:p>
    <w:p w14:paraId="099F3271" w14:textId="77777777" w:rsidR="00A053F5" w:rsidRDefault="00A053F5" w:rsidP="00A053F5"/>
    <w:p w14:paraId="3B5ED30C" w14:textId="77777777" w:rsidR="00A053F5" w:rsidRDefault="00A053F5" w:rsidP="00A053F5">
      <w:r>
        <w:t xml:space="preserve">2.2.1.4. </w:t>
      </w:r>
      <w:r>
        <w:rPr>
          <w:rFonts w:hint="eastAsia"/>
        </w:rPr>
        <w:t>Среды</w:t>
      </w:r>
      <w:r>
        <w:t xml:space="preserve"> </w:t>
      </w:r>
      <w:r>
        <w:rPr>
          <w:rFonts w:hint="eastAsia"/>
        </w:rPr>
        <w:t>с</w:t>
      </w:r>
      <w:r>
        <w:t xml:space="preserve"> </w:t>
      </w:r>
      <w:r>
        <w:rPr>
          <w:rFonts w:hint="eastAsia"/>
        </w:rPr>
        <w:t>использованием</w:t>
      </w:r>
      <w:r>
        <w:t xml:space="preserve"> </w:t>
      </w:r>
      <w:r>
        <w:rPr>
          <w:rFonts w:hint="eastAsia"/>
        </w:rPr>
        <w:t>соевого</w:t>
      </w:r>
      <w:r>
        <w:t xml:space="preserve"> </w:t>
      </w:r>
      <w:r>
        <w:rPr>
          <w:rFonts w:hint="eastAsia"/>
        </w:rPr>
        <w:t>молока</w:t>
      </w:r>
      <w:r>
        <w:t xml:space="preserve">, </w:t>
      </w:r>
      <w:r>
        <w:rPr>
          <w:rFonts w:hint="eastAsia"/>
        </w:rPr>
        <w:t>оксидата</w:t>
      </w:r>
      <w:r>
        <w:t xml:space="preserve"> </w:t>
      </w:r>
      <w:r>
        <w:rPr>
          <w:rFonts w:hint="eastAsia"/>
        </w:rPr>
        <w:t>торфа</w:t>
      </w:r>
      <w:r>
        <w:t xml:space="preserve"> </w:t>
      </w:r>
      <w:r>
        <w:rPr>
          <w:rFonts w:hint="eastAsia"/>
        </w:rPr>
        <w:t>и</w:t>
      </w:r>
      <w:r>
        <w:t xml:space="preserve"> </w:t>
      </w:r>
      <w:r>
        <w:rPr>
          <w:rFonts w:hint="eastAsia"/>
        </w:rPr>
        <w:t>вытяжек</w:t>
      </w:r>
      <w:r>
        <w:t xml:space="preserve"> </w:t>
      </w:r>
      <w:r>
        <w:rPr>
          <w:rFonts w:hint="eastAsia"/>
        </w:rPr>
        <w:t>из</w:t>
      </w:r>
      <w:r>
        <w:t xml:space="preserve"> </w:t>
      </w:r>
      <w:r>
        <w:rPr>
          <w:rFonts w:hint="eastAsia"/>
        </w:rPr>
        <w:t>золы</w:t>
      </w:r>
      <w:r>
        <w:t xml:space="preserve"> </w:t>
      </w:r>
      <w:r>
        <w:rPr>
          <w:rFonts w:hint="eastAsia"/>
        </w:rPr>
        <w:t>древесины</w:t>
      </w:r>
      <w:r>
        <w:t xml:space="preserve"> </w:t>
      </w:r>
      <w:r>
        <w:rPr>
          <w:rFonts w:hint="eastAsia"/>
        </w:rPr>
        <w:t>березы</w:t>
      </w:r>
      <w:r>
        <w:t>.</w:t>
      </w:r>
    </w:p>
    <w:p w14:paraId="3FD33D77" w14:textId="77777777" w:rsidR="00A053F5" w:rsidRDefault="00A053F5" w:rsidP="00A053F5"/>
    <w:p w14:paraId="25E9CA5C" w14:textId="77777777" w:rsidR="00A053F5" w:rsidRDefault="00A053F5" w:rsidP="00A053F5">
      <w:r>
        <w:t xml:space="preserve">2.2.1.5. </w:t>
      </w:r>
      <w:r>
        <w:rPr>
          <w:rFonts w:hint="eastAsia"/>
        </w:rPr>
        <w:t>Среды</w:t>
      </w:r>
      <w:r>
        <w:t xml:space="preserve"> </w:t>
      </w:r>
      <w:r>
        <w:rPr>
          <w:rFonts w:hint="eastAsia"/>
        </w:rPr>
        <w:t>с</w:t>
      </w:r>
      <w:r>
        <w:t xml:space="preserve"> </w:t>
      </w:r>
      <w:r>
        <w:rPr>
          <w:rFonts w:hint="eastAsia"/>
        </w:rPr>
        <w:t>использованием</w:t>
      </w:r>
      <w:r>
        <w:t xml:space="preserve"> </w:t>
      </w:r>
      <w:r>
        <w:rPr>
          <w:rFonts w:hint="eastAsia"/>
        </w:rPr>
        <w:t>вытяжек</w:t>
      </w:r>
      <w:r>
        <w:t xml:space="preserve"> </w:t>
      </w:r>
      <w:r>
        <w:rPr>
          <w:rFonts w:hint="eastAsia"/>
        </w:rPr>
        <w:t>из</w:t>
      </w:r>
      <w:r>
        <w:t xml:space="preserve"> </w:t>
      </w:r>
      <w:r>
        <w:rPr>
          <w:rFonts w:hint="eastAsia"/>
        </w:rPr>
        <w:t>золы</w:t>
      </w:r>
      <w:r>
        <w:t xml:space="preserve"> </w:t>
      </w:r>
      <w:r>
        <w:rPr>
          <w:rFonts w:hint="eastAsia"/>
        </w:rPr>
        <w:t>древесины</w:t>
      </w:r>
      <w:r>
        <w:t xml:space="preserve"> </w:t>
      </w:r>
      <w:r>
        <w:rPr>
          <w:rFonts w:hint="eastAsia"/>
        </w:rPr>
        <w:t>березы</w:t>
      </w:r>
      <w:r>
        <w:t xml:space="preserve"> </w:t>
      </w:r>
      <w:r>
        <w:rPr>
          <w:rFonts w:hint="eastAsia"/>
        </w:rPr>
        <w:t>и</w:t>
      </w:r>
      <w:r>
        <w:t xml:space="preserve"> </w:t>
      </w:r>
      <w:r>
        <w:rPr>
          <w:rFonts w:hint="eastAsia"/>
        </w:rPr>
        <w:t>оксидата</w:t>
      </w:r>
      <w:r>
        <w:t xml:space="preserve"> </w:t>
      </w:r>
      <w:r>
        <w:rPr>
          <w:rFonts w:hint="eastAsia"/>
        </w:rPr>
        <w:t>торфа</w:t>
      </w:r>
      <w:r>
        <w:t>.</w:t>
      </w:r>
    </w:p>
    <w:p w14:paraId="1504F3E1" w14:textId="77777777" w:rsidR="00A053F5" w:rsidRDefault="00A053F5" w:rsidP="00A053F5"/>
    <w:p w14:paraId="7A0CCB03" w14:textId="77777777" w:rsidR="00A053F5" w:rsidRDefault="00A053F5" w:rsidP="00A053F5">
      <w:r>
        <w:t xml:space="preserve">2.2.2. </w:t>
      </w:r>
      <w:r>
        <w:rPr>
          <w:rFonts w:hint="eastAsia"/>
        </w:rPr>
        <w:t>Изучение</w:t>
      </w:r>
      <w:r>
        <w:t xml:space="preserve"> </w:t>
      </w:r>
      <w:r>
        <w:rPr>
          <w:rFonts w:hint="eastAsia"/>
        </w:rPr>
        <w:t>скорости</w:t>
      </w:r>
      <w:r>
        <w:t xml:space="preserve"> </w:t>
      </w:r>
      <w:r>
        <w:rPr>
          <w:rFonts w:hint="eastAsia"/>
        </w:rPr>
        <w:t>роста</w:t>
      </w:r>
      <w:r>
        <w:t xml:space="preserve"> </w:t>
      </w:r>
      <w:r>
        <w:rPr>
          <w:rFonts w:hint="eastAsia"/>
        </w:rPr>
        <w:t>различных</w:t>
      </w:r>
      <w:r>
        <w:t xml:space="preserve"> </w:t>
      </w:r>
      <w:r>
        <w:rPr>
          <w:rFonts w:hint="eastAsia"/>
        </w:rPr>
        <w:t>видов</w:t>
      </w:r>
      <w:r>
        <w:t xml:space="preserve"> </w:t>
      </w:r>
      <w:r>
        <w:rPr>
          <w:rFonts w:hint="eastAsia"/>
        </w:rPr>
        <w:t>микобактерий</w:t>
      </w:r>
      <w:r>
        <w:t xml:space="preserve"> </w:t>
      </w:r>
      <w:r>
        <w:rPr>
          <w:rFonts w:hint="eastAsia"/>
        </w:rPr>
        <w:t>на</w:t>
      </w:r>
      <w:r>
        <w:t xml:space="preserve"> </w:t>
      </w:r>
      <w:r>
        <w:rPr>
          <w:rFonts w:hint="eastAsia"/>
        </w:rPr>
        <w:t>коммерческих</w:t>
      </w:r>
      <w:r>
        <w:t xml:space="preserve"> </w:t>
      </w:r>
      <w:r>
        <w:rPr>
          <w:rFonts w:hint="eastAsia"/>
        </w:rPr>
        <w:t>и</w:t>
      </w:r>
      <w:r>
        <w:t xml:space="preserve"> </w:t>
      </w:r>
      <w:r>
        <w:rPr>
          <w:rFonts w:hint="eastAsia"/>
        </w:rPr>
        <w:t>опытных</w:t>
      </w:r>
      <w:r>
        <w:t xml:space="preserve"> </w:t>
      </w:r>
      <w:r>
        <w:rPr>
          <w:rFonts w:hint="eastAsia"/>
        </w:rPr>
        <w:t>питательных</w:t>
      </w:r>
      <w:r>
        <w:t xml:space="preserve"> </w:t>
      </w:r>
      <w:r>
        <w:rPr>
          <w:rFonts w:hint="eastAsia"/>
        </w:rPr>
        <w:t>средах</w:t>
      </w:r>
      <w:r>
        <w:t>.</w:t>
      </w:r>
    </w:p>
    <w:p w14:paraId="57D52ED8" w14:textId="77777777" w:rsidR="00A053F5" w:rsidRDefault="00A053F5" w:rsidP="00A053F5"/>
    <w:p w14:paraId="2872FEF2" w14:textId="77777777" w:rsidR="00A053F5" w:rsidRDefault="00A053F5" w:rsidP="00A053F5">
      <w:r>
        <w:t xml:space="preserve">2.2.2.1. </w:t>
      </w:r>
      <w:r>
        <w:rPr>
          <w:rFonts w:hint="eastAsia"/>
        </w:rPr>
        <w:t>Скорость</w:t>
      </w:r>
      <w:r>
        <w:t xml:space="preserve"> </w:t>
      </w:r>
      <w:r>
        <w:rPr>
          <w:rFonts w:hint="eastAsia"/>
        </w:rPr>
        <w:t>и</w:t>
      </w:r>
      <w:r>
        <w:t xml:space="preserve"> </w:t>
      </w:r>
      <w:r>
        <w:rPr>
          <w:rFonts w:hint="eastAsia"/>
        </w:rPr>
        <w:t>интенсивность</w:t>
      </w:r>
      <w:r>
        <w:t xml:space="preserve"> </w:t>
      </w:r>
      <w:r>
        <w:rPr>
          <w:rFonts w:hint="eastAsia"/>
        </w:rPr>
        <w:t>роста</w:t>
      </w:r>
      <w:r>
        <w:t xml:space="preserve"> M.bovis (</w:t>
      </w:r>
      <w:r>
        <w:rPr>
          <w:rFonts w:hint="eastAsia"/>
        </w:rPr>
        <w:t>шт</w:t>
      </w:r>
      <w:r>
        <w:t xml:space="preserve">. 8, </w:t>
      </w:r>
      <w:r>
        <w:rPr>
          <w:rFonts w:hint="eastAsia"/>
        </w:rPr>
        <w:t>ВИЭВ</w:t>
      </w:r>
      <w:r>
        <w:t xml:space="preserve">) </w:t>
      </w:r>
      <w:r>
        <w:rPr>
          <w:rFonts w:hint="eastAsia"/>
        </w:rPr>
        <w:t>на</w:t>
      </w:r>
      <w:r>
        <w:t xml:space="preserve"> </w:t>
      </w:r>
      <w:r>
        <w:rPr>
          <w:rFonts w:hint="eastAsia"/>
        </w:rPr>
        <w:t>различных</w:t>
      </w:r>
      <w:r>
        <w:t xml:space="preserve"> </w:t>
      </w:r>
      <w:r>
        <w:rPr>
          <w:rFonts w:hint="eastAsia"/>
        </w:rPr>
        <w:t>питательных</w:t>
      </w:r>
      <w:r>
        <w:t xml:space="preserve"> </w:t>
      </w:r>
      <w:r>
        <w:rPr>
          <w:rFonts w:hint="eastAsia"/>
        </w:rPr>
        <w:t>средах</w:t>
      </w:r>
      <w:r>
        <w:t>.</w:t>
      </w:r>
    </w:p>
    <w:p w14:paraId="5EAB41A9" w14:textId="77777777" w:rsidR="00A053F5" w:rsidRDefault="00A053F5" w:rsidP="00A053F5"/>
    <w:p w14:paraId="6B02CFA0" w14:textId="77777777" w:rsidR="00A053F5" w:rsidRDefault="00A053F5" w:rsidP="00A053F5">
      <w:r>
        <w:t xml:space="preserve">2.2.2.2. </w:t>
      </w:r>
      <w:r>
        <w:rPr>
          <w:rFonts w:hint="eastAsia"/>
        </w:rPr>
        <w:t>Скорость</w:t>
      </w:r>
      <w:r>
        <w:t xml:space="preserve"> </w:t>
      </w:r>
      <w:r>
        <w:rPr>
          <w:rFonts w:hint="eastAsia"/>
        </w:rPr>
        <w:t>и</w:t>
      </w:r>
      <w:r>
        <w:t xml:space="preserve"> </w:t>
      </w:r>
      <w:r>
        <w:rPr>
          <w:rFonts w:hint="eastAsia"/>
        </w:rPr>
        <w:t>интенсивность</w:t>
      </w:r>
      <w:r>
        <w:t xml:space="preserve"> </w:t>
      </w:r>
      <w:r>
        <w:rPr>
          <w:rFonts w:hint="eastAsia"/>
        </w:rPr>
        <w:t>роста</w:t>
      </w:r>
      <w:r>
        <w:t xml:space="preserve"> </w:t>
      </w:r>
      <w:r>
        <w:rPr>
          <w:rFonts w:hint="eastAsia"/>
        </w:rPr>
        <w:t>М</w:t>
      </w:r>
      <w:r>
        <w:t>.tuberculosis (</w:t>
      </w:r>
      <w:r>
        <w:rPr>
          <w:rFonts w:hint="eastAsia"/>
        </w:rPr>
        <w:t>шт</w:t>
      </w:r>
      <w:r>
        <w:t xml:space="preserve">. H37Rv) </w:t>
      </w:r>
      <w:r>
        <w:rPr>
          <w:rFonts w:hint="eastAsia"/>
        </w:rPr>
        <w:t>на</w:t>
      </w:r>
      <w:r>
        <w:t xml:space="preserve"> </w:t>
      </w:r>
      <w:r>
        <w:rPr>
          <w:rFonts w:hint="eastAsia"/>
        </w:rPr>
        <w:t>различных</w:t>
      </w:r>
      <w:r>
        <w:t xml:space="preserve"> </w:t>
      </w:r>
      <w:r>
        <w:rPr>
          <w:rFonts w:hint="eastAsia"/>
        </w:rPr>
        <w:t>питательных</w:t>
      </w:r>
      <w:r>
        <w:t xml:space="preserve"> </w:t>
      </w:r>
      <w:r>
        <w:rPr>
          <w:rFonts w:hint="eastAsia"/>
        </w:rPr>
        <w:t>средах</w:t>
      </w:r>
      <w:r>
        <w:t>.</w:t>
      </w:r>
    </w:p>
    <w:p w14:paraId="65E42828" w14:textId="77777777" w:rsidR="00A053F5" w:rsidRDefault="00A053F5" w:rsidP="00A053F5"/>
    <w:p w14:paraId="7CE56A42" w14:textId="77777777" w:rsidR="00A053F5" w:rsidRDefault="00A053F5" w:rsidP="00A053F5">
      <w:r>
        <w:t xml:space="preserve">2.2.2.3. </w:t>
      </w:r>
      <w:r>
        <w:rPr>
          <w:rFonts w:hint="eastAsia"/>
        </w:rPr>
        <w:t>Скорость</w:t>
      </w:r>
      <w:r>
        <w:t xml:space="preserve"> </w:t>
      </w:r>
      <w:r>
        <w:rPr>
          <w:rFonts w:hint="eastAsia"/>
        </w:rPr>
        <w:t>и</w:t>
      </w:r>
      <w:r>
        <w:t xml:space="preserve"> </w:t>
      </w:r>
      <w:r>
        <w:rPr>
          <w:rFonts w:hint="eastAsia"/>
        </w:rPr>
        <w:t>интенсивность</w:t>
      </w:r>
      <w:r>
        <w:t xml:space="preserve"> </w:t>
      </w:r>
      <w:r>
        <w:rPr>
          <w:rFonts w:hint="eastAsia"/>
        </w:rPr>
        <w:t>роста</w:t>
      </w:r>
      <w:r>
        <w:t xml:space="preserve"> M.avium (</w:t>
      </w:r>
      <w:r>
        <w:rPr>
          <w:rFonts w:hint="eastAsia"/>
        </w:rPr>
        <w:t>шт</w:t>
      </w:r>
      <w:r>
        <w:t xml:space="preserve">. 780, </w:t>
      </w:r>
      <w:r>
        <w:rPr>
          <w:rFonts w:hint="eastAsia"/>
        </w:rPr>
        <w:t>ВИЭВ</w:t>
      </w:r>
      <w:r>
        <w:t xml:space="preserve">) </w:t>
      </w:r>
      <w:r>
        <w:rPr>
          <w:rFonts w:hint="eastAsia"/>
        </w:rPr>
        <w:t>на</w:t>
      </w:r>
      <w:r>
        <w:t xml:space="preserve"> </w:t>
      </w:r>
      <w:r>
        <w:rPr>
          <w:rFonts w:hint="eastAsia"/>
        </w:rPr>
        <w:t>различных</w:t>
      </w:r>
      <w:r>
        <w:t xml:space="preserve"> </w:t>
      </w:r>
      <w:r>
        <w:rPr>
          <w:rFonts w:hint="eastAsia"/>
        </w:rPr>
        <w:t>питательных</w:t>
      </w:r>
      <w:r>
        <w:t xml:space="preserve"> </w:t>
      </w:r>
      <w:r>
        <w:rPr>
          <w:rFonts w:hint="eastAsia"/>
        </w:rPr>
        <w:t>средах</w:t>
      </w:r>
      <w:r>
        <w:t>.</w:t>
      </w:r>
    </w:p>
    <w:p w14:paraId="082A5D1E" w14:textId="77777777" w:rsidR="00A053F5" w:rsidRDefault="00A053F5" w:rsidP="00A053F5"/>
    <w:p w14:paraId="5C42F42E" w14:textId="77777777" w:rsidR="00A053F5" w:rsidRDefault="00A053F5" w:rsidP="00A053F5">
      <w:r>
        <w:t xml:space="preserve">2.2.2.4. </w:t>
      </w:r>
      <w:r>
        <w:rPr>
          <w:rFonts w:hint="eastAsia"/>
        </w:rPr>
        <w:t>Скорость</w:t>
      </w:r>
      <w:r>
        <w:t xml:space="preserve"> </w:t>
      </w:r>
      <w:r>
        <w:rPr>
          <w:rFonts w:hint="eastAsia"/>
        </w:rPr>
        <w:t>и</w:t>
      </w:r>
      <w:r>
        <w:t xml:space="preserve"> </w:t>
      </w:r>
      <w:r>
        <w:rPr>
          <w:rFonts w:hint="eastAsia"/>
        </w:rPr>
        <w:t>интенсивность</w:t>
      </w:r>
      <w:r>
        <w:t xml:space="preserve"> </w:t>
      </w:r>
      <w:r>
        <w:rPr>
          <w:rFonts w:hint="eastAsia"/>
        </w:rPr>
        <w:t>роста</w:t>
      </w:r>
      <w:r>
        <w:t xml:space="preserve"> </w:t>
      </w:r>
      <w:r>
        <w:rPr>
          <w:rFonts w:hint="eastAsia"/>
        </w:rPr>
        <w:t>М</w:t>
      </w:r>
      <w:r>
        <w:t>.</w:t>
      </w:r>
      <w:r>
        <w:rPr>
          <w:rFonts w:hint="eastAsia"/>
        </w:rPr>
        <w:t>БП</w:t>
      </w:r>
      <w:r>
        <w:t>^</w:t>
      </w:r>
      <w:r>
        <w:rPr>
          <w:rFonts w:hint="eastAsia"/>
        </w:rPr>
        <w:t>тайз</w:t>
      </w:r>
      <w:r>
        <w:t xml:space="preserve"> (</w:t>
      </w:r>
      <w:r>
        <w:rPr>
          <w:rFonts w:hint="eastAsia"/>
        </w:rPr>
        <w:t>культура</w:t>
      </w:r>
      <w:r>
        <w:t xml:space="preserve"> </w:t>
      </w:r>
      <w:r>
        <w:rPr>
          <w:rFonts w:hint="eastAsia"/>
        </w:rPr>
        <w:t>ГНУ</w:t>
      </w:r>
      <w:r>
        <w:t xml:space="preserve"> </w:t>
      </w:r>
      <w:r>
        <w:rPr>
          <w:rFonts w:hint="eastAsia"/>
        </w:rPr>
        <w:t>ИЭВСиДВ</w:t>
      </w:r>
      <w:r>
        <w:t xml:space="preserve">) </w:t>
      </w:r>
      <w:r>
        <w:rPr>
          <w:rFonts w:hint="eastAsia"/>
        </w:rPr>
        <w:t>на</w:t>
      </w:r>
      <w:r>
        <w:t xml:space="preserve"> </w:t>
      </w:r>
      <w:r>
        <w:rPr>
          <w:rFonts w:hint="eastAsia"/>
        </w:rPr>
        <w:t>различных</w:t>
      </w:r>
      <w:r>
        <w:t xml:space="preserve"> </w:t>
      </w:r>
      <w:r>
        <w:rPr>
          <w:rFonts w:hint="eastAsia"/>
        </w:rPr>
        <w:t>питательных</w:t>
      </w:r>
      <w:r>
        <w:t xml:space="preserve"> </w:t>
      </w:r>
      <w:r>
        <w:rPr>
          <w:rFonts w:hint="eastAsia"/>
        </w:rPr>
        <w:t>средах</w:t>
      </w:r>
      <w:r>
        <w:t>.</w:t>
      </w:r>
    </w:p>
    <w:p w14:paraId="0F9E6FF7" w14:textId="77777777" w:rsidR="00A053F5" w:rsidRDefault="00A053F5" w:rsidP="00A053F5"/>
    <w:p w14:paraId="4C3A15BF" w14:textId="77777777" w:rsidR="00A053F5" w:rsidRDefault="00A053F5" w:rsidP="00A053F5">
      <w:r>
        <w:t xml:space="preserve">2.2.3. </w:t>
      </w:r>
      <w:r>
        <w:rPr>
          <w:rFonts w:hint="eastAsia"/>
        </w:rPr>
        <w:t>Изменение</w:t>
      </w:r>
      <w:r>
        <w:t xml:space="preserve"> </w:t>
      </w:r>
      <w:r>
        <w:rPr>
          <w:rFonts w:hint="eastAsia"/>
        </w:rPr>
        <w:t>ростовых</w:t>
      </w:r>
      <w:r>
        <w:t xml:space="preserve"> </w:t>
      </w:r>
      <w:r>
        <w:rPr>
          <w:rFonts w:hint="eastAsia"/>
        </w:rPr>
        <w:t>свойств</w:t>
      </w:r>
      <w:r>
        <w:t xml:space="preserve"> </w:t>
      </w:r>
      <w:r>
        <w:rPr>
          <w:rFonts w:hint="eastAsia"/>
        </w:rPr>
        <w:t>питательных</w:t>
      </w:r>
      <w:r>
        <w:t xml:space="preserve"> </w:t>
      </w:r>
      <w:r>
        <w:rPr>
          <w:rFonts w:hint="eastAsia"/>
        </w:rPr>
        <w:t>сред</w:t>
      </w:r>
      <w:r>
        <w:t xml:space="preserve"> (</w:t>
      </w:r>
      <w:r>
        <w:rPr>
          <w:rFonts w:hint="eastAsia"/>
        </w:rPr>
        <w:t>опытных</w:t>
      </w:r>
      <w:r>
        <w:t xml:space="preserve"> </w:t>
      </w:r>
      <w:r>
        <w:rPr>
          <w:rFonts w:hint="eastAsia"/>
        </w:rPr>
        <w:t>и</w:t>
      </w:r>
      <w:r>
        <w:t xml:space="preserve"> </w:t>
      </w:r>
      <w:r>
        <w:rPr>
          <w:rFonts w:hint="eastAsia"/>
        </w:rPr>
        <w:t>коммерческих</w:t>
      </w:r>
      <w:r>
        <w:t xml:space="preserve">) </w:t>
      </w:r>
      <w:r>
        <w:rPr>
          <w:rFonts w:hint="eastAsia"/>
        </w:rPr>
        <w:t>при</w:t>
      </w:r>
      <w:r>
        <w:t xml:space="preserve"> </w:t>
      </w:r>
      <w:r>
        <w:rPr>
          <w:rFonts w:hint="eastAsia"/>
        </w:rPr>
        <w:t>различных</w:t>
      </w:r>
      <w:r>
        <w:t xml:space="preserve"> </w:t>
      </w:r>
      <w:r>
        <w:rPr>
          <w:rFonts w:hint="eastAsia"/>
        </w:rPr>
        <w:t>сроках</w:t>
      </w:r>
      <w:r>
        <w:t xml:space="preserve"> </w:t>
      </w:r>
      <w:r>
        <w:rPr>
          <w:rFonts w:hint="eastAsia"/>
        </w:rPr>
        <w:t>и</w:t>
      </w:r>
      <w:r>
        <w:t xml:space="preserve"> </w:t>
      </w:r>
      <w:r>
        <w:rPr>
          <w:rFonts w:hint="eastAsia"/>
        </w:rPr>
        <w:t>условиях</w:t>
      </w:r>
      <w:r>
        <w:t xml:space="preserve"> </w:t>
      </w:r>
      <w:r>
        <w:rPr>
          <w:rFonts w:hint="eastAsia"/>
        </w:rPr>
        <w:t>их</w:t>
      </w:r>
      <w:r>
        <w:t xml:space="preserve"> </w:t>
      </w:r>
      <w:r>
        <w:rPr>
          <w:rFonts w:hint="eastAsia"/>
        </w:rPr>
        <w:t>хранения</w:t>
      </w:r>
      <w:r>
        <w:t>.</w:t>
      </w:r>
    </w:p>
    <w:p w14:paraId="6B611102" w14:textId="77777777" w:rsidR="00A053F5" w:rsidRDefault="00A053F5" w:rsidP="00A053F5"/>
    <w:p w14:paraId="05D664A7" w14:textId="77777777" w:rsidR="00A053F5" w:rsidRDefault="00A053F5" w:rsidP="00A053F5">
      <w:r>
        <w:t xml:space="preserve">2.2.4. </w:t>
      </w:r>
      <w:r>
        <w:rPr>
          <w:rFonts w:hint="eastAsia"/>
        </w:rPr>
        <w:t>Сравнительный</w:t>
      </w:r>
      <w:r>
        <w:t xml:space="preserve"> </w:t>
      </w:r>
      <w:r>
        <w:rPr>
          <w:rFonts w:hint="eastAsia"/>
        </w:rPr>
        <w:t>анализ</w:t>
      </w:r>
      <w:r>
        <w:t xml:space="preserve"> </w:t>
      </w:r>
      <w:r>
        <w:rPr>
          <w:rFonts w:hint="eastAsia"/>
        </w:rPr>
        <w:t>диагностической</w:t>
      </w:r>
      <w:r>
        <w:t xml:space="preserve"> </w:t>
      </w:r>
      <w:r>
        <w:rPr>
          <w:rFonts w:hint="eastAsia"/>
        </w:rPr>
        <w:t>ценности</w:t>
      </w:r>
      <w:r>
        <w:t xml:space="preserve"> </w:t>
      </w:r>
      <w:r>
        <w:rPr>
          <w:rFonts w:hint="eastAsia"/>
        </w:rPr>
        <w:t>питательной</w:t>
      </w:r>
      <w:r>
        <w:t xml:space="preserve"> </w:t>
      </w:r>
      <w:r>
        <w:rPr>
          <w:rFonts w:hint="eastAsia"/>
        </w:rPr>
        <w:t>среды</w:t>
      </w:r>
      <w:r>
        <w:t xml:space="preserve"> </w:t>
      </w:r>
      <w:r>
        <w:rPr>
          <w:rFonts w:hint="eastAsia"/>
        </w:rPr>
        <w:t>ИЭВСиДВ</w:t>
      </w:r>
      <w:r>
        <w:t xml:space="preserve"> </w:t>
      </w:r>
      <w:r>
        <w:rPr>
          <w:rFonts w:hint="eastAsia"/>
        </w:rPr>
        <w:t>и</w:t>
      </w:r>
      <w:r>
        <w:t xml:space="preserve"> </w:t>
      </w:r>
      <w:r>
        <w:rPr>
          <w:rFonts w:hint="eastAsia"/>
        </w:rPr>
        <w:t>коммерческих</w:t>
      </w:r>
      <w:r>
        <w:t xml:space="preserve"> </w:t>
      </w:r>
      <w:r>
        <w:rPr>
          <w:rFonts w:hint="eastAsia"/>
        </w:rPr>
        <w:t>сред</w:t>
      </w:r>
      <w:r>
        <w:t xml:space="preserve"> </w:t>
      </w:r>
      <w:r>
        <w:rPr>
          <w:rFonts w:hint="eastAsia"/>
        </w:rPr>
        <w:t>при</w:t>
      </w:r>
      <w:r>
        <w:t xml:space="preserve"> </w:t>
      </w:r>
      <w:r>
        <w:rPr>
          <w:rFonts w:hint="eastAsia"/>
        </w:rPr>
        <w:t>посеве</w:t>
      </w:r>
      <w:r>
        <w:t xml:space="preserve"> </w:t>
      </w:r>
      <w:r>
        <w:rPr>
          <w:rFonts w:hint="eastAsia"/>
        </w:rPr>
        <w:t>биоматериала</w:t>
      </w:r>
      <w:r>
        <w:t xml:space="preserve"> </w:t>
      </w:r>
      <w:r>
        <w:rPr>
          <w:rFonts w:hint="eastAsia"/>
        </w:rPr>
        <w:t>лабораторных</w:t>
      </w:r>
      <w:r>
        <w:t xml:space="preserve"> </w:t>
      </w:r>
      <w:r>
        <w:rPr>
          <w:rFonts w:hint="eastAsia"/>
        </w:rPr>
        <w:t>животных</w:t>
      </w:r>
      <w:r>
        <w:t xml:space="preserve">, </w:t>
      </w:r>
      <w:r>
        <w:rPr>
          <w:rFonts w:hint="eastAsia"/>
        </w:rPr>
        <w:t>зараженных</w:t>
      </w:r>
      <w:r>
        <w:t xml:space="preserve"> </w:t>
      </w:r>
      <w:r>
        <w:rPr>
          <w:rFonts w:hint="eastAsia"/>
        </w:rPr>
        <w:t>патогенными</w:t>
      </w:r>
      <w:r>
        <w:t xml:space="preserve"> </w:t>
      </w:r>
      <w:r>
        <w:rPr>
          <w:rFonts w:hint="eastAsia"/>
        </w:rPr>
        <w:t>микобактериями</w:t>
      </w:r>
      <w:r>
        <w:t xml:space="preserve"> </w:t>
      </w:r>
      <w:r>
        <w:rPr>
          <w:rFonts w:hint="eastAsia"/>
        </w:rPr>
        <w:t>туберкулеза</w:t>
      </w:r>
      <w:r>
        <w:t>.</w:t>
      </w:r>
    </w:p>
    <w:p w14:paraId="0CE015F1" w14:textId="77777777" w:rsidR="00A053F5" w:rsidRDefault="00A053F5" w:rsidP="00A053F5"/>
    <w:p w14:paraId="0BB665AB" w14:textId="77777777" w:rsidR="00A053F5" w:rsidRDefault="00A053F5" w:rsidP="00A053F5">
      <w:r>
        <w:t xml:space="preserve">2.2.5. </w:t>
      </w:r>
      <w:r>
        <w:rPr>
          <w:rFonts w:hint="eastAsia"/>
        </w:rPr>
        <w:t>Диагностическая</w:t>
      </w:r>
      <w:r>
        <w:t xml:space="preserve"> </w:t>
      </w:r>
      <w:r>
        <w:rPr>
          <w:rFonts w:hint="eastAsia"/>
        </w:rPr>
        <w:t>эффективность</w:t>
      </w:r>
      <w:r>
        <w:t xml:space="preserve"> </w:t>
      </w:r>
      <w:r>
        <w:rPr>
          <w:rFonts w:hint="eastAsia"/>
        </w:rPr>
        <w:t>плотных</w:t>
      </w:r>
      <w:r>
        <w:t xml:space="preserve"> </w:t>
      </w:r>
      <w:r>
        <w:rPr>
          <w:rFonts w:hint="eastAsia"/>
        </w:rPr>
        <w:t>питательных</w:t>
      </w:r>
      <w:r>
        <w:t xml:space="preserve"> </w:t>
      </w:r>
      <w:r>
        <w:rPr>
          <w:rFonts w:hint="eastAsia"/>
        </w:rPr>
        <w:t>сред</w:t>
      </w:r>
      <w:r>
        <w:t xml:space="preserve"> </w:t>
      </w:r>
      <w:r>
        <w:rPr>
          <w:rFonts w:hint="eastAsia"/>
        </w:rPr>
        <w:t>при</w:t>
      </w:r>
      <w:r>
        <w:t xml:space="preserve"> </w:t>
      </w:r>
      <w:r>
        <w:rPr>
          <w:rFonts w:hint="eastAsia"/>
        </w:rPr>
        <w:t>изоляции</w:t>
      </w:r>
      <w:r>
        <w:t xml:space="preserve"> </w:t>
      </w:r>
      <w:r>
        <w:rPr>
          <w:rFonts w:hint="eastAsia"/>
        </w:rPr>
        <w:t>микобактерий</w:t>
      </w:r>
      <w:r>
        <w:t xml:space="preserve"> </w:t>
      </w:r>
      <w:r>
        <w:rPr>
          <w:rFonts w:hint="eastAsia"/>
        </w:rPr>
        <w:t>из</w:t>
      </w:r>
      <w:r>
        <w:t xml:space="preserve"> </w:t>
      </w:r>
      <w:r>
        <w:rPr>
          <w:rFonts w:hint="eastAsia"/>
        </w:rPr>
        <w:t>биоматериала</w:t>
      </w:r>
      <w:r>
        <w:t xml:space="preserve"> </w:t>
      </w:r>
      <w:r>
        <w:rPr>
          <w:rFonts w:hint="eastAsia"/>
        </w:rPr>
        <w:t>больных</w:t>
      </w:r>
      <w:r>
        <w:t xml:space="preserve"> </w:t>
      </w:r>
      <w:r>
        <w:rPr>
          <w:rFonts w:hint="eastAsia"/>
        </w:rPr>
        <w:t>туберкулезом</w:t>
      </w:r>
      <w:r>
        <w:t xml:space="preserve"> </w:t>
      </w:r>
      <w:r>
        <w:rPr>
          <w:rFonts w:hint="eastAsia"/>
        </w:rPr>
        <w:t>сельскохозяйственных</w:t>
      </w:r>
      <w:r>
        <w:t xml:space="preserve"> </w:t>
      </w:r>
      <w:r>
        <w:rPr>
          <w:rFonts w:hint="eastAsia"/>
        </w:rPr>
        <w:t>животных</w:t>
      </w:r>
      <w:r>
        <w:t>.</w:t>
      </w:r>
    </w:p>
    <w:p w14:paraId="6F66FD8D" w14:textId="77777777" w:rsidR="00A053F5" w:rsidRDefault="00A053F5" w:rsidP="00A053F5"/>
    <w:p w14:paraId="5D19FF69" w14:textId="77777777" w:rsidR="00A053F5" w:rsidRDefault="00A053F5" w:rsidP="00A053F5">
      <w:r>
        <w:lastRenderedPageBreak/>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49683C48" w14:textId="77777777" w:rsidR="00A053F5" w:rsidRDefault="00A053F5" w:rsidP="00A053F5"/>
    <w:p w14:paraId="3EDD6787" w14:textId="77777777" w:rsidR="00A053F5" w:rsidRDefault="00A053F5" w:rsidP="00A053F5">
      <w:r>
        <w:t xml:space="preserve">4. </w:t>
      </w:r>
      <w:r>
        <w:rPr>
          <w:rFonts w:hint="eastAsia"/>
        </w:rPr>
        <w:t>ВЫВОДЫ</w:t>
      </w:r>
      <w:r>
        <w:t>.</w:t>
      </w:r>
    </w:p>
    <w:p w14:paraId="4ED989EC" w14:textId="77777777" w:rsidR="00A053F5" w:rsidRDefault="00A053F5" w:rsidP="00A053F5"/>
    <w:p w14:paraId="076DC5C3" w14:textId="0A8D0173" w:rsidR="00A053F5" w:rsidRPr="00A053F5" w:rsidRDefault="00A053F5" w:rsidP="00A053F5">
      <w:r>
        <w:t xml:space="preserve">5. </w:t>
      </w:r>
      <w:r>
        <w:rPr>
          <w:rFonts w:hint="eastAsia"/>
        </w:rPr>
        <w:t>ПРАКТИЧЕСКИЕ</w:t>
      </w:r>
      <w:r>
        <w:t xml:space="preserve"> </w:t>
      </w:r>
      <w:r>
        <w:rPr>
          <w:rFonts w:hint="eastAsia"/>
        </w:rPr>
        <w:t>ПРЕДЛОЖЕНИЯ</w:t>
      </w:r>
      <w:r>
        <w:t>.</w:t>
      </w:r>
    </w:p>
    <w:sectPr w:rsidR="00A053F5" w:rsidRPr="00A053F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4801" w14:textId="77777777" w:rsidR="00AC1389" w:rsidRPr="008D1934" w:rsidRDefault="00AC1389">
      <w:pPr>
        <w:spacing w:after="0" w:line="240" w:lineRule="auto"/>
      </w:pPr>
      <w:r w:rsidRPr="008D1934">
        <w:separator/>
      </w:r>
    </w:p>
  </w:endnote>
  <w:endnote w:type="continuationSeparator" w:id="0">
    <w:p w14:paraId="3D5564B5" w14:textId="77777777" w:rsidR="00AC1389" w:rsidRPr="008D1934" w:rsidRDefault="00AC138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06B44" w14:textId="77777777" w:rsidR="00AC1389" w:rsidRPr="008D1934" w:rsidRDefault="00AC1389"/>
    <w:p w14:paraId="5EAFC92C" w14:textId="77777777" w:rsidR="00AC1389" w:rsidRPr="008D1934" w:rsidRDefault="00AC1389"/>
    <w:p w14:paraId="18C5830A" w14:textId="77777777" w:rsidR="00AC1389" w:rsidRPr="008D1934" w:rsidRDefault="00AC1389"/>
    <w:p w14:paraId="6C40D93E" w14:textId="77777777" w:rsidR="00AC1389" w:rsidRPr="008D1934" w:rsidRDefault="00AC1389"/>
    <w:p w14:paraId="0EDB0BB9" w14:textId="77777777" w:rsidR="00AC1389" w:rsidRPr="008D1934" w:rsidRDefault="00AC1389"/>
    <w:p w14:paraId="045D76C7" w14:textId="77777777" w:rsidR="00AC1389" w:rsidRPr="008D1934" w:rsidRDefault="00AC1389"/>
    <w:p w14:paraId="10A2571C" w14:textId="77777777" w:rsidR="00AC1389" w:rsidRPr="008D1934" w:rsidRDefault="00AC1389">
      <w:pPr>
        <w:rPr>
          <w:sz w:val="2"/>
          <w:szCs w:val="2"/>
        </w:rPr>
      </w:pPr>
      <w:r>
        <w:rPr>
          <w:noProof/>
        </w:rPr>
        <mc:AlternateContent>
          <mc:Choice Requires="wps">
            <w:drawing>
              <wp:anchor distT="0" distB="0" distL="63500" distR="63500" simplePos="0" relativeHeight="251660288" behindDoc="1" locked="0" layoutInCell="1" allowOverlap="1" wp14:anchorId="4BC97160" wp14:editId="0A0F57B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813F16" w14:textId="77777777" w:rsidR="00AC1389" w:rsidRPr="008D1934" w:rsidRDefault="00AC13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9716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813F16" w14:textId="77777777" w:rsidR="00AC1389" w:rsidRPr="008D1934" w:rsidRDefault="00AC13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F48418" w14:textId="77777777" w:rsidR="00AC1389" w:rsidRPr="008D1934" w:rsidRDefault="00AC1389"/>
    <w:p w14:paraId="457C6C07" w14:textId="77777777" w:rsidR="00AC1389" w:rsidRPr="008D1934" w:rsidRDefault="00AC1389"/>
    <w:p w14:paraId="5149242E" w14:textId="77777777" w:rsidR="00AC1389" w:rsidRPr="008D1934" w:rsidRDefault="00AC1389">
      <w:pPr>
        <w:rPr>
          <w:sz w:val="2"/>
          <w:szCs w:val="2"/>
        </w:rPr>
      </w:pPr>
      <w:r>
        <w:rPr>
          <w:noProof/>
        </w:rPr>
        <mc:AlternateContent>
          <mc:Choice Requires="wps">
            <w:drawing>
              <wp:anchor distT="0" distB="0" distL="63500" distR="63500" simplePos="0" relativeHeight="251659264" behindDoc="1" locked="0" layoutInCell="1" allowOverlap="1" wp14:anchorId="09A54AF9" wp14:editId="2539E21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8803C54" w14:textId="77777777" w:rsidR="00AC1389" w:rsidRPr="008D1934" w:rsidRDefault="00AC13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54AF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803C54" w14:textId="77777777" w:rsidR="00AC1389" w:rsidRPr="008D1934" w:rsidRDefault="00AC13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DFDD82B" w14:textId="77777777" w:rsidR="00AC1389" w:rsidRPr="008D1934" w:rsidRDefault="00AC1389"/>
    <w:p w14:paraId="0E5AD333" w14:textId="77777777" w:rsidR="00AC1389" w:rsidRPr="008D1934" w:rsidRDefault="00AC1389">
      <w:pPr>
        <w:rPr>
          <w:sz w:val="2"/>
          <w:szCs w:val="2"/>
        </w:rPr>
      </w:pPr>
    </w:p>
    <w:p w14:paraId="4D64FC74" w14:textId="77777777" w:rsidR="00AC1389" w:rsidRPr="008D1934" w:rsidRDefault="00AC1389"/>
    <w:p w14:paraId="3635DF6F" w14:textId="77777777" w:rsidR="00AC1389" w:rsidRPr="008D1934" w:rsidRDefault="00AC1389">
      <w:pPr>
        <w:spacing w:after="0" w:line="240" w:lineRule="auto"/>
      </w:pPr>
    </w:p>
  </w:footnote>
  <w:footnote w:type="continuationSeparator" w:id="0">
    <w:p w14:paraId="0F55701B" w14:textId="77777777" w:rsidR="00AC1389" w:rsidRPr="008D1934" w:rsidRDefault="00AC138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389"/>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11218</TotalTime>
  <Pages>3</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485</cp:revision>
  <cp:lastPrinted>2024-05-12T14:21:00Z</cp:lastPrinted>
  <dcterms:created xsi:type="dcterms:W3CDTF">2024-05-20T16:55:00Z</dcterms:created>
  <dcterms:modified xsi:type="dcterms:W3CDTF">2024-06-07T20:15:00Z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