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7A248" w14:textId="25F83C3D" w:rsidR="00A97B30" w:rsidRDefault="0036608D" w:rsidP="0036608D">
      <w:r w:rsidRPr="0036608D">
        <w:rPr>
          <w:rFonts w:hint="eastAsia"/>
        </w:rPr>
        <w:t>Клинико</w:t>
      </w:r>
      <w:r w:rsidRPr="0036608D">
        <w:t>-</w:t>
      </w:r>
      <w:r w:rsidRPr="0036608D">
        <w:rPr>
          <w:rFonts w:hint="eastAsia"/>
        </w:rPr>
        <w:t>функциональное</w:t>
      </w:r>
      <w:r w:rsidRPr="0036608D">
        <w:t xml:space="preserve"> </w:t>
      </w:r>
      <w:r w:rsidRPr="0036608D">
        <w:rPr>
          <w:rFonts w:hint="eastAsia"/>
        </w:rPr>
        <w:t>состояние</w:t>
      </w:r>
      <w:r w:rsidRPr="0036608D">
        <w:t xml:space="preserve"> </w:t>
      </w:r>
      <w:r w:rsidRPr="0036608D">
        <w:rPr>
          <w:rFonts w:hint="eastAsia"/>
        </w:rPr>
        <w:t>гортани</w:t>
      </w:r>
      <w:r w:rsidRPr="0036608D">
        <w:t xml:space="preserve"> </w:t>
      </w:r>
      <w:r w:rsidRPr="0036608D">
        <w:rPr>
          <w:rFonts w:hint="eastAsia"/>
        </w:rPr>
        <w:t>и</w:t>
      </w:r>
      <w:r w:rsidRPr="0036608D">
        <w:t xml:space="preserve"> </w:t>
      </w:r>
      <w:r w:rsidRPr="0036608D">
        <w:rPr>
          <w:rFonts w:hint="eastAsia"/>
        </w:rPr>
        <w:t>его</w:t>
      </w:r>
      <w:r w:rsidRPr="0036608D">
        <w:t xml:space="preserve"> </w:t>
      </w:r>
      <w:r w:rsidRPr="0036608D">
        <w:rPr>
          <w:rFonts w:hint="eastAsia"/>
        </w:rPr>
        <w:t>динамика</w:t>
      </w:r>
      <w:r w:rsidRPr="0036608D">
        <w:t xml:space="preserve"> </w:t>
      </w:r>
      <w:r w:rsidRPr="0036608D">
        <w:rPr>
          <w:rFonts w:hint="eastAsia"/>
        </w:rPr>
        <w:t>на</w:t>
      </w:r>
      <w:r w:rsidRPr="0036608D">
        <w:t xml:space="preserve"> </w:t>
      </w:r>
      <w:r w:rsidRPr="0036608D">
        <w:rPr>
          <w:rFonts w:hint="eastAsia"/>
        </w:rPr>
        <w:t>фоне</w:t>
      </w:r>
      <w:r w:rsidRPr="0036608D">
        <w:t xml:space="preserve"> </w:t>
      </w:r>
      <w:r w:rsidRPr="0036608D">
        <w:rPr>
          <w:rFonts w:hint="eastAsia"/>
        </w:rPr>
        <w:t>консервативного</w:t>
      </w:r>
      <w:r w:rsidRPr="0036608D">
        <w:t xml:space="preserve"> </w:t>
      </w:r>
      <w:r w:rsidRPr="0036608D">
        <w:rPr>
          <w:rFonts w:hint="eastAsia"/>
        </w:rPr>
        <w:t>и</w:t>
      </w:r>
      <w:r w:rsidRPr="0036608D">
        <w:t xml:space="preserve"> </w:t>
      </w:r>
      <w:r w:rsidRPr="0036608D">
        <w:rPr>
          <w:rFonts w:hint="eastAsia"/>
        </w:rPr>
        <w:t>хирургического</w:t>
      </w:r>
      <w:r w:rsidRPr="0036608D">
        <w:t xml:space="preserve"> </w:t>
      </w:r>
      <w:r w:rsidRPr="0036608D">
        <w:rPr>
          <w:rFonts w:hint="eastAsia"/>
        </w:rPr>
        <w:t>лечения</w:t>
      </w:r>
      <w:r w:rsidRPr="0036608D">
        <w:t xml:space="preserve"> </w:t>
      </w:r>
      <w:r w:rsidRPr="0036608D">
        <w:rPr>
          <w:rFonts w:hint="eastAsia"/>
        </w:rPr>
        <w:t>пациентов</w:t>
      </w:r>
      <w:r w:rsidRPr="0036608D">
        <w:t xml:space="preserve"> </w:t>
      </w:r>
      <w:r w:rsidRPr="0036608D">
        <w:rPr>
          <w:rFonts w:hint="eastAsia"/>
        </w:rPr>
        <w:t>с</w:t>
      </w:r>
      <w:r w:rsidRPr="0036608D">
        <w:t xml:space="preserve"> </w:t>
      </w:r>
      <w:r w:rsidRPr="0036608D">
        <w:rPr>
          <w:rFonts w:hint="eastAsia"/>
        </w:rPr>
        <w:t>хроническим</w:t>
      </w:r>
      <w:r w:rsidRPr="0036608D">
        <w:t xml:space="preserve"> </w:t>
      </w:r>
      <w:r w:rsidRPr="0036608D">
        <w:rPr>
          <w:rFonts w:hint="eastAsia"/>
        </w:rPr>
        <w:t>тонзиллитом</w:t>
      </w:r>
      <w:r>
        <w:t xml:space="preserve"> </w:t>
      </w:r>
      <w:r w:rsidRPr="0036608D">
        <w:rPr>
          <w:rFonts w:hint="eastAsia"/>
        </w:rPr>
        <w:t>Аветисян</w:t>
      </w:r>
      <w:r w:rsidRPr="0036608D">
        <w:t xml:space="preserve"> </w:t>
      </w:r>
      <w:r w:rsidRPr="0036608D">
        <w:rPr>
          <w:rFonts w:hint="eastAsia"/>
        </w:rPr>
        <w:t>Эмиль</w:t>
      </w:r>
      <w:r w:rsidRPr="0036608D">
        <w:t xml:space="preserve"> </w:t>
      </w:r>
      <w:r w:rsidRPr="0036608D">
        <w:rPr>
          <w:rFonts w:hint="eastAsia"/>
        </w:rPr>
        <w:t>Егишеевич</w:t>
      </w:r>
    </w:p>
    <w:p w14:paraId="721A3BE3" w14:textId="77777777" w:rsidR="0036608D" w:rsidRDefault="0036608D" w:rsidP="0036608D">
      <w:r>
        <w:rPr>
          <w:rFonts w:hint="eastAsia"/>
        </w:rPr>
        <w:t>ОГЛАВЛЕНИЕ</w:t>
      </w:r>
      <w:r>
        <w:t xml:space="preserve"> </w:t>
      </w:r>
      <w:r>
        <w:rPr>
          <w:rFonts w:hint="eastAsia"/>
        </w:rPr>
        <w:t>ДИССЕРТАЦИИ</w:t>
      </w:r>
    </w:p>
    <w:p w14:paraId="73785864" w14:textId="77777777" w:rsidR="0036608D" w:rsidRDefault="0036608D" w:rsidP="0036608D">
      <w:r>
        <w:rPr>
          <w:rFonts w:hint="eastAsia"/>
        </w:rPr>
        <w:t>кандидат</w:t>
      </w:r>
      <w:r>
        <w:t xml:space="preserve"> </w:t>
      </w:r>
      <w:r>
        <w:rPr>
          <w:rFonts w:hint="eastAsia"/>
        </w:rPr>
        <w:t>наук</w:t>
      </w:r>
      <w:r>
        <w:t xml:space="preserve"> </w:t>
      </w:r>
      <w:r>
        <w:rPr>
          <w:rFonts w:hint="eastAsia"/>
        </w:rPr>
        <w:t>Аветисян</w:t>
      </w:r>
      <w:r>
        <w:t xml:space="preserve"> </w:t>
      </w:r>
      <w:r>
        <w:rPr>
          <w:rFonts w:hint="eastAsia"/>
        </w:rPr>
        <w:t>Эмиль</w:t>
      </w:r>
      <w:r>
        <w:t xml:space="preserve"> </w:t>
      </w:r>
      <w:r>
        <w:rPr>
          <w:rFonts w:hint="eastAsia"/>
        </w:rPr>
        <w:t>Егишеевич</w:t>
      </w:r>
    </w:p>
    <w:p w14:paraId="6AE3E7F1" w14:textId="77777777" w:rsidR="0036608D" w:rsidRDefault="0036608D" w:rsidP="0036608D">
      <w:r>
        <w:rPr>
          <w:rFonts w:hint="eastAsia"/>
        </w:rPr>
        <w:t>ВВЕДЕНИЕ</w:t>
      </w:r>
    </w:p>
    <w:p w14:paraId="4445ECE1" w14:textId="77777777" w:rsidR="0036608D" w:rsidRDefault="0036608D" w:rsidP="0036608D"/>
    <w:p w14:paraId="499D55F8" w14:textId="77777777" w:rsidR="0036608D" w:rsidRDefault="0036608D" w:rsidP="0036608D">
      <w:r>
        <w:rPr>
          <w:rFonts w:hint="eastAsia"/>
        </w:rPr>
        <w:t>ГЛАВА</w:t>
      </w:r>
      <w:r>
        <w:t xml:space="preserve"> 1. </w:t>
      </w:r>
      <w:r>
        <w:rPr>
          <w:rFonts w:hint="eastAsia"/>
        </w:rPr>
        <w:t>ОБЗОР</w:t>
      </w:r>
      <w:r>
        <w:t xml:space="preserve"> </w:t>
      </w:r>
      <w:r>
        <w:rPr>
          <w:rFonts w:hint="eastAsia"/>
        </w:rPr>
        <w:t>ЛИТЕРАТУРЫ</w:t>
      </w:r>
    </w:p>
    <w:p w14:paraId="33F7E9F4" w14:textId="77777777" w:rsidR="0036608D" w:rsidRDefault="0036608D" w:rsidP="0036608D"/>
    <w:p w14:paraId="48D70DD5" w14:textId="77777777" w:rsidR="0036608D" w:rsidRDefault="0036608D" w:rsidP="0036608D">
      <w:r>
        <w:t xml:space="preserve">1.1. </w:t>
      </w:r>
      <w:r>
        <w:rPr>
          <w:rFonts w:hint="eastAsia"/>
        </w:rPr>
        <w:t>Патогенетические</w:t>
      </w:r>
      <w:r>
        <w:t xml:space="preserve"> </w:t>
      </w:r>
      <w:r>
        <w:rPr>
          <w:rFonts w:hint="eastAsia"/>
        </w:rPr>
        <w:t>основы</w:t>
      </w:r>
      <w:r>
        <w:t xml:space="preserve"> </w:t>
      </w:r>
      <w:r>
        <w:rPr>
          <w:rFonts w:hint="eastAsia"/>
        </w:rPr>
        <w:t>влияния</w:t>
      </w:r>
      <w:r>
        <w:t xml:space="preserve"> </w:t>
      </w:r>
      <w:r>
        <w:rPr>
          <w:rFonts w:hint="eastAsia"/>
        </w:rPr>
        <w:t>хронического</w:t>
      </w:r>
      <w:r>
        <w:t xml:space="preserve"> </w:t>
      </w:r>
      <w:r>
        <w:rPr>
          <w:rFonts w:hint="eastAsia"/>
        </w:rPr>
        <w:t>тонзиллита</w:t>
      </w:r>
      <w:r>
        <w:t xml:space="preserve"> </w:t>
      </w:r>
      <w:r>
        <w:rPr>
          <w:rFonts w:hint="eastAsia"/>
        </w:rPr>
        <w:t>на</w:t>
      </w:r>
      <w:r>
        <w:t xml:space="preserve"> </w:t>
      </w:r>
      <w:r>
        <w:rPr>
          <w:rFonts w:hint="eastAsia"/>
        </w:rPr>
        <w:t>функциональное</w:t>
      </w:r>
      <w:r>
        <w:t xml:space="preserve"> </w:t>
      </w:r>
      <w:r>
        <w:rPr>
          <w:rFonts w:hint="eastAsia"/>
        </w:rPr>
        <w:t>состояние</w:t>
      </w:r>
      <w:r>
        <w:t xml:space="preserve"> </w:t>
      </w:r>
      <w:r>
        <w:rPr>
          <w:rFonts w:hint="eastAsia"/>
        </w:rPr>
        <w:t>гортани</w:t>
      </w:r>
    </w:p>
    <w:p w14:paraId="7D3A7632" w14:textId="77777777" w:rsidR="0036608D" w:rsidRDefault="0036608D" w:rsidP="0036608D"/>
    <w:p w14:paraId="46D569DA" w14:textId="77777777" w:rsidR="0036608D" w:rsidRDefault="0036608D" w:rsidP="0036608D">
      <w:r>
        <w:t xml:space="preserve">1.2. </w:t>
      </w:r>
      <w:r>
        <w:rPr>
          <w:rFonts w:hint="eastAsia"/>
        </w:rPr>
        <w:t>Компьютерный</w:t>
      </w:r>
      <w:r>
        <w:t xml:space="preserve"> </w:t>
      </w:r>
      <w:r>
        <w:rPr>
          <w:rFonts w:hint="eastAsia"/>
        </w:rPr>
        <w:t>акустический</w:t>
      </w:r>
      <w:r>
        <w:t xml:space="preserve"> </w:t>
      </w:r>
      <w:r>
        <w:rPr>
          <w:rFonts w:hint="eastAsia"/>
        </w:rPr>
        <w:t>анализ</w:t>
      </w:r>
      <w:r>
        <w:t xml:space="preserve"> </w:t>
      </w:r>
      <w:r>
        <w:rPr>
          <w:rFonts w:hint="eastAsia"/>
        </w:rPr>
        <w:t>голоса</w:t>
      </w:r>
      <w:r>
        <w:t xml:space="preserve"> </w:t>
      </w:r>
      <w:r>
        <w:rPr>
          <w:rFonts w:hint="eastAsia"/>
        </w:rPr>
        <w:t>как</w:t>
      </w:r>
      <w:r>
        <w:t xml:space="preserve"> </w:t>
      </w:r>
      <w:r>
        <w:rPr>
          <w:rFonts w:hint="eastAsia"/>
        </w:rPr>
        <w:t>метод</w:t>
      </w:r>
      <w:r>
        <w:t xml:space="preserve"> </w:t>
      </w:r>
      <w:r>
        <w:rPr>
          <w:rFonts w:hint="eastAsia"/>
        </w:rPr>
        <w:t>объективной</w:t>
      </w:r>
      <w:r>
        <w:t xml:space="preserve"> </w:t>
      </w:r>
      <w:r>
        <w:rPr>
          <w:rFonts w:hint="eastAsia"/>
        </w:rPr>
        <w:t>оценки</w:t>
      </w:r>
      <w:r>
        <w:t xml:space="preserve"> </w:t>
      </w:r>
      <w:r>
        <w:rPr>
          <w:rFonts w:hint="eastAsia"/>
        </w:rPr>
        <w:t>голоса</w:t>
      </w:r>
    </w:p>
    <w:p w14:paraId="044ABC9F" w14:textId="77777777" w:rsidR="0036608D" w:rsidRDefault="0036608D" w:rsidP="0036608D"/>
    <w:p w14:paraId="4232CCDE" w14:textId="77777777" w:rsidR="0036608D" w:rsidRDefault="0036608D" w:rsidP="0036608D">
      <w:r>
        <w:t xml:space="preserve">1.3. </w:t>
      </w:r>
      <w:r>
        <w:rPr>
          <w:rFonts w:hint="eastAsia"/>
        </w:rPr>
        <w:t>Особенности</w:t>
      </w:r>
      <w:r>
        <w:t xml:space="preserve"> </w:t>
      </w:r>
      <w:r>
        <w:rPr>
          <w:rFonts w:hint="eastAsia"/>
        </w:rPr>
        <w:t>акустических</w:t>
      </w:r>
      <w:r>
        <w:t xml:space="preserve"> </w:t>
      </w:r>
      <w:r>
        <w:rPr>
          <w:rFonts w:hint="eastAsia"/>
        </w:rPr>
        <w:t>характеристик</w:t>
      </w:r>
      <w:r>
        <w:t xml:space="preserve"> </w:t>
      </w:r>
      <w:r>
        <w:rPr>
          <w:rFonts w:hint="eastAsia"/>
        </w:rPr>
        <w:t>голоса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хроническим</w:t>
      </w:r>
      <w:r>
        <w:t xml:space="preserve"> </w:t>
      </w:r>
      <w:r>
        <w:rPr>
          <w:rFonts w:hint="eastAsia"/>
        </w:rPr>
        <w:t>тонзиллитом</w:t>
      </w:r>
    </w:p>
    <w:p w14:paraId="31EA47D3" w14:textId="77777777" w:rsidR="0036608D" w:rsidRDefault="0036608D" w:rsidP="0036608D"/>
    <w:p w14:paraId="03D24811" w14:textId="77777777" w:rsidR="0036608D" w:rsidRDefault="0036608D" w:rsidP="0036608D">
      <w:r>
        <w:t xml:space="preserve">1.4. </w:t>
      </w:r>
      <w:r>
        <w:rPr>
          <w:rFonts w:hint="eastAsia"/>
        </w:rPr>
        <w:t>Нёбно</w:t>
      </w:r>
      <w:r>
        <w:t>-</w:t>
      </w:r>
      <w:r>
        <w:rPr>
          <w:rFonts w:hint="eastAsia"/>
        </w:rPr>
        <w:t>глоточная</w:t>
      </w:r>
      <w:r>
        <w:t xml:space="preserve"> </w:t>
      </w:r>
      <w:r>
        <w:rPr>
          <w:rFonts w:hint="eastAsia"/>
        </w:rPr>
        <w:t>недостаточность</w:t>
      </w:r>
      <w:r>
        <w:t xml:space="preserve"> </w:t>
      </w:r>
      <w:r>
        <w:rPr>
          <w:rFonts w:hint="eastAsia"/>
        </w:rPr>
        <w:t>у</w:t>
      </w:r>
      <w:r>
        <w:t xml:space="preserve"> </w:t>
      </w:r>
      <w:r>
        <w:rPr>
          <w:rFonts w:hint="eastAsia"/>
        </w:rPr>
        <w:t>пациентов</w:t>
      </w:r>
      <w:r>
        <w:t xml:space="preserve"> </w:t>
      </w:r>
      <w:r>
        <w:rPr>
          <w:rFonts w:hint="eastAsia"/>
        </w:rPr>
        <w:t>после</w:t>
      </w:r>
      <w:r>
        <w:t xml:space="preserve"> </w:t>
      </w:r>
      <w:r>
        <w:rPr>
          <w:rFonts w:hint="eastAsia"/>
        </w:rPr>
        <w:t>тонзиллэктомии</w:t>
      </w:r>
    </w:p>
    <w:p w14:paraId="3523628F" w14:textId="77777777" w:rsidR="0036608D" w:rsidRDefault="0036608D" w:rsidP="0036608D"/>
    <w:p w14:paraId="2988CC23" w14:textId="77777777" w:rsidR="0036608D" w:rsidRDefault="0036608D" w:rsidP="0036608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00C196F" w14:textId="77777777" w:rsidR="0036608D" w:rsidRDefault="0036608D" w:rsidP="0036608D"/>
    <w:p w14:paraId="6B386C12" w14:textId="77777777" w:rsidR="0036608D" w:rsidRDefault="0036608D" w:rsidP="0036608D">
      <w:r>
        <w:t xml:space="preserve">2.1.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пациентов</w:t>
      </w:r>
      <w:r>
        <w:t xml:space="preserve"> </w:t>
      </w:r>
      <w:r>
        <w:rPr>
          <w:rFonts w:hint="eastAsia"/>
        </w:rPr>
        <w:t>и</w:t>
      </w:r>
      <w:r>
        <w:t xml:space="preserve"> </w:t>
      </w:r>
      <w:r>
        <w:rPr>
          <w:rFonts w:hint="eastAsia"/>
        </w:rPr>
        <w:t>дизайн</w:t>
      </w:r>
      <w:r>
        <w:t xml:space="preserve"> </w:t>
      </w:r>
      <w:r>
        <w:rPr>
          <w:rFonts w:hint="eastAsia"/>
        </w:rPr>
        <w:t>исследования</w:t>
      </w:r>
    </w:p>
    <w:p w14:paraId="6E96E9F2" w14:textId="77777777" w:rsidR="0036608D" w:rsidRDefault="0036608D" w:rsidP="0036608D"/>
    <w:p w14:paraId="2E99D6AF" w14:textId="77777777" w:rsidR="0036608D" w:rsidRDefault="0036608D" w:rsidP="0036608D">
      <w:r>
        <w:t xml:space="preserve">2.2. </w:t>
      </w:r>
      <w:r>
        <w:rPr>
          <w:rFonts w:hint="eastAsia"/>
        </w:rPr>
        <w:t>Методы</w:t>
      </w:r>
      <w:r>
        <w:t xml:space="preserve"> </w:t>
      </w:r>
      <w:r>
        <w:rPr>
          <w:rFonts w:hint="eastAsia"/>
        </w:rPr>
        <w:t>исследования</w:t>
      </w:r>
      <w:r>
        <w:t xml:space="preserve"> </w:t>
      </w:r>
      <w:r>
        <w:rPr>
          <w:rFonts w:hint="eastAsia"/>
        </w:rPr>
        <w:t>состояния</w:t>
      </w:r>
      <w:r>
        <w:t xml:space="preserve"> </w:t>
      </w:r>
      <w:r>
        <w:rPr>
          <w:rFonts w:hint="eastAsia"/>
        </w:rPr>
        <w:t>голосового</w:t>
      </w:r>
      <w:r>
        <w:t xml:space="preserve"> </w:t>
      </w:r>
      <w:r>
        <w:rPr>
          <w:rFonts w:hint="eastAsia"/>
        </w:rPr>
        <w:t>аппарата</w:t>
      </w:r>
    </w:p>
    <w:p w14:paraId="5ECDD575" w14:textId="77777777" w:rsidR="0036608D" w:rsidRDefault="0036608D" w:rsidP="0036608D"/>
    <w:p w14:paraId="1982DA33" w14:textId="77777777" w:rsidR="0036608D" w:rsidRDefault="0036608D" w:rsidP="0036608D">
      <w:r>
        <w:t xml:space="preserve">2.3. </w:t>
      </w:r>
      <w:r>
        <w:rPr>
          <w:rFonts w:hint="eastAsia"/>
        </w:rPr>
        <w:t>Статистические</w:t>
      </w:r>
      <w:r>
        <w:t xml:space="preserve"> </w:t>
      </w:r>
      <w:r>
        <w:rPr>
          <w:rFonts w:hint="eastAsia"/>
        </w:rPr>
        <w:t>методы</w:t>
      </w:r>
      <w:r>
        <w:t xml:space="preserve"> </w:t>
      </w:r>
      <w:r>
        <w:rPr>
          <w:rFonts w:hint="eastAsia"/>
        </w:rPr>
        <w:t>анализа</w:t>
      </w:r>
      <w:r>
        <w:t xml:space="preserve"> </w:t>
      </w:r>
      <w:r>
        <w:rPr>
          <w:rFonts w:hint="eastAsia"/>
        </w:rPr>
        <w:t>полученных</w:t>
      </w:r>
      <w:r>
        <w:t xml:space="preserve"> </w:t>
      </w:r>
      <w:r>
        <w:rPr>
          <w:rFonts w:hint="eastAsia"/>
        </w:rPr>
        <w:t>данных</w:t>
      </w:r>
    </w:p>
    <w:p w14:paraId="4BF99132" w14:textId="77777777" w:rsidR="0036608D" w:rsidRDefault="0036608D" w:rsidP="0036608D"/>
    <w:p w14:paraId="40440D9F" w14:textId="77777777" w:rsidR="0036608D" w:rsidRDefault="0036608D" w:rsidP="0036608D">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0DCB5A2B" w14:textId="77777777" w:rsidR="0036608D" w:rsidRDefault="0036608D" w:rsidP="0036608D"/>
    <w:p w14:paraId="4D4EC916" w14:textId="77777777" w:rsidR="0036608D" w:rsidRDefault="0036608D" w:rsidP="0036608D">
      <w:r>
        <w:t xml:space="preserve">3.1. </w:t>
      </w:r>
      <w:r>
        <w:rPr>
          <w:rFonts w:hint="eastAsia"/>
        </w:rPr>
        <w:t>Функциональное</w:t>
      </w:r>
      <w:r>
        <w:t xml:space="preserve"> </w:t>
      </w:r>
      <w:r>
        <w:rPr>
          <w:rFonts w:hint="eastAsia"/>
        </w:rPr>
        <w:t>состояние</w:t>
      </w:r>
      <w:r>
        <w:t xml:space="preserve"> </w:t>
      </w:r>
      <w:r>
        <w:rPr>
          <w:rFonts w:hint="eastAsia"/>
        </w:rPr>
        <w:t>гортани</w:t>
      </w:r>
      <w:r>
        <w:t xml:space="preserve"> </w:t>
      </w:r>
      <w:r>
        <w:rPr>
          <w:rFonts w:hint="eastAsia"/>
        </w:rPr>
        <w:t>у</w:t>
      </w:r>
      <w:r>
        <w:t xml:space="preserve"> </w:t>
      </w:r>
      <w:r>
        <w:rPr>
          <w:rFonts w:hint="eastAsia"/>
        </w:rPr>
        <w:t>пациентов</w:t>
      </w:r>
      <w:r>
        <w:t xml:space="preserve"> </w:t>
      </w:r>
      <w:r>
        <w:rPr>
          <w:rFonts w:hint="eastAsia"/>
        </w:rPr>
        <w:lastRenderedPageBreak/>
        <w:t>не</w:t>
      </w:r>
      <w:r>
        <w:t xml:space="preserve"> </w:t>
      </w:r>
      <w:r>
        <w:rPr>
          <w:rFonts w:hint="eastAsia"/>
        </w:rPr>
        <w:t>голосоречевых</w:t>
      </w:r>
      <w:r>
        <w:t xml:space="preserve"> </w:t>
      </w:r>
      <w:r>
        <w:rPr>
          <w:rFonts w:hint="eastAsia"/>
        </w:rPr>
        <w:t>профессий</w:t>
      </w:r>
      <w:r>
        <w:t xml:space="preserve"> </w:t>
      </w:r>
      <w:r>
        <w:rPr>
          <w:rFonts w:hint="eastAsia"/>
        </w:rPr>
        <w:t>с</w:t>
      </w:r>
      <w:r>
        <w:t xml:space="preserve"> </w:t>
      </w:r>
      <w:r>
        <w:rPr>
          <w:rFonts w:hint="eastAsia"/>
        </w:rPr>
        <w:t>компенсированной</w:t>
      </w:r>
      <w:r>
        <w:t xml:space="preserve"> </w:t>
      </w:r>
      <w:r>
        <w:rPr>
          <w:rFonts w:hint="eastAsia"/>
        </w:rPr>
        <w:t>формой</w:t>
      </w:r>
      <w:r>
        <w:t xml:space="preserve"> </w:t>
      </w:r>
      <w:r>
        <w:rPr>
          <w:rFonts w:hint="eastAsia"/>
        </w:rPr>
        <w:t>хронического</w:t>
      </w:r>
      <w:r>
        <w:t xml:space="preserve"> </w:t>
      </w:r>
      <w:r>
        <w:rPr>
          <w:rFonts w:hint="eastAsia"/>
        </w:rPr>
        <w:t>тонзиллита</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курса</w:t>
      </w:r>
      <w:r>
        <w:t xml:space="preserve"> </w:t>
      </w:r>
      <w:r>
        <w:rPr>
          <w:rFonts w:hint="eastAsia"/>
        </w:rPr>
        <w:t>консервативного</w:t>
      </w:r>
      <w:r>
        <w:t xml:space="preserve"> </w:t>
      </w:r>
      <w:r>
        <w:rPr>
          <w:rFonts w:hint="eastAsia"/>
        </w:rPr>
        <w:t>лечения</w:t>
      </w:r>
    </w:p>
    <w:p w14:paraId="628523F0" w14:textId="77777777" w:rsidR="0036608D" w:rsidRDefault="0036608D" w:rsidP="0036608D"/>
    <w:p w14:paraId="28C08AF3" w14:textId="77777777" w:rsidR="0036608D" w:rsidRDefault="0036608D" w:rsidP="0036608D">
      <w:r>
        <w:t xml:space="preserve">3.1.1. </w:t>
      </w:r>
      <w:r>
        <w:rPr>
          <w:rFonts w:hint="eastAsia"/>
        </w:rPr>
        <w:t>Результаты</w:t>
      </w:r>
      <w:r>
        <w:t xml:space="preserve"> </w:t>
      </w:r>
      <w:r>
        <w:rPr>
          <w:rFonts w:hint="eastAsia"/>
        </w:rPr>
        <w:t>компьютерного</w:t>
      </w:r>
      <w:r>
        <w:t xml:space="preserve"> </w:t>
      </w:r>
      <w:r>
        <w:rPr>
          <w:rFonts w:hint="eastAsia"/>
        </w:rPr>
        <w:t>акустического</w:t>
      </w:r>
      <w:r>
        <w:t xml:space="preserve"> </w:t>
      </w:r>
      <w:r>
        <w:rPr>
          <w:rFonts w:hint="eastAsia"/>
        </w:rPr>
        <w:t>анализа</w:t>
      </w:r>
      <w:r>
        <w:t xml:space="preserve"> </w:t>
      </w:r>
      <w:r>
        <w:rPr>
          <w:rFonts w:hint="eastAsia"/>
        </w:rPr>
        <w:t>голоса</w:t>
      </w:r>
    </w:p>
    <w:p w14:paraId="7D9F612B" w14:textId="77777777" w:rsidR="0036608D" w:rsidRDefault="0036608D" w:rsidP="0036608D"/>
    <w:p w14:paraId="665FA71B" w14:textId="77777777" w:rsidR="0036608D" w:rsidRDefault="0036608D" w:rsidP="0036608D">
      <w:r>
        <w:t xml:space="preserve">3.1.2. </w:t>
      </w:r>
      <w:r>
        <w:rPr>
          <w:rFonts w:hint="eastAsia"/>
        </w:rPr>
        <w:t>Результаты</w:t>
      </w:r>
      <w:r>
        <w:t xml:space="preserve"> </w:t>
      </w:r>
      <w:r>
        <w:rPr>
          <w:rFonts w:hint="eastAsia"/>
        </w:rPr>
        <w:t>видеоларингостробоскопии</w:t>
      </w:r>
      <w:r>
        <w:t xml:space="preserve"> </w:t>
      </w:r>
      <w:r>
        <w:rPr>
          <w:rFonts w:hint="eastAsia"/>
        </w:rPr>
        <w:t>и</w:t>
      </w:r>
      <w:r>
        <w:t xml:space="preserve"> </w:t>
      </w:r>
      <w:r>
        <w:rPr>
          <w:rFonts w:hint="eastAsia"/>
        </w:rPr>
        <w:t>эндоскопической</w:t>
      </w:r>
      <w:r>
        <w:t xml:space="preserve"> </w:t>
      </w:r>
      <w:r>
        <w:rPr>
          <w:rFonts w:hint="eastAsia"/>
        </w:rPr>
        <w:t>назофарингоскопии</w:t>
      </w:r>
    </w:p>
    <w:p w14:paraId="7E9A93A4" w14:textId="77777777" w:rsidR="0036608D" w:rsidRDefault="0036608D" w:rsidP="0036608D"/>
    <w:p w14:paraId="0B1EFCCF" w14:textId="77777777" w:rsidR="0036608D" w:rsidRDefault="0036608D" w:rsidP="0036608D">
      <w:r>
        <w:t xml:space="preserve">3.1.3. </w:t>
      </w:r>
      <w:r>
        <w:rPr>
          <w:rFonts w:hint="eastAsia"/>
        </w:rPr>
        <w:t>Отдаленные</w:t>
      </w:r>
      <w:r>
        <w:t xml:space="preserve"> </w:t>
      </w:r>
      <w:r>
        <w:rPr>
          <w:rFonts w:hint="eastAsia"/>
        </w:rPr>
        <w:t>результаты</w:t>
      </w:r>
      <w:r>
        <w:t xml:space="preserve"> </w:t>
      </w:r>
      <w:r>
        <w:rPr>
          <w:rFonts w:hint="eastAsia"/>
        </w:rPr>
        <w:t>обследования</w:t>
      </w:r>
      <w:r>
        <w:t xml:space="preserve"> </w:t>
      </w:r>
      <w:r>
        <w:rPr>
          <w:rFonts w:hint="eastAsia"/>
        </w:rPr>
        <w:t>пациентов</w:t>
      </w:r>
    </w:p>
    <w:p w14:paraId="3ED538FD" w14:textId="77777777" w:rsidR="0036608D" w:rsidRDefault="0036608D" w:rsidP="0036608D"/>
    <w:p w14:paraId="14F806B3" w14:textId="77777777" w:rsidR="0036608D" w:rsidRDefault="0036608D" w:rsidP="0036608D">
      <w:r>
        <w:t xml:space="preserve">3.1.4. </w:t>
      </w:r>
      <w:r>
        <w:rPr>
          <w:rFonts w:hint="eastAsia"/>
        </w:rPr>
        <w:t>Приведение</w:t>
      </w:r>
      <w:r>
        <w:t xml:space="preserve"> </w:t>
      </w:r>
      <w:r>
        <w:rPr>
          <w:rFonts w:hint="eastAsia"/>
        </w:rPr>
        <w:t>клинических</w:t>
      </w:r>
      <w:r>
        <w:t xml:space="preserve"> </w:t>
      </w:r>
      <w:r>
        <w:rPr>
          <w:rFonts w:hint="eastAsia"/>
        </w:rPr>
        <w:t>наблюдений</w:t>
      </w:r>
    </w:p>
    <w:p w14:paraId="0A25AAC4" w14:textId="77777777" w:rsidR="0036608D" w:rsidRDefault="0036608D" w:rsidP="0036608D"/>
    <w:p w14:paraId="6214DB59" w14:textId="77777777" w:rsidR="0036608D" w:rsidRDefault="0036608D" w:rsidP="0036608D">
      <w:r>
        <w:t xml:space="preserve">3.2. </w:t>
      </w:r>
      <w:r>
        <w:rPr>
          <w:rFonts w:hint="eastAsia"/>
        </w:rPr>
        <w:t>Функциональное</w:t>
      </w:r>
      <w:r>
        <w:t xml:space="preserve"> </w:t>
      </w:r>
      <w:r>
        <w:rPr>
          <w:rFonts w:hint="eastAsia"/>
        </w:rPr>
        <w:t>состояние</w:t>
      </w:r>
      <w:r>
        <w:t xml:space="preserve"> </w:t>
      </w:r>
      <w:r>
        <w:rPr>
          <w:rFonts w:hint="eastAsia"/>
        </w:rPr>
        <w:t>гортани</w:t>
      </w:r>
      <w:r>
        <w:t xml:space="preserve"> </w:t>
      </w:r>
      <w:r>
        <w:rPr>
          <w:rFonts w:hint="eastAsia"/>
        </w:rPr>
        <w:t>у</w:t>
      </w:r>
      <w:r>
        <w:t xml:space="preserve"> </w:t>
      </w:r>
      <w:r>
        <w:rPr>
          <w:rFonts w:hint="eastAsia"/>
        </w:rPr>
        <w:t>пациентов</w:t>
      </w:r>
      <w:r>
        <w:t xml:space="preserve"> </w:t>
      </w:r>
      <w:r>
        <w:rPr>
          <w:rFonts w:hint="eastAsia"/>
        </w:rPr>
        <w:t>голосоречевых</w:t>
      </w:r>
      <w:r>
        <w:t xml:space="preserve"> </w:t>
      </w:r>
      <w:r>
        <w:rPr>
          <w:rFonts w:hint="eastAsia"/>
        </w:rPr>
        <w:t>профессий</w:t>
      </w:r>
      <w:r>
        <w:t xml:space="preserve"> </w:t>
      </w:r>
      <w:r>
        <w:rPr>
          <w:rFonts w:hint="eastAsia"/>
        </w:rPr>
        <w:t>с</w:t>
      </w:r>
      <w:r>
        <w:t xml:space="preserve"> </w:t>
      </w:r>
      <w:r>
        <w:rPr>
          <w:rFonts w:hint="eastAsia"/>
        </w:rPr>
        <w:t>компенсированной</w:t>
      </w:r>
      <w:r>
        <w:t xml:space="preserve"> </w:t>
      </w:r>
      <w:r>
        <w:rPr>
          <w:rFonts w:hint="eastAsia"/>
        </w:rPr>
        <w:t>формой</w:t>
      </w:r>
      <w:r>
        <w:t xml:space="preserve"> </w:t>
      </w:r>
      <w:r>
        <w:rPr>
          <w:rFonts w:hint="eastAsia"/>
        </w:rPr>
        <w:t>хронического</w:t>
      </w:r>
      <w:r>
        <w:t xml:space="preserve"> </w:t>
      </w:r>
      <w:r>
        <w:rPr>
          <w:rFonts w:hint="eastAsia"/>
        </w:rPr>
        <w:t>тонзиллита</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курса</w:t>
      </w:r>
      <w:r>
        <w:t xml:space="preserve"> </w:t>
      </w:r>
      <w:r>
        <w:rPr>
          <w:rFonts w:hint="eastAsia"/>
        </w:rPr>
        <w:t>консервативного</w:t>
      </w:r>
      <w:r>
        <w:t xml:space="preserve"> </w:t>
      </w:r>
      <w:r>
        <w:rPr>
          <w:rFonts w:hint="eastAsia"/>
        </w:rPr>
        <w:t>лечения</w:t>
      </w:r>
    </w:p>
    <w:p w14:paraId="552FBD5F" w14:textId="77777777" w:rsidR="0036608D" w:rsidRDefault="0036608D" w:rsidP="0036608D"/>
    <w:p w14:paraId="2380CFC3" w14:textId="77777777" w:rsidR="0036608D" w:rsidRDefault="0036608D" w:rsidP="0036608D">
      <w:r>
        <w:t xml:space="preserve">3.2.1. </w:t>
      </w:r>
      <w:r>
        <w:rPr>
          <w:rFonts w:hint="eastAsia"/>
        </w:rPr>
        <w:t>Результаты</w:t>
      </w:r>
      <w:r>
        <w:t xml:space="preserve"> </w:t>
      </w:r>
      <w:r>
        <w:rPr>
          <w:rFonts w:hint="eastAsia"/>
        </w:rPr>
        <w:t>компьютерного</w:t>
      </w:r>
      <w:r>
        <w:t xml:space="preserve"> </w:t>
      </w:r>
      <w:r>
        <w:rPr>
          <w:rFonts w:hint="eastAsia"/>
        </w:rPr>
        <w:t>акустического</w:t>
      </w:r>
      <w:r>
        <w:t xml:space="preserve"> </w:t>
      </w:r>
      <w:r>
        <w:rPr>
          <w:rFonts w:hint="eastAsia"/>
        </w:rPr>
        <w:t>анализа</w:t>
      </w:r>
      <w:r>
        <w:t xml:space="preserve"> </w:t>
      </w:r>
      <w:r>
        <w:rPr>
          <w:rFonts w:hint="eastAsia"/>
        </w:rPr>
        <w:t>голоса</w:t>
      </w:r>
    </w:p>
    <w:p w14:paraId="1FAF350C" w14:textId="77777777" w:rsidR="0036608D" w:rsidRDefault="0036608D" w:rsidP="0036608D"/>
    <w:p w14:paraId="1F92D298" w14:textId="77777777" w:rsidR="0036608D" w:rsidRDefault="0036608D" w:rsidP="0036608D">
      <w:r>
        <w:t xml:space="preserve">3.2.2. </w:t>
      </w:r>
      <w:r>
        <w:rPr>
          <w:rFonts w:hint="eastAsia"/>
        </w:rPr>
        <w:t>Результаты</w:t>
      </w:r>
      <w:r>
        <w:t xml:space="preserve"> </w:t>
      </w:r>
      <w:r>
        <w:rPr>
          <w:rFonts w:hint="eastAsia"/>
        </w:rPr>
        <w:t>видеоларингостробоскопии</w:t>
      </w:r>
      <w:r>
        <w:t xml:space="preserve"> </w:t>
      </w:r>
      <w:r>
        <w:rPr>
          <w:rFonts w:hint="eastAsia"/>
        </w:rPr>
        <w:t>и</w:t>
      </w:r>
      <w:r>
        <w:t xml:space="preserve"> </w:t>
      </w:r>
      <w:r>
        <w:rPr>
          <w:rFonts w:hint="eastAsia"/>
        </w:rPr>
        <w:t>эндоскопической</w:t>
      </w:r>
      <w:r>
        <w:t xml:space="preserve"> </w:t>
      </w:r>
      <w:r>
        <w:rPr>
          <w:rFonts w:hint="eastAsia"/>
        </w:rPr>
        <w:t>назофарингоскопии</w:t>
      </w:r>
    </w:p>
    <w:p w14:paraId="5EA5E4C3" w14:textId="77777777" w:rsidR="0036608D" w:rsidRDefault="0036608D" w:rsidP="0036608D"/>
    <w:p w14:paraId="1D45FAFD" w14:textId="77777777" w:rsidR="0036608D" w:rsidRDefault="0036608D" w:rsidP="0036608D">
      <w:r>
        <w:t xml:space="preserve">3.2.3. </w:t>
      </w:r>
      <w:r>
        <w:rPr>
          <w:rFonts w:hint="eastAsia"/>
        </w:rPr>
        <w:t>Отдаленные</w:t>
      </w:r>
      <w:r>
        <w:t xml:space="preserve"> </w:t>
      </w:r>
      <w:r>
        <w:rPr>
          <w:rFonts w:hint="eastAsia"/>
        </w:rPr>
        <w:t>результаты</w:t>
      </w:r>
      <w:r>
        <w:t xml:space="preserve"> </w:t>
      </w:r>
      <w:r>
        <w:rPr>
          <w:rFonts w:hint="eastAsia"/>
        </w:rPr>
        <w:t>обследования</w:t>
      </w:r>
      <w:r>
        <w:t xml:space="preserve"> </w:t>
      </w:r>
      <w:r>
        <w:rPr>
          <w:rFonts w:hint="eastAsia"/>
        </w:rPr>
        <w:t>пациентов</w:t>
      </w:r>
    </w:p>
    <w:p w14:paraId="20BA6FD6" w14:textId="77777777" w:rsidR="0036608D" w:rsidRDefault="0036608D" w:rsidP="0036608D"/>
    <w:p w14:paraId="2B6139DD" w14:textId="77777777" w:rsidR="0036608D" w:rsidRDefault="0036608D" w:rsidP="0036608D">
      <w:r>
        <w:t xml:space="preserve">3.2.4. </w:t>
      </w:r>
      <w:r>
        <w:rPr>
          <w:rFonts w:hint="eastAsia"/>
        </w:rPr>
        <w:t>Приведение</w:t>
      </w:r>
      <w:r>
        <w:t xml:space="preserve"> </w:t>
      </w:r>
      <w:r>
        <w:rPr>
          <w:rFonts w:hint="eastAsia"/>
        </w:rPr>
        <w:t>клинических</w:t>
      </w:r>
      <w:r>
        <w:t xml:space="preserve"> </w:t>
      </w:r>
      <w:r>
        <w:rPr>
          <w:rFonts w:hint="eastAsia"/>
        </w:rPr>
        <w:t>наблюдений</w:t>
      </w:r>
    </w:p>
    <w:p w14:paraId="4BF593F3" w14:textId="77777777" w:rsidR="0036608D" w:rsidRDefault="0036608D" w:rsidP="0036608D"/>
    <w:p w14:paraId="2739A1C1" w14:textId="77777777" w:rsidR="0036608D" w:rsidRDefault="0036608D" w:rsidP="0036608D">
      <w:r>
        <w:t xml:space="preserve">3.3. </w:t>
      </w:r>
      <w:r>
        <w:rPr>
          <w:rFonts w:hint="eastAsia"/>
        </w:rPr>
        <w:t>Функциональное</w:t>
      </w:r>
      <w:r>
        <w:t xml:space="preserve"> </w:t>
      </w:r>
      <w:r>
        <w:rPr>
          <w:rFonts w:hint="eastAsia"/>
        </w:rPr>
        <w:t>состояние</w:t>
      </w:r>
      <w:r>
        <w:t xml:space="preserve"> </w:t>
      </w:r>
      <w:r>
        <w:rPr>
          <w:rFonts w:hint="eastAsia"/>
        </w:rPr>
        <w:t>гортани</w:t>
      </w:r>
      <w:r>
        <w:t xml:space="preserve"> </w:t>
      </w:r>
      <w:r>
        <w:rPr>
          <w:rFonts w:hint="eastAsia"/>
        </w:rPr>
        <w:t>у</w:t>
      </w:r>
      <w:r>
        <w:t xml:space="preserve"> </w:t>
      </w:r>
      <w:r>
        <w:rPr>
          <w:rFonts w:hint="eastAsia"/>
        </w:rPr>
        <w:t>пациентов</w:t>
      </w:r>
      <w:r>
        <w:t xml:space="preserve"> </w:t>
      </w:r>
      <w:r>
        <w:rPr>
          <w:rFonts w:hint="eastAsia"/>
        </w:rPr>
        <w:t>не</w:t>
      </w:r>
      <w:r>
        <w:t xml:space="preserve"> </w:t>
      </w:r>
      <w:r>
        <w:rPr>
          <w:rFonts w:hint="eastAsia"/>
        </w:rPr>
        <w:t>голосоречевых</w:t>
      </w:r>
      <w:r>
        <w:t xml:space="preserve"> </w:t>
      </w:r>
      <w:r>
        <w:rPr>
          <w:rFonts w:hint="eastAsia"/>
        </w:rPr>
        <w:t>профессий</w:t>
      </w:r>
      <w:r>
        <w:t xml:space="preserve"> </w:t>
      </w:r>
      <w:r>
        <w:rPr>
          <w:rFonts w:hint="eastAsia"/>
        </w:rPr>
        <w:t>с</w:t>
      </w:r>
      <w:r>
        <w:t xml:space="preserve"> </w:t>
      </w:r>
      <w:r>
        <w:rPr>
          <w:rFonts w:hint="eastAsia"/>
        </w:rPr>
        <w:t>декомпенсированной</w:t>
      </w:r>
      <w:r>
        <w:t xml:space="preserve"> </w:t>
      </w:r>
      <w:r>
        <w:rPr>
          <w:rFonts w:hint="eastAsia"/>
        </w:rPr>
        <w:t>формой</w:t>
      </w:r>
      <w:r>
        <w:t xml:space="preserve"> </w:t>
      </w:r>
      <w:r>
        <w:rPr>
          <w:rFonts w:hint="eastAsia"/>
        </w:rPr>
        <w:t>хронического</w:t>
      </w:r>
      <w:r>
        <w:t xml:space="preserve"> </w:t>
      </w:r>
      <w:r>
        <w:rPr>
          <w:rFonts w:hint="eastAsia"/>
        </w:rPr>
        <w:t>тонзиллита</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двусторонней</w:t>
      </w:r>
      <w:r>
        <w:t xml:space="preserve"> </w:t>
      </w:r>
      <w:r>
        <w:rPr>
          <w:rFonts w:hint="eastAsia"/>
        </w:rPr>
        <w:t>тонзиллэктомии</w:t>
      </w:r>
    </w:p>
    <w:p w14:paraId="68FF1FBC" w14:textId="77777777" w:rsidR="0036608D" w:rsidRDefault="0036608D" w:rsidP="0036608D"/>
    <w:p w14:paraId="1E715919" w14:textId="77777777" w:rsidR="0036608D" w:rsidRDefault="0036608D" w:rsidP="0036608D">
      <w:r>
        <w:t xml:space="preserve">3.3.1. </w:t>
      </w:r>
      <w:r>
        <w:rPr>
          <w:rFonts w:hint="eastAsia"/>
        </w:rPr>
        <w:t>Результаты</w:t>
      </w:r>
      <w:r>
        <w:t xml:space="preserve"> </w:t>
      </w:r>
      <w:r>
        <w:rPr>
          <w:rFonts w:hint="eastAsia"/>
        </w:rPr>
        <w:t>компьютерного</w:t>
      </w:r>
      <w:r>
        <w:t xml:space="preserve"> </w:t>
      </w:r>
      <w:r>
        <w:rPr>
          <w:rFonts w:hint="eastAsia"/>
        </w:rPr>
        <w:t>акустического</w:t>
      </w:r>
      <w:r>
        <w:t xml:space="preserve"> </w:t>
      </w:r>
      <w:r>
        <w:rPr>
          <w:rFonts w:hint="eastAsia"/>
        </w:rPr>
        <w:t>анализа</w:t>
      </w:r>
      <w:r>
        <w:t xml:space="preserve"> </w:t>
      </w:r>
      <w:r>
        <w:rPr>
          <w:rFonts w:hint="eastAsia"/>
        </w:rPr>
        <w:t>голоса</w:t>
      </w:r>
    </w:p>
    <w:p w14:paraId="7D73D9D6" w14:textId="77777777" w:rsidR="0036608D" w:rsidRDefault="0036608D" w:rsidP="0036608D"/>
    <w:p w14:paraId="6078EB10" w14:textId="77777777" w:rsidR="0036608D" w:rsidRDefault="0036608D" w:rsidP="0036608D">
      <w:r>
        <w:t xml:space="preserve">3.3.2. </w:t>
      </w:r>
      <w:r>
        <w:rPr>
          <w:rFonts w:hint="eastAsia"/>
        </w:rPr>
        <w:t>Результаты</w:t>
      </w:r>
      <w:r>
        <w:t xml:space="preserve"> </w:t>
      </w:r>
      <w:r>
        <w:rPr>
          <w:rFonts w:hint="eastAsia"/>
        </w:rPr>
        <w:t>видеоларингостробоскопии</w:t>
      </w:r>
      <w:r>
        <w:t xml:space="preserve"> </w:t>
      </w:r>
      <w:r>
        <w:rPr>
          <w:rFonts w:hint="eastAsia"/>
        </w:rPr>
        <w:t>и</w:t>
      </w:r>
      <w:r>
        <w:t xml:space="preserve"> </w:t>
      </w:r>
      <w:r>
        <w:rPr>
          <w:rFonts w:hint="eastAsia"/>
        </w:rPr>
        <w:t>эндоскопической</w:t>
      </w:r>
      <w:r>
        <w:t xml:space="preserve"> </w:t>
      </w:r>
      <w:r>
        <w:rPr>
          <w:rFonts w:hint="eastAsia"/>
        </w:rPr>
        <w:t>назофарингоскопии</w:t>
      </w:r>
    </w:p>
    <w:p w14:paraId="19DEBCA0" w14:textId="77777777" w:rsidR="0036608D" w:rsidRDefault="0036608D" w:rsidP="0036608D"/>
    <w:p w14:paraId="10F70A9D" w14:textId="77777777" w:rsidR="0036608D" w:rsidRDefault="0036608D" w:rsidP="0036608D">
      <w:r>
        <w:t xml:space="preserve">3.3.3. </w:t>
      </w:r>
      <w:r>
        <w:rPr>
          <w:rFonts w:hint="eastAsia"/>
        </w:rPr>
        <w:t>Приведение</w:t>
      </w:r>
      <w:r>
        <w:t xml:space="preserve"> </w:t>
      </w:r>
      <w:r>
        <w:rPr>
          <w:rFonts w:hint="eastAsia"/>
        </w:rPr>
        <w:t>клинических</w:t>
      </w:r>
      <w:r>
        <w:t xml:space="preserve"> </w:t>
      </w:r>
      <w:r>
        <w:rPr>
          <w:rFonts w:hint="eastAsia"/>
        </w:rPr>
        <w:t>наблюдений</w:t>
      </w:r>
    </w:p>
    <w:p w14:paraId="705EDD42" w14:textId="77777777" w:rsidR="0036608D" w:rsidRDefault="0036608D" w:rsidP="0036608D"/>
    <w:p w14:paraId="025B1DF9" w14:textId="77777777" w:rsidR="0036608D" w:rsidRDefault="0036608D" w:rsidP="0036608D">
      <w:r>
        <w:t xml:space="preserve">3.4. </w:t>
      </w:r>
      <w:r>
        <w:rPr>
          <w:rFonts w:hint="eastAsia"/>
        </w:rPr>
        <w:t>Функциональное</w:t>
      </w:r>
      <w:r>
        <w:t xml:space="preserve"> </w:t>
      </w:r>
      <w:r>
        <w:rPr>
          <w:rFonts w:hint="eastAsia"/>
        </w:rPr>
        <w:t>состояние</w:t>
      </w:r>
      <w:r>
        <w:t xml:space="preserve"> </w:t>
      </w:r>
      <w:r>
        <w:rPr>
          <w:rFonts w:hint="eastAsia"/>
        </w:rPr>
        <w:t>гортани</w:t>
      </w:r>
      <w:r>
        <w:t xml:space="preserve"> </w:t>
      </w:r>
      <w:r>
        <w:rPr>
          <w:rFonts w:hint="eastAsia"/>
        </w:rPr>
        <w:t>у</w:t>
      </w:r>
      <w:r>
        <w:t xml:space="preserve"> </w:t>
      </w:r>
      <w:r>
        <w:rPr>
          <w:rFonts w:hint="eastAsia"/>
        </w:rPr>
        <w:t>пациентов</w:t>
      </w:r>
      <w:r>
        <w:t xml:space="preserve"> </w:t>
      </w:r>
      <w:r>
        <w:rPr>
          <w:rFonts w:hint="eastAsia"/>
        </w:rPr>
        <w:t>голосоречевых</w:t>
      </w:r>
      <w:r>
        <w:t xml:space="preserve"> </w:t>
      </w:r>
      <w:r>
        <w:rPr>
          <w:rFonts w:hint="eastAsia"/>
        </w:rPr>
        <w:t>профессий</w:t>
      </w:r>
      <w:r>
        <w:t xml:space="preserve"> </w:t>
      </w:r>
      <w:r>
        <w:rPr>
          <w:rFonts w:hint="eastAsia"/>
        </w:rPr>
        <w:t>с</w:t>
      </w:r>
      <w:r>
        <w:t xml:space="preserve"> </w:t>
      </w:r>
      <w:r>
        <w:rPr>
          <w:rFonts w:hint="eastAsia"/>
        </w:rPr>
        <w:t>декомпенсированной</w:t>
      </w:r>
      <w:r>
        <w:t xml:space="preserve"> </w:t>
      </w:r>
      <w:r>
        <w:rPr>
          <w:rFonts w:hint="eastAsia"/>
        </w:rPr>
        <w:t>формой</w:t>
      </w:r>
      <w:r>
        <w:t xml:space="preserve"> </w:t>
      </w:r>
      <w:r>
        <w:rPr>
          <w:rFonts w:hint="eastAsia"/>
        </w:rPr>
        <w:t>хронического</w:t>
      </w:r>
      <w:r>
        <w:t xml:space="preserve"> </w:t>
      </w:r>
      <w:r>
        <w:rPr>
          <w:rFonts w:hint="eastAsia"/>
        </w:rPr>
        <w:t>тонзиллита</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двусторонней</w:t>
      </w:r>
      <w:r>
        <w:t xml:space="preserve"> </w:t>
      </w:r>
      <w:r>
        <w:rPr>
          <w:rFonts w:hint="eastAsia"/>
        </w:rPr>
        <w:t>тонзиллэктомии</w:t>
      </w:r>
    </w:p>
    <w:p w14:paraId="7C9989A2" w14:textId="77777777" w:rsidR="0036608D" w:rsidRDefault="0036608D" w:rsidP="0036608D"/>
    <w:p w14:paraId="29420431" w14:textId="77777777" w:rsidR="0036608D" w:rsidRDefault="0036608D" w:rsidP="0036608D">
      <w:r>
        <w:t xml:space="preserve">3.4.1. </w:t>
      </w:r>
      <w:r>
        <w:rPr>
          <w:rFonts w:hint="eastAsia"/>
        </w:rPr>
        <w:t>Результаты</w:t>
      </w:r>
      <w:r>
        <w:t xml:space="preserve"> </w:t>
      </w:r>
      <w:r>
        <w:rPr>
          <w:rFonts w:hint="eastAsia"/>
        </w:rPr>
        <w:t>компьютерного</w:t>
      </w:r>
      <w:r>
        <w:t xml:space="preserve"> </w:t>
      </w:r>
      <w:r>
        <w:rPr>
          <w:rFonts w:hint="eastAsia"/>
        </w:rPr>
        <w:t>акустического</w:t>
      </w:r>
      <w:r>
        <w:t xml:space="preserve"> </w:t>
      </w:r>
      <w:r>
        <w:rPr>
          <w:rFonts w:hint="eastAsia"/>
        </w:rPr>
        <w:t>анализа</w:t>
      </w:r>
      <w:r>
        <w:t xml:space="preserve"> </w:t>
      </w:r>
      <w:r>
        <w:rPr>
          <w:rFonts w:hint="eastAsia"/>
        </w:rPr>
        <w:t>голоса</w:t>
      </w:r>
    </w:p>
    <w:p w14:paraId="64A78B6A" w14:textId="77777777" w:rsidR="0036608D" w:rsidRDefault="0036608D" w:rsidP="0036608D"/>
    <w:p w14:paraId="0A9C4385" w14:textId="77777777" w:rsidR="0036608D" w:rsidRDefault="0036608D" w:rsidP="0036608D">
      <w:r>
        <w:t xml:space="preserve">3.4.2. </w:t>
      </w:r>
      <w:r>
        <w:rPr>
          <w:rFonts w:hint="eastAsia"/>
        </w:rPr>
        <w:t>Результаты</w:t>
      </w:r>
      <w:r>
        <w:t xml:space="preserve"> </w:t>
      </w:r>
      <w:r>
        <w:rPr>
          <w:rFonts w:hint="eastAsia"/>
        </w:rPr>
        <w:t>видеоларингостробоскопии</w:t>
      </w:r>
      <w:r>
        <w:t xml:space="preserve"> ... </w:t>
      </w:r>
      <w:r>
        <w:rPr>
          <w:rFonts w:hint="eastAsia"/>
        </w:rPr>
        <w:t>и</w:t>
      </w:r>
      <w:r>
        <w:t>...</w:t>
      </w:r>
      <w:r>
        <w:rPr>
          <w:rFonts w:hint="eastAsia"/>
        </w:rPr>
        <w:t>эндоскопической</w:t>
      </w:r>
      <w:r>
        <w:t xml:space="preserve"> </w:t>
      </w:r>
      <w:r>
        <w:rPr>
          <w:rFonts w:hint="eastAsia"/>
        </w:rPr>
        <w:t>назофарингоскопии</w:t>
      </w:r>
    </w:p>
    <w:p w14:paraId="27D6E8E9" w14:textId="77777777" w:rsidR="0036608D" w:rsidRDefault="0036608D" w:rsidP="0036608D"/>
    <w:p w14:paraId="7AB1F0D5" w14:textId="77777777" w:rsidR="0036608D" w:rsidRDefault="0036608D" w:rsidP="0036608D">
      <w:r>
        <w:t xml:space="preserve">3.4.3. </w:t>
      </w:r>
      <w:r>
        <w:rPr>
          <w:rFonts w:hint="eastAsia"/>
        </w:rPr>
        <w:t>Приведение</w:t>
      </w:r>
      <w:r>
        <w:t xml:space="preserve"> </w:t>
      </w:r>
      <w:r>
        <w:rPr>
          <w:rFonts w:hint="eastAsia"/>
        </w:rPr>
        <w:t>клинических</w:t>
      </w:r>
      <w:r>
        <w:t xml:space="preserve"> </w:t>
      </w:r>
      <w:r>
        <w:rPr>
          <w:rFonts w:hint="eastAsia"/>
        </w:rPr>
        <w:t>наблюдений</w:t>
      </w:r>
    </w:p>
    <w:p w14:paraId="17711271" w14:textId="77777777" w:rsidR="0036608D" w:rsidRDefault="0036608D" w:rsidP="0036608D"/>
    <w:p w14:paraId="67DD44A7" w14:textId="77777777" w:rsidR="0036608D" w:rsidRDefault="0036608D" w:rsidP="0036608D">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И</w:t>
      </w:r>
      <w:r>
        <w:t xml:space="preserve"> </w:t>
      </w:r>
      <w:r>
        <w:rPr>
          <w:rFonts w:hint="eastAsia"/>
        </w:rPr>
        <w:t>СРАВНЕНИЕ</w:t>
      </w:r>
      <w:r>
        <w:t xml:space="preserve"> </w:t>
      </w:r>
      <w:r>
        <w:rPr>
          <w:rFonts w:hint="eastAsia"/>
        </w:rPr>
        <w:t>С</w:t>
      </w:r>
      <w:r>
        <w:t xml:space="preserve"> </w:t>
      </w:r>
      <w:r>
        <w:rPr>
          <w:rFonts w:hint="eastAsia"/>
        </w:rPr>
        <w:t>ДАННЫМИ</w:t>
      </w:r>
      <w:r>
        <w:t xml:space="preserve"> </w:t>
      </w:r>
      <w:r>
        <w:rPr>
          <w:rFonts w:hint="eastAsia"/>
        </w:rPr>
        <w:t>ДРУГИХ</w:t>
      </w:r>
      <w:r>
        <w:t xml:space="preserve"> </w:t>
      </w:r>
      <w:r>
        <w:rPr>
          <w:rFonts w:hint="eastAsia"/>
        </w:rPr>
        <w:t>АВТОРОВ</w:t>
      </w:r>
    </w:p>
    <w:p w14:paraId="2E9F9F13" w14:textId="77777777" w:rsidR="0036608D" w:rsidRDefault="0036608D" w:rsidP="0036608D"/>
    <w:p w14:paraId="3CA65EAA" w14:textId="77777777" w:rsidR="0036608D" w:rsidRDefault="0036608D" w:rsidP="0036608D">
      <w:r>
        <w:t xml:space="preserve">4.1. </w:t>
      </w:r>
      <w:r>
        <w:rPr>
          <w:rFonts w:hint="eastAsia"/>
        </w:rPr>
        <w:t>Анализ</w:t>
      </w:r>
      <w:r>
        <w:t xml:space="preserve"> </w:t>
      </w:r>
      <w:r>
        <w:rPr>
          <w:rFonts w:hint="eastAsia"/>
        </w:rPr>
        <w:t>динамики</w:t>
      </w:r>
      <w:r>
        <w:t xml:space="preserve"> </w:t>
      </w:r>
      <w:r>
        <w:rPr>
          <w:rFonts w:hint="eastAsia"/>
        </w:rPr>
        <w:t>результатов</w:t>
      </w:r>
      <w:r>
        <w:t xml:space="preserve"> </w:t>
      </w:r>
      <w:r>
        <w:rPr>
          <w:rFonts w:hint="eastAsia"/>
        </w:rPr>
        <w:t>обследования</w:t>
      </w:r>
      <w:r>
        <w:t xml:space="preserve"> </w:t>
      </w:r>
      <w:r>
        <w:rPr>
          <w:rFonts w:hint="eastAsia"/>
        </w:rPr>
        <w:t>пациентов</w:t>
      </w:r>
      <w:r>
        <w:t xml:space="preserve"> </w:t>
      </w:r>
      <w:r>
        <w:rPr>
          <w:rFonts w:hint="eastAsia"/>
        </w:rPr>
        <w:t>голосоречевых</w:t>
      </w:r>
      <w:r>
        <w:t xml:space="preserve"> </w:t>
      </w:r>
      <w:r>
        <w:rPr>
          <w:rFonts w:hint="eastAsia"/>
        </w:rPr>
        <w:t>и</w:t>
      </w:r>
      <w:r>
        <w:t xml:space="preserve"> </w:t>
      </w:r>
      <w:r>
        <w:rPr>
          <w:rFonts w:hint="eastAsia"/>
        </w:rPr>
        <w:t>не</w:t>
      </w:r>
      <w:r>
        <w:t xml:space="preserve"> </w:t>
      </w:r>
      <w:r>
        <w:rPr>
          <w:rFonts w:hint="eastAsia"/>
        </w:rPr>
        <w:t>голосоречевых</w:t>
      </w:r>
      <w:r>
        <w:t xml:space="preserve"> </w:t>
      </w:r>
      <w:r>
        <w:rPr>
          <w:rFonts w:hint="eastAsia"/>
        </w:rPr>
        <w:t>профессий</w:t>
      </w:r>
      <w:r>
        <w:t xml:space="preserve"> </w:t>
      </w:r>
      <w:r>
        <w:rPr>
          <w:rFonts w:hint="eastAsia"/>
        </w:rPr>
        <w:t>с</w:t>
      </w:r>
      <w:r>
        <w:t xml:space="preserve"> </w:t>
      </w:r>
      <w:r>
        <w:rPr>
          <w:rFonts w:hint="eastAsia"/>
        </w:rPr>
        <w:t>компенсированной</w:t>
      </w:r>
      <w:r>
        <w:t xml:space="preserve"> </w:t>
      </w:r>
      <w:r>
        <w:rPr>
          <w:rFonts w:hint="eastAsia"/>
        </w:rPr>
        <w:t>и</w:t>
      </w:r>
      <w:r>
        <w:t xml:space="preserve"> </w:t>
      </w:r>
      <w:r>
        <w:rPr>
          <w:rFonts w:hint="eastAsia"/>
        </w:rPr>
        <w:t>декомпенсированной</w:t>
      </w:r>
      <w:r>
        <w:t xml:space="preserve"> </w:t>
      </w:r>
      <w:r>
        <w:rPr>
          <w:rFonts w:hint="eastAsia"/>
        </w:rPr>
        <w:t>формами</w:t>
      </w:r>
      <w:r>
        <w:t xml:space="preserve"> </w:t>
      </w:r>
      <w:r>
        <w:rPr>
          <w:rFonts w:hint="eastAsia"/>
        </w:rPr>
        <w:t>хронического</w:t>
      </w:r>
      <w:r>
        <w:t xml:space="preserve"> </w:t>
      </w:r>
      <w:r>
        <w:rPr>
          <w:rFonts w:hint="eastAsia"/>
        </w:rPr>
        <w:t>тонзиллита</w:t>
      </w:r>
    </w:p>
    <w:p w14:paraId="558A7387" w14:textId="77777777" w:rsidR="0036608D" w:rsidRDefault="0036608D" w:rsidP="0036608D"/>
    <w:p w14:paraId="3B7EDEBB" w14:textId="77777777" w:rsidR="0036608D" w:rsidRDefault="0036608D" w:rsidP="0036608D">
      <w:r>
        <w:t xml:space="preserve">4.2. </w:t>
      </w:r>
      <w:r>
        <w:rPr>
          <w:rFonts w:hint="eastAsia"/>
        </w:rPr>
        <w:t>Сравнение</w:t>
      </w:r>
      <w:r>
        <w:t xml:space="preserve"> </w:t>
      </w:r>
      <w:r>
        <w:rPr>
          <w:rFonts w:hint="eastAsia"/>
        </w:rPr>
        <w:t>собственных</w:t>
      </w:r>
      <w:r>
        <w:t xml:space="preserve"> </w:t>
      </w:r>
      <w:r>
        <w:rPr>
          <w:rFonts w:hint="eastAsia"/>
        </w:rPr>
        <w:t>данных</w:t>
      </w:r>
      <w:r>
        <w:t xml:space="preserve"> </w:t>
      </w:r>
      <w:r>
        <w:rPr>
          <w:rFonts w:hint="eastAsia"/>
        </w:rPr>
        <w:t>с</w:t>
      </w:r>
      <w:r>
        <w:t xml:space="preserve"> </w:t>
      </w:r>
      <w:r>
        <w:rPr>
          <w:rFonts w:hint="eastAsia"/>
        </w:rPr>
        <w:t>результатами</w:t>
      </w:r>
      <w:r>
        <w:t xml:space="preserve"> </w:t>
      </w:r>
      <w:r>
        <w:rPr>
          <w:rFonts w:hint="eastAsia"/>
        </w:rPr>
        <w:t>исследований</w:t>
      </w:r>
      <w:r>
        <w:t xml:space="preserve"> </w:t>
      </w:r>
      <w:r>
        <w:rPr>
          <w:rFonts w:hint="eastAsia"/>
        </w:rPr>
        <w:t>других</w:t>
      </w:r>
      <w:r>
        <w:t xml:space="preserve"> </w:t>
      </w:r>
      <w:r>
        <w:rPr>
          <w:rFonts w:hint="eastAsia"/>
        </w:rPr>
        <w:t>авторов</w:t>
      </w:r>
    </w:p>
    <w:p w14:paraId="0D3379DD" w14:textId="77777777" w:rsidR="0036608D" w:rsidRDefault="0036608D" w:rsidP="0036608D"/>
    <w:p w14:paraId="0AD6C32B" w14:textId="77777777" w:rsidR="0036608D" w:rsidRDefault="0036608D" w:rsidP="0036608D">
      <w:r>
        <w:rPr>
          <w:rFonts w:hint="eastAsia"/>
        </w:rPr>
        <w:t>ЗАКЛЮЧЕНИЕ</w:t>
      </w:r>
    </w:p>
    <w:p w14:paraId="6C09FEB8" w14:textId="77777777" w:rsidR="0036608D" w:rsidRDefault="0036608D" w:rsidP="0036608D"/>
    <w:p w14:paraId="567DB83A" w14:textId="77777777" w:rsidR="0036608D" w:rsidRDefault="0036608D" w:rsidP="0036608D">
      <w:r>
        <w:rPr>
          <w:rFonts w:hint="eastAsia"/>
        </w:rPr>
        <w:t>ВЫВОДЫ</w:t>
      </w:r>
    </w:p>
    <w:p w14:paraId="30116BC1" w14:textId="77777777" w:rsidR="0036608D" w:rsidRDefault="0036608D" w:rsidP="0036608D"/>
    <w:p w14:paraId="275F870F" w14:textId="77777777" w:rsidR="0036608D" w:rsidRDefault="0036608D" w:rsidP="0036608D">
      <w:r>
        <w:rPr>
          <w:rFonts w:hint="eastAsia"/>
        </w:rPr>
        <w:t>ПРАКТИЧЕСКИЕ</w:t>
      </w:r>
      <w:r>
        <w:t xml:space="preserve"> </w:t>
      </w:r>
      <w:r>
        <w:rPr>
          <w:rFonts w:hint="eastAsia"/>
        </w:rPr>
        <w:t>РЕКОМЕНДАЦИИ</w:t>
      </w:r>
    </w:p>
    <w:p w14:paraId="16CD09EB" w14:textId="77777777" w:rsidR="0036608D" w:rsidRDefault="0036608D" w:rsidP="0036608D"/>
    <w:p w14:paraId="53022A14" w14:textId="77777777" w:rsidR="0036608D" w:rsidRDefault="0036608D" w:rsidP="0036608D">
      <w:r>
        <w:rPr>
          <w:rFonts w:hint="eastAsia"/>
        </w:rPr>
        <w:lastRenderedPageBreak/>
        <w:t>СПИСОК</w:t>
      </w:r>
      <w:r>
        <w:t xml:space="preserve"> </w:t>
      </w:r>
      <w:r>
        <w:rPr>
          <w:rFonts w:hint="eastAsia"/>
        </w:rPr>
        <w:t>СОКРАЩЕНИЙ</w:t>
      </w:r>
    </w:p>
    <w:p w14:paraId="15151377" w14:textId="77777777" w:rsidR="0036608D" w:rsidRDefault="0036608D" w:rsidP="0036608D"/>
    <w:p w14:paraId="649879AB" w14:textId="77777777" w:rsidR="0036608D" w:rsidRDefault="0036608D" w:rsidP="0036608D">
      <w:r>
        <w:rPr>
          <w:rFonts w:hint="eastAsia"/>
        </w:rPr>
        <w:t>СПИСОК</w:t>
      </w:r>
      <w:r>
        <w:t xml:space="preserve"> </w:t>
      </w:r>
      <w:r>
        <w:rPr>
          <w:rFonts w:hint="eastAsia"/>
        </w:rPr>
        <w:t>ЛИТЕРАТУРЫ</w:t>
      </w:r>
    </w:p>
    <w:p w14:paraId="4880933A" w14:textId="77777777" w:rsidR="0036608D" w:rsidRDefault="0036608D" w:rsidP="0036608D"/>
    <w:p w14:paraId="079CE673" w14:textId="77777777" w:rsidR="0036608D" w:rsidRDefault="0036608D" w:rsidP="0036608D">
      <w:r>
        <w:rPr>
          <w:rFonts w:hint="eastAsia"/>
        </w:rPr>
        <w:t>ПРИЛОЖЕНИЕ</w:t>
      </w:r>
    </w:p>
    <w:p w14:paraId="29417D1B" w14:textId="77777777" w:rsidR="0036608D" w:rsidRDefault="0036608D" w:rsidP="0036608D"/>
    <w:p w14:paraId="5069388B" w14:textId="77777777" w:rsidR="0036608D" w:rsidRDefault="0036608D" w:rsidP="0036608D">
      <w:r>
        <w:t>190</w:t>
      </w:r>
    </w:p>
    <w:p w14:paraId="6FAB0E20" w14:textId="77777777" w:rsidR="0036608D" w:rsidRDefault="0036608D" w:rsidP="0036608D"/>
    <w:p w14:paraId="09C3E3C9" w14:textId="1049D578" w:rsidR="0036608D" w:rsidRPr="0036608D" w:rsidRDefault="0036608D" w:rsidP="0036608D">
      <w:r>
        <w:rPr>
          <w:rFonts w:hint="eastAsia"/>
        </w:rPr>
        <w:t>ВВЕДЕНИЕ</w:t>
      </w:r>
    </w:p>
    <w:sectPr w:rsidR="0036608D" w:rsidRPr="0036608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5D25" w14:textId="77777777" w:rsidR="0077558D" w:rsidRPr="008D1934" w:rsidRDefault="0077558D">
      <w:pPr>
        <w:spacing w:after="0" w:line="240" w:lineRule="auto"/>
      </w:pPr>
      <w:r w:rsidRPr="008D1934">
        <w:separator/>
      </w:r>
    </w:p>
  </w:endnote>
  <w:endnote w:type="continuationSeparator" w:id="0">
    <w:p w14:paraId="58448EDE" w14:textId="77777777" w:rsidR="0077558D" w:rsidRPr="008D1934" w:rsidRDefault="0077558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4706C" w14:textId="77777777" w:rsidR="0077558D" w:rsidRPr="008D1934" w:rsidRDefault="0077558D"/>
    <w:p w14:paraId="6359B746" w14:textId="77777777" w:rsidR="0077558D" w:rsidRPr="008D1934" w:rsidRDefault="0077558D"/>
    <w:p w14:paraId="03D8E2AF" w14:textId="77777777" w:rsidR="0077558D" w:rsidRPr="008D1934" w:rsidRDefault="0077558D"/>
    <w:p w14:paraId="327CF66B" w14:textId="77777777" w:rsidR="0077558D" w:rsidRPr="008D1934" w:rsidRDefault="0077558D"/>
    <w:p w14:paraId="7F062C1A" w14:textId="77777777" w:rsidR="0077558D" w:rsidRPr="008D1934" w:rsidRDefault="0077558D"/>
    <w:p w14:paraId="2AD6DB5B" w14:textId="77777777" w:rsidR="0077558D" w:rsidRPr="008D1934" w:rsidRDefault="0077558D"/>
    <w:p w14:paraId="0FA9F9EB" w14:textId="77777777" w:rsidR="0077558D" w:rsidRPr="008D1934" w:rsidRDefault="0077558D">
      <w:pPr>
        <w:rPr>
          <w:sz w:val="2"/>
          <w:szCs w:val="2"/>
        </w:rPr>
      </w:pPr>
      <w:r>
        <w:rPr>
          <w:noProof/>
        </w:rPr>
        <mc:AlternateContent>
          <mc:Choice Requires="wps">
            <w:drawing>
              <wp:anchor distT="0" distB="0" distL="63500" distR="63500" simplePos="0" relativeHeight="251660288" behindDoc="1" locked="0" layoutInCell="1" allowOverlap="1" wp14:anchorId="6B3130DF" wp14:editId="592CB93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C5E8871" w14:textId="77777777" w:rsidR="0077558D" w:rsidRPr="008D1934" w:rsidRDefault="007755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3130D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5E8871" w14:textId="77777777" w:rsidR="0077558D" w:rsidRPr="008D1934" w:rsidRDefault="007755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6E56745" w14:textId="77777777" w:rsidR="0077558D" w:rsidRPr="008D1934" w:rsidRDefault="0077558D"/>
    <w:p w14:paraId="29B76CB4" w14:textId="77777777" w:rsidR="0077558D" w:rsidRPr="008D1934" w:rsidRDefault="0077558D"/>
    <w:p w14:paraId="7CD1F66D" w14:textId="77777777" w:rsidR="0077558D" w:rsidRPr="008D1934" w:rsidRDefault="0077558D">
      <w:pPr>
        <w:rPr>
          <w:sz w:val="2"/>
          <w:szCs w:val="2"/>
        </w:rPr>
      </w:pPr>
      <w:r>
        <w:rPr>
          <w:noProof/>
        </w:rPr>
        <mc:AlternateContent>
          <mc:Choice Requires="wps">
            <w:drawing>
              <wp:anchor distT="0" distB="0" distL="63500" distR="63500" simplePos="0" relativeHeight="251659264" behindDoc="1" locked="0" layoutInCell="1" allowOverlap="1" wp14:anchorId="23C99971" wp14:editId="08105B9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79100AE" w14:textId="77777777" w:rsidR="0077558D" w:rsidRPr="008D1934" w:rsidRDefault="007755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C9997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9100AE" w14:textId="77777777" w:rsidR="0077558D" w:rsidRPr="008D1934" w:rsidRDefault="007755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DE7A6EA" w14:textId="77777777" w:rsidR="0077558D" w:rsidRPr="008D1934" w:rsidRDefault="0077558D"/>
    <w:p w14:paraId="5AFB2776" w14:textId="77777777" w:rsidR="0077558D" w:rsidRPr="008D1934" w:rsidRDefault="0077558D">
      <w:pPr>
        <w:rPr>
          <w:sz w:val="2"/>
          <w:szCs w:val="2"/>
        </w:rPr>
      </w:pPr>
    </w:p>
    <w:p w14:paraId="7025CC81" w14:textId="77777777" w:rsidR="0077558D" w:rsidRPr="008D1934" w:rsidRDefault="0077558D"/>
    <w:p w14:paraId="75236D9E" w14:textId="77777777" w:rsidR="0077558D" w:rsidRPr="008D1934" w:rsidRDefault="0077558D">
      <w:pPr>
        <w:spacing w:after="0" w:line="240" w:lineRule="auto"/>
      </w:pPr>
    </w:p>
  </w:footnote>
  <w:footnote w:type="continuationSeparator" w:id="0">
    <w:p w14:paraId="6694C647" w14:textId="77777777" w:rsidR="0077558D" w:rsidRPr="008D1934" w:rsidRDefault="0077558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8D"/>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5730</TotalTime>
  <Pages>4</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970</cp:revision>
  <cp:lastPrinted>2024-05-12T14:21:00Z</cp:lastPrinted>
  <dcterms:created xsi:type="dcterms:W3CDTF">2024-05-12T14:37:00Z</dcterms:created>
  <dcterms:modified xsi:type="dcterms:W3CDTF">2024-05-19T15:52:00Z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