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434D9"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Рувинский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Анатолий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Овсеевич</w:t>
      </w:r>
      <w:r w:rsidRPr="00782EA4">
        <w:rPr>
          <w:rFonts w:ascii="Helvetica" w:hAnsi="Helvetica" w:cs="Helvetica"/>
          <w:b/>
          <w:bCs/>
          <w:color w:val="222222"/>
          <w:sz w:val="21"/>
          <w:szCs w:val="21"/>
        </w:rPr>
        <w:t>.</w:t>
      </w:r>
    </w:p>
    <w:p w14:paraId="59AC3E53"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Значение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наследуемых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преобразований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активности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эволюции</w:t>
      </w:r>
      <w:r w:rsidRPr="00782EA4">
        <w:rPr>
          <w:rFonts w:ascii="Helvetica" w:hAnsi="Helvetica" w:cs="Helvetica"/>
          <w:b/>
          <w:bCs/>
          <w:color w:val="222222"/>
          <w:sz w:val="21"/>
          <w:szCs w:val="21"/>
        </w:rPr>
        <w:t xml:space="preserve"> : </w:t>
      </w:r>
      <w:r w:rsidRPr="00782EA4">
        <w:rPr>
          <w:rFonts w:ascii="Helvetica" w:hAnsi="Helvetica" w:cs="Helvetica" w:hint="eastAsia"/>
          <w:b/>
          <w:bCs/>
          <w:color w:val="222222"/>
          <w:sz w:val="21"/>
          <w:szCs w:val="21"/>
        </w:rPr>
        <w:t>диссертация</w:t>
      </w:r>
      <w:r w:rsidRPr="00782EA4">
        <w:rPr>
          <w:rFonts w:ascii="Helvetica" w:hAnsi="Helvetica" w:cs="Helvetica"/>
          <w:b/>
          <w:bCs/>
          <w:color w:val="222222"/>
          <w:sz w:val="21"/>
          <w:szCs w:val="21"/>
        </w:rPr>
        <w:t xml:space="preserve"> ... </w:t>
      </w:r>
      <w:r w:rsidRPr="00782EA4">
        <w:rPr>
          <w:rFonts w:ascii="Helvetica" w:hAnsi="Helvetica" w:cs="Helvetica" w:hint="eastAsia"/>
          <w:b/>
          <w:bCs/>
          <w:color w:val="222222"/>
          <w:sz w:val="21"/>
          <w:szCs w:val="21"/>
        </w:rPr>
        <w:t>доктора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биологических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наук</w:t>
      </w:r>
      <w:r w:rsidRPr="00782EA4">
        <w:rPr>
          <w:rFonts w:ascii="Helvetica" w:hAnsi="Helvetica" w:cs="Helvetica"/>
          <w:b/>
          <w:bCs/>
          <w:color w:val="222222"/>
          <w:sz w:val="21"/>
          <w:szCs w:val="21"/>
        </w:rPr>
        <w:t xml:space="preserve"> : 03.00.15. - </w:t>
      </w:r>
      <w:r w:rsidRPr="00782EA4">
        <w:rPr>
          <w:rFonts w:ascii="Helvetica" w:hAnsi="Helvetica" w:cs="Helvetica" w:hint="eastAsia"/>
          <w:b/>
          <w:bCs/>
          <w:color w:val="222222"/>
          <w:sz w:val="21"/>
          <w:szCs w:val="21"/>
        </w:rPr>
        <w:t>Новосибирск</w:t>
      </w:r>
      <w:r w:rsidRPr="00782EA4">
        <w:rPr>
          <w:rFonts w:ascii="Helvetica" w:hAnsi="Helvetica" w:cs="Helvetica"/>
          <w:b/>
          <w:bCs/>
          <w:color w:val="222222"/>
          <w:sz w:val="21"/>
          <w:szCs w:val="21"/>
        </w:rPr>
        <w:t xml:space="preserve">, 1984. - 448 </w:t>
      </w:r>
      <w:r w:rsidRPr="00782EA4">
        <w:rPr>
          <w:rFonts w:ascii="Helvetica" w:hAnsi="Helvetica" w:cs="Helvetica" w:hint="eastAsia"/>
          <w:b/>
          <w:bCs/>
          <w:color w:val="222222"/>
          <w:sz w:val="21"/>
          <w:szCs w:val="21"/>
        </w:rPr>
        <w:t>с</w:t>
      </w:r>
      <w:r w:rsidRPr="00782EA4">
        <w:rPr>
          <w:rFonts w:ascii="Helvetica" w:hAnsi="Helvetica" w:cs="Helvetica"/>
          <w:b/>
          <w:bCs/>
          <w:color w:val="222222"/>
          <w:sz w:val="21"/>
          <w:szCs w:val="21"/>
        </w:rPr>
        <w:t xml:space="preserve">. : </w:t>
      </w:r>
      <w:r w:rsidRPr="00782EA4">
        <w:rPr>
          <w:rFonts w:ascii="Helvetica" w:hAnsi="Helvetica" w:cs="Helvetica" w:hint="eastAsia"/>
          <w:b/>
          <w:bCs/>
          <w:color w:val="222222"/>
          <w:sz w:val="21"/>
          <w:szCs w:val="21"/>
        </w:rPr>
        <w:t>ил</w:t>
      </w:r>
      <w:r w:rsidRPr="00782EA4">
        <w:rPr>
          <w:rFonts w:ascii="Helvetica" w:hAnsi="Helvetica" w:cs="Helvetica"/>
          <w:b/>
          <w:bCs/>
          <w:color w:val="222222"/>
          <w:sz w:val="21"/>
          <w:szCs w:val="21"/>
        </w:rPr>
        <w:t>.</w:t>
      </w:r>
    </w:p>
    <w:p w14:paraId="3FDFD9A8"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больше</w:t>
      </w:r>
    </w:p>
    <w:p w14:paraId="09ADE444"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Цитаты</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из</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текста</w:t>
      </w:r>
      <w:r w:rsidRPr="00782EA4">
        <w:rPr>
          <w:rFonts w:ascii="Helvetica" w:hAnsi="Helvetica" w:cs="Helvetica"/>
          <w:b/>
          <w:bCs/>
          <w:color w:val="222222"/>
          <w:sz w:val="21"/>
          <w:szCs w:val="21"/>
        </w:rPr>
        <w:t>:</w:t>
      </w:r>
    </w:p>
    <w:p w14:paraId="6F1ABD32"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стр</w:t>
      </w:r>
      <w:r w:rsidRPr="00782EA4">
        <w:rPr>
          <w:rFonts w:ascii="Helvetica" w:hAnsi="Helvetica" w:cs="Helvetica"/>
          <w:b/>
          <w:bCs/>
          <w:color w:val="222222"/>
          <w:sz w:val="21"/>
          <w:szCs w:val="21"/>
        </w:rPr>
        <w:t>. 1</w:t>
      </w:r>
    </w:p>
    <w:p w14:paraId="6FD925B7"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соискание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учёной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степени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доктора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биологических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наук</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УДК</w:t>
      </w:r>
      <w:r w:rsidRPr="00782EA4">
        <w:rPr>
          <w:rFonts w:ascii="Helvetica" w:hAnsi="Helvetica" w:cs="Helvetica"/>
          <w:b/>
          <w:bCs/>
          <w:color w:val="222222"/>
          <w:sz w:val="21"/>
          <w:szCs w:val="21"/>
        </w:rPr>
        <w:t xml:space="preserve"> 575.1.113:576.12 </w:t>
      </w:r>
      <w:r w:rsidRPr="00782EA4">
        <w:rPr>
          <w:rFonts w:ascii="Helvetica" w:hAnsi="Helvetica" w:cs="Helvetica" w:hint="eastAsia"/>
          <w:b/>
          <w:bCs/>
          <w:color w:val="222222"/>
          <w:sz w:val="21"/>
          <w:szCs w:val="21"/>
        </w:rPr>
        <w:t>На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правах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рукописи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РУВЙНСКИЙ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Анатолий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Овсеевич</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ЗНАЧЕНИЕ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НАСИЖЕМЫХ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ПРЕОБРАЗОВАНИЙ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АКТИВНОСТИ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ЭВОЛЮЦИИ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Генетика</w:t>
      </w:r>
      <w:r w:rsidRPr="00782EA4">
        <w:rPr>
          <w:rFonts w:ascii="Helvetica" w:hAnsi="Helvetica" w:cs="Helvetica"/>
          <w:b/>
          <w:bCs/>
          <w:color w:val="222222"/>
          <w:sz w:val="21"/>
          <w:szCs w:val="21"/>
        </w:rPr>
        <w:t xml:space="preserve"> - 03.00.15 </w:t>
      </w:r>
      <w:r w:rsidRPr="00782EA4">
        <w:rPr>
          <w:rFonts w:ascii="Helvetica" w:hAnsi="Helvetica" w:cs="Helvetica" w:hint="eastAsia"/>
          <w:b/>
          <w:bCs/>
          <w:color w:val="222222"/>
          <w:sz w:val="21"/>
          <w:szCs w:val="21"/>
        </w:rPr>
        <w:t>Диссертация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соискание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учёной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степени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доктора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биологических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наук</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Новосибирск</w:t>
      </w:r>
      <w:r w:rsidRPr="00782EA4">
        <w:rPr>
          <w:rFonts w:ascii="Helvetica" w:hAnsi="Helvetica" w:cs="Helvetica"/>
          <w:b/>
          <w:bCs/>
          <w:color w:val="222222"/>
          <w:sz w:val="21"/>
          <w:szCs w:val="21"/>
        </w:rPr>
        <w:t xml:space="preserve"> - 1984 </w:t>
      </w:r>
      <w:r w:rsidRPr="00782EA4">
        <w:rPr>
          <w:rFonts w:ascii="Helvetica" w:hAnsi="Helvetica" w:cs="Helvetica" w:hint="eastAsia"/>
          <w:b/>
          <w:bCs/>
          <w:color w:val="222222"/>
          <w:sz w:val="21"/>
          <w:szCs w:val="21"/>
        </w:rPr>
        <w:t>ОГЛАВЛЕНИЕ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ВВЕДЕНИЕ</w:t>
      </w:r>
    </w:p>
    <w:p w14:paraId="7888D5BD"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стр</w:t>
      </w:r>
      <w:r w:rsidRPr="00782EA4">
        <w:rPr>
          <w:rFonts w:ascii="Helvetica" w:hAnsi="Helvetica" w:cs="Helvetica"/>
          <w:b/>
          <w:bCs/>
          <w:color w:val="222222"/>
          <w:sz w:val="21"/>
          <w:szCs w:val="21"/>
        </w:rPr>
        <w:t>. 2</w:t>
      </w:r>
    </w:p>
    <w:p w14:paraId="347CA208"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1.7. </w:t>
      </w:r>
      <w:r w:rsidRPr="00782EA4">
        <w:rPr>
          <w:rFonts w:ascii="Helvetica" w:hAnsi="Helvetica" w:cs="Helvetica" w:hint="eastAsia"/>
          <w:b/>
          <w:bCs/>
          <w:color w:val="222222"/>
          <w:sz w:val="21"/>
          <w:szCs w:val="21"/>
        </w:rPr>
        <w:t>Активация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инактивация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 xml:space="preserve"> 1.9. </w:t>
      </w:r>
      <w:r w:rsidRPr="00782EA4">
        <w:rPr>
          <w:rFonts w:ascii="Helvetica" w:hAnsi="Helvetica" w:cs="Helvetica" w:hint="eastAsia"/>
          <w:b/>
          <w:bCs/>
          <w:color w:val="222222"/>
          <w:sz w:val="21"/>
          <w:szCs w:val="21"/>
        </w:rPr>
        <w:t>Элементы</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регуляции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активности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Эволюционное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генетический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аспект</w:t>
      </w:r>
      <w:r w:rsidRPr="00782EA4">
        <w:rPr>
          <w:rFonts w:ascii="Helvetica" w:hAnsi="Helvetica" w:cs="Helvetica"/>
          <w:b/>
          <w:bCs/>
          <w:color w:val="222222"/>
          <w:sz w:val="21"/>
          <w:szCs w:val="21"/>
        </w:rPr>
        <w:t xml:space="preserve">, . . . </w:t>
      </w:r>
      <w:r w:rsidRPr="00782EA4">
        <w:rPr>
          <w:rFonts w:ascii="Helvetica" w:hAnsi="Helvetica" w:cs="Helvetica" w:hint="eastAsia"/>
          <w:b/>
          <w:bCs/>
          <w:color w:val="222222"/>
          <w:sz w:val="21"/>
          <w:szCs w:val="21"/>
        </w:rPr>
        <w:t>•</w:t>
      </w:r>
      <w:r w:rsidRPr="00782EA4">
        <w:rPr>
          <w:rFonts w:ascii="Helvetica" w:hAnsi="Helvetica" w:cs="Helvetica"/>
          <w:b/>
          <w:bCs/>
          <w:color w:val="222222"/>
          <w:sz w:val="21"/>
          <w:szCs w:val="21"/>
        </w:rPr>
        <w:t xml:space="preserve"> . . , . 1.10. </w:t>
      </w:r>
      <w:r w:rsidRPr="00782EA4">
        <w:rPr>
          <w:rFonts w:ascii="Helvetica" w:hAnsi="Helvetica" w:cs="Helvetica" w:hint="eastAsia"/>
          <w:b/>
          <w:bCs/>
          <w:color w:val="222222"/>
          <w:sz w:val="21"/>
          <w:szCs w:val="21"/>
        </w:rPr>
        <w:t>Возможности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генетического</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анализа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дремлющих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 xml:space="preserve">. 1.11. </w:t>
      </w:r>
      <w:r w:rsidRPr="00782EA4">
        <w:rPr>
          <w:rFonts w:ascii="Helvetica" w:hAnsi="Helvetica" w:cs="Helvetica" w:hint="eastAsia"/>
          <w:b/>
          <w:bCs/>
          <w:color w:val="222222"/>
          <w:sz w:val="21"/>
          <w:szCs w:val="21"/>
        </w:rPr>
        <w:t>Резяме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ГЛАВА</w:t>
      </w:r>
      <w:r w:rsidRPr="00782EA4">
        <w:rPr>
          <w:rFonts w:ascii="Helvetica" w:hAnsi="Helvetica" w:cs="Helvetica"/>
          <w:b/>
          <w:bCs/>
          <w:color w:val="222222"/>
          <w:sz w:val="21"/>
          <w:szCs w:val="21"/>
        </w:rPr>
        <w:t xml:space="preserve"> 2. </w:t>
      </w:r>
      <w:r w:rsidRPr="00782EA4">
        <w:rPr>
          <w:rFonts w:ascii="Helvetica" w:hAnsi="Helvetica" w:cs="Helvetica" w:hint="eastAsia"/>
          <w:b/>
          <w:bCs/>
          <w:color w:val="222222"/>
          <w:sz w:val="21"/>
          <w:szCs w:val="21"/>
        </w:rPr>
        <w:t>ЭВОЛЮЦИОННО</w:t>
      </w:r>
      <w:r w:rsidRPr="00782EA4">
        <w:rPr>
          <w:rFonts w:ascii="Helvetica" w:hAnsi="Helvetica" w:cs="Helvetica"/>
          <w:b/>
          <w:bCs/>
          <w:color w:val="222222"/>
          <w:sz w:val="21"/>
          <w:szCs w:val="21"/>
        </w:rPr>
        <w:t>-</w:t>
      </w:r>
      <w:r w:rsidRPr="00782EA4">
        <w:rPr>
          <w:rFonts w:ascii="Helvetica" w:hAnsi="Helvetica" w:cs="Helvetica" w:hint="eastAsia"/>
          <w:b/>
          <w:bCs/>
          <w:color w:val="222222"/>
          <w:sz w:val="21"/>
          <w:szCs w:val="21"/>
        </w:rPr>
        <w:t>ГЕНЕТИЧЕСКИЙ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АНАЛИЗ</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ПРИЗНАКА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ЗЕЕЗ</w:t>
      </w:r>
      <w:r w:rsidRPr="00782EA4">
        <w:rPr>
          <w:rFonts w:ascii="Helvetica" w:hAnsi="Helvetica" w:cs="Helvetica" w:hint="eastAsia"/>
          <w:b/>
          <w:bCs/>
          <w:color w:val="222222"/>
          <w:sz w:val="21"/>
          <w:szCs w:val="21"/>
        </w:rPr>
        <w:t>«</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ДОЧКА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У</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СЕРЕЕРИСТО</w:t>
      </w:r>
      <w:r w:rsidRPr="00782EA4">
        <w:rPr>
          <w:rFonts w:ascii="Helvetica" w:hAnsi="Helvetica" w:cs="Helvetica"/>
          <w:b/>
          <w:bCs/>
          <w:color w:val="222222"/>
          <w:sz w:val="21"/>
          <w:szCs w:val="21"/>
        </w:rPr>
        <w:t>-</w:t>
      </w:r>
      <w:r w:rsidRPr="00782EA4">
        <w:rPr>
          <w:rFonts w:ascii="Helvetica" w:hAnsi="Helvetica" w:cs="Helvetica" w:hint="eastAsia"/>
          <w:b/>
          <w:bCs/>
          <w:color w:val="222222"/>
          <w:sz w:val="21"/>
          <w:szCs w:val="21"/>
        </w:rPr>
        <w:t>ЧЕРНЫХ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ЛИСИЦ</w:t>
      </w:r>
      <w:r w:rsidRPr="00782EA4">
        <w:rPr>
          <w:rFonts w:ascii="Helvetica" w:hAnsi="Helvetica" w:cs="Helvetica"/>
          <w:b/>
          <w:bCs/>
          <w:color w:val="222222"/>
          <w:sz w:val="21"/>
          <w:szCs w:val="21"/>
        </w:rPr>
        <w:t xml:space="preserve"> (Vulpes vulpes)</w:t>
      </w:r>
    </w:p>
    <w:p w14:paraId="2C60D5D0"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стр</w:t>
      </w:r>
      <w:r w:rsidRPr="00782EA4">
        <w:rPr>
          <w:rFonts w:ascii="Helvetica" w:hAnsi="Helvetica" w:cs="Helvetica"/>
          <w:b/>
          <w:bCs/>
          <w:color w:val="222222"/>
          <w:sz w:val="21"/>
          <w:szCs w:val="21"/>
        </w:rPr>
        <w:t>. 4</w:t>
      </w:r>
    </w:p>
    <w:p w14:paraId="19F75C4A"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Уровень</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эндогенных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Л</w:t>
      </w:r>
      <w:r w:rsidRPr="00782EA4">
        <w:rPr>
          <w:rFonts w:ascii="Helvetica" w:hAnsi="Helvetica" w:cs="Helvetica"/>
          <w:b/>
          <w:bCs/>
          <w:color w:val="222222"/>
          <w:sz w:val="21"/>
          <w:szCs w:val="21"/>
        </w:rPr>
        <w:t>-</w:t>
      </w:r>
      <w:r w:rsidRPr="00782EA4">
        <w:rPr>
          <w:rFonts w:ascii="Helvetica" w:hAnsi="Helvetica" w:cs="Helvetica" w:hint="eastAsia"/>
          <w:b/>
          <w:bCs/>
          <w:color w:val="222222"/>
          <w:sz w:val="21"/>
          <w:szCs w:val="21"/>
        </w:rPr>
        <w:t>юксикортикостероидов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цроявление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гена</w:t>
      </w:r>
      <w:r w:rsidRPr="00782EA4">
        <w:rPr>
          <w:rFonts w:ascii="Helvetica" w:hAnsi="Helvetica" w:cs="Helvetica"/>
          <w:b/>
          <w:bCs/>
          <w:color w:val="222222"/>
          <w:sz w:val="21"/>
          <w:szCs w:val="21"/>
        </w:rPr>
        <w:t xml:space="preserve"> fused , , . , . , , . 5.6. </w:t>
      </w:r>
      <w:r w:rsidRPr="00782EA4">
        <w:rPr>
          <w:rFonts w:ascii="Helvetica" w:hAnsi="Helvetica" w:cs="Helvetica" w:hint="eastAsia"/>
          <w:b/>
          <w:bCs/>
          <w:color w:val="222222"/>
          <w:sz w:val="21"/>
          <w:szCs w:val="21"/>
        </w:rPr>
        <w:t>Обсудцение</w:t>
      </w:r>
      <w:r w:rsidRPr="00782EA4">
        <w:rPr>
          <w:rFonts w:ascii="Helvetica" w:hAnsi="Helvetica" w:cs="Helvetica"/>
          <w:b/>
          <w:bCs/>
          <w:color w:val="222222"/>
          <w:sz w:val="21"/>
          <w:szCs w:val="21"/>
        </w:rPr>
        <w:t xml:space="preserve"> 5.7. </w:t>
      </w:r>
      <w:r w:rsidRPr="00782EA4">
        <w:rPr>
          <w:rFonts w:ascii="Helvetica" w:hAnsi="Helvetica" w:cs="Helvetica" w:hint="eastAsia"/>
          <w:b/>
          <w:bCs/>
          <w:color w:val="222222"/>
          <w:sz w:val="21"/>
          <w:szCs w:val="21"/>
        </w:rPr>
        <w:t>Резюме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ГЛАВА</w:t>
      </w:r>
      <w:r w:rsidRPr="00782EA4">
        <w:rPr>
          <w:rFonts w:ascii="Helvetica" w:hAnsi="Helvetica" w:cs="Helvetica"/>
          <w:b/>
          <w:bCs/>
          <w:color w:val="222222"/>
          <w:sz w:val="21"/>
          <w:szCs w:val="21"/>
        </w:rPr>
        <w:t xml:space="preserve"> 6. </w:t>
      </w:r>
      <w:r w:rsidRPr="00782EA4">
        <w:rPr>
          <w:rFonts w:ascii="Helvetica" w:hAnsi="Helvetica" w:cs="Helvetica" w:hint="eastAsia"/>
          <w:b/>
          <w:bCs/>
          <w:color w:val="222222"/>
          <w:sz w:val="21"/>
          <w:szCs w:val="21"/>
        </w:rPr>
        <w:t>РЕОРГАНИЗАЦИЯ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АКТИВНОСТИ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КАК</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ВАЖНЫЙ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ЭТАП</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ЭВОЛЮЦИИ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ЖИВОТНЫХ</w:t>
      </w:r>
      <w:r w:rsidRPr="00782EA4">
        <w:rPr>
          <w:rFonts w:ascii="Helvetica" w:hAnsi="Helvetica" w:cs="Helvetica"/>
          <w:b/>
          <w:bCs/>
          <w:color w:val="222222"/>
          <w:sz w:val="21"/>
          <w:szCs w:val="21"/>
        </w:rPr>
        <w:t xml:space="preserve"> 214 199 195 ~ 56.1. </w:t>
      </w:r>
      <w:r w:rsidRPr="00782EA4">
        <w:rPr>
          <w:rFonts w:ascii="Helvetica" w:hAnsi="Helvetica" w:cs="Helvetica" w:hint="eastAsia"/>
          <w:b/>
          <w:bCs/>
          <w:color w:val="222222"/>
          <w:sz w:val="21"/>
          <w:szCs w:val="21"/>
        </w:rPr>
        <w:t>Наследственная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изменчивость</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доместикации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жи­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вотных</w:t>
      </w:r>
      <w:r w:rsidRPr="00782EA4">
        <w:rPr>
          <w:rFonts w:ascii="Helvetica" w:hAnsi="Helvetica" w:cs="Helvetica"/>
          <w:b/>
          <w:bCs/>
          <w:color w:val="222222"/>
          <w:sz w:val="21"/>
          <w:szCs w:val="21"/>
        </w:rPr>
        <w:t xml:space="preserve"> . . 2X4 6.2. </w:t>
      </w:r>
      <w:r w:rsidRPr="00782EA4">
        <w:rPr>
          <w:rFonts w:ascii="Helvetica" w:hAnsi="Helvetica" w:cs="Helvetica" w:hint="eastAsia"/>
          <w:b/>
          <w:bCs/>
          <w:color w:val="222222"/>
          <w:sz w:val="21"/>
          <w:szCs w:val="21"/>
        </w:rPr>
        <w:t>Анализ</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основных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характеристик</w:t>
      </w:r>
    </w:p>
    <w:p w14:paraId="419C408D" w14:textId="77777777" w:rsidR="00782EA4" w:rsidRPr="00782EA4" w:rsidRDefault="00782EA4" w:rsidP="00782EA4">
      <w:pPr>
        <w:rPr>
          <w:rFonts w:ascii="Helvetica" w:hAnsi="Helvetica" w:cs="Helvetica"/>
          <w:b/>
          <w:bCs/>
          <w:color w:val="222222"/>
          <w:sz w:val="21"/>
          <w:szCs w:val="21"/>
        </w:rPr>
      </w:pPr>
    </w:p>
    <w:p w14:paraId="22652782"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Оглавление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диссертации</w:t>
      </w:r>
    </w:p>
    <w:p w14:paraId="1DA9683E"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доктор</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биологических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наук</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Рувинский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Анатолий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Овсеевич</w:t>
      </w:r>
    </w:p>
    <w:p w14:paraId="0710C6FA"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ВВЕДЕНИЕ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w:t>
      </w:r>
    </w:p>
    <w:p w14:paraId="29AE1DFE" w14:textId="77777777" w:rsidR="00782EA4" w:rsidRPr="00782EA4" w:rsidRDefault="00782EA4" w:rsidP="00782EA4">
      <w:pPr>
        <w:rPr>
          <w:rFonts w:ascii="Helvetica" w:hAnsi="Helvetica" w:cs="Helvetica"/>
          <w:b/>
          <w:bCs/>
          <w:color w:val="222222"/>
          <w:sz w:val="21"/>
          <w:szCs w:val="21"/>
        </w:rPr>
      </w:pPr>
    </w:p>
    <w:p w14:paraId="17C16375"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lastRenderedPageBreak/>
        <w:t>РАЗДЕЛ</w:t>
      </w:r>
      <w:r w:rsidRPr="00782EA4">
        <w:rPr>
          <w:rFonts w:ascii="Helvetica" w:hAnsi="Helvetica" w:cs="Helvetica"/>
          <w:b/>
          <w:bCs/>
          <w:color w:val="222222"/>
          <w:sz w:val="21"/>
          <w:szCs w:val="21"/>
        </w:rPr>
        <w:t xml:space="preserve"> I. </w:t>
      </w:r>
      <w:r w:rsidRPr="00782EA4">
        <w:rPr>
          <w:rFonts w:ascii="Helvetica" w:hAnsi="Helvetica" w:cs="Helvetica" w:hint="eastAsia"/>
          <w:b/>
          <w:bCs/>
          <w:color w:val="222222"/>
          <w:sz w:val="21"/>
          <w:szCs w:val="21"/>
        </w:rPr>
        <w:t>НАШЩУШАЯ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АКТИВАЦИЯ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ИНАКТИВАЦИЯ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w:t>
      </w:r>
    </w:p>
    <w:p w14:paraId="71112C3C" w14:textId="77777777" w:rsidR="00782EA4" w:rsidRPr="00782EA4" w:rsidRDefault="00782EA4" w:rsidP="00782EA4">
      <w:pPr>
        <w:rPr>
          <w:rFonts w:ascii="Helvetica" w:hAnsi="Helvetica" w:cs="Helvetica"/>
          <w:b/>
          <w:bCs/>
          <w:color w:val="222222"/>
          <w:sz w:val="21"/>
          <w:szCs w:val="21"/>
        </w:rPr>
      </w:pPr>
    </w:p>
    <w:p w14:paraId="3ADAE47F"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ПРОЦЕССЕ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ДОМЕСТИКАЦИИ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ЖИВОТНЫХ</w:t>
      </w:r>
      <w:r w:rsidRPr="00782EA4">
        <w:rPr>
          <w:rFonts w:ascii="Helvetica" w:hAnsi="Helvetica" w:cs="Helvetica"/>
          <w:b/>
          <w:bCs/>
          <w:color w:val="222222"/>
          <w:sz w:val="21"/>
          <w:szCs w:val="21"/>
        </w:rPr>
        <w:t>.</w:t>
      </w:r>
    </w:p>
    <w:p w14:paraId="7A7CA8C9" w14:textId="77777777" w:rsidR="00782EA4" w:rsidRPr="00782EA4" w:rsidRDefault="00782EA4" w:rsidP="00782EA4">
      <w:pPr>
        <w:rPr>
          <w:rFonts w:ascii="Helvetica" w:hAnsi="Helvetica" w:cs="Helvetica"/>
          <w:b/>
          <w:bCs/>
          <w:color w:val="222222"/>
          <w:sz w:val="21"/>
          <w:szCs w:val="21"/>
        </w:rPr>
      </w:pPr>
    </w:p>
    <w:p w14:paraId="1B642042"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ГЛАВА</w:t>
      </w:r>
      <w:r w:rsidRPr="00782EA4">
        <w:rPr>
          <w:rFonts w:ascii="Helvetica" w:hAnsi="Helvetica" w:cs="Helvetica"/>
          <w:b/>
          <w:bCs/>
          <w:color w:val="222222"/>
          <w:sz w:val="21"/>
          <w:szCs w:val="21"/>
        </w:rPr>
        <w:t xml:space="preserve"> I. </w:t>
      </w:r>
      <w:r w:rsidRPr="00782EA4">
        <w:rPr>
          <w:rFonts w:ascii="Helvetica" w:hAnsi="Helvetica" w:cs="Helvetica" w:hint="eastAsia"/>
          <w:b/>
          <w:bCs/>
          <w:color w:val="222222"/>
          <w:sz w:val="21"/>
          <w:szCs w:val="21"/>
        </w:rPr>
        <w:t>ЭВОЛЮЦИОННО</w:t>
      </w:r>
      <w:r w:rsidRPr="00782EA4">
        <w:rPr>
          <w:rFonts w:ascii="Helvetica" w:hAnsi="Helvetica" w:cs="Helvetica"/>
          <w:b/>
          <w:bCs/>
          <w:color w:val="222222"/>
          <w:sz w:val="21"/>
          <w:szCs w:val="21"/>
        </w:rPr>
        <w:t>-</w:t>
      </w:r>
      <w:r w:rsidRPr="00782EA4">
        <w:rPr>
          <w:rFonts w:ascii="Helvetica" w:hAnsi="Helvetica" w:cs="Helvetica" w:hint="eastAsia"/>
          <w:b/>
          <w:bCs/>
          <w:color w:val="222222"/>
          <w:sz w:val="21"/>
          <w:szCs w:val="21"/>
        </w:rPr>
        <w:t>ГЕНЕТИЧЕСКИЕ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АСПЕКТЫ</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КОНЦЕПЦИИ</w:t>
      </w:r>
    </w:p>
    <w:p w14:paraId="6B36338E" w14:textId="77777777" w:rsidR="00782EA4" w:rsidRPr="00782EA4" w:rsidRDefault="00782EA4" w:rsidP="00782EA4">
      <w:pPr>
        <w:rPr>
          <w:rFonts w:ascii="Helvetica" w:hAnsi="Helvetica" w:cs="Helvetica"/>
          <w:b/>
          <w:bCs/>
          <w:color w:val="222222"/>
          <w:sz w:val="21"/>
          <w:szCs w:val="21"/>
        </w:rPr>
      </w:pPr>
    </w:p>
    <w:p w14:paraId="1964B58A"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ДРЕШШЦИХ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Обзор</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литературы</w:t>
      </w:r>
      <w:r w:rsidRPr="00782EA4">
        <w:rPr>
          <w:rFonts w:ascii="Helvetica" w:hAnsi="Helvetica" w:cs="Helvetica"/>
          <w:b/>
          <w:bCs/>
          <w:color w:val="222222"/>
          <w:sz w:val="21"/>
          <w:szCs w:val="21"/>
        </w:rPr>
        <w:t>).</w:t>
      </w:r>
    </w:p>
    <w:p w14:paraId="479538CA" w14:textId="77777777" w:rsidR="00782EA4" w:rsidRPr="00782EA4" w:rsidRDefault="00782EA4" w:rsidP="00782EA4">
      <w:pPr>
        <w:rPr>
          <w:rFonts w:ascii="Helvetica" w:hAnsi="Helvetica" w:cs="Helvetica"/>
          <w:b/>
          <w:bCs/>
          <w:color w:val="222222"/>
          <w:sz w:val="21"/>
          <w:szCs w:val="21"/>
        </w:rPr>
      </w:pPr>
    </w:p>
    <w:p w14:paraId="42B06610"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I.I. "</w:t>
      </w:r>
      <w:r w:rsidRPr="00782EA4">
        <w:rPr>
          <w:rFonts w:ascii="Helvetica" w:hAnsi="Helvetica" w:cs="Helvetica" w:hint="eastAsia"/>
          <w:b/>
          <w:bCs/>
          <w:color w:val="222222"/>
          <w:sz w:val="21"/>
          <w:szCs w:val="21"/>
        </w:rPr>
        <w:t>Вертикальная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горизонтальная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составляющие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эволюционного</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цроцесса</w:t>
      </w:r>
      <w:r w:rsidRPr="00782EA4">
        <w:rPr>
          <w:rFonts w:ascii="Helvetica" w:hAnsi="Helvetica" w:cs="Helvetica"/>
          <w:b/>
          <w:bCs/>
          <w:color w:val="222222"/>
          <w:sz w:val="21"/>
          <w:szCs w:val="21"/>
        </w:rPr>
        <w:t>.</w:t>
      </w:r>
    </w:p>
    <w:p w14:paraId="04485500" w14:textId="77777777" w:rsidR="00782EA4" w:rsidRPr="00782EA4" w:rsidRDefault="00782EA4" w:rsidP="00782EA4">
      <w:pPr>
        <w:rPr>
          <w:rFonts w:ascii="Helvetica" w:hAnsi="Helvetica" w:cs="Helvetica"/>
          <w:b/>
          <w:bCs/>
          <w:color w:val="222222"/>
          <w:sz w:val="21"/>
          <w:szCs w:val="21"/>
        </w:rPr>
      </w:pPr>
    </w:p>
    <w:p w14:paraId="65F184AA"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1.2</w:t>
      </w:r>
      <w:r w:rsidRPr="00782EA4">
        <w:rPr>
          <w:rFonts w:ascii="Helvetica" w:hAnsi="Helvetica" w:cs="Helvetica" w:hint="eastAsia"/>
          <w:b/>
          <w:bCs/>
          <w:color w:val="222222"/>
          <w:sz w:val="21"/>
          <w:szCs w:val="21"/>
        </w:rPr>
        <w:t>»</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Реорганизация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генома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как</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необходимое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условие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видообразования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доместикации</w:t>
      </w:r>
      <w:r w:rsidRPr="00782EA4">
        <w:rPr>
          <w:rFonts w:ascii="Helvetica" w:hAnsi="Helvetica" w:cs="Helvetica"/>
          <w:b/>
          <w:bCs/>
          <w:color w:val="222222"/>
          <w:sz w:val="21"/>
          <w:szCs w:val="21"/>
        </w:rPr>
        <w:t>.</w:t>
      </w:r>
    </w:p>
    <w:p w14:paraId="7D7B5947" w14:textId="77777777" w:rsidR="00782EA4" w:rsidRPr="00782EA4" w:rsidRDefault="00782EA4" w:rsidP="00782EA4">
      <w:pPr>
        <w:rPr>
          <w:rFonts w:ascii="Helvetica" w:hAnsi="Helvetica" w:cs="Helvetica"/>
          <w:b/>
          <w:bCs/>
          <w:color w:val="222222"/>
          <w:sz w:val="21"/>
          <w:szCs w:val="21"/>
        </w:rPr>
      </w:pPr>
    </w:p>
    <w:p w14:paraId="001CEBBD"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1.3. </w:t>
      </w:r>
      <w:r w:rsidRPr="00782EA4">
        <w:rPr>
          <w:rFonts w:ascii="Helvetica" w:hAnsi="Helvetica" w:cs="Helvetica" w:hint="eastAsia"/>
          <w:b/>
          <w:bCs/>
          <w:color w:val="222222"/>
          <w:sz w:val="21"/>
          <w:szCs w:val="21"/>
        </w:rPr>
        <w:t>Возрастание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сложности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организмов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увеличение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количества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генетического</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материала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ходе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эволюционного</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цроцесса</w:t>
      </w:r>
      <w:r w:rsidRPr="00782EA4">
        <w:rPr>
          <w:rFonts w:ascii="Helvetica" w:hAnsi="Helvetica" w:cs="Helvetica"/>
          <w:b/>
          <w:bCs/>
          <w:color w:val="222222"/>
          <w:sz w:val="21"/>
          <w:szCs w:val="21"/>
        </w:rPr>
        <w:t>.</w:t>
      </w:r>
    </w:p>
    <w:p w14:paraId="708C5759" w14:textId="77777777" w:rsidR="00782EA4" w:rsidRPr="00782EA4" w:rsidRDefault="00782EA4" w:rsidP="00782EA4">
      <w:pPr>
        <w:rPr>
          <w:rFonts w:ascii="Helvetica" w:hAnsi="Helvetica" w:cs="Helvetica"/>
          <w:b/>
          <w:bCs/>
          <w:color w:val="222222"/>
          <w:sz w:val="21"/>
          <w:szCs w:val="21"/>
        </w:rPr>
      </w:pPr>
    </w:p>
    <w:p w14:paraId="52FFD92F"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1.4. </w:t>
      </w:r>
      <w:r w:rsidRPr="00782EA4">
        <w:rPr>
          <w:rFonts w:ascii="Helvetica" w:hAnsi="Helvetica" w:cs="Helvetica" w:hint="eastAsia"/>
          <w:b/>
          <w:bCs/>
          <w:color w:val="222222"/>
          <w:sz w:val="21"/>
          <w:szCs w:val="21"/>
        </w:rPr>
        <w:t>Современные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цредставления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о</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структуре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генома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эукариот</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проблема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избыточности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ДНК</w:t>
      </w:r>
      <w:r w:rsidRPr="00782EA4">
        <w:rPr>
          <w:rFonts w:ascii="Helvetica" w:hAnsi="Helvetica" w:cs="Helvetica"/>
          <w:b/>
          <w:bCs/>
          <w:color w:val="222222"/>
          <w:sz w:val="21"/>
          <w:szCs w:val="21"/>
        </w:rPr>
        <w:t>.</w:t>
      </w:r>
    </w:p>
    <w:p w14:paraId="3C3BBEDC" w14:textId="77777777" w:rsidR="00782EA4" w:rsidRPr="00782EA4" w:rsidRDefault="00782EA4" w:rsidP="00782EA4">
      <w:pPr>
        <w:rPr>
          <w:rFonts w:ascii="Helvetica" w:hAnsi="Helvetica" w:cs="Helvetica"/>
          <w:b/>
          <w:bCs/>
          <w:color w:val="222222"/>
          <w:sz w:val="21"/>
          <w:szCs w:val="21"/>
        </w:rPr>
      </w:pPr>
    </w:p>
    <w:p w14:paraId="5B15CF25"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1.5. </w:t>
      </w:r>
      <w:r w:rsidRPr="00782EA4">
        <w:rPr>
          <w:rFonts w:ascii="Helvetica" w:hAnsi="Helvetica" w:cs="Helvetica" w:hint="eastAsia"/>
          <w:b/>
          <w:bCs/>
          <w:color w:val="222222"/>
          <w:sz w:val="21"/>
          <w:szCs w:val="21"/>
        </w:rPr>
        <w:t>Гипотеза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о</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дремлющих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генах</w:t>
      </w:r>
      <w:r w:rsidRPr="00782EA4">
        <w:rPr>
          <w:rFonts w:ascii="Helvetica" w:hAnsi="Helvetica" w:cs="Helvetica"/>
          <w:b/>
          <w:bCs/>
          <w:color w:val="222222"/>
          <w:sz w:val="21"/>
          <w:szCs w:val="21"/>
        </w:rPr>
        <w:t>.</w:t>
      </w:r>
    </w:p>
    <w:p w14:paraId="6EB89462" w14:textId="77777777" w:rsidR="00782EA4" w:rsidRPr="00782EA4" w:rsidRDefault="00782EA4" w:rsidP="00782EA4">
      <w:pPr>
        <w:rPr>
          <w:rFonts w:ascii="Helvetica" w:hAnsi="Helvetica" w:cs="Helvetica"/>
          <w:b/>
          <w:bCs/>
          <w:color w:val="222222"/>
          <w:sz w:val="21"/>
          <w:szCs w:val="21"/>
        </w:rPr>
      </w:pPr>
    </w:p>
    <w:p w14:paraId="3A215A8E"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1.6. </w:t>
      </w:r>
      <w:r w:rsidRPr="00782EA4">
        <w:rPr>
          <w:rFonts w:ascii="Helvetica" w:hAnsi="Helvetica" w:cs="Helvetica" w:hint="eastAsia"/>
          <w:b/>
          <w:bCs/>
          <w:color w:val="222222"/>
          <w:sz w:val="21"/>
          <w:szCs w:val="21"/>
        </w:rPr>
        <w:t>Псевдогены</w:t>
      </w:r>
      <w:r w:rsidRPr="00782EA4">
        <w:rPr>
          <w:rFonts w:ascii="Helvetica" w:hAnsi="Helvetica" w:cs="Helvetica"/>
          <w:b/>
          <w:bCs/>
          <w:color w:val="222222"/>
          <w:sz w:val="21"/>
          <w:szCs w:val="21"/>
        </w:rPr>
        <w:t>.</w:t>
      </w:r>
    </w:p>
    <w:p w14:paraId="2C9BC33E" w14:textId="77777777" w:rsidR="00782EA4" w:rsidRPr="00782EA4" w:rsidRDefault="00782EA4" w:rsidP="00782EA4">
      <w:pPr>
        <w:rPr>
          <w:rFonts w:ascii="Helvetica" w:hAnsi="Helvetica" w:cs="Helvetica"/>
          <w:b/>
          <w:bCs/>
          <w:color w:val="222222"/>
          <w:sz w:val="21"/>
          <w:szCs w:val="21"/>
        </w:rPr>
      </w:pPr>
    </w:p>
    <w:p w14:paraId="6E9DEA34"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1.7. </w:t>
      </w:r>
      <w:r w:rsidRPr="00782EA4">
        <w:rPr>
          <w:rFonts w:ascii="Helvetica" w:hAnsi="Helvetica" w:cs="Helvetica" w:hint="eastAsia"/>
          <w:b/>
          <w:bCs/>
          <w:color w:val="222222"/>
          <w:sz w:val="21"/>
          <w:szCs w:val="21"/>
        </w:rPr>
        <w:t>Активация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инактивация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p>
    <w:p w14:paraId="3B2EAE13" w14:textId="77777777" w:rsidR="00782EA4" w:rsidRPr="00782EA4" w:rsidRDefault="00782EA4" w:rsidP="00782EA4">
      <w:pPr>
        <w:rPr>
          <w:rFonts w:ascii="Helvetica" w:hAnsi="Helvetica" w:cs="Helvetica"/>
          <w:b/>
          <w:bCs/>
          <w:color w:val="222222"/>
          <w:sz w:val="21"/>
          <w:szCs w:val="21"/>
        </w:rPr>
      </w:pPr>
    </w:p>
    <w:p w14:paraId="08D8D903"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1.8. </w:t>
      </w:r>
      <w:r w:rsidRPr="00782EA4">
        <w:rPr>
          <w:rFonts w:ascii="Helvetica" w:hAnsi="Helvetica" w:cs="Helvetica" w:hint="eastAsia"/>
          <w:b/>
          <w:bCs/>
          <w:color w:val="222222"/>
          <w:sz w:val="21"/>
          <w:szCs w:val="21"/>
        </w:rPr>
        <w:t>Генетическая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нестабильность</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факты</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гипотезы</w:t>
      </w:r>
      <w:r w:rsidRPr="00782EA4">
        <w:rPr>
          <w:rFonts w:ascii="Helvetica" w:hAnsi="Helvetica" w:cs="Helvetica"/>
          <w:b/>
          <w:bCs/>
          <w:color w:val="222222"/>
          <w:sz w:val="21"/>
          <w:szCs w:val="21"/>
        </w:rPr>
        <w:t>.</w:t>
      </w:r>
    </w:p>
    <w:p w14:paraId="0209EDDC" w14:textId="77777777" w:rsidR="00782EA4" w:rsidRPr="00782EA4" w:rsidRDefault="00782EA4" w:rsidP="00782EA4">
      <w:pPr>
        <w:rPr>
          <w:rFonts w:ascii="Helvetica" w:hAnsi="Helvetica" w:cs="Helvetica"/>
          <w:b/>
          <w:bCs/>
          <w:color w:val="222222"/>
          <w:sz w:val="21"/>
          <w:szCs w:val="21"/>
        </w:rPr>
      </w:pPr>
    </w:p>
    <w:p w14:paraId="51F6B303"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1.9. </w:t>
      </w:r>
      <w:r w:rsidRPr="00782EA4">
        <w:rPr>
          <w:rFonts w:ascii="Helvetica" w:hAnsi="Helvetica" w:cs="Helvetica" w:hint="eastAsia"/>
          <w:b/>
          <w:bCs/>
          <w:color w:val="222222"/>
          <w:sz w:val="21"/>
          <w:szCs w:val="21"/>
        </w:rPr>
        <w:t>Элементы</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регуляции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активности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Эволюционное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генетический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аспект</w:t>
      </w:r>
      <w:r w:rsidRPr="00782EA4">
        <w:rPr>
          <w:rFonts w:ascii="Helvetica" w:hAnsi="Helvetica" w:cs="Helvetica"/>
          <w:b/>
          <w:bCs/>
          <w:color w:val="222222"/>
          <w:sz w:val="21"/>
          <w:szCs w:val="21"/>
        </w:rPr>
        <w:t>.</w:t>
      </w:r>
    </w:p>
    <w:p w14:paraId="003E6CBD" w14:textId="77777777" w:rsidR="00782EA4" w:rsidRPr="00782EA4" w:rsidRDefault="00782EA4" w:rsidP="00782EA4">
      <w:pPr>
        <w:rPr>
          <w:rFonts w:ascii="Helvetica" w:hAnsi="Helvetica" w:cs="Helvetica"/>
          <w:b/>
          <w:bCs/>
          <w:color w:val="222222"/>
          <w:sz w:val="21"/>
          <w:szCs w:val="21"/>
        </w:rPr>
      </w:pPr>
    </w:p>
    <w:p w14:paraId="75DE2F53"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1.10. </w:t>
      </w:r>
      <w:r w:rsidRPr="00782EA4">
        <w:rPr>
          <w:rFonts w:ascii="Helvetica" w:hAnsi="Helvetica" w:cs="Helvetica" w:hint="eastAsia"/>
          <w:b/>
          <w:bCs/>
          <w:color w:val="222222"/>
          <w:sz w:val="21"/>
          <w:szCs w:val="21"/>
        </w:rPr>
        <w:t>Возможности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генетического</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анализа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дремлющих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w:t>
      </w:r>
    </w:p>
    <w:p w14:paraId="67CA8AD9" w14:textId="77777777" w:rsidR="00782EA4" w:rsidRPr="00782EA4" w:rsidRDefault="00782EA4" w:rsidP="00782EA4">
      <w:pPr>
        <w:rPr>
          <w:rFonts w:ascii="Helvetica" w:hAnsi="Helvetica" w:cs="Helvetica"/>
          <w:b/>
          <w:bCs/>
          <w:color w:val="222222"/>
          <w:sz w:val="21"/>
          <w:szCs w:val="21"/>
        </w:rPr>
      </w:pPr>
    </w:p>
    <w:p w14:paraId="603D8D42"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1.11. </w:t>
      </w:r>
      <w:r w:rsidRPr="00782EA4">
        <w:rPr>
          <w:rFonts w:ascii="Helvetica" w:hAnsi="Helvetica" w:cs="Helvetica" w:hint="eastAsia"/>
          <w:b/>
          <w:bCs/>
          <w:color w:val="222222"/>
          <w:sz w:val="21"/>
          <w:szCs w:val="21"/>
        </w:rPr>
        <w:t>Резюме</w:t>
      </w:r>
      <w:r w:rsidRPr="00782EA4">
        <w:rPr>
          <w:rFonts w:ascii="Helvetica" w:hAnsi="Helvetica" w:cs="Helvetica"/>
          <w:b/>
          <w:bCs/>
          <w:color w:val="222222"/>
          <w:sz w:val="21"/>
          <w:szCs w:val="21"/>
        </w:rPr>
        <w:t>.</w:t>
      </w:r>
    </w:p>
    <w:p w14:paraId="3461026E" w14:textId="77777777" w:rsidR="00782EA4" w:rsidRPr="00782EA4" w:rsidRDefault="00782EA4" w:rsidP="00782EA4">
      <w:pPr>
        <w:rPr>
          <w:rFonts w:ascii="Helvetica" w:hAnsi="Helvetica" w:cs="Helvetica"/>
          <w:b/>
          <w:bCs/>
          <w:color w:val="222222"/>
          <w:sz w:val="21"/>
          <w:szCs w:val="21"/>
        </w:rPr>
      </w:pPr>
    </w:p>
    <w:p w14:paraId="08A70D8E"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ГЛАВА</w:t>
      </w:r>
      <w:r w:rsidRPr="00782EA4">
        <w:rPr>
          <w:rFonts w:ascii="Helvetica" w:hAnsi="Helvetica" w:cs="Helvetica"/>
          <w:b/>
          <w:bCs/>
          <w:color w:val="222222"/>
          <w:sz w:val="21"/>
          <w:szCs w:val="21"/>
        </w:rPr>
        <w:t xml:space="preserve"> 2. </w:t>
      </w:r>
      <w:r w:rsidRPr="00782EA4">
        <w:rPr>
          <w:rFonts w:ascii="Helvetica" w:hAnsi="Helvetica" w:cs="Helvetica" w:hint="eastAsia"/>
          <w:b/>
          <w:bCs/>
          <w:color w:val="222222"/>
          <w:sz w:val="21"/>
          <w:szCs w:val="21"/>
        </w:rPr>
        <w:t>ЭВОЛЮЦИОННО</w:t>
      </w:r>
      <w:r w:rsidRPr="00782EA4">
        <w:rPr>
          <w:rFonts w:ascii="Helvetica" w:hAnsi="Helvetica" w:cs="Helvetica"/>
          <w:b/>
          <w:bCs/>
          <w:color w:val="222222"/>
          <w:sz w:val="21"/>
          <w:szCs w:val="21"/>
        </w:rPr>
        <w:t>-</w:t>
      </w:r>
      <w:r w:rsidRPr="00782EA4">
        <w:rPr>
          <w:rFonts w:ascii="Helvetica" w:hAnsi="Helvetica" w:cs="Helvetica" w:hint="eastAsia"/>
          <w:b/>
          <w:bCs/>
          <w:color w:val="222222"/>
          <w:sz w:val="21"/>
          <w:szCs w:val="21"/>
        </w:rPr>
        <w:t>ГЕНЕТИЧЕСКИЙ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АНАЛИЗ</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ПРИЗНАКА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ЗВЕЗДОЧКА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У</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СЕРЕБРИСТО</w:t>
      </w:r>
      <w:r w:rsidRPr="00782EA4">
        <w:rPr>
          <w:rFonts w:ascii="Helvetica" w:hAnsi="Helvetica" w:cs="Helvetica"/>
          <w:b/>
          <w:bCs/>
          <w:color w:val="222222"/>
          <w:sz w:val="21"/>
          <w:szCs w:val="21"/>
        </w:rPr>
        <w:t>-</w:t>
      </w:r>
      <w:r w:rsidRPr="00782EA4">
        <w:rPr>
          <w:rFonts w:ascii="Helvetica" w:hAnsi="Helvetica" w:cs="Helvetica" w:hint="eastAsia"/>
          <w:b/>
          <w:bCs/>
          <w:color w:val="222222"/>
          <w:sz w:val="21"/>
          <w:szCs w:val="21"/>
        </w:rPr>
        <w:t>ЧЕРНЫХ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ЛИСИЦ</w:t>
      </w:r>
      <w:r w:rsidRPr="00782EA4">
        <w:rPr>
          <w:rFonts w:ascii="Helvetica" w:hAnsi="Helvetica" w:cs="Helvetica"/>
          <w:b/>
          <w:bCs/>
          <w:color w:val="222222"/>
          <w:sz w:val="21"/>
          <w:szCs w:val="21"/>
        </w:rPr>
        <w:t xml:space="preserve"> (Vulpes vulpes)</w:t>
      </w:r>
    </w:p>
    <w:p w14:paraId="0BBFC107" w14:textId="77777777" w:rsidR="00782EA4" w:rsidRPr="00782EA4" w:rsidRDefault="00782EA4" w:rsidP="00782EA4">
      <w:pPr>
        <w:rPr>
          <w:rFonts w:ascii="Helvetica" w:hAnsi="Helvetica" w:cs="Helvetica"/>
          <w:b/>
          <w:bCs/>
          <w:color w:val="222222"/>
          <w:sz w:val="21"/>
          <w:szCs w:val="21"/>
        </w:rPr>
      </w:pPr>
    </w:p>
    <w:p w14:paraId="565CE51C"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2.1. </w:t>
      </w:r>
      <w:r w:rsidRPr="00782EA4">
        <w:rPr>
          <w:rFonts w:ascii="Helvetica" w:hAnsi="Helvetica" w:cs="Helvetica" w:hint="eastAsia"/>
          <w:b/>
          <w:bCs/>
          <w:color w:val="222222"/>
          <w:sz w:val="21"/>
          <w:szCs w:val="21"/>
        </w:rPr>
        <w:t>Серебристо</w:t>
      </w:r>
      <w:r w:rsidRPr="00782EA4">
        <w:rPr>
          <w:rFonts w:ascii="Helvetica" w:hAnsi="Helvetica" w:cs="Helvetica"/>
          <w:b/>
          <w:bCs/>
          <w:color w:val="222222"/>
          <w:sz w:val="21"/>
          <w:szCs w:val="21"/>
        </w:rPr>
        <w:t>-</w:t>
      </w:r>
      <w:r w:rsidRPr="00782EA4">
        <w:rPr>
          <w:rFonts w:ascii="Helvetica" w:hAnsi="Helvetica" w:cs="Helvetica" w:hint="eastAsia"/>
          <w:b/>
          <w:bCs/>
          <w:color w:val="222222"/>
          <w:sz w:val="21"/>
          <w:szCs w:val="21"/>
        </w:rPr>
        <w:t>черные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лисицы</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как</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объект</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генетикоселекционных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исследований</w:t>
      </w:r>
      <w:r w:rsidRPr="00782EA4">
        <w:rPr>
          <w:rFonts w:ascii="Helvetica" w:hAnsi="Helvetica" w:cs="Helvetica"/>
          <w:b/>
          <w:bCs/>
          <w:color w:val="222222"/>
          <w:sz w:val="21"/>
          <w:szCs w:val="21"/>
        </w:rPr>
        <w:t>.</w:t>
      </w:r>
    </w:p>
    <w:p w14:paraId="44CE4C85" w14:textId="77777777" w:rsidR="00782EA4" w:rsidRPr="00782EA4" w:rsidRDefault="00782EA4" w:rsidP="00782EA4">
      <w:pPr>
        <w:rPr>
          <w:rFonts w:ascii="Helvetica" w:hAnsi="Helvetica" w:cs="Helvetica"/>
          <w:b/>
          <w:bCs/>
          <w:color w:val="222222"/>
          <w:sz w:val="21"/>
          <w:szCs w:val="21"/>
        </w:rPr>
      </w:pPr>
    </w:p>
    <w:p w14:paraId="395A72FE"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2.2. </w:t>
      </w:r>
      <w:r w:rsidRPr="00782EA4">
        <w:rPr>
          <w:rFonts w:ascii="Helvetica" w:hAnsi="Helvetica" w:cs="Helvetica" w:hint="eastAsia"/>
          <w:b/>
          <w:bCs/>
          <w:color w:val="222222"/>
          <w:sz w:val="21"/>
          <w:szCs w:val="21"/>
        </w:rPr>
        <w:t>Материал</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методы</w:t>
      </w:r>
    </w:p>
    <w:p w14:paraId="5DFA4A98" w14:textId="77777777" w:rsidR="00782EA4" w:rsidRPr="00782EA4" w:rsidRDefault="00782EA4" w:rsidP="00782EA4">
      <w:pPr>
        <w:rPr>
          <w:rFonts w:ascii="Helvetica" w:hAnsi="Helvetica" w:cs="Helvetica"/>
          <w:b/>
          <w:bCs/>
          <w:color w:val="222222"/>
          <w:sz w:val="21"/>
          <w:szCs w:val="21"/>
        </w:rPr>
      </w:pPr>
    </w:p>
    <w:p w14:paraId="660C9EA1"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2.3. </w:t>
      </w:r>
      <w:r w:rsidRPr="00782EA4">
        <w:rPr>
          <w:rFonts w:ascii="Helvetica" w:hAnsi="Helvetica" w:cs="Helvetica" w:hint="eastAsia"/>
          <w:b/>
          <w:bCs/>
          <w:color w:val="222222"/>
          <w:sz w:val="21"/>
          <w:szCs w:val="21"/>
        </w:rPr>
        <w:t>Фенотипическая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характеристика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цризнака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звездочка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Об</w:t>
      </w:r>
    </w:p>
    <w:p w14:paraId="0D2E7888" w14:textId="77777777" w:rsidR="00782EA4" w:rsidRPr="00782EA4" w:rsidRDefault="00782EA4" w:rsidP="00782EA4">
      <w:pPr>
        <w:rPr>
          <w:rFonts w:ascii="Helvetica" w:hAnsi="Helvetica" w:cs="Helvetica"/>
          <w:b/>
          <w:bCs/>
          <w:color w:val="222222"/>
          <w:sz w:val="21"/>
          <w:szCs w:val="21"/>
        </w:rPr>
      </w:pPr>
    </w:p>
    <w:p w14:paraId="4AD2BE6A"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2.4. </w:t>
      </w:r>
      <w:r w:rsidRPr="00782EA4">
        <w:rPr>
          <w:rFonts w:ascii="Helvetica" w:hAnsi="Helvetica" w:cs="Helvetica" w:hint="eastAsia"/>
          <w:b/>
          <w:bCs/>
          <w:color w:val="222222"/>
          <w:sz w:val="21"/>
          <w:szCs w:val="21"/>
        </w:rPr>
        <w:t>Частота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возникновения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пробандов</w:t>
      </w:r>
    </w:p>
    <w:p w14:paraId="11DFCD84" w14:textId="77777777" w:rsidR="00782EA4" w:rsidRPr="00782EA4" w:rsidRDefault="00782EA4" w:rsidP="00782EA4">
      <w:pPr>
        <w:rPr>
          <w:rFonts w:ascii="Helvetica" w:hAnsi="Helvetica" w:cs="Helvetica"/>
          <w:b/>
          <w:bCs/>
          <w:color w:val="222222"/>
          <w:sz w:val="21"/>
          <w:szCs w:val="21"/>
        </w:rPr>
      </w:pPr>
    </w:p>
    <w:p w14:paraId="51DBEEBC"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2.5. </w:t>
      </w:r>
      <w:r w:rsidRPr="00782EA4">
        <w:rPr>
          <w:rFonts w:ascii="Helvetica" w:hAnsi="Helvetica" w:cs="Helvetica" w:hint="eastAsia"/>
          <w:b/>
          <w:bCs/>
          <w:color w:val="222222"/>
          <w:sz w:val="21"/>
          <w:szCs w:val="21"/>
        </w:rPr>
        <w:t>Анализ</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родословных</w:t>
      </w:r>
      <w:r w:rsidRPr="00782EA4">
        <w:rPr>
          <w:rFonts w:ascii="Helvetica" w:hAnsi="Helvetica" w:cs="Helvetica"/>
          <w:b/>
          <w:bCs/>
          <w:color w:val="222222"/>
          <w:sz w:val="21"/>
          <w:szCs w:val="21"/>
        </w:rPr>
        <w:t>.</w:t>
      </w:r>
    </w:p>
    <w:p w14:paraId="7D627B75" w14:textId="77777777" w:rsidR="00782EA4" w:rsidRPr="00782EA4" w:rsidRDefault="00782EA4" w:rsidP="00782EA4">
      <w:pPr>
        <w:rPr>
          <w:rFonts w:ascii="Helvetica" w:hAnsi="Helvetica" w:cs="Helvetica"/>
          <w:b/>
          <w:bCs/>
          <w:color w:val="222222"/>
          <w:sz w:val="21"/>
          <w:szCs w:val="21"/>
        </w:rPr>
      </w:pPr>
    </w:p>
    <w:p w14:paraId="46273D8D"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2.6. </w:t>
      </w:r>
      <w:r w:rsidRPr="00782EA4">
        <w:rPr>
          <w:rFonts w:ascii="Helvetica" w:hAnsi="Helvetica" w:cs="Helvetica" w:hint="eastAsia"/>
          <w:b/>
          <w:bCs/>
          <w:color w:val="222222"/>
          <w:sz w:val="21"/>
          <w:szCs w:val="21"/>
        </w:rPr>
        <w:t>Ппейотропные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эффекты</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гена</w:t>
      </w:r>
      <w:r w:rsidRPr="00782EA4">
        <w:rPr>
          <w:rFonts w:ascii="Helvetica" w:hAnsi="Helvetica" w:cs="Helvetica"/>
          <w:b/>
          <w:bCs/>
          <w:color w:val="222222"/>
          <w:sz w:val="21"/>
          <w:szCs w:val="21"/>
        </w:rPr>
        <w:t xml:space="preserve"> s </w:t>
      </w:r>
      <w:r w:rsidRPr="00782EA4">
        <w:rPr>
          <w:rFonts w:ascii="Helvetica" w:hAnsi="Helvetica" w:cs="Helvetica" w:hint="eastAsia"/>
          <w:b/>
          <w:bCs/>
          <w:color w:val="222222"/>
          <w:sz w:val="21"/>
          <w:szCs w:val="21"/>
        </w:rPr>
        <w:t>у</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гомозигот</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комбинативных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форм</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лисиц</w:t>
      </w:r>
      <w:r w:rsidRPr="00782EA4">
        <w:rPr>
          <w:rFonts w:ascii="Helvetica" w:hAnsi="Helvetica" w:cs="Helvetica"/>
          <w:b/>
          <w:bCs/>
          <w:color w:val="222222"/>
          <w:sz w:val="21"/>
          <w:szCs w:val="21"/>
        </w:rPr>
        <w:t>.</w:t>
      </w:r>
    </w:p>
    <w:p w14:paraId="6A712269" w14:textId="77777777" w:rsidR="00782EA4" w:rsidRPr="00782EA4" w:rsidRDefault="00782EA4" w:rsidP="00782EA4">
      <w:pPr>
        <w:rPr>
          <w:rFonts w:ascii="Helvetica" w:hAnsi="Helvetica" w:cs="Helvetica"/>
          <w:b/>
          <w:bCs/>
          <w:color w:val="222222"/>
          <w:sz w:val="21"/>
          <w:szCs w:val="21"/>
        </w:rPr>
      </w:pPr>
    </w:p>
    <w:p w14:paraId="11420E55"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2.7. </w:t>
      </w:r>
      <w:r w:rsidRPr="00782EA4">
        <w:rPr>
          <w:rFonts w:ascii="Helvetica" w:hAnsi="Helvetica" w:cs="Helvetica" w:hint="eastAsia"/>
          <w:b/>
          <w:bCs/>
          <w:color w:val="222222"/>
          <w:sz w:val="21"/>
          <w:szCs w:val="21"/>
        </w:rPr>
        <w:t>Гибридологический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анализ</w:t>
      </w:r>
    </w:p>
    <w:p w14:paraId="2E2C93D8" w14:textId="77777777" w:rsidR="00782EA4" w:rsidRPr="00782EA4" w:rsidRDefault="00782EA4" w:rsidP="00782EA4">
      <w:pPr>
        <w:rPr>
          <w:rFonts w:ascii="Helvetica" w:hAnsi="Helvetica" w:cs="Helvetica"/>
          <w:b/>
          <w:bCs/>
          <w:color w:val="222222"/>
          <w:sz w:val="21"/>
          <w:szCs w:val="21"/>
        </w:rPr>
      </w:pPr>
    </w:p>
    <w:p w14:paraId="7F308B73"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2.8. </w:t>
      </w:r>
      <w:r w:rsidRPr="00782EA4">
        <w:rPr>
          <w:rFonts w:ascii="Helvetica" w:hAnsi="Helvetica" w:cs="Helvetica" w:hint="eastAsia"/>
          <w:b/>
          <w:bCs/>
          <w:color w:val="222222"/>
          <w:sz w:val="21"/>
          <w:szCs w:val="21"/>
        </w:rPr>
        <w:t>Сравнительный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анализ</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гипотез</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о</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наследовании</w:t>
      </w:r>
    </w:p>
    <w:p w14:paraId="0462ADA5" w14:textId="77777777" w:rsidR="00782EA4" w:rsidRPr="00782EA4" w:rsidRDefault="00782EA4" w:rsidP="00782EA4">
      <w:pPr>
        <w:rPr>
          <w:rFonts w:ascii="Helvetica" w:hAnsi="Helvetica" w:cs="Helvetica"/>
          <w:b/>
          <w:bCs/>
          <w:color w:val="222222"/>
          <w:sz w:val="21"/>
          <w:szCs w:val="21"/>
        </w:rPr>
      </w:pPr>
    </w:p>
    <w:p w14:paraId="58AC57F3"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2.9. </w:t>
      </w:r>
      <w:r w:rsidRPr="00782EA4">
        <w:rPr>
          <w:rFonts w:ascii="Helvetica" w:hAnsi="Helvetica" w:cs="Helvetica" w:hint="eastAsia"/>
          <w:b/>
          <w:bCs/>
          <w:color w:val="222222"/>
          <w:sz w:val="21"/>
          <w:szCs w:val="21"/>
        </w:rPr>
        <w:t>Обсуждение</w:t>
      </w:r>
      <w:r w:rsidRPr="00782EA4">
        <w:rPr>
          <w:rFonts w:ascii="Helvetica" w:hAnsi="Helvetica" w:cs="Helvetica"/>
          <w:b/>
          <w:bCs/>
          <w:color w:val="222222"/>
          <w:sz w:val="21"/>
          <w:szCs w:val="21"/>
        </w:rPr>
        <w:t>.</w:t>
      </w:r>
    </w:p>
    <w:p w14:paraId="66B6EA47" w14:textId="77777777" w:rsidR="00782EA4" w:rsidRPr="00782EA4" w:rsidRDefault="00782EA4" w:rsidP="00782EA4">
      <w:pPr>
        <w:rPr>
          <w:rFonts w:ascii="Helvetica" w:hAnsi="Helvetica" w:cs="Helvetica"/>
          <w:b/>
          <w:bCs/>
          <w:color w:val="222222"/>
          <w:sz w:val="21"/>
          <w:szCs w:val="21"/>
        </w:rPr>
      </w:pPr>
    </w:p>
    <w:p w14:paraId="1246A04E"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2.10. </w:t>
      </w:r>
      <w:r w:rsidRPr="00782EA4">
        <w:rPr>
          <w:rFonts w:ascii="Helvetica" w:hAnsi="Helvetica" w:cs="Helvetica" w:hint="eastAsia"/>
          <w:b/>
          <w:bCs/>
          <w:color w:val="222222"/>
          <w:sz w:val="21"/>
          <w:szCs w:val="21"/>
        </w:rPr>
        <w:t>Резюме</w:t>
      </w:r>
      <w:r w:rsidRPr="00782EA4">
        <w:rPr>
          <w:rFonts w:ascii="Helvetica" w:hAnsi="Helvetica" w:cs="Helvetica"/>
          <w:b/>
          <w:bCs/>
          <w:color w:val="222222"/>
          <w:sz w:val="21"/>
          <w:szCs w:val="21"/>
        </w:rPr>
        <w:t>.</w:t>
      </w:r>
    </w:p>
    <w:p w14:paraId="3A808323" w14:textId="77777777" w:rsidR="00782EA4" w:rsidRPr="00782EA4" w:rsidRDefault="00782EA4" w:rsidP="00782EA4">
      <w:pPr>
        <w:rPr>
          <w:rFonts w:ascii="Helvetica" w:hAnsi="Helvetica" w:cs="Helvetica"/>
          <w:b/>
          <w:bCs/>
          <w:color w:val="222222"/>
          <w:sz w:val="21"/>
          <w:szCs w:val="21"/>
        </w:rPr>
      </w:pPr>
    </w:p>
    <w:p w14:paraId="6F33B565"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ГЛАВА</w:t>
      </w:r>
      <w:r w:rsidRPr="00782EA4">
        <w:rPr>
          <w:rFonts w:ascii="Helvetica" w:hAnsi="Helvetica" w:cs="Helvetica"/>
          <w:b/>
          <w:bCs/>
          <w:color w:val="222222"/>
          <w:sz w:val="21"/>
          <w:szCs w:val="21"/>
        </w:rPr>
        <w:t xml:space="preserve"> 3. </w:t>
      </w:r>
      <w:r w:rsidRPr="00782EA4">
        <w:rPr>
          <w:rFonts w:ascii="Helvetica" w:hAnsi="Helvetica" w:cs="Helvetica" w:hint="eastAsia"/>
          <w:b/>
          <w:bCs/>
          <w:color w:val="222222"/>
          <w:sz w:val="21"/>
          <w:szCs w:val="21"/>
        </w:rPr>
        <w:t>НАСЛЕДОВАНИЕ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АЛЬТЕРНАТИВНЫХ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СОСТОЯНИЙ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ГЕНА</w:t>
      </w:r>
      <w:r w:rsidRPr="00782EA4">
        <w:rPr>
          <w:rFonts w:ascii="Helvetica" w:hAnsi="Helvetica" w:cs="Helvetica"/>
          <w:b/>
          <w:bCs/>
          <w:color w:val="222222"/>
          <w:sz w:val="21"/>
          <w:szCs w:val="21"/>
        </w:rPr>
        <w:t xml:space="preserve"> FUSED</w:t>
      </w:r>
    </w:p>
    <w:p w14:paraId="2DC2E22C" w14:textId="77777777" w:rsidR="00782EA4" w:rsidRPr="00782EA4" w:rsidRDefault="00782EA4" w:rsidP="00782EA4">
      <w:pPr>
        <w:rPr>
          <w:rFonts w:ascii="Helvetica" w:hAnsi="Helvetica" w:cs="Helvetica"/>
          <w:b/>
          <w:bCs/>
          <w:color w:val="222222"/>
          <w:sz w:val="21"/>
          <w:szCs w:val="21"/>
        </w:rPr>
      </w:pPr>
    </w:p>
    <w:p w14:paraId="286B7CD7"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У</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ДОМОВОЙ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МЫШИ</w:t>
      </w:r>
      <w:r w:rsidRPr="00782EA4">
        <w:rPr>
          <w:rFonts w:ascii="Helvetica" w:hAnsi="Helvetica" w:cs="Helvetica"/>
          <w:b/>
          <w:bCs/>
          <w:color w:val="222222"/>
          <w:sz w:val="21"/>
          <w:szCs w:val="21"/>
        </w:rPr>
        <w:t xml:space="preserve"> (Mus musculus)</w:t>
      </w:r>
    </w:p>
    <w:p w14:paraId="3EA10931" w14:textId="77777777" w:rsidR="00782EA4" w:rsidRPr="00782EA4" w:rsidRDefault="00782EA4" w:rsidP="00782EA4">
      <w:pPr>
        <w:rPr>
          <w:rFonts w:ascii="Helvetica" w:hAnsi="Helvetica" w:cs="Helvetica"/>
          <w:b/>
          <w:bCs/>
          <w:color w:val="222222"/>
          <w:sz w:val="21"/>
          <w:szCs w:val="21"/>
        </w:rPr>
      </w:pPr>
    </w:p>
    <w:p w14:paraId="42EA6269"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3.1. </w:t>
      </w:r>
      <w:r w:rsidRPr="00782EA4">
        <w:rPr>
          <w:rFonts w:ascii="Helvetica" w:hAnsi="Helvetica" w:cs="Helvetica" w:hint="eastAsia"/>
          <w:b/>
          <w:bCs/>
          <w:color w:val="222222"/>
          <w:sz w:val="21"/>
          <w:szCs w:val="21"/>
        </w:rPr>
        <w:t>Основы</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генетики</w:t>
      </w:r>
      <w:r w:rsidRPr="00782EA4">
        <w:rPr>
          <w:rFonts w:ascii="Helvetica" w:hAnsi="Helvetica" w:cs="Helvetica"/>
          <w:b/>
          <w:bCs/>
          <w:color w:val="222222"/>
          <w:sz w:val="21"/>
          <w:szCs w:val="21"/>
        </w:rPr>
        <w:t xml:space="preserve"> 17 </w:t>
      </w:r>
      <w:r w:rsidRPr="00782EA4">
        <w:rPr>
          <w:rFonts w:ascii="Helvetica" w:hAnsi="Helvetica" w:cs="Helvetica" w:hint="eastAsia"/>
          <w:b/>
          <w:bCs/>
          <w:color w:val="222222"/>
          <w:sz w:val="21"/>
          <w:szCs w:val="21"/>
        </w:rPr>
        <w:t>хромосомы</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домовой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мыши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локуса</w:t>
      </w:r>
      <w:r w:rsidRPr="00782EA4">
        <w:rPr>
          <w:rFonts w:ascii="Helvetica" w:hAnsi="Helvetica" w:cs="Helvetica"/>
          <w:b/>
          <w:bCs/>
          <w:color w:val="222222"/>
          <w:sz w:val="21"/>
          <w:szCs w:val="21"/>
        </w:rPr>
        <w:t xml:space="preserve"> fused</w:t>
      </w:r>
    </w:p>
    <w:p w14:paraId="34CE262B" w14:textId="77777777" w:rsidR="00782EA4" w:rsidRPr="00782EA4" w:rsidRDefault="00782EA4" w:rsidP="00782EA4">
      <w:pPr>
        <w:rPr>
          <w:rFonts w:ascii="Helvetica" w:hAnsi="Helvetica" w:cs="Helvetica"/>
          <w:b/>
          <w:bCs/>
          <w:color w:val="222222"/>
          <w:sz w:val="21"/>
          <w:szCs w:val="21"/>
        </w:rPr>
      </w:pPr>
    </w:p>
    <w:p w14:paraId="639B1929"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3.2. </w:t>
      </w:r>
      <w:r w:rsidRPr="00782EA4">
        <w:rPr>
          <w:rFonts w:ascii="Helvetica" w:hAnsi="Helvetica" w:cs="Helvetica" w:hint="eastAsia"/>
          <w:b/>
          <w:bCs/>
          <w:color w:val="222222"/>
          <w:sz w:val="21"/>
          <w:szCs w:val="21"/>
        </w:rPr>
        <w:t>Материалы</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методы</w:t>
      </w:r>
    </w:p>
    <w:p w14:paraId="5021160E" w14:textId="77777777" w:rsidR="00782EA4" w:rsidRPr="00782EA4" w:rsidRDefault="00782EA4" w:rsidP="00782EA4">
      <w:pPr>
        <w:rPr>
          <w:rFonts w:ascii="Helvetica" w:hAnsi="Helvetica" w:cs="Helvetica"/>
          <w:b/>
          <w:bCs/>
          <w:color w:val="222222"/>
          <w:sz w:val="21"/>
          <w:szCs w:val="21"/>
        </w:rPr>
      </w:pPr>
    </w:p>
    <w:p w14:paraId="205800F6"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3.3. </w:t>
      </w:r>
      <w:r w:rsidRPr="00782EA4">
        <w:rPr>
          <w:rFonts w:ascii="Helvetica" w:hAnsi="Helvetica" w:cs="Helvetica" w:hint="eastAsia"/>
          <w:b/>
          <w:bCs/>
          <w:color w:val="222222"/>
          <w:sz w:val="21"/>
          <w:szCs w:val="21"/>
        </w:rPr>
        <w:t>Изучение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появления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гена</w:t>
      </w:r>
      <w:r w:rsidRPr="00782EA4">
        <w:rPr>
          <w:rFonts w:ascii="Helvetica" w:hAnsi="Helvetica" w:cs="Helvetica"/>
          <w:b/>
          <w:bCs/>
          <w:color w:val="222222"/>
          <w:sz w:val="21"/>
          <w:szCs w:val="21"/>
        </w:rPr>
        <w:t xml:space="preserve"> fused.</w:t>
      </w:r>
    </w:p>
    <w:p w14:paraId="6B29AA17" w14:textId="77777777" w:rsidR="00782EA4" w:rsidRPr="00782EA4" w:rsidRDefault="00782EA4" w:rsidP="00782EA4">
      <w:pPr>
        <w:rPr>
          <w:rFonts w:ascii="Helvetica" w:hAnsi="Helvetica" w:cs="Helvetica"/>
          <w:b/>
          <w:bCs/>
          <w:color w:val="222222"/>
          <w:sz w:val="21"/>
          <w:szCs w:val="21"/>
        </w:rPr>
      </w:pPr>
    </w:p>
    <w:p w14:paraId="386F348F"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3.4. </w:t>
      </w:r>
      <w:r w:rsidRPr="00782EA4">
        <w:rPr>
          <w:rFonts w:ascii="Helvetica" w:hAnsi="Helvetica" w:cs="Helvetica" w:hint="eastAsia"/>
          <w:b/>
          <w:bCs/>
          <w:color w:val="222222"/>
          <w:sz w:val="21"/>
          <w:szCs w:val="21"/>
        </w:rPr>
        <w:t>Генетический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анализ</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мышей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инактивированным</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геном</w:t>
      </w:r>
      <w:r w:rsidRPr="00782EA4">
        <w:rPr>
          <w:rFonts w:ascii="Helvetica" w:hAnsi="Helvetica" w:cs="Helvetica"/>
          <w:b/>
          <w:bCs/>
          <w:color w:val="222222"/>
          <w:sz w:val="21"/>
          <w:szCs w:val="21"/>
        </w:rPr>
        <w:t xml:space="preserve"> fused</w:t>
      </w:r>
    </w:p>
    <w:p w14:paraId="1D4023B3" w14:textId="77777777" w:rsidR="00782EA4" w:rsidRPr="00782EA4" w:rsidRDefault="00782EA4" w:rsidP="00782EA4">
      <w:pPr>
        <w:rPr>
          <w:rFonts w:ascii="Helvetica" w:hAnsi="Helvetica" w:cs="Helvetica"/>
          <w:b/>
          <w:bCs/>
          <w:color w:val="222222"/>
          <w:sz w:val="21"/>
          <w:szCs w:val="21"/>
        </w:rPr>
      </w:pPr>
    </w:p>
    <w:p w14:paraId="40A64406"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3.5. </w:t>
      </w:r>
      <w:r w:rsidRPr="00782EA4">
        <w:rPr>
          <w:rFonts w:ascii="Helvetica" w:hAnsi="Helvetica" w:cs="Helvetica" w:hint="eastAsia"/>
          <w:b/>
          <w:bCs/>
          <w:color w:val="222222"/>
          <w:sz w:val="21"/>
          <w:szCs w:val="21"/>
        </w:rPr>
        <w:t>Исследование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реактивации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гена</w:t>
      </w:r>
      <w:r w:rsidRPr="00782EA4">
        <w:rPr>
          <w:rFonts w:ascii="Helvetica" w:hAnsi="Helvetica" w:cs="Helvetica"/>
          <w:b/>
          <w:bCs/>
          <w:color w:val="222222"/>
          <w:sz w:val="21"/>
          <w:szCs w:val="21"/>
        </w:rPr>
        <w:t xml:space="preserve"> fused</w:t>
      </w:r>
    </w:p>
    <w:p w14:paraId="458C6449" w14:textId="77777777" w:rsidR="00782EA4" w:rsidRPr="00782EA4" w:rsidRDefault="00782EA4" w:rsidP="00782EA4">
      <w:pPr>
        <w:rPr>
          <w:rFonts w:ascii="Helvetica" w:hAnsi="Helvetica" w:cs="Helvetica"/>
          <w:b/>
          <w:bCs/>
          <w:color w:val="222222"/>
          <w:sz w:val="21"/>
          <w:szCs w:val="21"/>
        </w:rPr>
      </w:pPr>
    </w:p>
    <w:p w14:paraId="35F010A6"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3.6. </w:t>
      </w:r>
      <w:r w:rsidRPr="00782EA4">
        <w:rPr>
          <w:rFonts w:ascii="Helvetica" w:hAnsi="Helvetica" w:cs="Helvetica" w:hint="eastAsia"/>
          <w:b/>
          <w:bCs/>
          <w:color w:val="222222"/>
          <w:sz w:val="21"/>
          <w:szCs w:val="21"/>
        </w:rPr>
        <w:t>Проявление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гена</w:t>
      </w:r>
      <w:r w:rsidRPr="00782EA4">
        <w:rPr>
          <w:rFonts w:ascii="Helvetica" w:hAnsi="Helvetica" w:cs="Helvetica"/>
          <w:b/>
          <w:bCs/>
          <w:color w:val="222222"/>
          <w:sz w:val="21"/>
          <w:szCs w:val="21"/>
        </w:rPr>
        <w:t xml:space="preserve"> fused </w:t>
      </w:r>
      <w:r w:rsidRPr="00782EA4">
        <w:rPr>
          <w:rFonts w:ascii="Helvetica" w:hAnsi="Helvetica" w:cs="Helvetica" w:hint="eastAsia"/>
          <w:b/>
          <w:bCs/>
          <w:color w:val="222222"/>
          <w:sz w:val="21"/>
          <w:szCs w:val="21"/>
        </w:rPr>
        <w:t>у</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гибридов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диких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лабораторных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мышей</w:t>
      </w:r>
      <w:r w:rsidRPr="00782EA4">
        <w:rPr>
          <w:rFonts w:ascii="Helvetica" w:hAnsi="Helvetica" w:cs="Helvetica"/>
          <w:b/>
          <w:bCs/>
          <w:color w:val="222222"/>
          <w:sz w:val="21"/>
          <w:szCs w:val="21"/>
        </w:rPr>
        <w:t>.</w:t>
      </w:r>
    </w:p>
    <w:p w14:paraId="55BB78C2" w14:textId="77777777" w:rsidR="00782EA4" w:rsidRPr="00782EA4" w:rsidRDefault="00782EA4" w:rsidP="00782EA4">
      <w:pPr>
        <w:rPr>
          <w:rFonts w:ascii="Helvetica" w:hAnsi="Helvetica" w:cs="Helvetica"/>
          <w:b/>
          <w:bCs/>
          <w:color w:val="222222"/>
          <w:sz w:val="21"/>
          <w:szCs w:val="21"/>
        </w:rPr>
      </w:pPr>
    </w:p>
    <w:p w14:paraId="14149D1F"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3.7. </w:t>
      </w:r>
      <w:r w:rsidRPr="00782EA4">
        <w:rPr>
          <w:rFonts w:ascii="Helvetica" w:hAnsi="Helvetica" w:cs="Helvetica" w:hint="eastAsia"/>
          <w:b/>
          <w:bCs/>
          <w:color w:val="222222"/>
          <w:sz w:val="21"/>
          <w:szCs w:val="21"/>
        </w:rPr>
        <w:t>Обсуждение</w:t>
      </w:r>
      <w:r w:rsidRPr="00782EA4">
        <w:rPr>
          <w:rFonts w:ascii="Helvetica" w:hAnsi="Helvetica" w:cs="Helvetica"/>
          <w:b/>
          <w:bCs/>
          <w:color w:val="222222"/>
          <w:sz w:val="21"/>
          <w:szCs w:val="21"/>
        </w:rPr>
        <w:t>.</w:t>
      </w:r>
    </w:p>
    <w:p w14:paraId="75DC5E4A" w14:textId="77777777" w:rsidR="00782EA4" w:rsidRPr="00782EA4" w:rsidRDefault="00782EA4" w:rsidP="00782EA4">
      <w:pPr>
        <w:rPr>
          <w:rFonts w:ascii="Helvetica" w:hAnsi="Helvetica" w:cs="Helvetica"/>
          <w:b/>
          <w:bCs/>
          <w:color w:val="222222"/>
          <w:sz w:val="21"/>
          <w:szCs w:val="21"/>
        </w:rPr>
      </w:pPr>
    </w:p>
    <w:p w14:paraId="221A2748"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3.8. </w:t>
      </w:r>
      <w:r w:rsidRPr="00782EA4">
        <w:rPr>
          <w:rFonts w:ascii="Helvetica" w:hAnsi="Helvetica" w:cs="Helvetica" w:hint="eastAsia"/>
          <w:b/>
          <w:bCs/>
          <w:color w:val="222222"/>
          <w:sz w:val="21"/>
          <w:szCs w:val="21"/>
        </w:rPr>
        <w:t>Резюме</w:t>
      </w:r>
      <w:r w:rsidRPr="00782EA4">
        <w:rPr>
          <w:rFonts w:ascii="Helvetica" w:hAnsi="Helvetica" w:cs="Helvetica"/>
          <w:b/>
          <w:bCs/>
          <w:color w:val="222222"/>
          <w:sz w:val="21"/>
          <w:szCs w:val="21"/>
        </w:rPr>
        <w:t>.</w:t>
      </w:r>
    </w:p>
    <w:p w14:paraId="6061CC4C" w14:textId="77777777" w:rsidR="00782EA4" w:rsidRPr="00782EA4" w:rsidRDefault="00782EA4" w:rsidP="00782EA4">
      <w:pPr>
        <w:rPr>
          <w:rFonts w:ascii="Helvetica" w:hAnsi="Helvetica" w:cs="Helvetica"/>
          <w:b/>
          <w:bCs/>
          <w:color w:val="222222"/>
          <w:sz w:val="21"/>
          <w:szCs w:val="21"/>
        </w:rPr>
      </w:pPr>
    </w:p>
    <w:p w14:paraId="22E762F7"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ГЛАВА</w:t>
      </w:r>
      <w:r w:rsidRPr="00782EA4">
        <w:rPr>
          <w:rFonts w:ascii="Helvetica" w:hAnsi="Helvetica" w:cs="Helvetica"/>
          <w:b/>
          <w:bCs/>
          <w:color w:val="222222"/>
          <w:sz w:val="21"/>
          <w:szCs w:val="21"/>
        </w:rPr>
        <w:t xml:space="preserve"> 4. </w:t>
      </w:r>
      <w:r w:rsidRPr="00782EA4">
        <w:rPr>
          <w:rFonts w:ascii="Helvetica" w:hAnsi="Helvetica" w:cs="Helvetica" w:hint="eastAsia"/>
          <w:b/>
          <w:bCs/>
          <w:color w:val="222222"/>
          <w:sz w:val="21"/>
          <w:szCs w:val="21"/>
        </w:rPr>
        <w:t>ВЛИЯНИЕ</w:t>
      </w:r>
      <w:r w:rsidRPr="00782EA4">
        <w:rPr>
          <w:rFonts w:ascii="Helvetica" w:hAnsi="Helvetica" w:cs="Helvetica"/>
          <w:b/>
          <w:bCs/>
          <w:color w:val="222222"/>
          <w:sz w:val="21"/>
          <w:szCs w:val="21"/>
        </w:rPr>
        <w:t xml:space="preserve"> t-</w:t>
      </w:r>
      <w:r w:rsidRPr="00782EA4">
        <w:rPr>
          <w:rFonts w:ascii="Helvetica" w:hAnsi="Helvetica" w:cs="Helvetica" w:hint="eastAsia"/>
          <w:b/>
          <w:bCs/>
          <w:color w:val="222222"/>
          <w:sz w:val="21"/>
          <w:szCs w:val="21"/>
        </w:rPr>
        <w:t>ГАЛЛОТИПОВ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НЕКОТОРЫХ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ДРУГИХ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lastRenderedPageBreak/>
        <w:t>МУТАЦИЙ</w:t>
      </w:r>
      <w:r w:rsidRPr="00782EA4">
        <w:rPr>
          <w:rFonts w:ascii="Helvetica" w:hAnsi="Helvetica" w:cs="Helvetica" w:hint="eastAsia"/>
          <w:b/>
          <w:bCs/>
          <w:color w:val="222222"/>
          <w:sz w:val="21"/>
          <w:szCs w:val="21"/>
        </w:rPr>
        <w:t>»</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ЛОКАЛИЗОВАННЫХ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w:t>
      </w:r>
      <w:r w:rsidRPr="00782EA4">
        <w:rPr>
          <w:rFonts w:ascii="Helvetica" w:hAnsi="Helvetica" w:cs="Helvetica"/>
          <w:b/>
          <w:bCs/>
          <w:color w:val="222222"/>
          <w:sz w:val="21"/>
          <w:szCs w:val="21"/>
        </w:rPr>
        <w:t xml:space="preserve"> 17-</w:t>
      </w:r>
      <w:r w:rsidRPr="00782EA4">
        <w:rPr>
          <w:rFonts w:ascii="Helvetica" w:hAnsi="Helvetica" w:cs="Helvetica" w:hint="eastAsia"/>
          <w:b/>
          <w:bCs/>
          <w:color w:val="222222"/>
          <w:sz w:val="21"/>
          <w:szCs w:val="21"/>
        </w:rPr>
        <w:t>ОЙ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ХРОМОСОМЕ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ПРОЯВЛЕНИЕ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НАСЛЕДОВАНИЕ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 xml:space="preserve"> KINKY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FUSED </w:t>
      </w:r>
      <w:r w:rsidRPr="00782EA4">
        <w:rPr>
          <w:rFonts w:ascii="Helvetica" w:hAnsi="Helvetica" w:cs="Helvetica" w:hint="eastAsia"/>
          <w:b/>
          <w:bCs/>
          <w:color w:val="222222"/>
          <w:sz w:val="21"/>
          <w:szCs w:val="21"/>
        </w:rPr>
        <w:t>У</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ДОМОВОЙ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МЫШИ</w:t>
      </w:r>
      <w:r w:rsidRPr="00782EA4">
        <w:rPr>
          <w:rFonts w:ascii="Helvetica" w:hAnsi="Helvetica" w:cs="Helvetica"/>
          <w:b/>
          <w:bCs/>
          <w:color w:val="222222"/>
          <w:sz w:val="21"/>
          <w:szCs w:val="21"/>
        </w:rPr>
        <w:t>.</w:t>
      </w:r>
    </w:p>
    <w:p w14:paraId="21CC7207" w14:textId="77777777" w:rsidR="00782EA4" w:rsidRPr="00782EA4" w:rsidRDefault="00782EA4" w:rsidP="00782EA4">
      <w:pPr>
        <w:rPr>
          <w:rFonts w:ascii="Helvetica" w:hAnsi="Helvetica" w:cs="Helvetica"/>
          <w:b/>
          <w:bCs/>
          <w:color w:val="222222"/>
          <w:sz w:val="21"/>
          <w:szCs w:val="21"/>
        </w:rPr>
      </w:pPr>
    </w:p>
    <w:p w14:paraId="3B3F3748"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4.1. </w:t>
      </w:r>
      <w:r w:rsidRPr="00782EA4">
        <w:rPr>
          <w:rFonts w:ascii="Helvetica" w:hAnsi="Helvetica" w:cs="Helvetica" w:hint="eastAsia"/>
          <w:b/>
          <w:bCs/>
          <w:color w:val="222222"/>
          <w:sz w:val="21"/>
          <w:szCs w:val="21"/>
        </w:rPr>
        <w:t>Элементы</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генетики</w:t>
      </w:r>
      <w:r w:rsidRPr="00782EA4">
        <w:rPr>
          <w:rFonts w:ascii="Helvetica" w:hAnsi="Helvetica" w:cs="Helvetica"/>
          <w:b/>
          <w:bCs/>
          <w:color w:val="222222"/>
          <w:sz w:val="21"/>
          <w:szCs w:val="21"/>
        </w:rPr>
        <w:t xml:space="preserve"> T/t </w:t>
      </w:r>
      <w:r w:rsidRPr="00782EA4">
        <w:rPr>
          <w:rFonts w:ascii="Helvetica" w:hAnsi="Helvetica" w:cs="Helvetica" w:hint="eastAsia"/>
          <w:b/>
          <w:bCs/>
          <w:color w:val="222222"/>
          <w:sz w:val="21"/>
          <w:szCs w:val="21"/>
        </w:rPr>
        <w:t>комплекса</w:t>
      </w:r>
      <w:r w:rsidRPr="00782EA4">
        <w:rPr>
          <w:rFonts w:ascii="Helvetica" w:hAnsi="Helvetica" w:cs="Helvetica"/>
          <w:b/>
          <w:bCs/>
          <w:color w:val="222222"/>
          <w:sz w:val="21"/>
          <w:szCs w:val="21"/>
        </w:rPr>
        <w:t>.</w:t>
      </w:r>
    </w:p>
    <w:p w14:paraId="03389C9A" w14:textId="77777777" w:rsidR="00782EA4" w:rsidRPr="00782EA4" w:rsidRDefault="00782EA4" w:rsidP="00782EA4">
      <w:pPr>
        <w:rPr>
          <w:rFonts w:ascii="Helvetica" w:hAnsi="Helvetica" w:cs="Helvetica"/>
          <w:b/>
          <w:bCs/>
          <w:color w:val="222222"/>
          <w:sz w:val="21"/>
          <w:szCs w:val="21"/>
        </w:rPr>
      </w:pPr>
    </w:p>
    <w:p w14:paraId="2DDC7273"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4.2. </w:t>
      </w:r>
      <w:r w:rsidRPr="00782EA4">
        <w:rPr>
          <w:rFonts w:ascii="Helvetica" w:hAnsi="Helvetica" w:cs="Helvetica" w:hint="eastAsia"/>
          <w:b/>
          <w:bCs/>
          <w:color w:val="222222"/>
          <w:sz w:val="21"/>
          <w:szCs w:val="21"/>
        </w:rPr>
        <w:t>Материалы</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методы</w:t>
      </w:r>
      <w:r w:rsidRPr="00782EA4">
        <w:rPr>
          <w:rFonts w:ascii="Helvetica" w:hAnsi="Helvetica" w:cs="Helvetica"/>
          <w:b/>
          <w:bCs/>
          <w:color w:val="222222"/>
          <w:sz w:val="21"/>
          <w:szCs w:val="21"/>
        </w:rPr>
        <w:t>.</w:t>
      </w:r>
    </w:p>
    <w:p w14:paraId="7D1F6996" w14:textId="77777777" w:rsidR="00782EA4" w:rsidRPr="00782EA4" w:rsidRDefault="00782EA4" w:rsidP="00782EA4">
      <w:pPr>
        <w:rPr>
          <w:rFonts w:ascii="Helvetica" w:hAnsi="Helvetica" w:cs="Helvetica"/>
          <w:b/>
          <w:bCs/>
          <w:color w:val="222222"/>
          <w:sz w:val="21"/>
          <w:szCs w:val="21"/>
        </w:rPr>
      </w:pPr>
    </w:p>
    <w:p w14:paraId="39229F19"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4.3. </w:t>
      </w:r>
      <w:r w:rsidRPr="00782EA4">
        <w:rPr>
          <w:rFonts w:ascii="Helvetica" w:hAnsi="Helvetica" w:cs="Helvetica" w:hint="eastAsia"/>
          <w:b/>
          <w:bCs/>
          <w:color w:val="222222"/>
          <w:sz w:val="21"/>
          <w:szCs w:val="21"/>
        </w:rPr>
        <w:t>Изучение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проявления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 xml:space="preserve"> kinky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fused </w:t>
      </w:r>
      <w:r w:rsidRPr="00782EA4">
        <w:rPr>
          <w:rFonts w:ascii="Helvetica" w:hAnsi="Helvetica" w:cs="Helvetica" w:hint="eastAsia"/>
          <w:b/>
          <w:bCs/>
          <w:color w:val="222222"/>
          <w:sz w:val="21"/>
          <w:szCs w:val="21"/>
        </w:rPr>
        <w:t>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различных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типах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скрещиваний</w:t>
      </w:r>
    </w:p>
    <w:p w14:paraId="003E4273" w14:textId="77777777" w:rsidR="00782EA4" w:rsidRPr="00782EA4" w:rsidRDefault="00782EA4" w:rsidP="00782EA4">
      <w:pPr>
        <w:rPr>
          <w:rFonts w:ascii="Helvetica" w:hAnsi="Helvetica" w:cs="Helvetica"/>
          <w:b/>
          <w:bCs/>
          <w:color w:val="222222"/>
          <w:sz w:val="21"/>
          <w:szCs w:val="21"/>
        </w:rPr>
      </w:pPr>
    </w:p>
    <w:p w14:paraId="6F87EA60"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4.4. </w:t>
      </w:r>
      <w:r w:rsidRPr="00782EA4">
        <w:rPr>
          <w:rFonts w:ascii="Helvetica" w:hAnsi="Helvetica" w:cs="Helvetica" w:hint="eastAsia"/>
          <w:b/>
          <w:bCs/>
          <w:color w:val="222222"/>
          <w:sz w:val="21"/>
          <w:szCs w:val="21"/>
        </w:rPr>
        <w:t>Оценка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возможного</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влияния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w:t>
      </w:r>
      <w:r w:rsidRPr="00782EA4">
        <w:rPr>
          <w:rFonts w:ascii="Helvetica" w:hAnsi="Helvetica" w:cs="Helvetica" w:hint="eastAsia"/>
          <w:b/>
          <w:bCs/>
          <w:color w:val="222222"/>
          <w:sz w:val="21"/>
          <w:szCs w:val="21"/>
        </w:rPr>
        <w:t>модификаторов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проявление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 xml:space="preserve"> kinky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fused </w:t>
      </w:r>
      <w:r w:rsidRPr="00782EA4">
        <w:rPr>
          <w:rFonts w:ascii="Helvetica" w:hAnsi="Helvetica" w:cs="Helvetica" w:hint="eastAsia"/>
          <w:b/>
          <w:bCs/>
          <w:color w:val="222222"/>
          <w:sz w:val="21"/>
          <w:szCs w:val="21"/>
        </w:rPr>
        <w:t>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различных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типах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скрещиваний</w:t>
      </w:r>
      <w:r w:rsidRPr="00782EA4">
        <w:rPr>
          <w:rFonts w:ascii="Helvetica" w:hAnsi="Helvetica" w:cs="Helvetica"/>
          <w:b/>
          <w:bCs/>
          <w:color w:val="222222"/>
          <w:sz w:val="21"/>
          <w:szCs w:val="21"/>
        </w:rPr>
        <w:t>.</w:t>
      </w:r>
    </w:p>
    <w:p w14:paraId="4C375259" w14:textId="77777777" w:rsidR="00782EA4" w:rsidRPr="00782EA4" w:rsidRDefault="00782EA4" w:rsidP="00782EA4">
      <w:pPr>
        <w:rPr>
          <w:rFonts w:ascii="Helvetica" w:hAnsi="Helvetica" w:cs="Helvetica"/>
          <w:b/>
          <w:bCs/>
          <w:color w:val="222222"/>
          <w:sz w:val="21"/>
          <w:szCs w:val="21"/>
        </w:rPr>
      </w:pPr>
    </w:p>
    <w:p w14:paraId="015EF0BC"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4.5. </w:t>
      </w:r>
      <w:r w:rsidRPr="00782EA4">
        <w:rPr>
          <w:rFonts w:ascii="Helvetica" w:hAnsi="Helvetica" w:cs="Helvetica" w:hint="eastAsia"/>
          <w:b/>
          <w:bCs/>
          <w:color w:val="222222"/>
          <w:sz w:val="21"/>
          <w:szCs w:val="21"/>
        </w:rPr>
        <w:t>Влияние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генотипа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матери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цроявление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 xml:space="preserve"> kinky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fused </w:t>
      </w:r>
      <w:r w:rsidRPr="00782EA4">
        <w:rPr>
          <w:rFonts w:ascii="Helvetica" w:hAnsi="Helvetica" w:cs="Helvetica" w:hint="eastAsia"/>
          <w:b/>
          <w:bCs/>
          <w:color w:val="222222"/>
          <w:sz w:val="21"/>
          <w:szCs w:val="21"/>
        </w:rPr>
        <w:t>у</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потомков</w:t>
      </w:r>
      <w:r w:rsidRPr="00782EA4">
        <w:rPr>
          <w:rFonts w:ascii="Helvetica" w:hAnsi="Helvetica" w:cs="Helvetica"/>
          <w:b/>
          <w:bCs/>
          <w:color w:val="222222"/>
          <w:sz w:val="21"/>
          <w:szCs w:val="21"/>
        </w:rPr>
        <w:t>.</w:t>
      </w:r>
    </w:p>
    <w:p w14:paraId="32460BF4" w14:textId="77777777" w:rsidR="00782EA4" w:rsidRPr="00782EA4" w:rsidRDefault="00782EA4" w:rsidP="00782EA4">
      <w:pPr>
        <w:rPr>
          <w:rFonts w:ascii="Helvetica" w:hAnsi="Helvetica" w:cs="Helvetica"/>
          <w:b/>
          <w:bCs/>
          <w:color w:val="222222"/>
          <w:sz w:val="21"/>
          <w:szCs w:val="21"/>
        </w:rPr>
      </w:pPr>
    </w:p>
    <w:p w14:paraId="44455733"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4.6. </w:t>
      </w:r>
      <w:r w:rsidRPr="00782EA4">
        <w:rPr>
          <w:rFonts w:ascii="Helvetica" w:hAnsi="Helvetica" w:cs="Helvetica" w:hint="eastAsia"/>
          <w:b/>
          <w:bCs/>
          <w:color w:val="222222"/>
          <w:sz w:val="21"/>
          <w:szCs w:val="21"/>
        </w:rPr>
        <w:t>Генетический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анализ</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мышей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нормальным</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фенотипом</w:t>
      </w:r>
      <w:r w:rsidRPr="00782EA4">
        <w:rPr>
          <w:rFonts w:ascii="Helvetica" w:hAnsi="Helvetica" w:cs="Helvetica"/>
          <w:b/>
          <w:bCs/>
          <w:color w:val="222222"/>
          <w:sz w:val="21"/>
          <w:szCs w:val="21"/>
        </w:rPr>
        <w:t>.</w:t>
      </w:r>
    </w:p>
    <w:p w14:paraId="332F106A" w14:textId="77777777" w:rsidR="00782EA4" w:rsidRPr="00782EA4" w:rsidRDefault="00782EA4" w:rsidP="00782EA4">
      <w:pPr>
        <w:rPr>
          <w:rFonts w:ascii="Helvetica" w:hAnsi="Helvetica" w:cs="Helvetica"/>
          <w:b/>
          <w:bCs/>
          <w:color w:val="222222"/>
          <w:sz w:val="21"/>
          <w:szCs w:val="21"/>
        </w:rPr>
      </w:pPr>
    </w:p>
    <w:p w14:paraId="2F957C3D"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4.7. </w:t>
      </w:r>
      <w:r w:rsidRPr="00782EA4">
        <w:rPr>
          <w:rFonts w:ascii="Helvetica" w:hAnsi="Helvetica" w:cs="Helvetica" w:hint="eastAsia"/>
          <w:b/>
          <w:bCs/>
          <w:color w:val="222222"/>
          <w:sz w:val="21"/>
          <w:szCs w:val="21"/>
        </w:rPr>
        <w:t>Обсуадение</w:t>
      </w:r>
      <w:r w:rsidRPr="00782EA4">
        <w:rPr>
          <w:rFonts w:ascii="Helvetica" w:hAnsi="Helvetica" w:cs="Helvetica"/>
          <w:b/>
          <w:bCs/>
          <w:color w:val="222222"/>
          <w:sz w:val="21"/>
          <w:szCs w:val="21"/>
        </w:rPr>
        <w:t>.</w:t>
      </w:r>
    </w:p>
    <w:p w14:paraId="14CBFFD0" w14:textId="77777777" w:rsidR="00782EA4" w:rsidRPr="00782EA4" w:rsidRDefault="00782EA4" w:rsidP="00782EA4">
      <w:pPr>
        <w:rPr>
          <w:rFonts w:ascii="Helvetica" w:hAnsi="Helvetica" w:cs="Helvetica"/>
          <w:b/>
          <w:bCs/>
          <w:color w:val="222222"/>
          <w:sz w:val="21"/>
          <w:szCs w:val="21"/>
        </w:rPr>
      </w:pPr>
    </w:p>
    <w:p w14:paraId="71218542"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4.8. </w:t>
      </w:r>
      <w:r w:rsidRPr="00782EA4">
        <w:rPr>
          <w:rFonts w:ascii="Helvetica" w:hAnsi="Helvetica" w:cs="Helvetica" w:hint="eastAsia"/>
          <w:b/>
          <w:bCs/>
          <w:color w:val="222222"/>
          <w:sz w:val="21"/>
          <w:szCs w:val="21"/>
        </w:rPr>
        <w:t>Резкме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w:t>
      </w:r>
    </w:p>
    <w:p w14:paraId="2E0225BF" w14:textId="77777777" w:rsidR="00782EA4" w:rsidRPr="00782EA4" w:rsidRDefault="00782EA4" w:rsidP="00782EA4">
      <w:pPr>
        <w:rPr>
          <w:rFonts w:ascii="Helvetica" w:hAnsi="Helvetica" w:cs="Helvetica"/>
          <w:b/>
          <w:bCs/>
          <w:color w:val="222222"/>
          <w:sz w:val="21"/>
          <w:szCs w:val="21"/>
        </w:rPr>
      </w:pPr>
    </w:p>
    <w:p w14:paraId="236ED21A"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ШВА</w:t>
      </w:r>
      <w:r w:rsidRPr="00782EA4">
        <w:rPr>
          <w:rFonts w:ascii="Helvetica" w:hAnsi="Helvetica" w:cs="Helvetica"/>
          <w:b/>
          <w:bCs/>
          <w:color w:val="222222"/>
          <w:sz w:val="21"/>
          <w:szCs w:val="21"/>
        </w:rPr>
        <w:t xml:space="preserve"> 5. </w:t>
      </w:r>
      <w:r w:rsidRPr="00782EA4">
        <w:rPr>
          <w:rFonts w:ascii="Helvetica" w:hAnsi="Helvetica" w:cs="Helvetica" w:hint="eastAsia"/>
          <w:b/>
          <w:bCs/>
          <w:color w:val="222222"/>
          <w:sz w:val="21"/>
          <w:szCs w:val="21"/>
        </w:rPr>
        <w:t>ВЛИЯНИЕ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ГИДРОКОРТИЗОНА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ПРОЯВЛЕНИЕ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НАСЛЕДОВАНИЕ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ГЕНА</w:t>
      </w:r>
      <w:r w:rsidRPr="00782EA4">
        <w:rPr>
          <w:rFonts w:ascii="Helvetica" w:hAnsi="Helvetica" w:cs="Helvetica"/>
          <w:b/>
          <w:bCs/>
          <w:color w:val="222222"/>
          <w:sz w:val="21"/>
          <w:szCs w:val="21"/>
        </w:rPr>
        <w:t xml:space="preserve"> FUSED </w:t>
      </w:r>
      <w:r w:rsidRPr="00782EA4">
        <w:rPr>
          <w:rFonts w:ascii="Helvetica" w:hAnsi="Helvetica" w:cs="Helvetica" w:hint="eastAsia"/>
          <w:b/>
          <w:bCs/>
          <w:color w:val="222222"/>
          <w:sz w:val="21"/>
          <w:szCs w:val="21"/>
        </w:rPr>
        <w:t>у</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ДОМОВОЙ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МШИ</w:t>
      </w:r>
    </w:p>
    <w:p w14:paraId="6D7EEE62" w14:textId="77777777" w:rsidR="00782EA4" w:rsidRPr="00782EA4" w:rsidRDefault="00782EA4" w:rsidP="00782EA4">
      <w:pPr>
        <w:rPr>
          <w:rFonts w:ascii="Helvetica" w:hAnsi="Helvetica" w:cs="Helvetica"/>
          <w:b/>
          <w:bCs/>
          <w:color w:val="222222"/>
          <w:sz w:val="21"/>
          <w:szCs w:val="21"/>
        </w:rPr>
      </w:pPr>
    </w:p>
    <w:p w14:paraId="398C159F"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5.1. </w:t>
      </w:r>
      <w:r w:rsidRPr="00782EA4">
        <w:rPr>
          <w:rFonts w:ascii="Helvetica" w:hAnsi="Helvetica" w:cs="Helvetica" w:hint="eastAsia"/>
          <w:b/>
          <w:bCs/>
          <w:color w:val="222222"/>
          <w:sz w:val="21"/>
          <w:szCs w:val="21"/>
        </w:rPr>
        <w:t>Изменение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гормонального</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статуса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млекопитающих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доместикации</w:t>
      </w:r>
    </w:p>
    <w:p w14:paraId="4E263D84" w14:textId="77777777" w:rsidR="00782EA4" w:rsidRPr="00782EA4" w:rsidRDefault="00782EA4" w:rsidP="00782EA4">
      <w:pPr>
        <w:rPr>
          <w:rFonts w:ascii="Helvetica" w:hAnsi="Helvetica" w:cs="Helvetica"/>
          <w:b/>
          <w:bCs/>
          <w:color w:val="222222"/>
          <w:sz w:val="21"/>
          <w:szCs w:val="21"/>
        </w:rPr>
      </w:pPr>
    </w:p>
    <w:p w14:paraId="2C12D91B"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lastRenderedPageBreak/>
        <w:t xml:space="preserve">5.2. </w:t>
      </w:r>
      <w:r w:rsidRPr="00782EA4">
        <w:rPr>
          <w:rFonts w:ascii="Helvetica" w:hAnsi="Helvetica" w:cs="Helvetica" w:hint="eastAsia"/>
          <w:b/>
          <w:bCs/>
          <w:color w:val="222222"/>
          <w:sz w:val="21"/>
          <w:szCs w:val="21"/>
        </w:rPr>
        <w:t>Материал</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методы</w:t>
      </w:r>
      <w:r w:rsidRPr="00782EA4">
        <w:rPr>
          <w:rFonts w:ascii="Helvetica" w:hAnsi="Helvetica" w:cs="Helvetica"/>
          <w:b/>
          <w:bCs/>
          <w:color w:val="222222"/>
          <w:sz w:val="21"/>
          <w:szCs w:val="21"/>
        </w:rPr>
        <w:t>.</w:t>
      </w:r>
    </w:p>
    <w:p w14:paraId="6A1FA6B7" w14:textId="77777777" w:rsidR="00782EA4" w:rsidRPr="00782EA4" w:rsidRDefault="00782EA4" w:rsidP="00782EA4">
      <w:pPr>
        <w:rPr>
          <w:rFonts w:ascii="Helvetica" w:hAnsi="Helvetica" w:cs="Helvetica"/>
          <w:b/>
          <w:bCs/>
          <w:color w:val="222222"/>
          <w:sz w:val="21"/>
          <w:szCs w:val="21"/>
        </w:rPr>
      </w:pPr>
    </w:p>
    <w:p w14:paraId="5B4BA660"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5.3. </w:t>
      </w:r>
      <w:r w:rsidRPr="00782EA4">
        <w:rPr>
          <w:rFonts w:ascii="Helvetica" w:hAnsi="Helvetica" w:cs="Helvetica" w:hint="eastAsia"/>
          <w:b/>
          <w:bCs/>
          <w:color w:val="222222"/>
          <w:sz w:val="21"/>
          <w:szCs w:val="21"/>
        </w:rPr>
        <w:t>Влияние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обработки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самцов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экзогенным</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гидрокортизоном</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цроявление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гена</w:t>
      </w:r>
      <w:r w:rsidRPr="00782EA4">
        <w:rPr>
          <w:rFonts w:ascii="Helvetica" w:hAnsi="Helvetica" w:cs="Helvetica"/>
          <w:b/>
          <w:bCs/>
          <w:color w:val="222222"/>
          <w:sz w:val="21"/>
          <w:szCs w:val="21"/>
        </w:rPr>
        <w:t xml:space="preserve"> fused </w:t>
      </w:r>
      <w:r w:rsidRPr="00782EA4">
        <w:rPr>
          <w:rFonts w:ascii="Helvetica" w:hAnsi="Helvetica" w:cs="Helvetica" w:hint="eastAsia"/>
          <w:b/>
          <w:bCs/>
          <w:color w:val="222222"/>
          <w:sz w:val="21"/>
          <w:szCs w:val="21"/>
        </w:rPr>
        <w:t>у</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потомков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первого</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поколения</w:t>
      </w:r>
      <w:r w:rsidRPr="00782EA4">
        <w:rPr>
          <w:rFonts w:ascii="Helvetica" w:hAnsi="Helvetica" w:cs="Helvetica"/>
          <w:b/>
          <w:bCs/>
          <w:color w:val="222222"/>
          <w:sz w:val="21"/>
          <w:szCs w:val="21"/>
        </w:rPr>
        <w:t>.</w:t>
      </w:r>
    </w:p>
    <w:p w14:paraId="003AA04C" w14:textId="77777777" w:rsidR="00782EA4" w:rsidRPr="00782EA4" w:rsidRDefault="00782EA4" w:rsidP="00782EA4">
      <w:pPr>
        <w:rPr>
          <w:rFonts w:ascii="Helvetica" w:hAnsi="Helvetica" w:cs="Helvetica"/>
          <w:b/>
          <w:bCs/>
          <w:color w:val="222222"/>
          <w:sz w:val="21"/>
          <w:szCs w:val="21"/>
        </w:rPr>
      </w:pPr>
    </w:p>
    <w:p w14:paraId="64243AE8"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5.4. </w:t>
      </w:r>
      <w:r w:rsidRPr="00782EA4">
        <w:rPr>
          <w:rFonts w:ascii="Helvetica" w:hAnsi="Helvetica" w:cs="Helvetica" w:hint="eastAsia"/>
          <w:b/>
          <w:bCs/>
          <w:color w:val="222222"/>
          <w:sz w:val="21"/>
          <w:szCs w:val="21"/>
        </w:rPr>
        <w:t>Генетический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анализ</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фенотипически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нормальных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потомков</w:t>
      </w:r>
      <w:r w:rsidRPr="00782EA4">
        <w:rPr>
          <w:rFonts w:ascii="Helvetica" w:hAnsi="Helvetica" w:cs="Helvetica"/>
          <w:b/>
          <w:bCs/>
          <w:color w:val="222222"/>
          <w:sz w:val="21"/>
          <w:szCs w:val="21"/>
        </w:rPr>
        <w:t>.</w:t>
      </w:r>
    </w:p>
    <w:p w14:paraId="5CF4B212" w14:textId="77777777" w:rsidR="00782EA4" w:rsidRPr="00782EA4" w:rsidRDefault="00782EA4" w:rsidP="00782EA4">
      <w:pPr>
        <w:rPr>
          <w:rFonts w:ascii="Helvetica" w:hAnsi="Helvetica" w:cs="Helvetica"/>
          <w:b/>
          <w:bCs/>
          <w:color w:val="222222"/>
          <w:sz w:val="21"/>
          <w:szCs w:val="21"/>
        </w:rPr>
      </w:pPr>
    </w:p>
    <w:p w14:paraId="326031F5"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5.5. </w:t>
      </w:r>
      <w:r w:rsidRPr="00782EA4">
        <w:rPr>
          <w:rFonts w:ascii="Helvetica" w:hAnsi="Helvetica" w:cs="Helvetica" w:hint="eastAsia"/>
          <w:b/>
          <w:bCs/>
          <w:color w:val="222222"/>
          <w:sz w:val="21"/>
          <w:szCs w:val="21"/>
        </w:rPr>
        <w:t>Уровень</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эндогенных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w:t>
      </w:r>
      <w:r w:rsidRPr="00782EA4">
        <w:rPr>
          <w:rFonts w:ascii="Helvetica" w:hAnsi="Helvetica" w:cs="Helvetica"/>
          <w:b/>
          <w:bCs/>
          <w:color w:val="222222"/>
          <w:sz w:val="21"/>
          <w:szCs w:val="21"/>
        </w:rPr>
        <w:t>-</w:t>
      </w:r>
      <w:r w:rsidRPr="00782EA4">
        <w:rPr>
          <w:rFonts w:ascii="Helvetica" w:hAnsi="Helvetica" w:cs="Helvetica" w:hint="eastAsia"/>
          <w:b/>
          <w:bCs/>
          <w:color w:val="222222"/>
          <w:sz w:val="21"/>
          <w:szCs w:val="21"/>
        </w:rPr>
        <w:t>оксикортикостероидов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проявление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гена</w:t>
      </w:r>
      <w:r w:rsidRPr="00782EA4">
        <w:rPr>
          <w:rFonts w:ascii="Helvetica" w:hAnsi="Helvetica" w:cs="Helvetica"/>
          <w:b/>
          <w:bCs/>
          <w:color w:val="222222"/>
          <w:sz w:val="21"/>
          <w:szCs w:val="21"/>
        </w:rPr>
        <w:t xml:space="preserve"> fused.</w:t>
      </w:r>
    </w:p>
    <w:p w14:paraId="2F69608B" w14:textId="77777777" w:rsidR="00782EA4" w:rsidRPr="00782EA4" w:rsidRDefault="00782EA4" w:rsidP="00782EA4">
      <w:pPr>
        <w:rPr>
          <w:rFonts w:ascii="Helvetica" w:hAnsi="Helvetica" w:cs="Helvetica"/>
          <w:b/>
          <w:bCs/>
          <w:color w:val="222222"/>
          <w:sz w:val="21"/>
          <w:szCs w:val="21"/>
        </w:rPr>
      </w:pPr>
    </w:p>
    <w:p w14:paraId="78A9747B"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5.6. </w:t>
      </w:r>
      <w:r w:rsidRPr="00782EA4">
        <w:rPr>
          <w:rFonts w:ascii="Helvetica" w:hAnsi="Helvetica" w:cs="Helvetica" w:hint="eastAsia"/>
          <w:b/>
          <w:bCs/>
          <w:color w:val="222222"/>
          <w:sz w:val="21"/>
          <w:szCs w:val="21"/>
        </w:rPr>
        <w:t>Обсуждение</w:t>
      </w:r>
      <w:r w:rsidRPr="00782EA4">
        <w:rPr>
          <w:rFonts w:ascii="Helvetica" w:hAnsi="Helvetica" w:cs="Helvetica"/>
          <w:b/>
          <w:bCs/>
          <w:color w:val="222222"/>
          <w:sz w:val="21"/>
          <w:szCs w:val="21"/>
        </w:rPr>
        <w:t>.</w:t>
      </w:r>
    </w:p>
    <w:p w14:paraId="17E69789" w14:textId="77777777" w:rsidR="00782EA4" w:rsidRPr="00782EA4" w:rsidRDefault="00782EA4" w:rsidP="00782EA4">
      <w:pPr>
        <w:rPr>
          <w:rFonts w:ascii="Helvetica" w:hAnsi="Helvetica" w:cs="Helvetica"/>
          <w:b/>
          <w:bCs/>
          <w:color w:val="222222"/>
          <w:sz w:val="21"/>
          <w:szCs w:val="21"/>
        </w:rPr>
      </w:pPr>
    </w:p>
    <w:p w14:paraId="04501833"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5.7. </w:t>
      </w:r>
      <w:r w:rsidRPr="00782EA4">
        <w:rPr>
          <w:rFonts w:ascii="Helvetica" w:hAnsi="Helvetica" w:cs="Helvetica" w:hint="eastAsia"/>
          <w:b/>
          <w:bCs/>
          <w:color w:val="222222"/>
          <w:sz w:val="21"/>
          <w:szCs w:val="21"/>
        </w:rPr>
        <w:t>Резюме</w:t>
      </w:r>
      <w:r w:rsidRPr="00782EA4">
        <w:rPr>
          <w:rFonts w:ascii="Helvetica" w:hAnsi="Helvetica" w:cs="Helvetica"/>
          <w:b/>
          <w:bCs/>
          <w:color w:val="222222"/>
          <w:sz w:val="21"/>
          <w:szCs w:val="21"/>
        </w:rPr>
        <w:t>.</w:t>
      </w:r>
    </w:p>
    <w:p w14:paraId="0FBCFD33" w14:textId="77777777" w:rsidR="00782EA4" w:rsidRPr="00782EA4" w:rsidRDefault="00782EA4" w:rsidP="00782EA4">
      <w:pPr>
        <w:rPr>
          <w:rFonts w:ascii="Helvetica" w:hAnsi="Helvetica" w:cs="Helvetica"/>
          <w:b/>
          <w:bCs/>
          <w:color w:val="222222"/>
          <w:sz w:val="21"/>
          <w:szCs w:val="21"/>
        </w:rPr>
      </w:pPr>
    </w:p>
    <w:p w14:paraId="604A487F"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ГЛАВА</w:t>
      </w:r>
      <w:r w:rsidRPr="00782EA4">
        <w:rPr>
          <w:rFonts w:ascii="Helvetica" w:hAnsi="Helvetica" w:cs="Helvetica"/>
          <w:b/>
          <w:bCs/>
          <w:color w:val="222222"/>
          <w:sz w:val="21"/>
          <w:szCs w:val="21"/>
        </w:rPr>
        <w:t xml:space="preserve"> 6. </w:t>
      </w:r>
      <w:r w:rsidRPr="00782EA4">
        <w:rPr>
          <w:rFonts w:ascii="Helvetica" w:hAnsi="Helvetica" w:cs="Helvetica" w:hint="eastAsia"/>
          <w:b/>
          <w:bCs/>
          <w:color w:val="222222"/>
          <w:sz w:val="21"/>
          <w:szCs w:val="21"/>
        </w:rPr>
        <w:t>РЕОРГАНИЗАЦИЯ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АКТИВНОСТИ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КАК</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ВАЖНЫЙ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ЭТАП</w:t>
      </w:r>
    </w:p>
    <w:p w14:paraId="1CCC081B" w14:textId="77777777" w:rsidR="00782EA4" w:rsidRPr="00782EA4" w:rsidRDefault="00782EA4" w:rsidP="00782EA4">
      <w:pPr>
        <w:rPr>
          <w:rFonts w:ascii="Helvetica" w:hAnsi="Helvetica" w:cs="Helvetica"/>
          <w:b/>
          <w:bCs/>
          <w:color w:val="222222"/>
          <w:sz w:val="21"/>
          <w:szCs w:val="21"/>
        </w:rPr>
      </w:pPr>
    </w:p>
    <w:p w14:paraId="5A5FB0B9"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ЭВОЛЮЦИИ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ЖИВОТНЫХ</w:t>
      </w:r>
      <w:r w:rsidRPr="00782EA4">
        <w:rPr>
          <w:rFonts w:ascii="Helvetica" w:hAnsi="Helvetica" w:cs="Helvetica"/>
          <w:b/>
          <w:bCs/>
          <w:color w:val="222222"/>
          <w:sz w:val="21"/>
          <w:szCs w:val="21"/>
        </w:rPr>
        <w:t>.</w:t>
      </w:r>
    </w:p>
    <w:p w14:paraId="240B9CE6" w14:textId="77777777" w:rsidR="00782EA4" w:rsidRPr="00782EA4" w:rsidRDefault="00782EA4" w:rsidP="00782EA4">
      <w:pPr>
        <w:rPr>
          <w:rFonts w:ascii="Helvetica" w:hAnsi="Helvetica" w:cs="Helvetica"/>
          <w:b/>
          <w:bCs/>
          <w:color w:val="222222"/>
          <w:sz w:val="21"/>
          <w:szCs w:val="21"/>
        </w:rPr>
      </w:pPr>
    </w:p>
    <w:p w14:paraId="6C8EE869"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6.1. </w:t>
      </w:r>
      <w:r w:rsidRPr="00782EA4">
        <w:rPr>
          <w:rFonts w:ascii="Helvetica" w:hAnsi="Helvetica" w:cs="Helvetica" w:hint="eastAsia"/>
          <w:b/>
          <w:bCs/>
          <w:color w:val="222222"/>
          <w:sz w:val="21"/>
          <w:szCs w:val="21"/>
        </w:rPr>
        <w:t>Наследственная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изменчивость</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цри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доместикации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животных</w:t>
      </w:r>
    </w:p>
    <w:p w14:paraId="41770193" w14:textId="77777777" w:rsidR="00782EA4" w:rsidRPr="00782EA4" w:rsidRDefault="00782EA4" w:rsidP="00782EA4">
      <w:pPr>
        <w:rPr>
          <w:rFonts w:ascii="Helvetica" w:hAnsi="Helvetica" w:cs="Helvetica"/>
          <w:b/>
          <w:bCs/>
          <w:color w:val="222222"/>
          <w:sz w:val="21"/>
          <w:szCs w:val="21"/>
        </w:rPr>
      </w:pPr>
    </w:p>
    <w:p w14:paraId="0D8440F1"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6.2. </w:t>
      </w:r>
      <w:r w:rsidRPr="00782EA4">
        <w:rPr>
          <w:rFonts w:ascii="Helvetica" w:hAnsi="Helvetica" w:cs="Helvetica" w:hint="eastAsia"/>
          <w:b/>
          <w:bCs/>
          <w:color w:val="222222"/>
          <w:sz w:val="21"/>
          <w:szCs w:val="21"/>
        </w:rPr>
        <w:t>Анализ</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основных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характеристик</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возможных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механизмов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процесса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активации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инактивации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w:t>
      </w:r>
    </w:p>
    <w:p w14:paraId="25BC1D8B" w14:textId="77777777" w:rsidR="00782EA4" w:rsidRPr="00782EA4" w:rsidRDefault="00782EA4" w:rsidP="00782EA4">
      <w:pPr>
        <w:rPr>
          <w:rFonts w:ascii="Helvetica" w:hAnsi="Helvetica" w:cs="Helvetica"/>
          <w:b/>
          <w:bCs/>
          <w:color w:val="222222"/>
          <w:sz w:val="21"/>
          <w:szCs w:val="21"/>
        </w:rPr>
      </w:pPr>
    </w:p>
    <w:p w14:paraId="3CC6159E"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6.3. </w:t>
      </w:r>
      <w:r w:rsidRPr="00782EA4">
        <w:rPr>
          <w:rFonts w:ascii="Helvetica" w:hAnsi="Helvetica" w:cs="Helvetica" w:hint="eastAsia"/>
          <w:b/>
          <w:bCs/>
          <w:color w:val="222222"/>
          <w:sz w:val="21"/>
          <w:szCs w:val="21"/>
        </w:rPr>
        <w:t>Резерв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дремлющих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реорганизация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активности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ходе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эволюционных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преобразований</w:t>
      </w:r>
    </w:p>
    <w:p w14:paraId="16382A1D" w14:textId="77777777" w:rsidR="00782EA4" w:rsidRPr="00782EA4" w:rsidRDefault="00782EA4" w:rsidP="00782EA4">
      <w:pPr>
        <w:rPr>
          <w:rFonts w:ascii="Helvetica" w:hAnsi="Helvetica" w:cs="Helvetica"/>
          <w:b/>
          <w:bCs/>
          <w:color w:val="222222"/>
          <w:sz w:val="21"/>
          <w:szCs w:val="21"/>
        </w:rPr>
      </w:pPr>
    </w:p>
    <w:p w14:paraId="03B45A9A"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lastRenderedPageBreak/>
        <w:t xml:space="preserve">6.4. </w:t>
      </w:r>
      <w:r w:rsidRPr="00782EA4">
        <w:rPr>
          <w:rFonts w:ascii="Helvetica" w:hAnsi="Helvetica" w:cs="Helvetica" w:hint="eastAsia"/>
          <w:b/>
          <w:bCs/>
          <w:color w:val="222222"/>
          <w:sz w:val="21"/>
          <w:szCs w:val="21"/>
        </w:rPr>
        <w:t>Резюме</w:t>
      </w:r>
      <w:r w:rsidRPr="00782EA4">
        <w:rPr>
          <w:rFonts w:ascii="Helvetica" w:hAnsi="Helvetica" w:cs="Helvetica"/>
          <w:b/>
          <w:bCs/>
          <w:color w:val="222222"/>
          <w:sz w:val="21"/>
          <w:szCs w:val="21"/>
        </w:rPr>
        <w:t>.</w:t>
      </w:r>
    </w:p>
    <w:p w14:paraId="39048509" w14:textId="77777777" w:rsidR="00782EA4" w:rsidRPr="00782EA4" w:rsidRDefault="00782EA4" w:rsidP="00782EA4">
      <w:pPr>
        <w:rPr>
          <w:rFonts w:ascii="Helvetica" w:hAnsi="Helvetica" w:cs="Helvetica"/>
          <w:b/>
          <w:bCs/>
          <w:color w:val="222222"/>
          <w:sz w:val="21"/>
          <w:szCs w:val="21"/>
        </w:rPr>
      </w:pPr>
    </w:p>
    <w:p w14:paraId="7D7081DB"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РАЗДЕЛ</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АЛЬТЕРНАЦИОННАЯ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ИЗМЕНЧИВОСТЬ</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АДАПТАЦИЯ</w:t>
      </w:r>
    </w:p>
    <w:p w14:paraId="6032BBB9" w14:textId="77777777" w:rsidR="00782EA4" w:rsidRPr="00782EA4" w:rsidRDefault="00782EA4" w:rsidP="00782EA4">
      <w:pPr>
        <w:rPr>
          <w:rFonts w:ascii="Helvetica" w:hAnsi="Helvetica" w:cs="Helvetica"/>
          <w:b/>
          <w:bCs/>
          <w:color w:val="222222"/>
          <w:sz w:val="21"/>
          <w:szCs w:val="21"/>
        </w:rPr>
      </w:pPr>
    </w:p>
    <w:p w14:paraId="15588A24"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ПОПУЛЯЦИЙ</w:t>
      </w:r>
      <w:r w:rsidRPr="00782EA4">
        <w:rPr>
          <w:rFonts w:ascii="Helvetica" w:hAnsi="Helvetica" w:cs="Helvetica"/>
          <w:b/>
          <w:bCs/>
          <w:color w:val="222222"/>
          <w:sz w:val="21"/>
          <w:szCs w:val="21"/>
        </w:rPr>
        <w:t>.</w:t>
      </w:r>
    </w:p>
    <w:p w14:paraId="00B84A11" w14:textId="77777777" w:rsidR="00782EA4" w:rsidRPr="00782EA4" w:rsidRDefault="00782EA4" w:rsidP="00782EA4">
      <w:pPr>
        <w:rPr>
          <w:rFonts w:ascii="Helvetica" w:hAnsi="Helvetica" w:cs="Helvetica"/>
          <w:b/>
          <w:bCs/>
          <w:color w:val="222222"/>
          <w:sz w:val="21"/>
          <w:szCs w:val="21"/>
        </w:rPr>
      </w:pPr>
    </w:p>
    <w:p w14:paraId="38FE307D"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ГЛАВА</w:t>
      </w:r>
      <w:r w:rsidRPr="00782EA4">
        <w:rPr>
          <w:rFonts w:ascii="Helvetica" w:hAnsi="Helvetica" w:cs="Helvetica"/>
          <w:b/>
          <w:bCs/>
          <w:color w:val="222222"/>
          <w:sz w:val="21"/>
          <w:szCs w:val="21"/>
        </w:rPr>
        <w:t xml:space="preserve"> 7. </w:t>
      </w:r>
      <w:r w:rsidRPr="00782EA4">
        <w:rPr>
          <w:rFonts w:ascii="Helvetica" w:hAnsi="Helvetica" w:cs="Helvetica" w:hint="eastAsia"/>
          <w:b/>
          <w:bCs/>
          <w:color w:val="222222"/>
          <w:sz w:val="21"/>
          <w:szCs w:val="21"/>
        </w:rPr>
        <w:t>АДАПТИВНОЕ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ЗНАЧЕНИЕ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АЛЬТЕРНАЦИОННОЙ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ИЗМЕНЧИВОСТИ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ПРОБЛЕМА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АКТИВАЦИИ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ИНАКТИВАЦИИ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Обзор</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литературы</w:t>
      </w:r>
      <w:r w:rsidRPr="00782EA4">
        <w:rPr>
          <w:rFonts w:ascii="Helvetica" w:hAnsi="Helvetica" w:cs="Helvetica"/>
          <w:b/>
          <w:bCs/>
          <w:color w:val="222222"/>
          <w:sz w:val="21"/>
          <w:szCs w:val="21"/>
        </w:rPr>
        <w:t>)</w:t>
      </w:r>
    </w:p>
    <w:p w14:paraId="0A96FBBD" w14:textId="77777777" w:rsidR="00782EA4" w:rsidRPr="00782EA4" w:rsidRDefault="00782EA4" w:rsidP="00782EA4">
      <w:pPr>
        <w:rPr>
          <w:rFonts w:ascii="Helvetica" w:hAnsi="Helvetica" w:cs="Helvetica"/>
          <w:b/>
          <w:bCs/>
          <w:color w:val="222222"/>
          <w:sz w:val="21"/>
          <w:szCs w:val="21"/>
        </w:rPr>
      </w:pPr>
    </w:p>
    <w:p w14:paraId="5D4435CF"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7.1. </w:t>
      </w:r>
      <w:r w:rsidRPr="00782EA4">
        <w:rPr>
          <w:rFonts w:ascii="Helvetica" w:hAnsi="Helvetica" w:cs="Helvetica" w:hint="eastAsia"/>
          <w:b/>
          <w:bCs/>
          <w:color w:val="222222"/>
          <w:sz w:val="21"/>
          <w:szCs w:val="21"/>
        </w:rPr>
        <w:t>Две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разновидности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полиморфизма</w:t>
      </w:r>
      <w:r w:rsidRPr="00782EA4">
        <w:rPr>
          <w:rFonts w:ascii="Helvetica" w:hAnsi="Helvetica" w:cs="Helvetica"/>
          <w:b/>
          <w:bCs/>
          <w:color w:val="222222"/>
          <w:sz w:val="21"/>
          <w:szCs w:val="21"/>
        </w:rPr>
        <w:t>.</w:t>
      </w:r>
    </w:p>
    <w:p w14:paraId="1CD1303A" w14:textId="77777777" w:rsidR="00782EA4" w:rsidRPr="00782EA4" w:rsidRDefault="00782EA4" w:rsidP="00782EA4">
      <w:pPr>
        <w:rPr>
          <w:rFonts w:ascii="Helvetica" w:hAnsi="Helvetica" w:cs="Helvetica"/>
          <w:b/>
          <w:bCs/>
          <w:color w:val="222222"/>
          <w:sz w:val="21"/>
          <w:szCs w:val="21"/>
        </w:rPr>
      </w:pPr>
    </w:p>
    <w:p w14:paraId="2033D55F"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7.2. </w:t>
      </w:r>
      <w:r w:rsidRPr="00782EA4">
        <w:rPr>
          <w:rFonts w:ascii="Helvetica" w:hAnsi="Helvetica" w:cs="Helvetica" w:hint="eastAsia"/>
          <w:b/>
          <w:bCs/>
          <w:color w:val="222222"/>
          <w:sz w:val="21"/>
          <w:szCs w:val="21"/>
        </w:rPr>
        <w:t>Феномен</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проявления</w:t>
      </w:r>
      <w:r w:rsidRPr="00782EA4">
        <w:rPr>
          <w:rFonts w:ascii="Helvetica" w:hAnsi="Helvetica" w:cs="Helvetica"/>
          <w:b/>
          <w:bCs/>
          <w:color w:val="222222"/>
          <w:sz w:val="21"/>
          <w:szCs w:val="21"/>
        </w:rPr>
        <w:t xml:space="preserve"> - </w:t>
      </w:r>
      <w:r w:rsidRPr="00782EA4">
        <w:rPr>
          <w:rFonts w:ascii="Helvetica" w:hAnsi="Helvetica" w:cs="Helvetica" w:hint="eastAsia"/>
          <w:b/>
          <w:bCs/>
          <w:color w:val="222222"/>
          <w:sz w:val="21"/>
          <w:szCs w:val="21"/>
        </w:rPr>
        <w:t>нецроявления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p>
    <w:p w14:paraId="7F8D6F1B" w14:textId="77777777" w:rsidR="00782EA4" w:rsidRPr="00782EA4" w:rsidRDefault="00782EA4" w:rsidP="00782EA4">
      <w:pPr>
        <w:rPr>
          <w:rFonts w:ascii="Helvetica" w:hAnsi="Helvetica" w:cs="Helvetica"/>
          <w:b/>
          <w:bCs/>
          <w:color w:val="222222"/>
          <w:sz w:val="21"/>
          <w:szCs w:val="21"/>
        </w:rPr>
      </w:pPr>
    </w:p>
    <w:p w14:paraId="6FEC5797"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7.3. </w:t>
      </w:r>
      <w:r w:rsidRPr="00782EA4">
        <w:rPr>
          <w:rFonts w:ascii="Helvetica" w:hAnsi="Helvetica" w:cs="Helvetica" w:hint="eastAsia"/>
          <w:b/>
          <w:bCs/>
          <w:color w:val="222222"/>
          <w:sz w:val="21"/>
          <w:szCs w:val="21"/>
        </w:rPr>
        <w:t>Внутриклональная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изменчивость</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у</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различных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видов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животных</w:t>
      </w:r>
      <w:r w:rsidRPr="00782EA4">
        <w:rPr>
          <w:rFonts w:ascii="Helvetica" w:hAnsi="Helvetica" w:cs="Helvetica"/>
          <w:b/>
          <w:bCs/>
          <w:color w:val="222222"/>
          <w:sz w:val="21"/>
          <w:szCs w:val="21"/>
        </w:rPr>
        <w:t>.</w:t>
      </w:r>
    </w:p>
    <w:p w14:paraId="58E93490" w14:textId="77777777" w:rsidR="00782EA4" w:rsidRPr="00782EA4" w:rsidRDefault="00782EA4" w:rsidP="00782EA4">
      <w:pPr>
        <w:rPr>
          <w:rFonts w:ascii="Helvetica" w:hAnsi="Helvetica" w:cs="Helvetica"/>
          <w:b/>
          <w:bCs/>
          <w:color w:val="222222"/>
          <w:sz w:val="21"/>
          <w:szCs w:val="21"/>
        </w:rPr>
      </w:pPr>
    </w:p>
    <w:p w14:paraId="05926A22"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7.4. </w:t>
      </w:r>
      <w:r w:rsidRPr="00782EA4">
        <w:rPr>
          <w:rFonts w:ascii="Helvetica" w:hAnsi="Helvetica" w:cs="Helvetica" w:hint="eastAsia"/>
          <w:b/>
          <w:bCs/>
          <w:color w:val="222222"/>
          <w:sz w:val="21"/>
          <w:szCs w:val="21"/>
        </w:rPr>
        <w:t>Формирование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полиморфных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црограмм</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индивидуального</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развития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основе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альтернационной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изменчивости</w:t>
      </w:r>
      <w:r w:rsidRPr="00782EA4">
        <w:rPr>
          <w:rFonts w:ascii="Helvetica" w:hAnsi="Helvetica" w:cs="Helvetica"/>
          <w:b/>
          <w:bCs/>
          <w:color w:val="222222"/>
          <w:sz w:val="21"/>
          <w:szCs w:val="21"/>
        </w:rPr>
        <w:t>.</w:t>
      </w:r>
    </w:p>
    <w:p w14:paraId="5CFE4A74" w14:textId="77777777" w:rsidR="00782EA4" w:rsidRPr="00782EA4" w:rsidRDefault="00782EA4" w:rsidP="00782EA4">
      <w:pPr>
        <w:rPr>
          <w:rFonts w:ascii="Helvetica" w:hAnsi="Helvetica" w:cs="Helvetica"/>
          <w:b/>
          <w:bCs/>
          <w:color w:val="222222"/>
          <w:sz w:val="21"/>
          <w:szCs w:val="21"/>
        </w:rPr>
      </w:pPr>
    </w:p>
    <w:p w14:paraId="227B3582"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7.5. </w:t>
      </w:r>
      <w:r w:rsidRPr="00782EA4">
        <w:rPr>
          <w:rFonts w:ascii="Helvetica" w:hAnsi="Helvetica" w:cs="Helvetica" w:hint="eastAsia"/>
          <w:b/>
          <w:bCs/>
          <w:color w:val="222222"/>
          <w:sz w:val="21"/>
          <w:szCs w:val="21"/>
        </w:rPr>
        <w:t>Механизмы</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переключения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генетических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црограмм</w:t>
      </w:r>
    </w:p>
    <w:p w14:paraId="6BC08F3F" w14:textId="77777777" w:rsidR="00782EA4" w:rsidRPr="00782EA4" w:rsidRDefault="00782EA4" w:rsidP="00782EA4">
      <w:pPr>
        <w:rPr>
          <w:rFonts w:ascii="Helvetica" w:hAnsi="Helvetica" w:cs="Helvetica"/>
          <w:b/>
          <w:bCs/>
          <w:color w:val="222222"/>
          <w:sz w:val="21"/>
          <w:szCs w:val="21"/>
        </w:rPr>
      </w:pPr>
    </w:p>
    <w:p w14:paraId="5544479E"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7.6. </w:t>
      </w:r>
      <w:r w:rsidRPr="00782EA4">
        <w:rPr>
          <w:rFonts w:ascii="Helvetica" w:hAnsi="Helvetica" w:cs="Helvetica" w:hint="eastAsia"/>
          <w:b/>
          <w:bCs/>
          <w:color w:val="222222"/>
          <w:sz w:val="21"/>
          <w:szCs w:val="21"/>
        </w:rPr>
        <w:t>Резюме</w:t>
      </w:r>
    </w:p>
    <w:p w14:paraId="377C493F" w14:textId="77777777" w:rsidR="00782EA4" w:rsidRPr="00782EA4" w:rsidRDefault="00782EA4" w:rsidP="00782EA4">
      <w:pPr>
        <w:rPr>
          <w:rFonts w:ascii="Helvetica" w:hAnsi="Helvetica" w:cs="Helvetica"/>
          <w:b/>
          <w:bCs/>
          <w:color w:val="222222"/>
          <w:sz w:val="21"/>
          <w:szCs w:val="21"/>
        </w:rPr>
      </w:pPr>
    </w:p>
    <w:p w14:paraId="3612CF5A"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ГЛАВА</w:t>
      </w:r>
      <w:r w:rsidRPr="00782EA4">
        <w:rPr>
          <w:rFonts w:ascii="Helvetica" w:hAnsi="Helvetica" w:cs="Helvetica"/>
          <w:b/>
          <w:bCs/>
          <w:color w:val="222222"/>
          <w:sz w:val="21"/>
          <w:szCs w:val="21"/>
        </w:rPr>
        <w:t xml:space="preserve"> 8. </w:t>
      </w:r>
      <w:r w:rsidRPr="00782EA4">
        <w:rPr>
          <w:rFonts w:ascii="Helvetica" w:hAnsi="Helvetica" w:cs="Helvetica" w:hint="eastAsia"/>
          <w:b/>
          <w:bCs/>
          <w:color w:val="222222"/>
          <w:sz w:val="21"/>
          <w:szCs w:val="21"/>
        </w:rPr>
        <w:t>СПОНТАННАЯ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ВНУТРИКЛОНАЛЬНАЯ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ИНДУЦИРОВАННАЯ</w:t>
      </w:r>
    </w:p>
    <w:p w14:paraId="0AA984E4" w14:textId="77777777" w:rsidR="00782EA4" w:rsidRPr="00782EA4" w:rsidRDefault="00782EA4" w:rsidP="00782EA4">
      <w:pPr>
        <w:rPr>
          <w:rFonts w:ascii="Helvetica" w:hAnsi="Helvetica" w:cs="Helvetica"/>
          <w:b/>
          <w:bCs/>
          <w:color w:val="222222"/>
          <w:sz w:val="21"/>
          <w:szCs w:val="21"/>
        </w:rPr>
      </w:pPr>
    </w:p>
    <w:p w14:paraId="245BE676"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АКТИВАЦИЯ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ВЛИЯЩЙХ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ФЕНОТИПИЧЕСКУЮ</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ЭКС</w:t>
      </w:r>
      <w:r w:rsidRPr="00782EA4">
        <w:rPr>
          <w:rFonts w:ascii="Helvetica" w:hAnsi="Helvetica" w:cs="Helvetica" w:hint="eastAsia"/>
          <w:b/>
          <w:bCs/>
          <w:color w:val="222222"/>
          <w:sz w:val="21"/>
          <w:szCs w:val="21"/>
        </w:rPr>
        <w:lastRenderedPageBreak/>
        <w:t>ПРЕССИЮ</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ГЛШОЗО</w:t>
      </w:r>
      <w:r w:rsidRPr="00782EA4">
        <w:rPr>
          <w:rFonts w:ascii="Helvetica" w:hAnsi="Helvetica" w:cs="Helvetica"/>
          <w:b/>
          <w:bCs/>
          <w:color w:val="222222"/>
          <w:sz w:val="21"/>
          <w:szCs w:val="21"/>
        </w:rPr>
        <w:t>-6-</w:t>
      </w:r>
      <w:r w:rsidRPr="00782EA4">
        <w:rPr>
          <w:rFonts w:ascii="Helvetica" w:hAnsi="Helvetica" w:cs="Helvetica" w:hint="eastAsia"/>
          <w:b/>
          <w:bCs/>
          <w:color w:val="222222"/>
          <w:sz w:val="21"/>
          <w:szCs w:val="21"/>
        </w:rPr>
        <w:t>ФОСФАТДЕГИДРОГЕНАЗЫ</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У</w:t>
      </w:r>
    </w:p>
    <w:p w14:paraId="74A50937" w14:textId="77777777" w:rsidR="00782EA4" w:rsidRPr="00782EA4" w:rsidRDefault="00782EA4" w:rsidP="00782EA4">
      <w:pPr>
        <w:rPr>
          <w:rFonts w:ascii="Helvetica" w:hAnsi="Helvetica" w:cs="Helvetica"/>
          <w:b/>
          <w:bCs/>
          <w:color w:val="222222"/>
          <w:sz w:val="21"/>
          <w:szCs w:val="21"/>
        </w:rPr>
      </w:pPr>
    </w:p>
    <w:p w14:paraId="7A5F86B4"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DAPHNIA PULEX</w:t>
      </w:r>
    </w:p>
    <w:p w14:paraId="3DBF8DD1" w14:textId="77777777" w:rsidR="00782EA4" w:rsidRPr="00782EA4" w:rsidRDefault="00782EA4" w:rsidP="00782EA4">
      <w:pPr>
        <w:rPr>
          <w:rFonts w:ascii="Helvetica" w:hAnsi="Helvetica" w:cs="Helvetica"/>
          <w:b/>
          <w:bCs/>
          <w:color w:val="222222"/>
          <w:sz w:val="21"/>
          <w:szCs w:val="21"/>
        </w:rPr>
      </w:pPr>
    </w:p>
    <w:p w14:paraId="78B07073"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8.1. Daphnia pulex </w:t>
      </w:r>
      <w:r w:rsidRPr="00782EA4">
        <w:rPr>
          <w:rFonts w:ascii="Helvetica" w:hAnsi="Helvetica" w:cs="Helvetica" w:hint="eastAsia"/>
          <w:b/>
          <w:bCs/>
          <w:color w:val="222222"/>
          <w:sz w:val="21"/>
          <w:szCs w:val="21"/>
        </w:rPr>
        <w:t>как</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объект</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генетических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исследований</w:t>
      </w:r>
    </w:p>
    <w:p w14:paraId="23D6F0B4" w14:textId="77777777" w:rsidR="00782EA4" w:rsidRPr="00782EA4" w:rsidRDefault="00782EA4" w:rsidP="00782EA4">
      <w:pPr>
        <w:rPr>
          <w:rFonts w:ascii="Helvetica" w:hAnsi="Helvetica" w:cs="Helvetica"/>
          <w:b/>
          <w:bCs/>
          <w:color w:val="222222"/>
          <w:sz w:val="21"/>
          <w:szCs w:val="21"/>
        </w:rPr>
      </w:pPr>
    </w:p>
    <w:p w14:paraId="07DCE5DD"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8.2. </w:t>
      </w:r>
      <w:r w:rsidRPr="00782EA4">
        <w:rPr>
          <w:rFonts w:ascii="Helvetica" w:hAnsi="Helvetica" w:cs="Helvetica" w:hint="eastAsia"/>
          <w:b/>
          <w:bCs/>
          <w:color w:val="222222"/>
          <w:sz w:val="21"/>
          <w:szCs w:val="21"/>
        </w:rPr>
        <w:t>Глюкозо</w:t>
      </w:r>
      <w:r w:rsidRPr="00782EA4">
        <w:rPr>
          <w:rFonts w:ascii="Helvetica" w:hAnsi="Helvetica" w:cs="Helvetica"/>
          <w:b/>
          <w:bCs/>
          <w:color w:val="222222"/>
          <w:sz w:val="21"/>
          <w:szCs w:val="21"/>
        </w:rPr>
        <w:t>-6-</w:t>
      </w:r>
      <w:r w:rsidRPr="00782EA4">
        <w:rPr>
          <w:rFonts w:ascii="Helvetica" w:hAnsi="Helvetica" w:cs="Helvetica" w:hint="eastAsia"/>
          <w:b/>
          <w:bCs/>
          <w:color w:val="222222"/>
          <w:sz w:val="21"/>
          <w:szCs w:val="21"/>
        </w:rPr>
        <w:t>фосфатдегидрогеназа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характеристика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особенности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экспрессии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генетика</w:t>
      </w:r>
    </w:p>
    <w:p w14:paraId="406AF2CD" w14:textId="77777777" w:rsidR="00782EA4" w:rsidRPr="00782EA4" w:rsidRDefault="00782EA4" w:rsidP="00782EA4">
      <w:pPr>
        <w:rPr>
          <w:rFonts w:ascii="Helvetica" w:hAnsi="Helvetica" w:cs="Helvetica"/>
          <w:b/>
          <w:bCs/>
          <w:color w:val="222222"/>
          <w:sz w:val="21"/>
          <w:szCs w:val="21"/>
        </w:rPr>
      </w:pPr>
    </w:p>
    <w:p w14:paraId="61F1800E"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8.3* </w:t>
      </w:r>
      <w:r w:rsidRPr="00782EA4">
        <w:rPr>
          <w:rFonts w:ascii="Helvetica" w:hAnsi="Helvetica" w:cs="Helvetica" w:hint="eastAsia"/>
          <w:b/>
          <w:bCs/>
          <w:color w:val="222222"/>
          <w:sz w:val="21"/>
          <w:szCs w:val="21"/>
        </w:rPr>
        <w:t>Материал</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методы</w:t>
      </w:r>
      <w:r w:rsidRPr="00782EA4">
        <w:rPr>
          <w:rFonts w:ascii="Helvetica" w:hAnsi="Helvetica" w:cs="Helvetica"/>
          <w:b/>
          <w:bCs/>
          <w:color w:val="222222"/>
          <w:sz w:val="21"/>
          <w:szCs w:val="21"/>
        </w:rPr>
        <w:t>.</w:t>
      </w:r>
    </w:p>
    <w:p w14:paraId="08CA9446" w14:textId="77777777" w:rsidR="00782EA4" w:rsidRPr="00782EA4" w:rsidRDefault="00782EA4" w:rsidP="00782EA4">
      <w:pPr>
        <w:rPr>
          <w:rFonts w:ascii="Helvetica" w:hAnsi="Helvetica" w:cs="Helvetica"/>
          <w:b/>
          <w:bCs/>
          <w:color w:val="222222"/>
          <w:sz w:val="21"/>
          <w:szCs w:val="21"/>
        </w:rPr>
      </w:pPr>
    </w:p>
    <w:p w14:paraId="5EA6E638"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8.4* </w:t>
      </w:r>
      <w:r w:rsidRPr="00782EA4">
        <w:rPr>
          <w:rFonts w:ascii="Helvetica" w:hAnsi="Helvetica" w:cs="Helvetica" w:hint="eastAsia"/>
          <w:b/>
          <w:bCs/>
          <w:color w:val="222222"/>
          <w:sz w:val="21"/>
          <w:szCs w:val="21"/>
        </w:rPr>
        <w:t>Спонтанная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внутриклональная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изменчивость</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селекция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субклонов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электрофоретической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подвиг</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ности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w:t>
      </w:r>
      <w:r w:rsidRPr="00782EA4">
        <w:rPr>
          <w:rFonts w:ascii="Helvetica" w:hAnsi="Helvetica" w:cs="Helvetica"/>
          <w:b/>
          <w:bCs/>
          <w:color w:val="222222"/>
          <w:sz w:val="21"/>
          <w:szCs w:val="21"/>
        </w:rPr>
        <w:t>6</w:t>
      </w:r>
      <w:r w:rsidRPr="00782EA4">
        <w:rPr>
          <w:rFonts w:ascii="Helvetica" w:hAnsi="Helvetica" w:cs="Helvetica" w:hint="eastAsia"/>
          <w:b/>
          <w:bCs/>
          <w:color w:val="222222"/>
          <w:sz w:val="21"/>
          <w:szCs w:val="21"/>
        </w:rPr>
        <w:t>ФД</w:t>
      </w:r>
    </w:p>
    <w:p w14:paraId="43DAD34D" w14:textId="77777777" w:rsidR="00782EA4" w:rsidRPr="00782EA4" w:rsidRDefault="00782EA4" w:rsidP="00782EA4">
      <w:pPr>
        <w:rPr>
          <w:rFonts w:ascii="Helvetica" w:hAnsi="Helvetica" w:cs="Helvetica"/>
          <w:b/>
          <w:bCs/>
          <w:color w:val="222222"/>
          <w:sz w:val="21"/>
          <w:szCs w:val="21"/>
        </w:rPr>
      </w:pPr>
    </w:p>
    <w:p w14:paraId="3CE90C76"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8.5. </w:t>
      </w:r>
      <w:r w:rsidRPr="00782EA4">
        <w:rPr>
          <w:rFonts w:ascii="Helvetica" w:hAnsi="Helvetica" w:cs="Helvetica" w:hint="eastAsia"/>
          <w:b/>
          <w:bCs/>
          <w:color w:val="222222"/>
          <w:sz w:val="21"/>
          <w:szCs w:val="21"/>
        </w:rPr>
        <w:t>Изменение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электрофоретической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подвижности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w:t>
      </w:r>
      <w:r w:rsidRPr="00782EA4">
        <w:rPr>
          <w:rFonts w:ascii="Helvetica" w:hAnsi="Helvetica" w:cs="Helvetica"/>
          <w:b/>
          <w:bCs/>
          <w:color w:val="222222"/>
          <w:sz w:val="21"/>
          <w:szCs w:val="21"/>
        </w:rPr>
        <w:t>6</w:t>
      </w:r>
      <w:r w:rsidRPr="00782EA4">
        <w:rPr>
          <w:rFonts w:ascii="Helvetica" w:hAnsi="Helvetica" w:cs="Helvetica" w:hint="eastAsia"/>
          <w:b/>
          <w:bCs/>
          <w:color w:val="222222"/>
          <w:sz w:val="21"/>
          <w:szCs w:val="21"/>
        </w:rPr>
        <w:t>ФД</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цри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индукции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глюкозой</w:t>
      </w:r>
      <w:r w:rsidRPr="00782EA4">
        <w:rPr>
          <w:rFonts w:ascii="Helvetica" w:hAnsi="Helvetica" w:cs="Helvetica"/>
          <w:b/>
          <w:bCs/>
          <w:color w:val="222222"/>
          <w:sz w:val="21"/>
          <w:szCs w:val="21"/>
        </w:rPr>
        <w:t>.</w:t>
      </w:r>
    </w:p>
    <w:p w14:paraId="538FDC63" w14:textId="77777777" w:rsidR="00782EA4" w:rsidRPr="00782EA4" w:rsidRDefault="00782EA4" w:rsidP="00782EA4">
      <w:pPr>
        <w:rPr>
          <w:rFonts w:ascii="Helvetica" w:hAnsi="Helvetica" w:cs="Helvetica"/>
          <w:b/>
          <w:bCs/>
          <w:color w:val="222222"/>
          <w:sz w:val="21"/>
          <w:szCs w:val="21"/>
        </w:rPr>
      </w:pPr>
    </w:p>
    <w:p w14:paraId="5106B3C8"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8.6. </w:t>
      </w:r>
      <w:r w:rsidRPr="00782EA4">
        <w:rPr>
          <w:rFonts w:ascii="Helvetica" w:hAnsi="Helvetica" w:cs="Helvetica" w:hint="eastAsia"/>
          <w:b/>
          <w:bCs/>
          <w:color w:val="222222"/>
          <w:sz w:val="21"/>
          <w:szCs w:val="21"/>
        </w:rPr>
        <w:t>Сходство</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спонтанных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индуцированных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изменений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электрофоретической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подвижности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w:t>
      </w:r>
      <w:r w:rsidRPr="00782EA4">
        <w:rPr>
          <w:rFonts w:ascii="Helvetica" w:hAnsi="Helvetica" w:cs="Helvetica"/>
          <w:b/>
          <w:bCs/>
          <w:color w:val="222222"/>
          <w:sz w:val="21"/>
          <w:szCs w:val="21"/>
        </w:rPr>
        <w:t>6</w:t>
      </w:r>
      <w:r w:rsidRPr="00782EA4">
        <w:rPr>
          <w:rFonts w:ascii="Helvetica" w:hAnsi="Helvetica" w:cs="Helvetica" w:hint="eastAsia"/>
          <w:b/>
          <w:bCs/>
          <w:color w:val="222222"/>
          <w:sz w:val="21"/>
          <w:szCs w:val="21"/>
        </w:rPr>
        <w:t>ФД</w:t>
      </w:r>
    </w:p>
    <w:p w14:paraId="092BD621" w14:textId="77777777" w:rsidR="00782EA4" w:rsidRPr="00782EA4" w:rsidRDefault="00782EA4" w:rsidP="00782EA4">
      <w:pPr>
        <w:rPr>
          <w:rFonts w:ascii="Helvetica" w:hAnsi="Helvetica" w:cs="Helvetica"/>
          <w:b/>
          <w:bCs/>
          <w:color w:val="222222"/>
          <w:sz w:val="21"/>
          <w:szCs w:val="21"/>
        </w:rPr>
      </w:pPr>
    </w:p>
    <w:p w14:paraId="71C254A0"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8.7. </w:t>
      </w:r>
      <w:r w:rsidRPr="00782EA4">
        <w:rPr>
          <w:rFonts w:ascii="Helvetica" w:hAnsi="Helvetica" w:cs="Helvetica" w:hint="eastAsia"/>
          <w:b/>
          <w:bCs/>
          <w:color w:val="222222"/>
          <w:sz w:val="21"/>
          <w:szCs w:val="21"/>
        </w:rPr>
        <w:t>Обсуждение</w:t>
      </w:r>
      <w:r w:rsidRPr="00782EA4">
        <w:rPr>
          <w:rFonts w:ascii="Helvetica" w:hAnsi="Helvetica" w:cs="Helvetica"/>
          <w:b/>
          <w:bCs/>
          <w:color w:val="222222"/>
          <w:sz w:val="21"/>
          <w:szCs w:val="21"/>
        </w:rPr>
        <w:t>.</w:t>
      </w:r>
    </w:p>
    <w:p w14:paraId="47357782" w14:textId="77777777" w:rsidR="00782EA4" w:rsidRPr="00782EA4" w:rsidRDefault="00782EA4" w:rsidP="00782EA4">
      <w:pPr>
        <w:rPr>
          <w:rFonts w:ascii="Helvetica" w:hAnsi="Helvetica" w:cs="Helvetica"/>
          <w:b/>
          <w:bCs/>
          <w:color w:val="222222"/>
          <w:sz w:val="21"/>
          <w:szCs w:val="21"/>
        </w:rPr>
      </w:pPr>
    </w:p>
    <w:p w14:paraId="693699F4"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8.8. </w:t>
      </w:r>
      <w:r w:rsidRPr="00782EA4">
        <w:rPr>
          <w:rFonts w:ascii="Helvetica" w:hAnsi="Helvetica" w:cs="Helvetica" w:hint="eastAsia"/>
          <w:b/>
          <w:bCs/>
          <w:color w:val="222222"/>
          <w:sz w:val="21"/>
          <w:szCs w:val="21"/>
        </w:rPr>
        <w:t>Резше</w:t>
      </w:r>
      <w:r w:rsidRPr="00782EA4">
        <w:rPr>
          <w:rFonts w:ascii="Helvetica" w:hAnsi="Helvetica" w:cs="Helvetica"/>
          <w:b/>
          <w:bCs/>
          <w:color w:val="222222"/>
          <w:sz w:val="21"/>
          <w:szCs w:val="21"/>
        </w:rPr>
        <w:t>.</w:t>
      </w:r>
    </w:p>
    <w:p w14:paraId="6EBD1CC6" w14:textId="77777777" w:rsidR="00782EA4" w:rsidRPr="00782EA4" w:rsidRDefault="00782EA4" w:rsidP="00782EA4">
      <w:pPr>
        <w:rPr>
          <w:rFonts w:ascii="Helvetica" w:hAnsi="Helvetica" w:cs="Helvetica"/>
          <w:b/>
          <w:bCs/>
          <w:color w:val="222222"/>
          <w:sz w:val="21"/>
          <w:szCs w:val="21"/>
        </w:rPr>
      </w:pPr>
    </w:p>
    <w:p w14:paraId="6805D0C9"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ШВА</w:t>
      </w:r>
      <w:r w:rsidRPr="00782EA4">
        <w:rPr>
          <w:rFonts w:ascii="Helvetica" w:hAnsi="Helvetica" w:cs="Helvetica"/>
          <w:b/>
          <w:bCs/>
          <w:color w:val="222222"/>
          <w:sz w:val="21"/>
          <w:szCs w:val="21"/>
        </w:rPr>
        <w:t xml:space="preserve"> 9. </w:t>
      </w:r>
      <w:r w:rsidRPr="00782EA4">
        <w:rPr>
          <w:rFonts w:ascii="Helvetica" w:hAnsi="Helvetica" w:cs="Helvetica" w:hint="eastAsia"/>
          <w:b/>
          <w:bCs/>
          <w:color w:val="222222"/>
          <w:sz w:val="21"/>
          <w:szCs w:val="21"/>
        </w:rPr>
        <w:t>ДИНАМИКА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w:t>
      </w:r>
      <w:r w:rsidRPr="00782EA4">
        <w:rPr>
          <w:rFonts w:ascii="Helvetica" w:hAnsi="Helvetica" w:cs="Helvetica"/>
          <w:b/>
          <w:bCs/>
          <w:color w:val="222222"/>
          <w:sz w:val="21"/>
          <w:szCs w:val="21"/>
        </w:rPr>
        <w:t>0</w:t>
      </w:r>
      <w:r w:rsidRPr="00782EA4">
        <w:rPr>
          <w:rFonts w:ascii="Helvetica" w:hAnsi="Helvetica" w:cs="Helvetica" w:hint="eastAsia"/>
          <w:b/>
          <w:bCs/>
          <w:color w:val="222222"/>
          <w:sz w:val="21"/>
          <w:szCs w:val="21"/>
        </w:rPr>
        <w:t>ТИПИЧЕСК</w:t>
      </w:r>
      <w:r w:rsidRPr="00782EA4">
        <w:rPr>
          <w:rFonts w:ascii="Helvetica" w:hAnsi="Helvetica" w:cs="Helvetica"/>
          <w:b/>
          <w:bCs/>
          <w:color w:val="222222"/>
          <w:sz w:val="21"/>
          <w:szCs w:val="21"/>
        </w:rPr>
        <w:t>0</w:t>
      </w:r>
      <w:r w:rsidRPr="00782EA4">
        <w:rPr>
          <w:rFonts w:ascii="Helvetica" w:hAnsi="Helvetica" w:cs="Helvetica" w:hint="eastAsia"/>
          <w:b/>
          <w:bCs/>
          <w:color w:val="222222"/>
          <w:sz w:val="21"/>
          <w:szCs w:val="21"/>
        </w:rPr>
        <w:t>Г</w:t>
      </w:r>
      <w:r w:rsidRPr="00782EA4">
        <w:rPr>
          <w:rFonts w:ascii="Helvetica" w:hAnsi="Helvetica" w:cs="Helvetica"/>
          <w:b/>
          <w:bCs/>
          <w:color w:val="222222"/>
          <w:sz w:val="21"/>
          <w:szCs w:val="21"/>
        </w:rPr>
        <w:t xml:space="preserve">0 </w:t>
      </w:r>
      <w:r w:rsidRPr="00782EA4">
        <w:rPr>
          <w:rFonts w:ascii="Helvetica" w:hAnsi="Helvetica" w:cs="Helvetica" w:hint="eastAsia"/>
          <w:b/>
          <w:bCs/>
          <w:color w:val="222222"/>
          <w:sz w:val="21"/>
          <w:szCs w:val="21"/>
        </w:rPr>
        <w:t>СОСТАВА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ИЗМЕНЕНИЕ</w:t>
      </w:r>
    </w:p>
    <w:p w14:paraId="4227AEC6" w14:textId="77777777" w:rsidR="00782EA4" w:rsidRPr="00782EA4" w:rsidRDefault="00782EA4" w:rsidP="00782EA4">
      <w:pPr>
        <w:rPr>
          <w:rFonts w:ascii="Helvetica" w:hAnsi="Helvetica" w:cs="Helvetica"/>
          <w:b/>
          <w:bCs/>
          <w:color w:val="222222"/>
          <w:sz w:val="21"/>
          <w:szCs w:val="21"/>
        </w:rPr>
      </w:pPr>
    </w:p>
    <w:p w14:paraId="0768B029"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ЧАСТОТЫ</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ВСТРЕЧАЕМОСТИ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АЛЬТЕРНАТИВНЫХ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ЭЛЕКТР</w:t>
      </w:r>
      <w:r w:rsidRPr="00782EA4">
        <w:rPr>
          <w:rFonts w:ascii="Helvetica" w:hAnsi="Helvetica" w:cs="Helvetica"/>
          <w:b/>
          <w:bCs/>
          <w:color w:val="222222"/>
          <w:sz w:val="21"/>
          <w:szCs w:val="21"/>
        </w:rPr>
        <w:t xml:space="preserve"> 0-</w:t>
      </w:r>
      <w:r w:rsidRPr="00782EA4">
        <w:rPr>
          <w:rFonts w:ascii="Helvetica" w:hAnsi="Helvetica" w:cs="Helvetica" w:hint="eastAsia"/>
          <w:b/>
          <w:bCs/>
          <w:color w:val="222222"/>
          <w:sz w:val="21"/>
          <w:szCs w:val="21"/>
        </w:rPr>
        <w:t>ФОРЕТИЧЕСКИХ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ВАРИАНТОВ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w:t>
      </w:r>
      <w:r w:rsidRPr="00782EA4">
        <w:rPr>
          <w:rFonts w:ascii="Helvetica" w:hAnsi="Helvetica" w:cs="Helvetica"/>
          <w:b/>
          <w:bCs/>
          <w:color w:val="222222"/>
          <w:sz w:val="21"/>
          <w:szCs w:val="21"/>
        </w:rPr>
        <w:t>6</w:t>
      </w:r>
      <w:r w:rsidRPr="00782EA4">
        <w:rPr>
          <w:rFonts w:ascii="Helvetica" w:hAnsi="Helvetica" w:cs="Helvetica" w:hint="eastAsia"/>
          <w:b/>
          <w:bCs/>
          <w:color w:val="222222"/>
          <w:sz w:val="21"/>
          <w:szCs w:val="21"/>
        </w:rPr>
        <w:t>ФД</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ПРИРОДНОЙ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ПОПУЛЯЦ</w:t>
      </w:r>
      <w:r w:rsidRPr="00782EA4">
        <w:rPr>
          <w:rFonts w:ascii="Helvetica" w:hAnsi="Helvetica" w:cs="Helvetica" w:hint="eastAsia"/>
          <w:b/>
          <w:bCs/>
          <w:color w:val="222222"/>
          <w:sz w:val="21"/>
          <w:szCs w:val="21"/>
        </w:rPr>
        <w:lastRenderedPageBreak/>
        <w:t>ИИ</w:t>
      </w:r>
      <w:r w:rsidRPr="00782EA4">
        <w:rPr>
          <w:rFonts w:ascii="Helvetica" w:hAnsi="Helvetica" w:cs="Helvetica"/>
          <w:b/>
          <w:bCs/>
          <w:color w:val="222222"/>
          <w:sz w:val="21"/>
          <w:szCs w:val="21"/>
        </w:rPr>
        <w:t xml:space="preserve"> DAPHNIA PULEX</w:t>
      </w:r>
    </w:p>
    <w:p w14:paraId="563ABA48" w14:textId="77777777" w:rsidR="00782EA4" w:rsidRPr="00782EA4" w:rsidRDefault="00782EA4" w:rsidP="00782EA4">
      <w:pPr>
        <w:rPr>
          <w:rFonts w:ascii="Helvetica" w:hAnsi="Helvetica" w:cs="Helvetica"/>
          <w:b/>
          <w:bCs/>
          <w:color w:val="222222"/>
          <w:sz w:val="21"/>
          <w:szCs w:val="21"/>
        </w:rPr>
      </w:pPr>
    </w:p>
    <w:p w14:paraId="26094E80"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9.1. </w:t>
      </w:r>
      <w:r w:rsidRPr="00782EA4">
        <w:rPr>
          <w:rFonts w:ascii="Helvetica" w:hAnsi="Helvetica" w:cs="Helvetica" w:hint="eastAsia"/>
          <w:b/>
          <w:bCs/>
          <w:color w:val="222222"/>
          <w:sz w:val="21"/>
          <w:szCs w:val="21"/>
        </w:rPr>
        <w:t>Генотипическая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структура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популяций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дафний</w:t>
      </w:r>
    </w:p>
    <w:p w14:paraId="4E153F05" w14:textId="77777777" w:rsidR="00782EA4" w:rsidRPr="00782EA4" w:rsidRDefault="00782EA4" w:rsidP="00782EA4">
      <w:pPr>
        <w:rPr>
          <w:rFonts w:ascii="Helvetica" w:hAnsi="Helvetica" w:cs="Helvetica"/>
          <w:b/>
          <w:bCs/>
          <w:color w:val="222222"/>
          <w:sz w:val="21"/>
          <w:szCs w:val="21"/>
        </w:rPr>
      </w:pPr>
    </w:p>
    <w:p w14:paraId="201F7756"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9.2. </w:t>
      </w:r>
      <w:r w:rsidRPr="00782EA4">
        <w:rPr>
          <w:rFonts w:ascii="Helvetica" w:hAnsi="Helvetica" w:cs="Helvetica" w:hint="eastAsia"/>
          <w:b/>
          <w:bCs/>
          <w:color w:val="222222"/>
          <w:sz w:val="21"/>
          <w:szCs w:val="21"/>
        </w:rPr>
        <w:t>Материал</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методы</w:t>
      </w:r>
      <w:r w:rsidRPr="00782EA4">
        <w:rPr>
          <w:rFonts w:ascii="Helvetica" w:hAnsi="Helvetica" w:cs="Helvetica"/>
          <w:b/>
          <w:bCs/>
          <w:color w:val="222222"/>
          <w:sz w:val="21"/>
          <w:szCs w:val="21"/>
        </w:rPr>
        <w:t>.</w:t>
      </w:r>
    </w:p>
    <w:p w14:paraId="7231F3E2" w14:textId="77777777" w:rsidR="00782EA4" w:rsidRPr="00782EA4" w:rsidRDefault="00782EA4" w:rsidP="00782EA4">
      <w:pPr>
        <w:rPr>
          <w:rFonts w:ascii="Helvetica" w:hAnsi="Helvetica" w:cs="Helvetica"/>
          <w:b/>
          <w:bCs/>
          <w:color w:val="222222"/>
          <w:sz w:val="21"/>
          <w:szCs w:val="21"/>
        </w:rPr>
      </w:pPr>
    </w:p>
    <w:p w14:paraId="0166168C"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9.3. </w:t>
      </w:r>
      <w:r w:rsidRPr="00782EA4">
        <w:rPr>
          <w:rFonts w:ascii="Helvetica" w:hAnsi="Helvetica" w:cs="Helvetica" w:hint="eastAsia"/>
          <w:b/>
          <w:bCs/>
          <w:color w:val="222222"/>
          <w:sz w:val="21"/>
          <w:szCs w:val="21"/>
        </w:rPr>
        <w:t>Характеристика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динамика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генотипического</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состава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популяции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Чербузы</w:t>
      </w:r>
      <w:r w:rsidRPr="00782EA4">
        <w:rPr>
          <w:rFonts w:ascii="Helvetica" w:hAnsi="Helvetica" w:cs="Helvetica"/>
          <w:b/>
          <w:bCs/>
          <w:color w:val="222222"/>
          <w:sz w:val="21"/>
          <w:szCs w:val="21"/>
        </w:rPr>
        <w:t>".</w:t>
      </w:r>
    </w:p>
    <w:p w14:paraId="447BACA3" w14:textId="77777777" w:rsidR="00782EA4" w:rsidRPr="00782EA4" w:rsidRDefault="00782EA4" w:rsidP="00782EA4">
      <w:pPr>
        <w:rPr>
          <w:rFonts w:ascii="Helvetica" w:hAnsi="Helvetica" w:cs="Helvetica"/>
          <w:b/>
          <w:bCs/>
          <w:color w:val="222222"/>
          <w:sz w:val="21"/>
          <w:szCs w:val="21"/>
        </w:rPr>
      </w:pPr>
    </w:p>
    <w:p w14:paraId="579AB066"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9.4. </w:t>
      </w:r>
      <w:r w:rsidRPr="00782EA4">
        <w:rPr>
          <w:rFonts w:ascii="Helvetica" w:hAnsi="Helvetica" w:cs="Helvetica" w:hint="eastAsia"/>
          <w:b/>
          <w:bCs/>
          <w:color w:val="222222"/>
          <w:sz w:val="21"/>
          <w:szCs w:val="21"/>
        </w:rPr>
        <w:t>Изменение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частоты</w:t>
      </w:r>
      <w:r w:rsidRPr="00782EA4">
        <w:rPr>
          <w:rFonts w:ascii="Helvetica" w:hAnsi="Helvetica" w:cs="Helvetica"/>
          <w:b/>
          <w:bCs/>
          <w:color w:val="222222"/>
          <w:sz w:val="21"/>
          <w:szCs w:val="21"/>
        </w:rPr>
        <w:t xml:space="preserve"> S-</w:t>
      </w:r>
      <w:r w:rsidRPr="00782EA4">
        <w:rPr>
          <w:rFonts w:ascii="Helvetica" w:hAnsi="Helvetica" w:cs="Helvetica" w:hint="eastAsia"/>
          <w:b/>
          <w:bCs/>
          <w:color w:val="222222"/>
          <w:sz w:val="21"/>
          <w:szCs w:val="21"/>
        </w:rPr>
        <w:t>варианта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w:t>
      </w:r>
      <w:r w:rsidRPr="00782EA4">
        <w:rPr>
          <w:rFonts w:ascii="Helvetica" w:hAnsi="Helvetica" w:cs="Helvetica"/>
          <w:b/>
          <w:bCs/>
          <w:color w:val="222222"/>
          <w:sz w:val="21"/>
          <w:szCs w:val="21"/>
        </w:rPr>
        <w:t>6</w:t>
      </w:r>
      <w:r w:rsidRPr="00782EA4">
        <w:rPr>
          <w:rFonts w:ascii="Helvetica" w:hAnsi="Helvetica" w:cs="Helvetica" w:hint="eastAsia"/>
          <w:b/>
          <w:bCs/>
          <w:color w:val="222222"/>
          <w:sz w:val="21"/>
          <w:szCs w:val="21"/>
        </w:rPr>
        <w:t>ФД</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последовательных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выборках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дафний</w:t>
      </w:r>
      <w:r w:rsidRPr="00782EA4">
        <w:rPr>
          <w:rFonts w:ascii="Helvetica" w:hAnsi="Helvetica" w:cs="Helvetica"/>
          <w:b/>
          <w:bCs/>
          <w:color w:val="222222"/>
          <w:sz w:val="21"/>
          <w:szCs w:val="21"/>
        </w:rPr>
        <w:t>.3X</w:t>
      </w:r>
    </w:p>
    <w:p w14:paraId="646E0D6C" w14:textId="77777777" w:rsidR="00782EA4" w:rsidRPr="00782EA4" w:rsidRDefault="00782EA4" w:rsidP="00782EA4">
      <w:pPr>
        <w:rPr>
          <w:rFonts w:ascii="Helvetica" w:hAnsi="Helvetica" w:cs="Helvetica"/>
          <w:b/>
          <w:bCs/>
          <w:color w:val="222222"/>
          <w:sz w:val="21"/>
          <w:szCs w:val="21"/>
        </w:rPr>
      </w:pPr>
    </w:p>
    <w:p w14:paraId="6D05D64D"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9.5. </w:t>
      </w:r>
      <w:r w:rsidRPr="00782EA4">
        <w:rPr>
          <w:rFonts w:ascii="Helvetica" w:hAnsi="Helvetica" w:cs="Helvetica" w:hint="eastAsia"/>
          <w:b/>
          <w:bCs/>
          <w:color w:val="222222"/>
          <w:sz w:val="21"/>
          <w:szCs w:val="21"/>
        </w:rPr>
        <w:t>Связь</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между</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рецродуктивными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характеристиками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клонов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частотой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встречаемости</w:t>
      </w:r>
      <w:r w:rsidRPr="00782EA4">
        <w:rPr>
          <w:rFonts w:ascii="Helvetica" w:hAnsi="Helvetica" w:cs="Helvetica"/>
          <w:b/>
          <w:bCs/>
          <w:color w:val="222222"/>
          <w:sz w:val="21"/>
          <w:szCs w:val="21"/>
        </w:rPr>
        <w:t xml:space="preserve"> S -</w:t>
      </w:r>
      <w:r w:rsidRPr="00782EA4">
        <w:rPr>
          <w:rFonts w:ascii="Helvetica" w:hAnsi="Helvetica" w:cs="Helvetica" w:hint="eastAsia"/>
          <w:b/>
          <w:bCs/>
          <w:color w:val="222222"/>
          <w:sz w:val="21"/>
          <w:szCs w:val="21"/>
        </w:rPr>
        <w:t>варианта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w:t>
      </w:r>
      <w:r w:rsidRPr="00782EA4">
        <w:rPr>
          <w:rFonts w:ascii="Helvetica" w:hAnsi="Helvetica" w:cs="Helvetica"/>
          <w:b/>
          <w:bCs/>
          <w:color w:val="222222"/>
          <w:sz w:val="21"/>
          <w:szCs w:val="21"/>
        </w:rPr>
        <w:t>6</w:t>
      </w:r>
      <w:r w:rsidRPr="00782EA4">
        <w:rPr>
          <w:rFonts w:ascii="Helvetica" w:hAnsi="Helvetica" w:cs="Helvetica" w:hint="eastAsia"/>
          <w:b/>
          <w:bCs/>
          <w:color w:val="222222"/>
          <w:sz w:val="21"/>
          <w:szCs w:val="21"/>
        </w:rPr>
        <w:t>ФД</w:t>
      </w:r>
    </w:p>
    <w:p w14:paraId="13FB41A9" w14:textId="77777777" w:rsidR="00782EA4" w:rsidRPr="00782EA4" w:rsidRDefault="00782EA4" w:rsidP="00782EA4">
      <w:pPr>
        <w:rPr>
          <w:rFonts w:ascii="Helvetica" w:hAnsi="Helvetica" w:cs="Helvetica"/>
          <w:b/>
          <w:bCs/>
          <w:color w:val="222222"/>
          <w:sz w:val="21"/>
          <w:szCs w:val="21"/>
        </w:rPr>
      </w:pPr>
    </w:p>
    <w:p w14:paraId="2912A346"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9.6. </w:t>
      </w:r>
      <w:r w:rsidRPr="00782EA4">
        <w:rPr>
          <w:rFonts w:ascii="Helvetica" w:hAnsi="Helvetica" w:cs="Helvetica" w:hint="eastAsia"/>
          <w:b/>
          <w:bCs/>
          <w:color w:val="222222"/>
          <w:sz w:val="21"/>
          <w:szCs w:val="21"/>
        </w:rPr>
        <w:t>Обсуждение</w:t>
      </w:r>
      <w:r w:rsidRPr="00782EA4">
        <w:rPr>
          <w:rFonts w:ascii="Helvetica" w:hAnsi="Helvetica" w:cs="Helvetica"/>
          <w:b/>
          <w:bCs/>
          <w:color w:val="222222"/>
          <w:sz w:val="21"/>
          <w:szCs w:val="21"/>
        </w:rPr>
        <w:t>.</w:t>
      </w:r>
    </w:p>
    <w:p w14:paraId="4B0E74B8" w14:textId="77777777" w:rsidR="00782EA4" w:rsidRPr="00782EA4" w:rsidRDefault="00782EA4" w:rsidP="00782EA4">
      <w:pPr>
        <w:rPr>
          <w:rFonts w:ascii="Helvetica" w:hAnsi="Helvetica" w:cs="Helvetica"/>
          <w:b/>
          <w:bCs/>
          <w:color w:val="222222"/>
          <w:sz w:val="21"/>
          <w:szCs w:val="21"/>
        </w:rPr>
      </w:pPr>
    </w:p>
    <w:p w14:paraId="04A08AD8"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9.7. </w:t>
      </w:r>
      <w:r w:rsidRPr="00782EA4">
        <w:rPr>
          <w:rFonts w:ascii="Helvetica" w:hAnsi="Helvetica" w:cs="Helvetica" w:hint="eastAsia"/>
          <w:b/>
          <w:bCs/>
          <w:color w:val="222222"/>
          <w:sz w:val="21"/>
          <w:szCs w:val="21"/>
        </w:rPr>
        <w:t>Резше</w:t>
      </w:r>
      <w:r w:rsidRPr="00782EA4">
        <w:rPr>
          <w:rFonts w:ascii="Helvetica" w:hAnsi="Helvetica" w:cs="Helvetica"/>
          <w:b/>
          <w:bCs/>
          <w:color w:val="222222"/>
          <w:sz w:val="21"/>
          <w:szCs w:val="21"/>
        </w:rPr>
        <w:t>.</w:t>
      </w:r>
    </w:p>
    <w:p w14:paraId="1DFB2556" w14:textId="77777777" w:rsidR="00782EA4" w:rsidRPr="00782EA4" w:rsidRDefault="00782EA4" w:rsidP="00782EA4">
      <w:pPr>
        <w:rPr>
          <w:rFonts w:ascii="Helvetica" w:hAnsi="Helvetica" w:cs="Helvetica"/>
          <w:b/>
          <w:bCs/>
          <w:color w:val="222222"/>
          <w:sz w:val="21"/>
          <w:szCs w:val="21"/>
        </w:rPr>
      </w:pPr>
    </w:p>
    <w:p w14:paraId="46D415CE"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ГЛАВА</w:t>
      </w:r>
      <w:r w:rsidRPr="00782EA4">
        <w:rPr>
          <w:rFonts w:ascii="Helvetica" w:hAnsi="Helvetica" w:cs="Helvetica"/>
          <w:b/>
          <w:bCs/>
          <w:color w:val="222222"/>
          <w:sz w:val="21"/>
          <w:szCs w:val="21"/>
        </w:rPr>
        <w:t xml:space="preserve"> 10. </w:t>
      </w:r>
      <w:r w:rsidRPr="00782EA4">
        <w:rPr>
          <w:rFonts w:ascii="Helvetica" w:hAnsi="Helvetica" w:cs="Helvetica" w:hint="eastAsia"/>
          <w:b/>
          <w:bCs/>
          <w:color w:val="222222"/>
          <w:sz w:val="21"/>
          <w:szCs w:val="21"/>
        </w:rPr>
        <w:t>ВОЗМОЖНАЯ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РОЛЬ</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РЕОРГАНИЗАЦИИ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АКТИВНОСТИ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ГЕНОМА</w:t>
      </w:r>
    </w:p>
    <w:p w14:paraId="51555734" w14:textId="77777777" w:rsidR="00782EA4" w:rsidRPr="00782EA4" w:rsidRDefault="00782EA4" w:rsidP="00782EA4">
      <w:pPr>
        <w:rPr>
          <w:rFonts w:ascii="Helvetica" w:hAnsi="Helvetica" w:cs="Helvetica"/>
          <w:b/>
          <w:bCs/>
          <w:color w:val="222222"/>
          <w:sz w:val="21"/>
          <w:szCs w:val="21"/>
        </w:rPr>
      </w:pPr>
    </w:p>
    <w:p w14:paraId="51FF37C9"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ПРОЦЕССЕ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ДЕТЕРМИНАЦИИ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ПОМ</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У</w:t>
      </w:r>
      <w:r w:rsidRPr="00782EA4">
        <w:rPr>
          <w:rFonts w:ascii="Helvetica" w:hAnsi="Helvetica" w:cs="Helvetica"/>
          <w:b/>
          <w:bCs/>
          <w:color w:val="222222"/>
          <w:sz w:val="21"/>
          <w:szCs w:val="21"/>
        </w:rPr>
        <w:t xml:space="preserve"> DAPHNIA PULEX</w:t>
      </w:r>
    </w:p>
    <w:p w14:paraId="470C0850" w14:textId="77777777" w:rsidR="00782EA4" w:rsidRPr="00782EA4" w:rsidRDefault="00782EA4" w:rsidP="00782EA4">
      <w:pPr>
        <w:rPr>
          <w:rFonts w:ascii="Helvetica" w:hAnsi="Helvetica" w:cs="Helvetica"/>
          <w:b/>
          <w:bCs/>
          <w:color w:val="222222"/>
          <w:sz w:val="21"/>
          <w:szCs w:val="21"/>
        </w:rPr>
      </w:pPr>
    </w:p>
    <w:p w14:paraId="33A7CD4A"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10.1. </w:t>
      </w:r>
      <w:r w:rsidRPr="00782EA4">
        <w:rPr>
          <w:rFonts w:ascii="Helvetica" w:hAnsi="Helvetica" w:cs="Helvetica" w:hint="eastAsia"/>
          <w:b/>
          <w:bCs/>
          <w:color w:val="222222"/>
          <w:sz w:val="21"/>
          <w:szCs w:val="21"/>
        </w:rPr>
        <w:t>Детерминация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пола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у</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ветвистоусых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ракообразных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как</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пример</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альтернационной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изменчивости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имеющей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важное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адаптивное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значение</w:t>
      </w:r>
    </w:p>
    <w:p w14:paraId="477B5CC2" w14:textId="77777777" w:rsidR="00782EA4" w:rsidRPr="00782EA4" w:rsidRDefault="00782EA4" w:rsidP="00782EA4">
      <w:pPr>
        <w:rPr>
          <w:rFonts w:ascii="Helvetica" w:hAnsi="Helvetica" w:cs="Helvetica"/>
          <w:b/>
          <w:bCs/>
          <w:color w:val="222222"/>
          <w:sz w:val="21"/>
          <w:szCs w:val="21"/>
        </w:rPr>
      </w:pPr>
    </w:p>
    <w:p w14:paraId="62A26640"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10.2. </w:t>
      </w:r>
      <w:r w:rsidRPr="00782EA4">
        <w:rPr>
          <w:rFonts w:ascii="Helvetica" w:hAnsi="Helvetica" w:cs="Helvetica" w:hint="eastAsia"/>
          <w:b/>
          <w:bCs/>
          <w:color w:val="222222"/>
          <w:sz w:val="21"/>
          <w:szCs w:val="21"/>
        </w:rPr>
        <w:t>Материал</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методы</w:t>
      </w:r>
      <w:r w:rsidRPr="00782EA4">
        <w:rPr>
          <w:rFonts w:ascii="Helvetica" w:hAnsi="Helvetica" w:cs="Helvetica"/>
          <w:b/>
          <w:bCs/>
          <w:color w:val="222222"/>
          <w:sz w:val="21"/>
          <w:szCs w:val="21"/>
        </w:rPr>
        <w:t>.</w:t>
      </w:r>
    </w:p>
    <w:p w14:paraId="0B39950C" w14:textId="77777777" w:rsidR="00782EA4" w:rsidRPr="00782EA4" w:rsidRDefault="00782EA4" w:rsidP="00782EA4">
      <w:pPr>
        <w:rPr>
          <w:rFonts w:ascii="Helvetica" w:hAnsi="Helvetica" w:cs="Helvetica"/>
          <w:b/>
          <w:bCs/>
          <w:color w:val="222222"/>
          <w:sz w:val="21"/>
          <w:szCs w:val="21"/>
        </w:rPr>
      </w:pPr>
    </w:p>
    <w:p w14:paraId="3B17A123"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lastRenderedPageBreak/>
        <w:t xml:space="preserve">10.3. </w:t>
      </w:r>
      <w:r w:rsidRPr="00782EA4">
        <w:rPr>
          <w:rFonts w:ascii="Helvetica" w:hAnsi="Helvetica" w:cs="Helvetica" w:hint="eastAsia"/>
          <w:b/>
          <w:bCs/>
          <w:color w:val="222222"/>
          <w:sz w:val="21"/>
          <w:szCs w:val="21"/>
        </w:rPr>
        <w:t>Половые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различия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интерфазных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ядер</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соматических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клеток</w:t>
      </w:r>
      <w:r w:rsidRPr="00782EA4">
        <w:rPr>
          <w:rFonts w:ascii="Helvetica" w:hAnsi="Helvetica" w:cs="Helvetica"/>
          <w:b/>
          <w:bCs/>
          <w:color w:val="222222"/>
          <w:sz w:val="21"/>
          <w:szCs w:val="21"/>
        </w:rPr>
        <w:t xml:space="preserve"> Daphnia pulex</w:t>
      </w:r>
    </w:p>
    <w:p w14:paraId="148D82E6" w14:textId="77777777" w:rsidR="00782EA4" w:rsidRPr="00782EA4" w:rsidRDefault="00782EA4" w:rsidP="00782EA4">
      <w:pPr>
        <w:rPr>
          <w:rFonts w:ascii="Helvetica" w:hAnsi="Helvetica" w:cs="Helvetica"/>
          <w:b/>
          <w:bCs/>
          <w:color w:val="222222"/>
          <w:sz w:val="21"/>
          <w:szCs w:val="21"/>
        </w:rPr>
      </w:pPr>
    </w:p>
    <w:p w14:paraId="13E37A77"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10.4. </w:t>
      </w:r>
      <w:r w:rsidRPr="00782EA4">
        <w:rPr>
          <w:rFonts w:ascii="Helvetica" w:hAnsi="Helvetica" w:cs="Helvetica" w:hint="eastAsia"/>
          <w:b/>
          <w:bCs/>
          <w:color w:val="222222"/>
          <w:sz w:val="21"/>
          <w:szCs w:val="21"/>
        </w:rPr>
        <w:t>Обсуждение</w:t>
      </w:r>
      <w:r w:rsidRPr="00782EA4">
        <w:rPr>
          <w:rFonts w:ascii="Helvetica" w:hAnsi="Helvetica" w:cs="Helvetica"/>
          <w:b/>
          <w:bCs/>
          <w:color w:val="222222"/>
          <w:sz w:val="21"/>
          <w:szCs w:val="21"/>
        </w:rPr>
        <w:t>.</w:t>
      </w:r>
    </w:p>
    <w:p w14:paraId="18DDD098" w14:textId="77777777" w:rsidR="00782EA4" w:rsidRPr="00782EA4" w:rsidRDefault="00782EA4" w:rsidP="00782EA4">
      <w:pPr>
        <w:rPr>
          <w:rFonts w:ascii="Helvetica" w:hAnsi="Helvetica" w:cs="Helvetica"/>
          <w:b/>
          <w:bCs/>
          <w:color w:val="222222"/>
          <w:sz w:val="21"/>
          <w:szCs w:val="21"/>
        </w:rPr>
      </w:pPr>
    </w:p>
    <w:p w14:paraId="109814E3"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10.5. </w:t>
      </w:r>
      <w:r w:rsidRPr="00782EA4">
        <w:rPr>
          <w:rFonts w:ascii="Helvetica" w:hAnsi="Helvetica" w:cs="Helvetica" w:hint="eastAsia"/>
          <w:b/>
          <w:bCs/>
          <w:color w:val="222222"/>
          <w:sz w:val="21"/>
          <w:szCs w:val="21"/>
        </w:rPr>
        <w:t>Резюме</w:t>
      </w:r>
      <w:r w:rsidRPr="00782EA4">
        <w:rPr>
          <w:rFonts w:ascii="Helvetica" w:hAnsi="Helvetica" w:cs="Helvetica"/>
          <w:b/>
          <w:bCs/>
          <w:color w:val="222222"/>
          <w:sz w:val="21"/>
          <w:szCs w:val="21"/>
        </w:rPr>
        <w:t>.</w:t>
      </w:r>
    </w:p>
    <w:p w14:paraId="35660EC0" w14:textId="77777777" w:rsidR="00782EA4" w:rsidRPr="00782EA4" w:rsidRDefault="00782EA4" w:rsidP="00782EA4">
      <w:pPr>
        <w:rPr>
          <w:rFonts w:ascii="Helvetica" w:hAnsi="Helvetica" w:cs="Helvetica"/>
          <w:b/>
          <w:bCs/>
          <w:color w:val="222222"/>
          <w:sz w:val="21"/>
          <w:szCs w:val="21"/>
        </w:rPr>
      </w:pPr>
    </w:p>
    <w:p w14:paraId="27509DC3"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ГЛАВА</w:t>
      </w:r>
      <w:r w:rsidRPr="00782EA4">
        <w:rPr>
          <w:rFonts w:ascii="Helvetica" w:hAnsi="Helvetica" w:cs="Helvetica"/>
          <w:b/>
          <w:bCs/>
          <w:color w:val="222222"/>
          <w:sz w:val="21"/>
          <w:szCs w:val="21"/>
        </w:rPr>
        <w:t xml:space="preserve"> II. </w:t>
      </w:r>
      <w:r w:rsidRPr="00782EA4">
        <w:rPr>
          <w:rFonts w:ascii="Helvetica" w:hAnsi="Helvetica" w:cs="Helvetica" w:hint="eastAsia"/>
          <w:b/>
          <w:bCs/>
          <w:color w:val="222222"/>
          <w:sz w:val="21"/>
          <w:szCs w:val="21"/>
        </w:rPr>
        <w:t>ПУТИ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ФОРМИРОВАНИЯ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АДАПТИВНОЕ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ЗНАЧЕНИЕ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СИСТЕМ</w:t>
      </w:r>
    </w:p>
    <w:p w14:paraId="5AC11CA7" w14:textId="77777777" w:rsidR="00782EA4" w:rsidRPr="00782EA4" w:rsidRDefault="00782EA4" w:rsidP="00782EA4">
      <w:pPr>
        <w:rPr>
          <w:rFonts w:ascii="Helvetica" w:hAnsi="Helvetica" w:cs="Helvetica"/>
          <w:b/>
          <w:bCs/>
          <w:color w:val="222222"/>
          <w:sz w:val="21"/>
          <w:szCs w:val="21"/>
        </w:rPr>
      </w:pPr>
    </w:p>
    <w:p w14:paraId="3D751234"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hint="eastAsia"/>
          <w:b/>
          <w:bCs/>
          <w:color w:val="222222"/>
          <w:sz w:val="21"/>
          <w:szCs w:val="21"/>
        </w:rPr>
        <w:t>С</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АЛЬТЕРНАЦИОННЫМ</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ПОЛИМОРФИЗМОМ</w:t>
      </w:r>
    </w:p>
    <w:p w14:paraId="4F481F12" w14:textId="77777777" w:rsidR="00782EA4" w:rsidRPr="00782EA4" w:rsidRDefault="00782EA4" w:rsidP="00782EA4">
      <w:pPr>
        <w:rPr>
          <w:rFonts w:ascii="Helvetica" w:hAnsi="Helvetica" w:cs="Helvetica"/>
          <w:b/>
          <w:bCs/>
          <w:color w:val="222222"/>
          <w:sz w:val="21"/>
          <w:szCs w:val="21"/>
        </w:rPr>
      </w:pPr>
    </w:p>
    <w:p w14:paraId="1CDCC8A3"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11.1. </w:t>
      </w:r>
      <w:r w:rsidRPr="00782EA4">
        <w:rPr>
          <w:rFonts w:ascii="Helvetica" w:hAnsi="Helvetica" w:cs="Helvetica" w:hint="eastAsia"/>
          <w:b/>
          <w:bCs/>
          <w:color w:val="222222"/>
          <w:sz w:val="21"/>
          <w:szCs w:val="21"/>
        </w:rPr>
        <w:t>Циклический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партеногенез</w:t>
      </w:r>
      <w:r w:rsidRPr="00782EA4">
        <w:rPr>
          <w:rFonts w:ascii="Helvetica" w:hAnsi="Helvetica" w:cs="Helvetica"/>
          <w:b/>
          <w:bCs/>
          <w:color w:val="222222"/>
          <w:sz w:val="21"/>
          <w:szCs w:val="21"/>
        </w:rPr>
        <w:t xml:space="preserve"> - </w:t>
      </w:r>
      <w:r w:rsidRPr="00782EA4">
        <w:rPr>
          <w:rFonts w:ascii="Helvetica" w:hAnsi="Helvetica" w:cs="Helvetica" w:hint="eastAsia"/>
          <w:b/>
          <w:bCs/>
          <w:color w:val="222222"/>
          <w:sz w:val="21"/>
          <w:szCs w:val="21"/>
        </w:rPr>
        <w:t>этап</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эволюции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полового</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размножения</w:t>
      </w:r>
    </w:p>
    <w:p w14:paraId="5D09D98C" w14:textId="77777777" w:rsidR="00782EA4" w:rsidRPr="00782EA4" w:rsidRDefault="00782EA4" w:rsidP="00782EA4">
      <w:pPr>
        <w:rPr>
          <w:rFonts w:ascii="Helvetica" w:hAnsi="Helvetica" w:cs="Helvetica"/>
          <w:b/>
          <w:bCs/>
          <w:color w:val="222222"/>
          <w:sz w:val="21"/>
          <w:szCs w:val="21"/>
        </w:rPr>
      </w:pPr>
    </w:p>
    <w:p w14:paraId="5DEBC2DF"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11.2. </w:t>
      </w:r>
      <w:r w:rsidRPr="00782EA4">
        <w:rPr>
          <w:rFonts w:ascii="Helvetica" w:hAnsi="Helvetica" w:cs="Helvetica" w:hint="eastAsia"/>
          <w:b/>
          <w:bCs/>
          <w:color w:val="222222"/>
          <w:sz w:val="21"/>
          <w:szCs w:val="21"/>
        </w:rPr>
        <w:t>Материал</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методы</w:t>
      </w:r>
      <w:r w:rsidRPr="00782EA4">
        <w:rPr>
          <w:rFonts w:ascii="Helvetica" w:hAnsi="Helvetica" w:cs="Helvetica"/>
          <w:b/>
          <w:bCs/>
          <w:color w:val="222222"/>
          <w:sz w:val="21"/>
          <w:szCs w:val="21"/>
        </w:rPr>
        <w:t>.</w:t>
      </w:r>
    </w:p>
    <w:p w14:paraId="389FDE3F" w14:textId="77777777" w:rsidR="00782EA4" w:rsidRPr="00782EA4" w:rsidRDefault="00782EA4" w:rsidP="00782EA4">
      <w:pPr>
        <w:rPr>
          <w:rFonts w:ascii="Helvetica" w:hAnsi="Helvetica" w:cs="Helvetica"/>
          <w:b/>
          <w:bCs/>
          <w:color w:val="222222"/>
          <w:sz w:val="21"/>
          <w:szCs w:val="21"/>
        </w:rPr>
      </w:pPr>
    </w:p>
    <w:p w14:paraId="681DECAD"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11.3. </w:t>
      </w:r>
      <w:r w:rsidRPr="00782EA4">
        <w:rPr>
          <w:rFonts w:ascii="Helvetica" w:hAnsi="Helvetica" w:cs="Helvetica" w:hint="eastAsia"/>
          <w:b/>
          <w:bCs/>
          <w:color w:val="222222"/>
          <w:sz w:val="21"/>
          <w:szCs w:val="21"/>
        </w:rPr>
        <w:t>Гетерогенность</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клонов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склонности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к</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бисексуальному</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размножению</w:t>
      </w:r>
    </w:p>
    <w:p w14:paraId="5F0DA839" w14:textId="77777777" w:rsidR="00782EA4" w:rsidRPr="00782EA4" w:rsidRDefault="00782EA4" w:rsidP="00782EA4">
      <w:pPr>
        <w:rPr>
          <w:rFonts w:ascii="Helvetica" w:hAnsi="Helvetica" w:cs="Helvetica"/>
          <w:b/>
          <w:bCs/>
          <w:color w:val="222222"/>
          <w:sz w:val="21"/>
          <w:szCs w:val="21"/>
        </w:rPr>
      </w:pPr>
    </w:p>
    <w:p w14:paraId="29FB8AD2"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11.4. </w:t>
      </w:r>
      <w:r w:rsidRPr="00782EA4">
        <w:rPr>
          <w:rFonts w:ascii="Helvetica" w:hAnsi="Helvetica" w:cs="Helvetica" w:hint="eastAsia"/>
          <w:b/>
          <w:bCs/>
          <w:color w:val="222222"/>
          <w:sz w:val="21"/>
          <w:szCs w:val="21"/>
        </w:rPr>
        <w:t>Динамика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численности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моноклональных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культур</w:t>
      </w:r>
    </w:p>
    <w:p w14:paraId="32095449" w14:textId="77777777" w:rsidR="00782EA4" w:rsidRPr="00782EA4" w:rsidRDefault="00782EA4" w:rsidP="00782EA4">
      <w:pPr>
        <w:rPr>
          <w:rFonts w:ascii="Helvetica" w:hAnsi="Helvetica" w:cs="Helvetica"/>
          <w:b/>
          <w:bCs/>
          <w:color w:val="222222"/>
          <w:sz w:val="21"/>
          <w:szCs w:val="21"/>
        </w:rPr>
      </w:pPr>
    </w:p>
    <w:p w14:paraId="2AF33EA0"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11.5. </w:t>
      </w:r>
      <w:r w:rsidRPr="00782EA4">
        <w:rPr>
          <w:rFonts w:ascii="Helvetica" w:hAnsi="Helvetica" w:cs="Helvetica" w:hint="eastAsia"/>
          <w:b/>
          <w:bCs/>
          <w:color w:val="222222"/>
          <w:sz w:val="21"/>
          <w:szCs w:val="21"/>
        </w:rPr>
        <w:t>Конкуренция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клонов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искусственных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популяциях</w:t>
      </w:r>
    </w:p>
    <w:p w14:paraId="50B64C40" w14:textId="77777777" w:rsidR="00782EA4" w:rsidRPr="00782EA4" w:rsidRDefault="00782EA4" w:rsidP="00782EA4">
      <w:pPr>
        <w:rPr>
          <w:rFonts w:ascii="Helvetica" w:hAnsi="Helvetica" w:cs="Helvetica"/>
          <w:b/>
          <w:bCs/>
          <w:color w:val="222222"/>
          <w:sz w:val="21"/>
          <w:szCs w:val="21"/>
        </w:rPr>
      </w:pPr>
    </w:p>
    <w:p w14:paraId="7C982211"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11.6. </w:t>
      </w:r>
      <w:r w:rsidRPr="00782EA4">
        <w:rPr>
          <w:rFonts w:ascii="Helvetica" w:hAnsi="Helvetica" w:cs="Helvetica" w:hint="eastAsia"/>
          <w:b/>
          <w:bCs/>
          <w:color w:val="222222"/>
          <w:sz w:val="21"/>
          <w:szCs w:val="21"/>
        </w:rPr>
        <w:t>Внутриклональная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гибридизация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и</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ее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возможные</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последствия</w:t>
      </w:r>
    </w:p>
    <w:p w14:paraId="735FD8D0" w14:textId="77777777" w:rsidR="00782EA4" w:rsidRPr="00782EA4" w:rsidRDefault="00782EA4" w:rsidP="00782EA4">
      <w:pPr>
        <w:rPr>
          <w:rFonts w:ascii="Helvetica" w:hAnsi="Helvetica" w:cs="Helvetica"/>
          <w:b/>
          <w:bCs/>
          <w:color w:val="222222"/>
          <w:sz w:val="21"/>
          <w:szCs w:val="21"/>
        </w:rPr>
      </w:pPr>
    </w:p>
    <w:p w14:paraId="3F0DA078"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11.7. </w:t>
      </w:r>
      <w:r w:rsidRPr="00782EA4">
        <w:rPr>
          <w:rFonts w:ascii="Helvetica" w:hAnsi="Helvetica" w:cs="Helvetica" w:hint="eastAsia"/>
          <w:b/>
          <w:bCs/>
          <w:color w:val="222222"/>
          <w:sz w:val="21"/>
          <w:szCs w:val="21"/>
        </w:rPr>
        <w:t>Генетическая</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структура</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природных</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популяций</w:t>
      </w:r>
      <w:r w:rsidRPr="00782EA4">
        <w:rPr>
          <w:rFonts w:ascii="Helvetica" w:hAnsi="Helvetica" w:cs="Helvetica"/>
          <w:b/>
          <w:bCs/>
          <w:color w:val="222222"/>
          <w:sz w:val="21"/>
          <w:szCs w:val="21"/>
        </w:rPr>
        <w:t xml:space="preserve"> </w:t>
      </w:r>
      <w:r w:rsidRPr="00782EA4">
        <w:rPr>
          <w:rFonts w:ascii="Helvetica" w:hAnsi="Helvetica" w:cs="Helvetica" w:hint="eastAsia"/>
          <w:b/>
          <w:bCs/>
          <w:color w:val="222222"/>
          <w:sz w:val="21"/>
          <w:szCs w:val="21"/>
        </w:rPr>
        <w:t>дафний</w:t>
      </w:r>
      <w:r w:rsidRPr="00782EA4">
        <w:rPr>
          <w:rFonts w:ascii="Helvetica" w:hAnsi="Helvetica" w:cs="Helvetica"/>
          <w:b/>
          <w:bCs/>
          <w:color w:val="222222"/>
          <w:sz w:val="21"/>
          <w:szCs w:val="21"/>
        </w:rPr>
        <w:t>.</w:t>
      </w:r>
    </w:p>
    <w:p w14:paraId="08D1EDA5" w14:textId="77777777" w:rsidR="00782EA4" w:rsidRPr="00782EA4" w:rsidRDefault="00782EA4" w:rsidP="00782EA4">
      <w:pPr>
        <w:rPr>
          <w:rFonts w:ascii="Helvetica" w:hAnsi="Helvetica" w:cs="Helvetica"/>
          <w:b/>
          <w:bCs/>
          <w:color w:val="222222"/>
          <w:sz w:val="21"/>
          <w:szCs w:val="21"/>
        </w:rPr>
      </w:pPr>
    </w:p>
    <w:p w14:paraId="78968271" w14:textId="77777777" w:rsidR="00782EA4" w:rsidRPr="00782EA4" w:rsidRDefault="00782EA4" w:rsidP="00782EA4">
      <w:pPr>
        <w:rPr>
          <w:rFonts w:ascii="Helvetica" w:hAnsi="Helvetica" w:cs="Helvetica"/>
          <w:b/>
          <w:bCs/>
          <w:color w:val="222222"/>
          <w:sz w:val="21"/>
          <w:szCs w:val="21"/>
        </w:rPr>
      </w:pPr>
      <w:r w:rsidRPr="00782EA4">
        <w:rPr>
          <w:rFonts w:ascii="Helvetica" w:hAnsi="Helvetica" w:cs="Helvetica"/>
          <w:b/>
          <w:bCs/>
          <w:color w:val="222222"/>
          <w:sz w:val="21"/>
          <w:szCs w:val="21"/>
        </w:rPr>
        <w:t xml:space="preserve">11.8. </w:t>
      </w:r>
      <w:r w:rsidRPr="00782EA4">
        <w:rPr>
          <w:rFonts w:ascii="Helvetica" w:hAnsi="Helvetica" w:cs="Helvetica" w:hint="eastAsia"/>
          <w:b/>
          <w:bCs/>
          <w:color w:val="222222"/>
          <w:sz w:val="21"/>
          <w:szCs w:val="21"/>
        </w:rPr>
        <w:t>Обсуждение</w:t>
      </w:r>
      <w:r w:rsidRPr="00782EA4">
        <w:rPr>
          <w:rFonts w:ascii="Helvetica" w:hAnsi="Helvetica" w:cs="Helvetica"/>
          <w:b/>
          <w:bCs/>
          <w:color w:val="222222"/>
          <w:sz w:val="21"/>
          <w:szCs w:val="21"/>
        </w:rPr>
        <w:t>.</w:t>
      </w:r>
    </w:p>
    <w:p w14:paraId="41172F66" w14:textId="77777777" w:rsidR="00782EA4" w:rsidRPr="00782EA4" w:rsidRDefault="00782EA4" w:rsidP="00782EA4">
      <w:pPr>
        <w:rPr>
          <w:rFonts w:ascii="Helvetica" w:hAnsi="Helvetica" w:cs="Helvetica"/>
          <w:b/>
          <w:bCs/>
          <w:color w:val="222222"/>
          <w:sz w:val="21"/>
          <w:szCs w:val="21"/>
        </w:rPr>
      </w:pPr>
    </w:p>
    <w:p w14:paraId="109CC004" w14:textId="318229C2" w:rsidR="00484EB4" w:rsidRPr="00782EA4" w:rsidRDefault="00782EA4" w:rsidP="00782EA4">
      <w:r w:rsidRPr="00782EA4">
        <w:rPr>
          <w:rFonts w:ascii="Helvetica" w:hAnsi="Helvetica" w:cs="Helvetica"/>
          <w:b/>
          <w:bCs/>
          <w:color w:val="222222"/>
          <w:sz w:val="21"/>
          <w:szCs w:val="21"/>
        </w:rPr>
        <w:t xml:space="preserve">11.9. </w:t>
      </w:r>
      <w:r w:rsidRPr="00782EA4">
        <w:rPr>
          <w:rFonts w:ascii="Helvetica" w:hAnsi="Helvetica" w:cs="Helvetica" w:hint="eastAsia"/>
          <w:b/>
          <w:bCs/>
          <w:color w:val="222222"/>
          <w:sz w:val="21"/>
          <w:szCs w:val="21"/>
        </w:rPr>
        <w:t>Резюме</w:t>
      </w:r>
      <w:r w:rsidRPr="00782EA4">
        <w:rPr>
          <w:rFonts w:ascii="Helvetica" w:hAnsi="Helvetica" w:cs="Helvetica"/>
          <w:b/>
          <w:bCs/>
          <w:color w:val="222222"/>
          <w:sz w:val="21"/>
          <w:szCs w:val="21"/>
        </w:rPr>
        <w:t>.</w:t>
      </w:r>
    </w:p>
    <w:sectPr w:rsidR="00484EB4" w:rsidRPr="00782EA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6D525" w14:textId="77777777" w:rsidR="00EE2960" w:rsidRDefault="00EE2960">
      <w:pPr>
        <w:spacing w:after="0" w:line="240" w:lineRule="auto"/>
      </w:pPr>
      <w:r>
        <w:separator/>
      </w:r>
    </w:p>
  </w:endnote>
  <w:endnote w:type="continuationSeparator" w:id="0">
    <w:p w14:paraId="3A1CE50B" w14:textId="77777777" w:rsidR="00EE2960" w:rsidRDefault="00EE2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7D588" w14:textId="77777777" w:rsidR="00EE2960" w:rsidRDefault="00EE2960"/>
    <w:p w14:paraId="51A7B1F9" w14:textId="77777777" w:rsidR="00EE2960" w:rsidRDefault="00EE2960"/>
    <w:p w14:paraId="29638921" w14:textId="77777777" w:rsidR="00EE2960" w:rsidRDefault="00EE2960"/>
    <w:p w14:paraId="6A909180" w14:textId="77777777" w:rsidR="00EE2960" w:rsidRDefault="00EE2960"/>
    <w:p w14:paraId="472AC586" w14:textId="77777777" w:rsidR="00EE2960" w:rsidRDefault="00EE2960"/>
    <w:p w14:paraId="4EE88058" w14:textId="77777777" w:rsidR="00EE2960" w:rsidRDefault="00EE2960"/>
    <w:p w14:paraId="48908191" w14:textId="77777777" w:rsidR="00EE2960" w:rsidRDefault="00EE29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4B741F" wp14:editId="27B2AD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69BA2" w14:textId="77777777" w:rsidR="00EE2960" w:rsidRDefault="00EE29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4B74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B69BA2" w14:textId="77777777" w:rsidR="00EE2960" w:rsidRDefault="00EE29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C76A18" w14:textId="77777777" w:rsidR="00EE2960" w:rsidRDefault="00EE2960"/>
    <w:p w14:paraId="7F3E136D" w14:textId="77777777" w:rsidR="00EE2960" w:rsidRDefault="00EE2960"/>
    <w:p w14:paraId="0B7C2E6B" w14:textId="77777777" w:rsidR="00EE2960" w:rsidRDefault="00EE29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B77C25" wp14:editId="76224D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CF161" w14:textId="77777777" w:rsidR="00EE2960" w:rsidRDefault="00EE2960"/>
                          <w:p w14:paraId="66251DEE" w14:textId="77777777" w:rsidR="00EE2960" w:rsidRDefault="00EE29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B77C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DCF161" w14:textId="77777777" w:rsidR="00EE2960" w:rsidRDefault="00EE2960"/>
                    <w:p w14:paraId="66251DEE" w14:textId="77777777" w:rsidR="00EE2960" w:rsidRDefault="00EE29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0D6F0D" w14:textId="77777777" w:rsidR="00EE2960" w:rsidRDefault="00EE2960"/>
    <w:p w14:paraId="3C6A17B2" w14:textId="77777777" w:rsidR="00EE2960" w:rsidRDefault="00EE2960">
      <w:pPr>
        <w:rPr>
          <w:sz w:val="2"/>
          <w:szCs w:val="2"/>
        </w:rPr>
      </w:pPr>
    </w:p>
    <w:p w14:paraId="4D1BD690" w14:textId="77777777" w:rsidR="00EE2960" w:rsidRDefault="00EE2960"/>
    <w:p w14:paraId="4003366B" w14:textId="77777777" w:rsidR="00EE2960" w:rsidRDefault="00EE2960">
      <w:pPr>
        <w:spacing w:after="0" w:line="240" w:lineRule="auto"/>
      </w:pPr>
    </w:p>
  </w:footnote>
  <w:footnote w:type="continuationSeparator" w:id="0">
    <w:p w14:paraId="625FDD4A" w14:textId="77777777" w:rsidR="00EE2960" w:rsidRDefault="00EE2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60"/>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210157</TotalTime>
  <Pages>11</Pages>
  <Words>1038</Words>
  <Characters>5917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2044</cp:revision>
  <cp:lastPrinted>2009-02-06T05:36:00Z</cp:lastPrinted>
  <dcterms:created xsi:type="dcterms:W3CDTF">2024-01-07T13:43:00Z</dcterms:created>
  <dcterms:modified xsi:type="dcterms:W3CDTF">2025-11-19T21:03:00Z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