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D211"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Осауленко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Александр</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Павлович</w:t>
      </w:r>
      <w:r w:rsidRPr="002457AA">
        <w:rPr>
          <w:rFonts w:ascii="Arial" w:hAnsi="Arial" w:cs="Arial"/>
          <w:caps/>
          <w:color w:val="333333"/>
          <w:sz w:val="27"/>
          <w:szCs w:val="27"/>
        </w:rPr>
        <w:t>.</w:t>
      </w:r>
    </w:p>
    <w:p w14:paraId="382199D6"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Туризм</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как</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социальный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институт</w:t>
      </w:r>
      <w:r w:rsidRPr="002457AA">
        <w:rPr>
          <w:rFonts w:ascii="Arial" w:hAnsi="Arial" w:cs="Arial"/>
          <w:caps/>
          <w:color w:val="333333"/>
          <w:sz w:val="27"/>
          <w:szCs w:val="27"/>
        </w:rPr>
        <w:t xml:space="preserve"> : </w:t>
      </w:r>
      <w:r w:rsidRPr="002457AA">
        <w:rPr>
          <w:rFonts w:ascii="Arial" w:hAnsi="Arial" w:cs="Arial" w:hint="eastAsia"/>
          <w:caps/>
          <w:color w:val="333333"/>
          <w:sz w:val="27"/>
          <w:szCs w:val="27"/>
        </w:rPr>
        <w:t>диссертация</w:t>
      </w:r>
      <w:r w:rsidRPr="002457AA">
        <w:rPr>
          <w:rFonts w:ascii="Arial" w:hAnsi="Arial" w:cs="Arial"/>
          <w:caps/>
          <w:color w:val="333333"/>
          <w:sz w:val="27"/>
          <w:szCs w:val="27"/>
        </w:rPr>
        <w:t xml:space="preserve"> ... </w:t>
      </w:r>
      <w:r w:rsidRPr="002457AA">
        <w:rPr>
          <w:rFonts w:ascii="Arial" w:hAnsi="Arial" w:cs="Arial" w:hint="eastAsia"/>
          <w:caps/>
          <w:color w:val="333333"/>
          <w:sz w:val="27"/>
          <w:szCs w:val="27"/>
        </w:rPr>
        <w:t>доктора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социологических</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наук</w:t>
      </w:r>
      <w:r w:rsidRPr="002457AA">
        <w:rPr>
          <w:rFonts w:ascii="Arial" w:hAnsi="Arial" w:cs="Arial"/>
          <w:caps/>
          <w:color w:val="333333"/>
          <w:sz w:val="27"/>
          <w:szCs w:val="27"/>
        </w:rPr>
        <w:t xml:space="preserve"> : 22.00.04. - </w:t>
      </w:r>
      <w:r w:rsidRPr="002457AA">
        <w:rPr>
          <w:rFonts w:ascii="Arial" w:hAnsi="Arial" w:cs="Arial" w:hint="eastAsia"/>
          <w:caps/>
          <w:color w:val="333333"/>
          <w:sz w:val="27"/>
          <w:szCs w:val="27"/>
        </w:rPr>
        <w:t>Москва</w:t>
      </w:r>
      <w:r w:rsidRPr="002457AA">
        <w:rPr>
          <w:rFonts w:ascii="Arial" w:hAnsi="Arial" w:cs="Arial"/>
          <w:caps/>
          <w:color w:val="333333"/>
          <w:sz w:val="27"/>
          <w:szCs w:val="27"/>
        </w:rPr>
        <w:t xml:space="preserve">, 2002. - 300 </w:t>
      </w:r>
      <w:r w:rsidRPr="002457AA">
        <w:rPr>
          <w:rFonts w:ascii="Arial" w:hAnsi="Arial" w:cs="Arial" w:hint="eastAsia"/>
          <w:caps/>
          <w:color w:val="333333"/>
          <w:sz w:val="27"/>
          <w:szCs w:val="27"/>
        </w:rPr>
        <w:t>с</w:t>
      </w:r>
      <w:r w:rsidRPr="002457AA">
        <w:rPr>
          <w:rFonts w:ascii="Arial" w:hAnsi="Arial" w:cs="Arial"/>
          <w:caps/>
          <w:color w:val="333333"/>
          <w:sz w:val="27"/>
          <w:szCs w:val="27"/>
        </w:rPr>
        <w:t xml:space="preserve">. : </w:t>
      </w:r>
      <w:r w:rsidRPr="002457AA">
        <w:rPr>
          <w:rFonts w:ascii="Arial" w:hAnsi="Arial" w:cs="Arial" w:hint="eastAsia"/>
          <w:caps/>
          <w:color w:val="333333"/>
          <w:sz w:val="27"/>
          <w:szCs w:val="27"/>
        </w:rPr>
        <w:t>ил</w:t>
      </w:r>
      <w:r w:rsidRPr="002457AA">
        <w:rPr>
          <w:rFonts w:ascii="Arial" w:hAnsi="Arial" w:cs="Arial"/>
          <w:caps/>
          <w:color w:val="333333"/>
          <w:sz w:val="27"/>
          <w:szCs w:val="27"/>
        </w:rPr>
        <w:t>.</w:t>
      </w:r>
    </w:p>
    <w:p w14:paraId="7C178167"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больше</w:t>
      </w:r>
    </w:p>
    <w:p w14:paraId="2CCC4461"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Цитаты</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из</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текста</w:t>
      </w:r>
      <w:r w:rsidRPr="002457AA">
        <w:rPr>
          <w:rFonts w:ascii="Arial" w:hAnsi="Arial" w:cs="Arial"/>
          <w:caps/>
          <w:color w:val="333333"/>
          <w:sz w:val="27"/>
          <w:szCs w:val="27"/>
        </w:rPr>
        <w:t>:</w:t>
      </w:r>
    </w:p>
    <w:p w14:paraId="33680FBC"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стр</w:t>
      </w:r>
      <w:r w:rsidRPr="002457AA">
        <w:rPr>
          <w:rFonts w:ascii="Arial" w:hAnsi="Arial" w:cs="Arial"/>
          <w:caps/>
          <w:color w:val="333333"/>
          <w:sz w:val="27"/>
          <w:szCs w:val="27"/>
        </w:rPr>
        <w:t>. 1</w:t>
      </w:r>
    </w:p>
    <w:p w14:paraId="3A30789D"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РОССИЙСКАЯ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АКАДЕМИЯ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НАУК</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Институт</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w:t>
      </w:r>
      <w:r w:rsidRPr="002457AA">
        <w:rPr>
          <w:rFonts w:ascii="Arial" w:hAnsi="Arial" w:cs="Arial"/>
          <w:caps/>
          <w:color w:val="333333"/>
          <w:sz w:val="27"/>
          <w:szCs w:val="27"/>
        </w:rPr>
        <w:t>-</w:t>
      </w:r>
      <w:r w:rsidRPr="002457AA">
        <w:rPr>
          <w:rFonts w:ascii="Arial" w:hAnsi="Arial" w:cs="Arial" w:hint="eastAsia"/>
          <w:caps/>
          <w:color w:val="333333"/>
          <w:sz w:val="27"/>
          <w:szCs w:val="27"/>
        </w:rPr>
        <w:t>политических</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исследований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На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правах</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рукописи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Осауленко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Александр</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Павлович</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ТУРИЗМ</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КАК</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СОЦИАЛЬНЫЙ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ИНСТИТУТ</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Специальность</w:t>
      </w:r>
    </w:p>
    <w:p w14:paraId="708FE64A"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стр</w:t>
      </w:r>
      <w:r w:rsidRPr="002457AA">
        <w:rPr>
          <w:rFonts w:ascii="Arial" w:hAnsi="Arial" w:cs="Arial"/>
          <w:caps/>
          <w:color w:val="333333"/>
          <w:sz w:val="27"/>
          <w:szCs w:val="27"/>
        </w:rPr>
        <w:t>. 1</w:t>
      </w:r>
    </w:p>
    <w:p w14:paraId="5B829B1E"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Научньга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консультант</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д</w:t>
      </w:r>
      <w:r w:rsidRPr="002457AA">
        <w:rPr>
          <w:rFonts w:ascii="Arial" w:hAnsi="Arial" w:cs="Arial"/>
          <w:caps/>
          <w:color w:val="333333"/>
          <w:sz w:val="27"/>
          <w:szCs w:val="27"/>
        </w:rPr>
        <w:t>.</w:t>
      </w:r>
      <w:r w:rsidRPr="002457AA">
        <w:rPr>
          <w:rFonts w:ascii="Arial" w:hAnsi="Arial" w:cs="Arial" w:hint="eastAsia"/>
          <w:caps/>
          <w:color w:val="333333"/>
          <w:sz w:val="27"/>
          <w:szCs w:val="27"/>
        </w:rPr>
        <w:t>с</w:t>
      </w:r>
      <w:r w:rsidRPr="002457AA">
        <w:rPr>
          <w:rFonts w:ascii="Arial" w:hAnsi="Arial" w:cs="Arial"/>
          <w:caps/>
          <w:color w:val="333333"/>
          <w:sz w:val="27"/>
          <w:szCs w:val="27"/>
        </w:rPr>
        <w:t>.</w:t>
      </w:r>
      <w:r w:rsidRPr="002457AA">
        <w:rPr>
          <w:rFonts w:ascii="Arial" w:hAnsi="Arial" w:cs="Arial" w:hint="eastAsia"/>
          <w:caps/>
          <w:color w:val="333333"/>
          <w:sz w:val="27"/>
          <w:szCs w:val="27"/>
        </w:rPr>
        <w:t>н</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профессор</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Казакова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Н</w:t>
      </w:r>
      <w:r w:rsidRPr="002457AA">
        <w:rPr>
          <w:rFonts w:ascii="Arial" w:hAnsi="Arial" w:cs="Arial"/>
          <w:caps/>
          <w:color w:val="333333"/>
          <w:sz w:val="27"/>
          <w:szCs w:val="27"/>
        </w:rPr>
        <w:t>.</w:t>
      </w:r>
      <w:r w:rsidRPr="002457AA">
        <w:rPr>
          <w:rFonts w:ascii="Arial" w:hAnsi="Arial" w:cs="Arial" w:hint="eastAsia"/>
          <w:caps/>
          <w:color w:val="333333"/>
          <w:sz w:val="27"/>
          <w:szCs w:val="27"/>
        </w:rPr>
        <w:t>Д</w:t>
      </w:r>
      <w:r w:rsidRPr="002457AA">
        <w:rPr>
          <w:rFonts w:ascii="Arial" w:hAnsi="Arial" w:cs="Arial"/>
          <w:caps/>
          <w:color w:val="333333"/>
          <w:sz w:val="27"/>
          <w:szCs w:val="27"/>
        </w:rPr>
        <w:t>. -^^</w:t>
      </w:r>
      <w:r w:rsidRPr="002457AA">
        <w:rPr>
          <w:rFonts w:ascii="Arial" w:hAnsi="Arial" w:cs="Arial" w:hint="eastAsia"/>
          <w:caps/>
          <w:color w:val="333333"/>
          <w:sz w:val="27"/>
          <w:szCs w:val="27"/>
        </w:rPr>
        <w:t>лЬу</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 ^ </w:t>
      </w:r>
      <w:r w:rsidRPr="002457AA">
        <w:rPr>
          <w:rFonts w:ascii="Arial" w:hAnsi="Arial" w:cs="Arial" w:hint="eastAsia"/>
          <w:caps/>
          <w:color w:val="333333"/>
          <w:sz w:val="27"/>
          <w:szCs w:val="27"/>
        </w:rPr>
        <w:t>Москва</w:t>
      </w:r>
      <w:r w:rsidRPr="002457AA">
        <w:rPr>
          <w:rFonts w:ascii="Arial" w:hAnsi="Arial" w:cs="Arial"/>
          <w:caps/>
          <w:color w:val="333333"/>
          <w:sz w:val="27"/>
          <w:szCs w:val="27"/>
        </w:rPr>
        <w:t xml:space="preserve"> 2002 2 </w:t>
      </w:r>
      <w:r w:rsidRPr="002457AA">
        <w:rPr>
          <w:rFonts w:ascii="Arial" w:hAnsi="Arial" w:cs="Arial" w:hint="eastAsia"/>
          <w:caps/>
          <w:color w:val="333333"/>
          <w:sz w:val="27"/>
          <w:szCs w:val="27"/>
        </w:rPr>
        <w:t>СОДЕРЖАНИЕ</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Введение</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Глава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институтов</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1.1. </w:t>
      </w:r>
      <w:r w:rsidRPr="002457AA">
        <w:rPr>
          <w:rFonts w:ascii="Arial" w:hAnsi="Arial" w:cs="Arial" w:hint="eastAsia"/>
          <w:caps/>
          <w:color w:val="333333"/>
          <w:sz w:val="27"/>
          <w:szCs w:val="27"/>
        </w:rPr>
        <w:t>Трансформации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социальных</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институтов</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в</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современном</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мире</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 1.2. </w:t>
      </w:r>
      <w:r w:rsidRPr="002457AA">
        <w:rPr>
          <w:rFonts w:ascii="Arial" w:hAnsi="Arial" w:cs="Arial" w:hint="eastAsia"/>
          <w:caps/>
          <w:color w:val="333333"/>
          <w:sz w:val="27"/>
          <w:szCs w:val="27"/>
        </w:rPr>
        <w:t>Сфера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туризма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как</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специфическая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область</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институционализации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1.3. </w:t>
      </w:r>
      <w:r w:rsidRPr="002457AA">
        <w:rPr>
          <w:rFonts w:ascii="Arial" w:hAnsi="Arial" w:cs="Arial" w:hint="eastAsia"/>
          <w:caps/>
          <w:color w:val="333333"/>
          <w:sz w:val="27"/>
          <w:szCs w:val="27"/>
        </w:rPr>
        <w:t>института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Глава</w:t>
      </w:r>
      <w:r w:rsidRPr="002457AA">
        <w:rPr>
          <w:rFonts w:ascii="Arial" w:hAnsi="Arial" w:cs="Arial"/>
          <w:caps/>
          <w:color w:val="333333"/>
          <w:sz w:val="27"/>
          <w:szCs w:val="27"/>
        </w:rPr>
        <w:t xml:space="preserve"> 2. </w:t>
      </w:r>
      <w:r w:rsidRPr="002457AA">
        <w:rPr>
          <w:rFonts w:ascii="Arial" w:hAnsi="Arial" w:cs="Arial" w:hint="eastAsia"/>
          <w:caps/>
          <w:color w:val="333333"/>
          <w:sz w:val="27"/>
          <w:szCs w:val="27"/>
        </w:rPr>
        <w:t>Особенности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становления</w:t>
      </w:r>
    </w:p>
    <w:p w14:paraId="3C85C004"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стр</w:t>
      </w:r>
      <w:r w:rsidRPr="002457AA">
        <w:rPr>
          <w:rFonts w:ascii="Arial" w:hAnsi="Arial" w:cs="Arial"/>
          <w:caps/>
          <w:color w:val="333333"/>
          <w:sz w:val="27"/>
          <w:szCs w:val="27"/>
        </w:rPr>
        <w:t>. 13</w:t>
      </w:r>
    </w:p>
    <w:p w14:paraId="7224256D"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структуру</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международных</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туристских</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организаций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объединений</w:t>
      </w:r>
      <w:r w:rsidRPr="002457AA">
        <w:rPr>
          <w:rFonts w:ascii="Arial" w:hAnsi="Arial" w:cs="Arial"/>
          <w:caps/>
          <w:color w:val="333333"/>
          <w:sz w:val="27"/>
          <w:szCs w:val="27"/>
        </w:rPr>
        <w:t xml:space="preserve"> 14 5. </w:t>
      </w:r>
      <w:r w:rsidRPr="002457AA">
        <w:rPr>
          <w:rFonts w:ascii="Arial" w:hAnsi="Arial" w:cs="Arial" w:hint="eastAsia"/>
          <w:caps/>
          <w:color w:val="333333"/>
          <w:sz w:val="27"/>
          <w:szCs w:val="27"/>
        </w:rPr>
        <w:t>Современный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туризм</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интегрирован</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в</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экономическую</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как</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отрасль</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экономики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w:t>
      </w:r>
      <w:r w:rsidRPr="002457AA">
        <w:rPr>
          <w:rFonts w:ascii="Arial" w:hAnsi="Arial" w:cs="Arial" w:hint="eastAsia"/>
          <w:caps/>
          <w:color w:val="333333"/>
          <w:sz w:val="27"/>
          <w:szCs w:val="27"/>
        </w:rPr>
        <w:lastRenderedPageBreak/>
        <w:t>оциально</w:t>
      </w:r>
      <w:r w:rsidRPr="002457AA">
        <w:rPr>
          <w:rFonts w:ascii="Arial" w:hAnsi="Arial" w:cs="Arial"/>
          <w:caps/>
          <w:color w:val="333333"/>
          <w:sz w:val="27"/>
          <w:szCs w:val="27"/>
        </w:rPr>
        <w:t>-</w:t>
      </w:r>
      <w:r w:rsidRPr="002457AA">
        <w:rPr>
          <w:rFonts w:ascii="Arial" w:hAnsi="Arial" w:cs="Arial" w:hint="eastAsia"/>
          <w:caps/>
          <w:color w:val="333333"/>
          <w:sz w:val="27"/>
          <w:szCs w:val="27"/>
        </w:rPr>
        <w:t>политическую</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как</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объект</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политики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социального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управления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государства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w:t>
      </w:r>
      <w:r w:rsidRPr="002457AA">
        <w:rPr>
          <w:rFonts w:ascii="Arial" w:hAnsi="Arial" w:cs="Arial"/>
          <w:caps/>
          <w:color w:val="333333"/>
          <w:sz w:val="27"/>
          <w:szCs w:val="27"/>
        </w:rPr>
        <w:t>-</w:t>
      </w:r>
      <w:r w:rsidRPr="002457AA">
        <w:rPr>
          <w:rFonts w:ascii="Arial" w:hAnsi="Arial" w:cs="Arial" w:hint="eastAsia"/>
          <w:caps/>
          <w:color w:val="333333"/>
          <w:sz w:val="27"/>
          <w:szCs w:val="27"/>
        </w:rPr>
        <w:t>культурную</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как</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составная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часть</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культурных</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духовных</w:t>
      </w:r>
    </w:p>
    <w:p w14:paraId="6FBCCDD7" w14:textId="77777777" w:rsidR="002457AA" w:rsidRPr="002457AA" w:rsidRDefault="002457AA" w:rsidP="002457AA">
      <w:pPr>
        <w:rPr>
          <w:rFonts w:ascii="Arial" w:hAnsi="Arial" w:cs="Arial"/>
          <w:caps/>
          <w:color w:val="333333"/>
          <w:sz w:val="27"/>
          <w:szCs w:val="27"/>
        </w:rPr>
      </w:pPr>
    </w:p>
    <w:p w14:paraId="3931AC10"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Оглавление</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диссертации</w:t>
      </w:r>
    </w:p>
    <w:p w14:paraId="41A2BE80"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доктор</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социологических</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наук</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Осауленко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Александр</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Павлович</w:t>
      </w:r>
    </w:p>
    <w:p w14:paraId="1B73026E"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Введение</w:t>
      </w:r>
      <w:r w:rsidRPr="002457AA">
        <w:rPr>
          <w:rFonts w:ascii="Arial" w:hAnsi="Arial" w:cs="Arial"/>
          <w:caps/>
          <w:color w:val="333333"/>
          <w:sz w:val="27"/>
          <w:szCs w:val="27"/>
        </w:rPr>
        <w:t>.</w:t>
      </w:r>
    </w:p>
    <w:p w14:paraId="2630E5D8" w14:textId="77777777" w:rsidR="002457AA" w:rsidRPr="002457AA" w:rsidRDefault="002457AA" w:rsidP="002457AA">
      <w:pPr>
        <w:rPr>
          <w:rFonts w:ascii="Arial" w:hAnsi="Arial" w:cs="Arial"/>
          <w:caps/>
          <w:color w:val="333333"/>
          <w:sz w:val="27"/>
          <w:szCs w:val="27"/>
        </w:rPr>
      </w:pPr>
    </w:p>
    <w:p w14:paraId="3CEE4591"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Глава</w:t>
      </w:r>
      <w:r w:rsidRPr="002457AA">
        <w:rPr>
          <w:rFonts w:ascii="Arial" w:hAnsi="Arial" w:cs="Arial"/>
          <w:caps/>
          <w:color w:val="333333"/>
          <w:sz w:val="27"/>
          <w:szCs w:val="27"/>
        </w:rPr>
        <w:t xml:space="preserve"> 1. </w:t>
      </w:r>
      <w:r w:rsidRPr="002457AA">
        <w:rPr>
          <w:rFonts w:ascii="Arial" w:hAnsi="Arial" w:cs="Arial" w:hint="eastAsia"/>
          <w:caps/>
          <w:color w:val="333333"/>
          <w:sz w:val="27"/>
          <w:szCs w:val="27"/>
        </w:rPr>
        <w:t>Туризм</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в</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системе</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современных</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институтов</w:t>
      </w:r>
      <w:r w:rsidRPr="002457AA">
        <w:rPr>
          <w:rFonts w:ascii="Arial" w:hAnsi="Arial" w:cs="Arial"/>
          <w:caps/>
          <w:color w:val="333333"/>
          <w:sz w:val="27"/>
          <w:szCs w:val="27"/>
        </w:rPr>
        <w:t>.</w:t>
      </w:r>
    </w:p>
    <w:p w14:paraId="1BEFAB10" w14:textId="77777777" w:rsidR="002457AA" w:rsidRPr="002457AA" w:rsidRDefault="002457AA" w:rsidP="002457AA">
      <w:pPr>
        <w:rPr>
          <w:rFonts w:ascii="Arial" w:hAnsi="Arial" w:cs="Arial"/>
          <w:caps/>
          <w:color w:val="333333"/>
          <w:sz w:val="27"/>
          <w:szCs w:val="27"/>
        </w:rPr>
      </w:pPr>
    </w:p>
    <w:p w14:paraId="5482410E"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1.1. </w:t>
      </w:r>
      <w:r w:rsidRPr="002457AA">
        <w:rPr>
          <w:rFonts w:ascii="Arial" w:hAnsi="Arial" w:cs="Arial" w:hint="eastAsia"/>
          <w:caps/>
          <w:color w:val="333333"/>
          <w:sz w:val="27"/>
          <w:szCs w:val="27"/>
        </w:rPr>
        <w:t>Трансформации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социальных</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институтов</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в</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современном</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мире</w:t>
      </w:r>
      <w:r w:rsidRPr="002457AA">
        <w:rPr>
          <w:rFonts w:ascii="Arial" w:hAnsi="Arial" w:cs="Arial"/>
          <w:caps/>
          <w:color w:val="333333"/>
          <w:sz w:val="27"/>
          <w:szCs w:val="27"/>
        </w:rPr>
        <w:t>.</w:t>
      </w:r>
    </w:p>
    <w:p w14:paraId="2406916D" w14:textId="77777777" w:rsidR="002457AA" w:rsidRPr="002457AA" w:rsidRDefault="002457AA" w:rsidP="002457AA">
      <w:pPr>
        <w:rPr>
          <w:rFonts w:ascii="Arial" w:hAnsi="Arial" w:cs="Arial"/>
          <w:caps/>
          <w:color w:val="333333"/>
          <w:sz w:val="27"/>
          <w:szCs w:val="27"/>
        </w:rPr>
      </w:pPr>
    </w:p>
    <w:p w14:paraId="2B05C62F"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 1.2. </w:t>
      </w:r>
      <w:r w:rsidRPr="002457AA">
        <w:rPr>
          <w:rFonts w:ascii="Arial" w:hAnsi="Arial" w:cs="Arial" w:hint="eastAsia"/>
          <w:caps/>
          <w:color w:val="333333"/>
          <w:sz w:val="27"/>
          <w:szCs w:val="27"/>
        </w:rPr>
        <w:t>Сфера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туризма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как</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специфическая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область</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институционализации</w:t>
      </w:r>
      <w:r w:rsidRPr="002457AA">
        <w:rPr>
          <w:rFonts w:ascii="Arial" w:hAnsi="Arial" w:cs="Arial"/>
          <w:caps/>
          <w:color w:val="333333"/>
          <w:sz w:val="27"/>
          <w:szCs w:val="27"/>
        </w:rPr>
        <w:t>.</w:t>
      </w:r>
    </w:p>
    <w:p w14:paraId="1790CCC6" w14:textId="77777777" w:rsidR="002457AA" w:rsidRPr="002457AA" w:rsidRDefault="002457AA" w:rsidP="002457AA">
      <w:pPr>
        <w:rPr>
          <w:rFonts w:ascii="Arial" w:hAnsi="Arial" w:cs="Arial"/>
          <w:caps/>
          <w:color w:val="333333"/>
          <w:sz w:val="27"/>
          <w:szCs w:val="27"/>
        </w:rPr>
      </w:pPr>
    </w:p>
    <w:p w14:paraId="290C7749"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1.3. </w:t>
      </w:r>
      <w:r w:rsidRPr="002457AA">
        <w:rPr>
          <w:rFonts w:ascii="Arial" w:hAnsi="Arial" w:cs="Arial" w:hint="eastAsia"/>
          <w:caps/>
          <w:color w:val="333333"/>
          <w:sz w:val="27"/>
          <w:szCs w:val="27"/>
        </w:rPr>
        <w:t>Характеристики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туризма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как</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социального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института</w:t>
      </w:r>
      <w:r w:rsidRPr="002457AA">
        <w:rPr>
          <w:rFonts w:ascii="Arial" w:hAnsi="Arial" w:cs="Arial"/>
          <w:caps/>
          <w:color w:val="333333"/>
          <w:sz w:val="27"/>
          <w:szCs w:val="27"/>
        </w:rPr>
        <w:t>.</w:t>
      </w:r>
    </w:p>
    <w:p w14:paraId="5E48FD91" w14:textId="77777777" w:rsidR="002457AA" w:rsidRPr="002457AA" w:rsidRDefault="002457AA" w:rsidP="002457AA">
      <w:pPr>
        <w:rPr>
          <w:rFonts w:ascii="Arial" w:hAnsi="Arial" w:cs="Arial"/>
          <w:caps/>
          <w:color w:val="333333"/>
          <w:sz w:val="27"/>
          <w:szCs w:val="27"/>
        </w:rPr>
      </w:pPr>
    </w:p>
    <w:p w14:paraId="3134798B"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Глава</w:t>
      </w:r>
      <w:r w:rsidRPr="002457AA">
        <w:rPr>
          <w:rFonts w:ascii="Arial" w:hAnsi="Arial" w:cs="Arial"/>
          <w:caps/>
          <w:color w:val="333333"/>
          <w:sz w:val="27"/>
          <w:szCs w:val="27"/>
        </w:rPr>
        <w:t xml:space="preserve"> 2. </w:t>
      </w:r>
      <w:r w:rsidRPr="002457AA">
        <w:rPr>
          <w:rFonts w:ascii="Arial" w:hAnsi="Arial" w:cs="Arial" w:hint="eastAsia"/>
          <w:caps/>
          <w:color w:val="333333"/>
          <w:sz w:val="27"/>
          <w:szCs w:val="27"/>
        </w:rPr>
        <w:t>Особенности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становления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функционирования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социального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института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lastRenderedPageBreak/>
        <w:t>туризма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в</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России</w:t>
      </w:r>
      <w:r w:rsidRPr="002457AA">
        <w:rPr>
          <w:rFonts w:ascii="Arial" w:hAnsi="Arial" w:cs="Arial"/>
          <w:caps/>
          <w:color w:val="333333"/>
          <w:sz w:val="27"/>
          <w:szCs w:val="27"/>
        </w:rPr>
        <w:t>.</w:t>
      </w:r>
    </w:p>
    <w:p w14:paraId="4527A97B" w14:textId="77777777" w:rsidR="002457AA" w:rsidRPr="002457AA" w:rsidRDefault="002457AA" w:rsidP="002457AA">
      <w:pPr>
        <w:rPr>
          <w:rFonts w:ascii="Arial" w:hAnsi="Arial" w:cs="Arial"/>
          <w:caps/>
          <w:color w:val="333333"/>
          <w:sz w:val="27"/>
          <w:szCs w:val="27"/>
        </w:rPr>
      </w:pPr>
    </w:p>
    <w:p w14:paraId="1D9DA150"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2.1. </w:t>
      </w:r>
      <w:r w:rsidRPr="002457AA">
        <w:rPr>
          <w:rFonts w:ascii="Arial" w:hAnsi="Arial" w:cs="Arial" w:hint="eastAsia"/>
          <w:caps/>
          <w:color w:val="333333"/>
          <w:sz w:val="27"/>
          <w:szCs w:val="27"/>
        </w:rPr>
        <w:t>Условия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факторы</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становления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туризма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в</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Российской</w:t>
      </w:r>
    </w:p>
    <w:p w14:paraId="4342346F" w14:textId="77777777" w:rsidR="002457AA" w:rsidRPr="002457AA" w:rsidRDefault="002457AA" w:rsidP="002457AA">
      <w:pPr>
        <w:rPr>
          <w:rFonts w:ascii="Arial" w:hAnsi="Arial" w:cs="Arial"/>
          <w:caps/>
          <w:color w:val="333333"/>
          <w:sz w:val="27"/>
          <w:szCs w:val="27"/>
        </w:rPr>
      </w:pPr>
    </w:p>
    <w:p w14:paraId="5DE24CE8"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Федерации</w:t>
      </w:r>
      <w:r w:rsidRPr="002457AA">
        <w:rPr>
          <w:rFonts w:ascii="Arial" w:hAnsi="Arial" w:cs="Arial"/>
          <w:caps/>
          <w:color w:val="333333"/>
          <w:sz w:val="27"/>
          <w:szCs w:val="27"/>
        </w:rPr>
        <w:t>.</w:t>
      </w:r>
    </w:p>
    <w:p w14:paraId="4DAD3E2A" w14:textId="77777777" w:rsidR="002457AA" w:rsidRPr="002457AA" w:rsidRDefault="002457AA" w:rsidP="002457AA">
      <w:pPr>
        <w:rPr>
          <w:rFonts w:ascii="Arial" w:hAnsi="Arial" w:cs="Arial"/>
          <w:caps/>
          <w:color w:val="333333"/>
          <w:sz w:val="27"/>
          <w:szCs w:val="27"/>
        </w:rPr>
      </w:pPr>
    </w:p>
    <w:p w14:paraId="0A36C1F4"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2.2. </w:t>
      </w:r>
      <w:r w:rsidRPr="002457AA">
        <w:rPr>
          <w:rFonts w:ascii="Arial" w:hAnsi="Arial" w:cs="Arial" w:hint="eastAsia"/>
          <w:caps/>
          <w:color w:val="333333"/>
          <w:sz w:val="27"/>
          <w:szCs w:val="27"/>
        </w:rPr>
        <w:t>Материальные</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средства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условия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российского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туризма</w:t>
      </w:r>
      <w:r w:rsidRPr="002457AA">
        <w:rPr>
          <w:rFonts w:ascii="Arial" w:hAnsi="Arial" w:cs="Arial"/>
          <w:caps/>
          <w:color w:val="333333"/>
          <w:sz w:val="27"/>
          <w:szCs w:val="27"/>
        </w:rPr>
        <w:t>.</w:t>
      </w:r>
    </w:p>
    <w:p w14:paraId="71BB684F" w14:textId="77777777" w:rsidR="002457AA" w:rsidRPr="002457AA" w:rsidRDefault="002457AA" w:rsidP="002457AA">
      <w:pPr>
        <w:rPr>
          <w:rFonts w:ascii="Arial" w:hAnsi="Arial" w:cs="Arial"/>
          <w:caps/>
          <w:color w:val="333333"/>
          <w:sz w:val="27"/>
          <w:szCs w:val="27"/>
        </w:rPr>
      </w:pPr>
    </w:p>
    <w:p w14:paraId="3D9D8128"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2.3. </w:t>
      </w:r>
      <w:r w:rsidRPr="002457AA">
        <w:rPr>
          <w:rFonts w:ascii="Arial" w:hAnsi="Arial" w:cs="Arial" w:hint="eastAsia"/>
          <w:caps/>
          <w:color w:val="333333"/>
          <w:sz w:val="27"/>
          <w:szCs w:val="27"/>
        </w:rPr>
        <w:t>Туризм</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в</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w:t>
      </w:r>
      <w:r w:rsidRPr="002457AA">
        <w:rPr>
          <w:rFonts w:ascii="Arial" w:hAnsi="Arial" w:cs="Arial"/>
          <w:caps/>
          <w:color w:val="333333"/>
          <w:sz w:val="27"/>
          <w:szCs w:val="27"/>
        </w:rPr>
        <w:t>-</w:t>
      </w:r>
      <w:r w:rsidRPr="002457AA">
        <w:rPr>
          <w:rFonts w:ascii="Arial" w:hAnsi="Arial" w:cs="Arial" w:hint="eastAsia"/>
          <w:caps/>
          <w:color w:val="333333"/>
          <w:sz w:val="27"/>
          <w:szCs w:val="27"/>
        </w:rPr>
        <w:t>политической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структуре</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российского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общества</w:t>
      </w:r>
      <w:r w:rsidRPr="002457AA">
        <w:rPr>
          <w:rFonts w:ascii="Arial" w:hAnsi="Arial" w:cs="Arial"/>
          <w:caps/>
          <w:color w:val="333333"/>
          <w:sz w:val="27"/>
          <w:szCs w:val="27"/>
        </w:rPr>
        <w:t>.</w:t>
      </w:r>
    </w:p>
    <w:p w14:paraId="5E70A915" w14:textId="77777777" w:rsidR="002457AA" w:rsidRPr="002457AA" w:rsidRDefault="002457AA" w:rsidP="002457AA">
      <w:pPr>
        <w:rPr>
          <w:rFonts w:ascii="Arial" w:hAnsi="Arial" w:cs="Arial"/>
          <w:caps/>
          <w:color w:val="333333"/>
          <w:sz w:val="27"/>
          <w:szCs w:val="27"/>
        </w:rPr>
      </w:pPr>
    </w:p>
    <w:p w14:paraId="23136465"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Глава</w:t>
      </w:r>
      <w:r w:rsidRPr="002457AA">
        <w:rPr>
          <w:rFonts w:ascii="Arial" w:hAnsi="Arial" w:cs="Arial"/>
          <w:caps/>
          <w:color w:val="333333"/>
          <w:sz w:val="27"/>
          <w:szCs w:val="27"/>
        </w:rPr>
        <w:t xml:space="preserve"> 3. </w:t>
      </w:r>
      <w:r w:rsidRPr="002457AA">
        <w:rPr>
          <w:rFonts w:ascii="Arial" w:hAnsi="Arial" w:cs="Arial" w:hint="eastAsia"/>
          <w:caps/>
          <w:color w:val="333333"/>
          <w:sz w:val="27"/>
          <w:szCs w:val="27"/>
        </w:rPr>
        <w:t>Перспективы</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развития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социального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института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туризма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в</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России</w:t>
      </w:r>
      <w:r w:rsidRPr="002457AA">
        <w:rPr>
          <w:rFonts w:ascii="Arial" w:hAnsi="Arial" w:cs="Arial"/>
          <w:caps/>
          <w:color w:val="333333"/>
          <w:sz w:val="27"/>
          <w:szCs w:val="27"/>
        </w:rPr>
        <w:t>.</w:t>
      </w:r>
    </w:p>
    <w:p w14:paraId="39FF4165" w14:textId="77777777" w:rsidR="002457AA" w:rsidRPr="002457AA" w:rsidRDefault="002457AA" w:rsidP="002457AA">
      <w:pPr>
        <w:rPr>
          <w:rFonts w:ascii="Arial" w:hAnsi="Arial" w:cs="Arial"/>
          <w:caps/>
          <w:color w:val="333333"/>
          <w:sz w:val="27"/>
          <w:szCs w:val="27"/>
        </w:rPr>
      </w:pPr>
    </w:p>
    <w:p w14:paraId="107C9D35"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3.1. </w:t>
      </w:r>
      <w:r w:rsidRPr="002457AA">
        <w:rPr>
          <w:rFonts w:ascii="Arial" w:hAnsi="Arial" w:cs="Arial" w:hint="eastAsia"/>
          <w:caps/>
          <w:color w:val="333333"/>
          <w:sz w:val="27"/>
          <w:szCs w:val="27"/>
        </w:rPr>
        <w:t>Мировые</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стандарты</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гостеприимства</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российский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туризм</w:t>
      </w:r>
      <w:r w:rsidRPr="002457AA">
        <w:rPr>
          <w:rFonts w:ascii="Arial" w:hAnsi="Arial" w:cs="Arial"/>
          <w:caps/>
          <w:color w:val="333333"/>
          <w:sz w:val="27"/>
          <w:szCs w:val="27"/>
        </w:rPr>
        <w:t>.</w:t>
      </w:r>
    </w:p>
    <w:p w14:paraId="17A7A1BE" w14:textId="77777777" w:rsidR="002457AA" w:rsidRPr="002457AA" w:rsidRDefault="002457AA" w:rsidP="002457AA">
      <w:pPr>
        <w:rPr>
          <w:rFonts w:ascii="Arial" w:hAnsi="Arial" w:cs="Arial"/>
          <w:caps/>
          <w:color w:val="333333"/>
          <w:sz w:val="27"/>
          <w:szCs w:val="27"/>
        </w:rPr>
      </w:pPr>
    </w:p>
    <w:p w14:paraId="14F4C54D" w14:textId="77777777" w:rsidR="002457AA" w:rsidRPr="002457AA" w:rsidRDefault="002457AA" w:rsidP="002457AA">
      <w:pPr>
        <w:rPr>
          <w:rFonts w:ascii="Arial" w:hAnsi="Arial" w:cs="Arial"/>
          <w:caps/>
          <w:color w:val="333333"/>
          <w:sz w:val="27"/>
          <w:szCs w:val="27"/>
        </w:rPr>
      </w:pPr>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3.2. </w:t>
      </w:r>
      <w:r w:rsidRPr="002457AA">
        <w:rPr>
          <w:rFonts w:ascii="Arial" w:hAnsi="Arial" w:cs="Arial" w:hint="eastAsia"/>
          <w:caps/>
          <w:color w:val="333333"/>
          <w:sz w:val="27"/>
          <w:szCs w:val="27"/>
        </w:rPr>
        <w:t>Организация</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и</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качество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профессиональной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среды</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российского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туризма</w:t>
      </w:r>
      <w:r w:rsidRPr="002457AA">
        <w:rPr>
          <w:rFonts w:ascii="Arial" w:hAnsi="Arial" w:cs="Arial"/>
          <w:caps/>
          <w:color w:val="333333"/>
          <w:sz w:val="27"/>
          <w:szCs w:val="27"/>
        </w:rPr>
        <w:t>.</w:t>
      </w:r>
    </w:p>
    <w:p w14:paraId="0D41D532" w14:textId="77777777" w:rsidR="002457AA" w:rsidRPr="002457AA" w:rsidRDefault="002457AA" w:rsidP="002457AA">
      <w:pPr>
        <w:rPr>
          <w:rFonts w:ascii="Arial" w:hAnsi="Arial" w:cs="Arial"/>
          <w:caps/>
          <w:color w:val="333333"/>
          <w:sz w:val="27"/>
          <w:szCs w:val="27"/>
        </w:rPr>
      </w:pPr>
    </w:p>
    <w:p w14:paraId="4A7ADEAA" w14:textId="319C97D0" w:rsidR="00967B66" w:rsidRPr="002457AA" w:rsidRDefault="002457AA" w:rsidP="002457AA">
      <w:r w:rsidRPr="002457AA">
        <w:rPr>
          <w:rFonts w:ascii="Arial" w:hAnsi="Arial" w:cs="Arial" w:hint="eastAsia"/>
          <w:caps/>
          <w:color w:val="333333"/>
          <w:sz w:val="27"/>
          <w:szCs w:val="27"/>
        </w:rPr>
        <w:t>§</w:t>
      </w:r>
      <w:r w:rsidRPr="002457AA">
        <w:rPr>
          <w:rFonts w:ascii="Arial" w:hAnsi="Arial" w:cs="Arial"/>
          <w:caps/>
          <w:color w:val="333333"/>
          <w:sz w:val="27"/>
          <w:szCs w:val="27"/>
        </w:rPr>
        <w:t xml:space="preserve">3.3. </w:t>
      </w:r>
      <w:r w:rsidRPr="002457AA">
        <w:rPr>
          <w:rFonts w:ascii="Arial" w:hAnsi="Arial" w:cs="Arial" w:hint="eastAsia"/>
          <w:caps/>
          <w:color w:val="333333"/>
          <w:sz w:val="27"/>
          <w:szCs w:val="27"/>
        </w:rPr>
        <w:t>Параметры</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социальной</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среды</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российского</w:t>
      </w:r>
      <w:r w:rsidRPr="002457AA">
        <w:rPr>
          <w:rFonts w:ascii="Arial" w:hAnsi="Arial" w:cs="Arial"/>
          <w:caps/>
          <w:color w:val="333333"/>
          <w:sz w:val="27"/>
          <w:szCs w:val="27"/>
        </w:rPr>
        <w:t xml:space="preserve"> </w:t>
      </w:r>
      <w:r w:rsidRPr="002457AA">
        <w:rPr>
          <w:rFonts w:ascii="Arial" w:hAnsi="Arial" w:cs="Arial" w:hint="eastAsia"/>
          <w:caps/>
          <w:color w:val="333333"/>
          <w:sz w:val="27"/>
          <w:szCs w:val="27"/>
        </w:rPr>
        <w:t>туризма</w:t>
      </w:r>
      <w:r w:rsidRPr="002457AA">
        <w:rPr>
          <w:rFonts w:ascii="Arial" w:hAnsi="Arial" w:cs="Arial"/>
          <w:caps/>
          <w:color w:val="333333"/>
          <w:sz w:val="27"/>
          <w:szCs w:val="27"/>
        </w:rPr>
        <w:t>.</w:t>
      </w:r>
    </w:p>
    <w:sectPr w:rsidR="00967B66" w:rsidRPr="002457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15081" w14:textId="77777777" w:rsidR="00496EDB" w:rsidRDefault="00496EDB">
      <w:pPr>
        <w:spacing w:after="0" w:line="240" w:lineRule="auto"/>
      </w:pPr>
      <w:r>
        <w:separator/>
      </w:r>
    </w:p>
  </w:endnote>
  <w:endnote w:type="continuationSeparator" w:id="0">
    <w:p w14:paraId="36E63206" w14:textId="77777777" w:rsidR="00496EDB" w:rsidRDefault="0049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B3BD" w14:textId="77777777" w:rsidR="00496EDB" w:rsidRDefault="00496EDB"/>
    <w:p w14:paraId="43C75824" w14:textId="77777777" w:rsidR="00496EDB" w:rsidRDefault="00496EDB"/>
    <w:p w14:paraId="518D3F02" w14:textId="77777777" w:rsidR="00496EDB" w:rsidRDefault="00496EDB"/>
    <w:p w14:paraId="32B71914" w14:textId="77777777" w:rsidR="00496EDB" w:rsidRDefault="00496EDB"/>
    <w:p w14:paraId="3549D694" w14:textId="77777777" w:rsidR="00496EDB" w:rsidRDefault="00496EDB"/>
    <w:p w14:paraId="6CB9BC16" w14:textId="77777777" w:rsidR="00496EDB" w:rsidRDefault="00496EDB"/>
    <w:p w14:paraId="2C718D68" w14:textId="77777777" w:rsidR="00496EDB" w:rsidRDefault="00496E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1615E8" wp14:editId="125336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D325D" w14:textId="77777777" w:rsidR="00496EDB" w:rsidRDefault="00496E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1615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7D325D" w14:textId="77777777" w:rsidR="00496EDB" w:rsidRDefault="00496E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4A9A89" w14:textId="77777777" w:rsidR="00496EDB" w:rsidRDefault="00496EDB"/>
    <w:p w14:paraId="181745C0" w14:textId="77777777" w:rsidR="00496EDB" w:rsidRDefault="00496EDB"/>
    <w:p w14:paraId="4FDB9145" w14:textId="77777777" w:rsidR="00496EDB" w:rsidRDefault="00496E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5BE8F0" wp14:editId="6A0403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CF6BF" w14:textId="77777777" w:rsidR="00496EDB" w:rsidRDefault="00496EDB"/>
                          <w:p w14:paraId="3222F7E5" w14:textId="77777777" w:rsidR="00496EDB" w:rsidRDefault="00496E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BE8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CCF6BF" w14:textId="77777777" w:rsidR="00496EDB" w:rsidRDefault="00496EDB"/>
                    <w:p w14:paraId="3222F7E5" w14:textId="77777777" w:rsidR="00496EDB" w:rsidRDefault="00496E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60D896" w14:textId="77777777" w:rsidR="00496EDB" w:rsidRDefault="00496EDB"/>
    <w:p w14:paraId="5F61C822" w14:textId="77777777" w:rsidR="00496EDB" w:rsidRDefault="00496EDB">
      <w:pPr>
        <w:rPr>
          <w:sz w:val="2"/>
          <w:szCs w:val="2"/>
        </w:rPr>
      </w:pPr>
    </w:p>
    <w:p w14:paraId="4547B1CB" w14:textId="77777777" w:rsidR="00496EDB" w:rsidRDefault="00496EDB"/>
    <w:p w14:paraId="6A7C92BC" w14:textId="77777777" w:rsidR="00496EDB" w:rsidRDefault="00496EDB">
      <w:pPr>
        <w:spacing w:after="0" w:line="240" w:lineRule="auto"/>
      </w:pPr>
    </w:p>
  </w:footnote>
  <w:footnote w:type="continuationSeparator" w:id="0">
    <w:p w14:paraId="6F2EB933" w14:textId="77777777" w:rsidR="00496EDB" w:rsidRDefault="0049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B"/>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58328</TotalTime>
  <Pages>3</Pages>
  <Words>279</Words>
  <Characters>1594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2815</cp:revision>
  <cp:lastPrinted>2009-02-06T05:36:00Z</cp:lastPrinted>
  <dcterms:created xsi:type="dcterms:W3CDTF">2025-11-25T20:19:00Z</dcterms:created>
  <dcterms:modified xsi:type="dcterms:W3CDTF">2026-02-01T16:25:00Z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