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7163" w14:textId="77777777" w:rsidR="00E24358" w:rsidRDefault="00E24358" w:rsidP="00E24358">
      <w:pPr>
        <w:pStyle w:val="afffffffffffffffffffffffffff5"/>
        <w:rPr>
          <w:rFonts w:ascii="Verdana" w:hAnsi="Verdana"/>
          <w:color w:val="000000"/>
          <w:sz w:val="21"/>
          <w:szCs w:val="21"/>
        </w:rPr>
      </w:pPr>
      <w:r>
        <w:rPr>
          <w:rFonts w:ascii="Helvetica Neue" w:hAnsi="Helvetica Neue"/>
          <w:b/>
          <w:bCs w:val="0"/>
          <w:color w:val="222222"/>
          <w:sz w:val="21"/>
          <w:szCs w:val="21"/>
        </w:rPr>
        <w:t>Петрова, Елизавета Кирилловна.</w:t>
      </w:r>
    </w:p>
    <w:p w14:paraId="7758DDC5" w14:textId="77777777" w:rsidR="00E24358" w:rsidRDefault="00E24358" w:rsidP="00E2435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Методы распознавания цветных изображений и изображений низкого разрешения в оптико-цифровых когерентных дифракционных </w:t>
      </w:r>
      <w:proofErr w:type="gramStart"/>
      <w:r>
        <w:rPr>
          <w:rFonts w:ascii="Helvetica Neue" w:hAnsi="Helvetica Neue" w:cs="Arial"/>
          <w:caps/>
          <w:color w:val="222222"/>
          <w:sz w:val="21"/>
          <w:szCs w:val="21"/>
        </w:rPr>
        <w:t>корреляторах :</w:t>
      </w:r>
      <w:proofErr w:type="gramEnd"/>
      <w:r>
        <w:rPr>
          <w:rFonts w:ascii="Helvetica Neue" w:hAnsi="Helvetica Neue" w:cs="Arial"/>
          <w:caps/>
          <w:color w:val="222222"/>
          <w:sz w:val="21"/>
          <w:szCs w:val="21"/>
        </w:rPr>
        <w:t xml:space="preserve"> диссертация ... кандидата физико-математических наук : 01.04.21 / Петрова Елизавета Кирилловна; [Место защиты: ФГАОУ ВО «Национальный исследовательский ядерный университет «МИФИ»]. - Москва, 2021. - 145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740C39B" w14:textId="77777777" w:rsidR="00E24358" w:rsidRDefault="00E24358" w:rsidP="00E2435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Петрова Елизавета Кирилловна</w:t>
      </w:r>
    </w:p>
    <w:p w14:paraId="7A9CE0A8"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6F637494"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Использование цветовой информации и методов интерполяции в корреляционном анализе изображений</w:t>
      </w:r>
    </w:p>
    <w:p w14:paraId="557C532A"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Использование цветовой информации в задачах корреляционного распознавания</w:t>
      </w:r>
    </w:p>
    <w:p w14:paraId="1D8F66C6"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Принципы формирования цвета</w:t>
      </w:r>
    </w:p>
    <w:p w14:paraId="21667EB7"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Цветовые модели и каналы</w:t>
      </w:r>
    </w:p>
    <w:p w14:paraId="74180293"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Использование цвета в корреляционном распознавании изображений</w:t>
      </w:r>
    </w:p>
    <w:p w14:paraId="5827C846"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решения задач распознавания изображений низкого разрешения</w:t>
      </w:r>
    </w:p>
    <w:p w14:paraId="093AFD79"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повышения скорости и точности корреляционного распознавания цветных изображений низкого разрешения</w:t>
      </w:r>
    </w:p>
    <w:p w14:paraId="371ACED8"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Однотактовое распознавание с использованием априорной информации о цвете</w:t>
      </w:r>
    </w:p>
    <w:p w14:paraId="1A7DFDAD"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Трехтактовое корреляционное распознавание с нелинейными операциями над корреляционными сигналами</w:t>
      </w:r>
    </w:p>
    <w:p w14:paraId="6E799B14"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Применение алгоритмов интерполяции и информации о цвете</w:t>
      </w:r>
    </w:p>
    <w:p w14:paraId="4A3F482C"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78C0AE33"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Математическое моделирование инвариантного корреляционного распознавания цветных изображений и изображений низкого разрешения</w:t>
      </w:r>
    </w:p>
    <w:p w14:paraId="12E7E227"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распознавания</w:t>
      </w:r>
    </w:p>
    <w:p w14:paraId="64DB9CF3"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Используемые условные обозначения для наборов и фильтров</w:t>
      </w:r>
    </w:p>
    <w:p w14:paraId="58210B9D"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Модельные «объекты интереса», используемые в задаче распознавания</w:t>
      </w:r>
    </w:p>
    <w:p w14:paraId="06C7711D"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Распознавание цветных изображений</w:t>
      </w:r>
    </w:p>
    <w:p w14:paraId="2C4B084E"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Распознавание с выделенным каналом изображения</w:t>
      </w:r>
    </w:p>
    <w:p w14:paraId="558A569A"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Распознавание при выборе различных комбинаций каналов</w:t>
      </w:r>
    </w:p>
    <w:p w14:paraId="3729299D"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Трёхтактовая корреляция с нелинейной операцией</w:t>
      </w:r>
    </w:p>
    <w:p w14:paraId="412E3371"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Распознавание изображений низкого разрешения</w:t>
      </w:r>
    </w:p>
    <w:p w14:paraId="247853DD"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Распознавание «объектов интереса» без предобработки</w:t>
      </w:r>
    </w:p>
    <w:p w14:paraId="373608A6"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Распознавание цветных изображений низкого разрешения</w:t>
      </w:r>
    </w:p>
    <w:p w14:paraId="2EF68719"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Предобработка на основе линейных методов интерполяции</w:t>
      </w:r>
    </w:p>
    <w:p w14:paraId="42A985CD"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Распознавание изображений, реализованных с помощью реальных ПВМС</w:t>
      </w:r>
    </w:p>
    <w:p w14:paraId="7C7EDA64"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298D3520"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Эксперименты по реализации когерентных оптико-цифровых корреляторов, использующих современные средства пространственной модуляции света</w:t>
      </w:r>
    </w:p>
    <w:p w14:paraId="293BDDC6"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Пространственно-временные модуляторы света</w:t>
      </w:r>
    </w:p>
    <w:p w14:paraId="78B7C3E7"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Описание экспериментальной установки</w:t>
      </w:r>
    </w:p>
    <w:p w14:paraId="3CE35FFE"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Эксперименты по регистрации световых распределений, сформированных голографическими фильтрами, с использованием современных средств пространственной модуляции света в схеме восстановления Фурье-голограмм</w:t>
      </w:r>
    </w:p>
    <w:p w14:paraId="79E65C7A"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Эксперимент с ЖК ПВМС «Но1оЕуе ЬС 2002»</w:t>
      </w:r>
    </w:p>
    <w:p w14:paraId="15769FEC"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Эксперимент с ЖК ПВМС «Ба^ес БЬМ 200»</w:t>
      </w:r>
    </w:p>
    <w:p w14:paraId="02E1CDEC"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Эксперимент с ЖК ПВМС «HoloEye Pluto VIS»</w:t>
      </w:r>
    </w:p>
    <w:p w14:paraId="2BA57827"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Эксперимент с ЖК ПВМС «HoloEye PLUTO-2-VIS-016»</w:t>
      </w:r>
    </w:p>
    <w:p w14:paraId="05FF4A76"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Эксперимент с МЗ ПВМС «DLP Discovery 4100»</w:t>
      </w:r>
    </w:p>
    <w:p w14:paraId="2DD856A0"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Эксперименты по реализации коррелятора совместного преобразования на основе современных средств пространственной модуляции света</w:t>
      </w:r>
    </w:p>
    <w:p w14:paraId="5F801615"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Автокорреляционные отклики для различных каналов цветного изображения</w:t>
      </w:r>
    </w:p>
    <w:p w14:paraId="4FDC1B4A"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Корреляционные отклики для силуэтов «объектов интереса» 94 Выводы главы</w:t>
      </w:r>
    </w:p>
    <w:p w14:paraId="4A0FC2CB"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Моделирование распознавания изображений, полученных из различных источников</w:t>
      </w:r>
    </w:p>
    <w:p w14:paraId="59B0C893"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Регистрация изображений объектов интереса с помощью различных средств</w:t>
      </w:r>
    </w:p>
    <w:p w14:paraId="6E0B9FA4"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Результаты корреляционного распознавания для изображений, полученных с помощью различных фоторегистраторов</w:t>
      </w:r>
    </w:p>
    <w:p w14:paraId="4EF85A87"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Эксперименты по распознаванию изображений реальных объектов, взятых из произвольных источников</w:t>
      </w:r>
    </w:p>
    <w:p w14:paraId="28B5C1F0"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Корреляционные пики для изображений масштабной модели</w:t>
      </w:r>
    </w:p>
    <w:p w14:paraId="5FDDE64F"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Корреляционные пики для изображений реальных объектов «Т1» и «Т5»</w:t>
      </w:r>
    </w:p>
    <w:p w14:paraId="5ED94189"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Обнаружение и классификация объектов</w:t>
      </w:r>
    </w:p>
    <w:p w14:paraId="4FB400A2"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478914DA"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0F1CC67"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иллюстраций</w:t>
      </w:r>
    </w:p>
    <w:p w14:paraId="073B8A20"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122EA719" w14:textId="77777777" w:rsidR="00E24358" w:rsidRDefault="00E24358" w:rsidP="00E243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E24358" w:rsidRDefault="00E67B85" w:rsidP="00E24358"/>
    <w:sectPr w:rsidR="00E67B85" w:rsidRPr="00E243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29B3" w14:textId="77777777" w:rsidR="007B6DA2" w:rsidRDefault="007B6DA2">
      <w:pPr>
        <w:spacing w:after="0" w:line="240" w:lineRule="auto"/>
      </w:pPr>
      <w:r>
        <w:separator/>
      </w:r>
    </w:p>
  </w:endnote>
  <w:endnote w:type="continuationSeparator" w:id="0">
    <w:p w14:paraId="4535A245" w14:textId="77777777" w:rsidR="007B6DA2" w:rsidRDefault="007B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9C6E" w14:textId="77777777" w:rsidR="007B6DA2" w:rsidRDefault="007B6DA2"/>
    <w:p w14:paraId="05060D1E" w14:textId="77777777" w:rsidR="007B6DA2" w:rsidRDefault="007B6DA2"/>
    <w:p w14:paraId="5431F39E" w14:textId="77777777" w:rsidR="007B6DA2" w:rsidRDefault="007B6DA2"/>
    <w:p w14:paraId="1B5BC553" w14:textId="77777777" w:rsidR="007B6DA2" w:rsidRDefault="007B6DA2"/>
    <w:p w14:paraId="2AADBB39" w14:textId="77777777" w:rsidR="007B6DA2" w:rsidRDefault="007B6DA2"/>
    <w:p w14:paraId="65F44AC7" w14:textId="77777777" w:rsidR="007B6DA2" w:rsidRDefault="007B6DA2"/>
    <w:p w14:paraId="67E5A2A9" w14:textId="77777777" w:rsidR="007B6DA2" w:rsidRDefault="007B6D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B199D" wp14:editId="697284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3B1B" w14:textId="77777777" w:rsidR="007B6DA2" w:rsidRDefault="007B6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B19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063B1B" w14:textId="77777777" w:rsidR="007B6DA2" w:rsidRDefault="007B6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9E1C96" w14:textId="77777777" w:rsidR="007B6DA2" w:rsidRDefault="007B6DA2"/>
    <w:p w14:paraId="1FBB959D" w14:textId="77777777" w:rsidR="007B6DA2" w:rsidRDefault="007B6DA2"/>
    <w:p w14:paraId="7A6769E5" w14:textId="77777777" w:rsidR="007B6DA2" w:rsidRDefault="007B6D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5A0A70" wp14:editId="3E4F60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6592" w14:textId="77777777" w:rsidR="007B6DA2" w:rsidRDefault="007B6DA2"/>
                          <w:p w14:paraId="617D5972" w14:textId="77777777" w:rsidR="007B6DA2" w:rsidRDefault="007B6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A0A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986592" w14:textId="77777777" w:rsidR="007B6DA2" w:rsidRDefault="007B6DA2"/>
                    <w:p w14:paraId="617D5972" w14:textId="77777777" w:rsidR="007B6DA2" w:rsidRDefault="007B6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56696E" w14:textId="77777777" w:rsidR="007B6DA2" w:rsidRDefault="007B6DA2"/>
    <w:p w14:paraId="4A1788E3" w14:textId="77777777" w:rsidR="007B6DA2" w:rsidRDefault="007B6DA2">
      <w:pPr>
        <w:rPr>
          <w:sz w:val="2"/>
          <w:szCs w:val="2"/>
        </w:rPr>
      </w:pPr>
    </w:p>
    <w:p w14:paraId="03EB43E9" w14:textId="77777777" w:rsidR="007B6DA2" w:rsidRDefault="007B6DA2"/>
    <w:p w14:paraId="7398F425" w14:textId="77777777" w:rsidR="007B6DA2" w:rsidRDefault="007B6DA2">
      <w:pPr>
        <w:spacing w:after="0" w:line="240" w:lineRule="auto"/>
      </w:pPr>
    </w:p>
  </w:footnote>
  <w:footnote w:type="continuationSeparator" w:id="0">
    <w:p w14:paraId="109A3DA3" w14:textId="77777777" w:rsidR="007B6DA2" w:rsidRDefault="007B6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DA2"/>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124936</TotalTime>
  <Pages>3</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3157</cp:revision>
  <cp:lastPrinted>2009-02-06T05:36:00Z</cp:lastPrinted>
  <dcterms:created xsi:type="dcterms:W3CDTF">2024-01-07T13:43:00Z</dcterms:created>
  <dcterms:modified xsi:type="dcterms:W3CDTF">2025-06-29T18:05:00Z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