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CEE" w14:textId="06D42542" w:rsidR="00E6280C" w:rsidRDefault="00A25753" w:rsidP="00A25753">
      <w:r w:rsidRPr="00A25753">
        <w:rPr>
          <w:rFonts w:hint="eastAsia"/>
        </w:rPr>
        <w:t>Нечитайлов</w:t>
      </w:r>
      <w:r w:rsidRPr="00A25753">
        <w:t xml:space="preserve"> </w:t>
      </w:r>
      <w:r w:rsidRPr="00A25753">
        <w:rPr>
          <w:rFonts w:hint="eastAsia"/>
        </w:rPr>
        <w:t>Александр</w:t>
      </w:r>
      <w:r w:rsidRPr="00A25753">
        <w:t xml:space="preserve"> </w:t>
      </w:r>
      <w:r w:rsidRPr="00A25753">
        <w:rPr>
          <w:rFonts w:hint="eastAsia"/>
        </w:rPr>
        <w:t>Сергеевич</w:t>
      </w:r>
      <w:r>
        <w:t xml:space="preserve"> </w:t>
      </w:r>
      <w:r w:rsidRPr="00A25753">
        <w:rPr>
          <w:rFonts w:hint="eastAsia"/>
        </w:rPr>
        <w:t>Рынок</w:t>
      </w:r>
      <w:r w:rsidRPr="00A25753">
        <w:t xml:space="preserve"> </w:t>
      </w:r>
      <w:r w:rsidRPr="00A25753">
        <w:rPr>
          <w:rFonts w:hint="eastAsia"/>
        </w:rPr>
        <w:t>молока</w:t>
      </w:r>
      <w:r w:rsidRPr="00A25753">
        <w:t xml:space="preserve"> </w:t>
      </w:r>
      <w:r w:rsidRPr="00A25753">
        <w:rPr>
          <w:rFonts w:hint="eastAsia"/>
        </w:rPr>
        <w:t>и</w:t>
      </w:r>
      <w:r w:rsidRPr="00A25753">
        <w:t xml:space="preserve"> </w:t>
      </w:r>
      <w:r w:rsidRPr="00A25753">
        <w:rPr>
          <w:rFonts w:hint="eastAsia"/>
        </w:rPr>
        <w:t>молочной</w:t>
      </w:r>
      <w:r w:rsidRPr="00A25753">
        <w:t xml:space="preserve"> </w:t>
      </w:r>
      <w:r w:rsidRPr="00A25753">
        <w:rPr>
          <w:rFonts w:hint="eastAsia"/>
        </w:rPr>
        <w:t>продукции</w:t>
      </w:r>
      <w:r w:rsidRPr="00A25753">
        <w:t xml:space="preserve">: </w:t>
      </w:r>
      <w:r w:rsidRPr="00A25753">
        <w:rPr>
          <w:rFonts w:hint="eastAsia"/>
        </w:rPr>
        <w:t>особенности</w:t>
      </w:r>
      <w:r w:rsidRPr="00A25753">
        <w:t xml:space="preserve"> </w:t>
      </w:r>
      <w:r w:rsidRPr="00A25753">
        <w:rPr>
          <w:rFonts w:hint="eastAsia"/>
        </w:rPr>
        <w:t>формирования</w:t>
      </w:r>
      <w:r w:rsidRPr="00A25753">
        <w:t xml:space="preserve"> </w:t>
      </w:r>
      <w:r w:rsidRPr="00A25753">
        <w:rPr>
          <w:rFonts w:hint="eastAsia"/>
        </w:rPr>
        <w:t>и</w:t>
      </w:r>
      <w:r w:rsidRPr="00A25753">
        <w:t xml:space="preserve"> </w:t>
      </w:r>
      <w:r w:rsidRPr="00A25753">
        <w:rPr>
          <w:rFonts w:hint="eastAsia"/>
        </w:rPr>
        <w:t>перспективы</w:t>
      </w:r>
      <w:r w:rsidRPr="00A25753">
        <w:t xml:space="preserve"> </w:t>
      </w:r>
      <w:r w:rsidRPr="00A25753">
        <w:rPr>
          <w:rFonts w:hint="eastAsia"/>
        </w:rPr>
        <w:t>развития</w:t>
      </w:r>
      <w:r w:rsidRPr="00A25753">
        <w:t xml:space="preserve"> (</w:t>
      </w:r>
      <w:r w:rsidRPr="00A25753">
        <w:rPr>
          <w:rFonts w:hint="eastAsia"/>
        </w:rPr>
        <w:t>на</w:t>
      </w:r>
      <w:r w:rsidRPr="00A25753">
        <w:t xml:space="preserve"> </w:t>
      </w:r>
      <w:r w:rsidRPr="00A25753">
        <w:rPr>
          <w:rFonts w:hint="eastAsia"/>
        </w:rPr>
        <w:t>материалах</w:t>
      </w:r>
      <w:r w:rsidRPr="00A25753">
        <w:t xml:space="preserve"> </w:t>
      </w:r>
      <w:r w:rsidRPr="00A25753">
        <w:rPr>
          <w:rFonts w:hint="eastAsia"/>
        </w:rPr>
        <w:t>Республики</w:t>
      </w:r>
      <w:r w:rsidRPr="00A25753">
        <w:t xml:space="preserve"> </w:t>
      </w:r>
      <w:r w:rsidRPr="00A25753">
        <w:rPr>
          <w:rFonts w:hint="eastAsia"/>
        </w:rPr>
        <w:t>Татарстан</w:t>
      </w:r>
      <w:r w:rsidRPr="00A25753">
        <w:t>)</w:t>
      </w:r>
    </w:p>
    <w:p w14:paraId="6D90762D" w14:textId="77777777" w:rsidR="00A25753" w:rsidRDefault="00A25753" w:rsidP="00A25753">
      <w:r>
        <w:rPr>
          <w:rFonts w:hint="eastAsia"/>
        </w:rPr>
        <w:t>ОГЛАВЛЕНИЕ</w:t>
      </w:r>
      <w:r>
        <w:t xml:space="preserve"> </w:t>
      </w:r>
      <w:r>
        <w:rPr>
          <w:rFonts w:hint="eastAsia"/>
        </w:rPr>
        <w:t>ДИССЕРТАЦИИ</w:t>
      </w:r>
    </w:p>
    <w:p w14:paraId="5A129C66" w14:textId="77777777" w:rsidR="00A25753" w:rsidRDefault="00A25753" w:rsidP="00A25753">
      <w:r>
        <w:rPr>
          <w:rFonts w:hint="eastAsia"/>
        </w:rPr>
        <w:t>кандидат</w:t>
      </w:r>
      <w:r>
        <w:t xml:space="preserve"> </w:t>
      </w:r>
      <w:r>
        <w:rPr>
          <w:rFonts w:hint="eastAsia"/>
        </w:rPr>
        <w:t>наук</w:t>
      </w:r>
      <w:r>
        <w:t xml:space="preserve"> </w:t>
      </w:r>
      <w:r>
        <w:rPr>
          <w:rFonts w:hint="eastAsia"/>
        </w:rPr>
        <w:t>Нечитайлов</w:t>
      </w:r>
      <w:r>
        <w:t xml:space="preserve"> </w:t>
      </w:r>
      <w:r>
        <w:rPr>
          <w:rFonts w:hint="eastAsia"/>
        </w:rPr>
        <w:t>Александр</w:t>
      </w:r>
      <w:r>
        <w:t xml:space="preserve"> </w:t>
      </w:r>
      <w:r>
        <w:rPr>
          <w:rFonts w:hint="eastAsia"/>
        </w:rPr>
        <w:t>Сергеевич</w:t>
      </w:r>
    </w:p>
    <w:p w14:paraId="1706DF3B" w14:textId="77777777" w:rsidR="00A25753" w:rsidRDefault="00A25753" w:rsidP="00A25753">
      <w:r>
        <w:rPr>
          <w:rFonts w:hint="eastAsia"/>
        </w:rPr>
        <w:t>Введение</w:t>
      </w:r>
    </w:p>
    <w:p w14:paraId="7DAE9CAB" w14:textId="77777777" w:rsidR="00A25753" w:rsidRDefault="00A25753" w:rsidP="00A25753"/>
    <w:p w14:paraId="2EBD3BD7" w14:textId="77777777" w:rsidR="00A25753" w:rsidRDefault="00A25753" w:rsidP="00A25753">
      <w:r>
        <w:rPr>
          <w:rFonts w:hint="eastAsia"/>
        </w:rPr>
        <w:t>Глава</w:t>
      </w:r>
      <w:r>
        <w:t xml:space="preserve"> 1. </w:t>
      </w:r>
      <w:r>
        <w:rPr>
          <w:rFonts w:hint="eastAsia"/>
        </w:rPr>
        <w:t>Научные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рынка</w:t>
      </w:r>
    </w:p>
    <w:p w14:paraId="2CAD7A5A" w14:textId="77777777" w:rsidR="00A25753" w:rsidRDefault="00A25753" w:rsidP="00A25753"/>
    <w:p w14:paraId="163BA0F8" w14:textId="77777777" w:rsidR="00A25753" w:rsidRDefault="00A25753" w:rsidP="00A25753">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089B0E82" w14:textId="77777777" w:rsidR="00A25753" w:rsidRDefault="00A25753" w:rsidP="00A25753"/>
    <w:p w14:paraId="3F883E7C" w14:textId="77777777" w:rsidR="00A25753" w:rsidRDefault="00A25753" w:rsidP="00A25753">
      <w:r>
        <w:t xml:space="preserve">1.1. </w:t>
      </w:r>
      <w:r>
        <w:rPr>
          <w:rFonts w:hint="eastAsia"/>
        </w:rPr>
        <w:t>Эволюция</w:t>
      </w:r>
      <w:r>
        <w:t xml:space="preserve"> </w:t>
      </w:r>
      <w:r>
        <w:rPr>
          <w:rFonts w:hint="eastAsia"/>
        </w:rPr>
        <w:t>научных</w:t>
      </w:r>
      <w:r>
        <w:t xml:space="preserve"> </w:t>
      </w:r>
      <w:r>
        <w:rPr>
          <w:rFonts w:hint="eastAsia"/>
        </w:rPr>
        <w:t>основ</w:t>
      </w:r>
      <w:r>
        <w:t xml:space="preserve"> </w:t>
      </w:r>
      <w:r>
        <w:rPr>
          <w:rFonts w:hint="eastAsia"/>
        </w:rPr>
        <w:t>рынка</w:t>
      </w:r>
      <w:r>
        <w:t xml:space="preserve"> </w:t>
      </w:r>
      <w:r>
        <w:rPr>
          <w:rFonts w:hint="eastAsia"/>
        </w:rPr>
        <w:t>сельскохозяйственной</w:t>
      </w:r>
      <w:r>
        <w:t xml:space="preserve"> </w:t>
      </w:r>
      <w:r>
        <w:rPr>
          <w:rFonts w:hint="eastAsia"/>
        </w:rPr>
        <w:t>продукции</w:t>
      </w:r>
    </w:p>
    <w:p w14:paraId="68D1E9CB" w14:textId="77777777" w:rsidR="00A25753" w:rsidRDefault="00A25753" w:rsidP="00A25753"/>
    <w:p w14:paraId="58030D47" w14:textId="77777777" w:rsidR="00A25753" w:rsidRDefault="00A25753" w:rsidP="00A25753">
      <w:r>
        <w:t xml:space="preserve">1.2. </w:t>
      </w:r>
      <w:r>
        <w:rPr>
          <w:rFonts w:hint="eastAsia"/>
        </w:rPr>
        <w:t>Основные</w:t>
      </w:r>
      <w:r>
        <w:t xml:space="preserve"> </w:t>
      </w:r>
      <w:r>
        <w:rPr>
          <w:rFonts w:hint="eastAsia"/>
        </w:rPr>
        <w:t>факторы</w:t>
      </w:r>
      <w:r>
        <w:t xml:space="preserve"> </w:t>
      </w:r>
      <w:r>
        <w:rPr>
          <w:rFonts w:hint="eastAsia"/>
        </w:rPr>
        <w:t>и</w:t>
      </w:r>
      <w:r>
        <w:t xml:space="preserve"> </w:t>
      </w:r>
      <w:r>
        <w:rPr>
          <w:rFonts w:hint="eastAsia"/>
        </w:rPr>
        <w:t>особенности</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r>
        <w:t xml:space="preserve"> </w:t>
      </w:r>
      <w:r>
        <w:rPr>
          <w:rFonts w:hint="eastAsia"/>
        </w:rPr>
        <w:t>как</w:t>
      </w:r>
      <w:r>
        <w:t xml:space="preserve"> </w:t>
      </w:r>
      <w:r>
        <w:rPr>
          <w:rFonts w:hint="eastAsia"/>
        </w:rPr>
        <w:t>объекта</w:t>
      </w:r>
      <w:r>
        <w:t xml:space="preserve"> </w:t>
      </w:r>
      <w:r>
        <w:rPr>
          <w:rFonts w:hint="eastAsia"/>
        </w:rPr>
        <w:t>исследования</w:t>
      </w:r>
    </w:p>
    <w:p w14:paraId="0821324A" w14:textId="77777777" w:rsidR="00A25753" w:rsidRDefault="00A25753" w:rsidP="00A25753"/>
    <w:p w14:paraId="7C92FE05" w14:textId="77777777" w:rsidR="00A25753" w:rsidRDefault="00A25753" w:rsidP="00A25753">
      <w:r>
        <w:t xml:space="preserve">1.3. </w:t>
      </w:r>
      <w:r>
        <w:rPr>
          <w:rFonts w:hint="eastAsia"/>
        </w:rPr>
        <w:t>Зарубежный</w:t>
      </w:r>
      <w:r>
        <w:t xml:space="preserve"> </w:t>
      </w:r>
      <w:r>
        <w:rPr>
          <w:rFonts w:hint="eastAsia"/>
        </w:rPr>
        <w:t>опыт</w:t>
      </w:r>
      <w:r>
        <w:t xml:space="preserve"> </w:t>
      </w:r>
      <w:r>
        <w:rPr>
          <w:rFonts w:hint="eastAsia"/>
        </w:rPr>
        <w:t>формирования</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2E280E69" w14:textId="77777777" w:rsidR="00A25753" w:rsidRDefault="00A25753" w:rsidP="00A25753"/>
    <w:p w14:paraId="51BDB114" w14:textId="77777777" w:rsidR="00A25753" w:rsidRDefault="00A25753" w:rsidP="00A25753">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p>
    <w:p w14:paraId="753F2B6C" w14:textId="77777777" w:rsidR="00A25753" w:rsidRDefault="00A25753" w:rsidP="00A25753"/>
    <w:p w14:paraId="1371C24D" w14:textId="77777777" w:rsidR="00A25753" w:rsidRDefault="00A25753" w:rsidP="00A25753">
      <w:r>
        <w:rPr>
          <w:rFonts w:hint="eastAsia"/>
        </w:rPr>
        <w:t>продукции</w:t>
      </w:r>
      <w:r>
        <w:t xml:space="preserve"> </w:t>
      </w:r>
      <w:r>
        <w:rPr>
          <w:rFonts w:hint="eastAsia"/>
        </w:rPr>
        <w:t>в</w:t>
      </w:r>
      <w:r>
        <w:t xml:space="preserve"> </w:t>
      </w:r>
      <w:r>
        <w:rPr>
          <w:rFonts w:hint="eastAsia"/>
        </w:rPr>
        <w:t>Республике</w:t>
      </w:r>
      <w:r>
        <w:t xml:space="preserve"> </w:t>
      </w:r>
      <w:r>
        <w:rPr>
          <w:rFonts w:hint="eastAsia"/>
        </w:rPr>
        <w:t>Татарстан</w:t>
      </w:r>
    </w:p>
    <w:p w14:paraId="0E37C563" w14:textId="77777777" w:rsidR="00A25753" w:rsidRDefault="00A25753" w:rsidP="00A25753"/>
    <w:p w14:paraId="0C9C3066" w14:textId="77777777" w:rsidR="00A25753" w:rsidRDefault="00A25753" w:rsidP="00A25753">
      <w:r>
        <w:t xml:space="preserve">2.1. </w:t>
      </w:r>
      <w:r>
        <w:rPr>
          <w:rFonts w:hint="eastAsia"/>
        </w:rPr>
        <w:t>Анализ</w:t>
      </w:r>
      <w:r>
        <w:t xml:space="preserve"> </w:t>
      </w:r>
      <w:r>
        <w:rPr>
          <w:rFonts w:hint="eastAsia"/>
        </w:rPr>
        <w:t>производства</w:t>
      </w:r>
      <w:r>
        <w:t xml:space="preserve"> </w:t>
      </w:r>
      <w:r>
        <w:rPr>
          <w:rFonts w:hint="eastAsia"/>
        </w:rPr>
        <w:t>и</w:t>
      </w:r>
      <w:r>
        <w:t xml:space="preserve"> </w:t>
      </w:r>
      <w:r>
        <w:rPr>
          <w:rFonts w:hint="eastAsia"/>
        </w:rPr>
        <w:t>потребления</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5EF96CD4" w14:textId="77777777" w:rsidR="00A25753" w:rsidRDefault="00A25753" w:rsidP="00A25753"/>
    <w:p w14:paraId="21D0EE90" w14:textId="77777777" w:rsidR="00A25753" w:rsidRDefault="00A25753" w:rsidP="00A25753">
      <w:r>
        <w:t xml:space="preserve">2.2.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молочной</w:t>
      </w:r>
      <w:r>
        <w:t xml:space="preserve"> </w:t>
      </w:r>
      <w:r>
        <w:rPr>
          <w:rFonts w:hint="eastAsia"/>
        </w:rPr>
        <w:t>промышленности</w:t>
      </w:r>
    </w:p>
    <w:p w14:paraId="675CD337" w14:textId="77777777" w:rsidR="00A25753" w:rsidRDefault="00A25753" w:rsidP="00A25753"/>
    <w:p w14:paraId="6F1FDB11" w14:textId="77777777" w:rsidR="00A25753" w:rsidRDefault="00A25753" w:rsidP="00A25753">
      <w:r>
        <w:t xml:space="preserve">2.3. </w:t>
      </w:r>
      <w:r>
        <w:rPr>
          <w:rFonts w:hint="eastAsia"/>
        </w:rPr>
        <w:t>Межотраслевые</w:t>
      </w:r>
      <w:r>
        <w:t xml:space="preserve"> </w:t>
      </w:r>
      <w:r>
        <w:rPr>
          <w:rFonts w:hint="eastAsia"/>
        </w:rPr>
        <w:t>экономические</w:t>
      </w:r>
      <w:r>
        <w:t xml:space="preserve"> </w:t>
      </w:r>
      <w:r>
        <w:rPr>
          <w:rFonts w:hint="eastAsia"/>
        </w:rPr>
        <w:t>отношения</w:t>
      </w:r>
      <w:r>
        <w:t xml:space="preserve"> </w:t>
      </w:r>
      <w:r>
        <w:rPr>
          <w:rFonts w:hint="eastAsia"/>
        </w:rPr>
        <w:t>между</w:t>
      </w:r>
      <w:r>
        <w:t xml:space="preserve"> </w:t>
      </w:r>
      <w:r>
        <w:rPr>
          <w:rFonts w:hint="eastAsia"/>
        </w:rPr>
        <w:t>участниками</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3423FF35" w14:textId="77777777" w:rsidR="00A25753" w:rsidRDefault="00A25753" w:rsidP="00A25753"/>
    <w:p w14:paraId="64025A9C" w14:textId="77777777" w:rsidR="00A25753" w:rsidRDefault="00A25753" w:rsidP="00A25753">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молока</w:t>
      </w:r>
      <w:r>
        <w:t xml:space="preserve"> </w:t>
      </w:r>
      <w:r>
        <w:rPr>
          <w:rFonts w:hint="eastAsia"/>
        </w:rPr>
        <w:t>и</w:t>
      </w:r>
    </w:p>
    <w:p w14:paraId="495B0204" w14:textId="77777777" w:rsidR="00A25753" w:rsidRDefault="00A25753" w:rsidP="00A25753"/>
    <w:p w14:paraId="43692A25" w14:textId="77777777" w:rsidR="00A25753" w:rsidRDefault="00A25753" w:rsidP="00A25753">
      <w:r>
        <w:rPr>
          <w:rFonts w:hint="eastAsia"/>
        </w:rPr>
        <w:t>молочной</w:t>
      </w:r>
      <w:r>
        <w:t xml:space="preserve"> </w:t>
      </w:r>
      <w:r>
        <w:rPr>
          <w:rFonts w:hint="eastAsia"/>
        </w:rPr>
        <w:t>продукции</w:t>
      </w:r>
      <w:r>
        <w:t xml:space="preserve"> </w:t>
      </w:r>
      <w:r>
        <w:rPr>
          <w:rFonts w:hint="eastAsia"/>
        </w:rPr>
        <w:t>в</w:t>
      </w:r>
      <w:r>
        <w:t xml:space="preserve"> </w:t>
      </w:r>
      <w:r>
        <w:rPr>
          <w:rFonts w:hint="eastAsia"/>
        </w:rPr>
        <w:t>Республике</w:t>
      </w:r>
      <w:r>
        <w:t xml:space="preserve"> </w:t>
      </w:r>
      <w:r>
        <w:rPr>
          <w:rFonts w:hint="eastAsia"/>
        </w:rPr>
        <w:t>Татарстан</w:t>
      </w:r>
    </w:p>
    <w:p w14:paraId="3482AD5A" w14:textId="77777777" w:rsidR="00A25753" w:rsidRDefault="00A25753" w:rsidP="00A25753"/>
    <w:p w14:paraId="14411C5B" w14:textId="77777777" w:rsidR="00A25753" w:rsidRDefault="00A25753" w:rsidP="00A25753">
      <w:r>
        <w:t xml:space="preserve">3.1. </w:t>
      </w:r>
      <w:r>
        <w:rPr>
          <w:rFonts w:hint="eastAsia"/>
        </w:rPr>
        <w:t>Государственное</w:t>
      </w:r>
      <w:r>
        <w:t xml:space="preserve"> </w:t>
      </w:r>
      <w:r>
        <w:rPr>
          <w:rFonts w:hint="eastAsia"/>
        </w:rPr>
        <w:t>регулирование</w:t>
      </w:r>
      <w:r>
        <w:t xml:space="preserve"> </w:t>
      </w:r>
      <w:r>
        <w:rPr>
          <w:rFonts w:hint="eastAsia"/>
        </w:rPr>
        <w:t>рынка</w:t>
      </w:r>
      <w:r>
        <w:t xml:space="preserve"> </w:t>
      </w:r>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20E98D8D" w14:textId="77777777" w:rsidR="00A25753" w:rsidRDefault="00A25753" w:rsidP="00A25753"/>
    <w:p w14:paraId="3AE8206E" w14:textId="77777777" w:rsidR="00A25753" w:rsidRDefault="00A25753" w:rsidP="00A25753">
      <w:r>
        <w:t xml:space="preserve">3.2. </w:t>
      </w:r>
      <w:r>
        <w:rPr>
          <w:rFonts w:hint="eastAsia"/>
        </w:rPr>
        <w:t>Экономический</w:t>
      </w:r>
      <w:r>
        <w:t xml:space="preserve"> </w:t>
      </w:r>
      <w:r>
        <w:rPr>
          <w:rFonts w:hint="eastAsia"/>
        </w:rPr>
        <w:t>механизм</w:t>
      </w:r>
      <w:r>
        <w:t xml:space="preserve"> </w:t>
      </w:r>
      <w:r>
        <w:rPr>
          <w:rFonts w:hint="eastAsia"/>
        </w:rPr>
        <w:t>ценового</w:t>
      </w:r>
      <w:r>
        <w:t xml:space="preserve"> </w:t>
      </w:r>
      <w:r>
        <w:rPr>
          <w:rFonts w:hint="eastAsia"/>
        </w:rPr>
        <w:t>регулирования</w:t>
      </w:r>
      <w:r>
        <w:t xml:space="preserve"> </w:t>
      </w:r>
      <w:r>
        <w:rPr>
          <w:rFonts w:hint="eastAsia"/>
        </w:rPr>
        <w:t>рынка</w:t>
      </w:r>
    </w:p>
    <w:p w14:paraId="7630FD5D" w14:textId="77777777" w:rsidR="00A25753" w:rsidRDefault="00A25753" w:rsidP="00A25753"/>
    <w:p w14:paraId="5074DE15" w14:textId="77777777" w:rsidR="00A25753" w:rsidRDefault="00A25753" w:rsidP="00A25753">
      <w:r>
        <w:rPr>
          <w:rFonts w:hint="eastAsia"/>
        </w:rPr>
        <w:t>молока</w:t>
      </w:r>
      <w:r>
        <w:t xml:space="preserve"> </w:t>
      </w:r>
      <w:r>
        <w:rPr>
          <w:rFonts w:hint="eastAsia"/>
        </w:rPr>
        <w:t>и</w:t>
      </w:r>
      <w:r>
        <w:t xml:space="preserve"> </w:t>
      </w:r>
      <w:r>
        <w:rPr>
          <w:rFonts w:hint="eastAsia"/>
        </w:rPr>
        <w:t>молочной</w:t>
      </w:r>
      <w:r>
        <w:t xml:space="preserve"> </w:t>
      </w:r>
      <w:r>
        <w:rPr>
          <w:rFonts w:hint="eastAsia"/>
        </w:rPr>
        <w:t>продукции</w:t>
      </w:r>
    </w:p>
    <w:p w14:paraId="2E78AADD" w14:textId="77777777" w:rsidR="00A25753" w:rsidRDefault="00A25753" w:rsidP="00A25753"/>
    <w:p w14:paraId="663FB4F4" w14:textId="77777777" w:rsidR="00A25753" w:rsidRDefault="00A25753" w:rsidP="00A25753">
      <w:r>
        <w:t xml:space="preserve">3.3. </w:t>
      </w:r>
      <w:r>
        <w:rPr>
          <w:rFonts w:hint="eastAsia"/>
        </w:rPr>
        <w:t>Концептуальные</w:t>
      </w:r>
      <w:r>
        <w:t xml:space="preserve"> </w:t>
      </w:r>
      <w:r>
        <w:rPr>
          <w:rFonts w:hint="eastAsia"/>
        </w:rPr>
        <w:t>направления</w:t>
      </w:r>
      <w:r>
        <w:t xml:space="preserve"> </w:t>
      </w:r>
      <w:r>
        <w:rPr>
          <w:rFonts w:hint="eastAsia"/>
        </w:rPr>
        <w:t>развития</w:t>
      </w:r>
      <w:r>
        <w:t xml:space="preserve"> </w:t>
      </w:r>
      <w:r>
        <w:rPr>
          <w:rFonts w:hint="eastAsia"/>
        </w:rPr>
        <w:t>рынка</w:t>
      </w:r>
      <w:r>
        <w:t xml:space="preserve"> </w:t>
      </w:r>
      <w:r>
        <w:rPr>
          <w:rFonts w:hint="eastAsia"/>
        </w:rPr>
        <w:t>молока</w:t>
      </w:r>
      <w:r>
        <w:t xml:space="preserve"> </w:t>
      </w:r>
      <w:r>
        <w:rPr>
          <w:rFonts w:hint="eastAsia"/>
        </w:rPr>
        <w:t>и</w:t>
      </w:r>
    </w:p>
    <w:p w14:paraId="350DD839" w14:textId="77777777" w:rsidR="00A25753" w:rsidRDefault="00A25753" w:rsidP="00A25753"/>
    <w:p w14:paraId="6F2CC58A" w14:textId="77777777" w:rsidR="00A25753" w:rsidRDefault="00A25753" w:rsidP="00A25753">
      <w:r>
        <w:rPr>
          <w:rFonts w:hint="eastAsia"/>
        </w:rPr>
        <w:t>молочной</w:t>
      </w:r>
      <w:r>
        <w:t xml:space="preserve"> </w:t>
      </w:r>
      <w:r>
        <w:rPr>
          <w:rFonts w:hint="eastAsia"/>
        </w:rPr>
        <w:t>продукции</w:t>
      </w:r>
    </w:p>
    <w:p w14:paraId="23A3403C" w14:textId="77777777" w:rsidR="00A25753" w:rsidRDefault="00A25753" w:rsidP="00A25753"/>
    <w:p w14:paraId="48E41670" w14:textId="77777777" w:rsidR="00A25753" w:rsidRDefault="00A25753" w:rsidP="00A25753">
      <w:r>
        <w:rPr>
          <w:rFonts w:hint="eastAsia"/>
        </w:rPr>
        <w:t>Заключение</w:t>
      </w:r>
    </w:p>
    <w:p w14:paraId="713D9BF4" w14:textId="77777777" w:rsidR="00A25753" w:rsidRDefault="00A25753" w:rsidP="00A25753"/>
    <w:p w14:paraId="64A78FEA" w14:textId="6394D49A" w:rsidR="00A25753" w:rsidRPr="00A25753" w:rsidRDefault="00A25753" w:rsidP="00A25753">
      <w:r>
        <w:rPr>
          <w:rFonts w:hint="eastAsia"/>
        </w:rPr>
        <w:t>Список</w:t>
      </w:r>
      <w:r>
        <w:t xml:space="preserve"> </w:t>
      </w:r>
      <w:r>
        <w:rPr>
          <w:rFonts w:hint="eastAsia"/>
        </w:rPr>
        <w:t>литературы</w:t>
      </w:r>
    </w:p>
    <w:sectPr w:rsidR="00A25753" w:rsidRPr="00A25753" w:rsidSect="005C1E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AB58" w14:textId="77777777" w:rsidR="005C1EC2" w:rsidRDefault="005C1EC2">
      <w:pPr>
        <w:spacing w:after="0" w:line="240" w:lineRule="auto"/>
      </w:pPr>
      <w:r>
        <w:separator/>
      </w:r>
    </w:p>
  </w:endnote>
  <w:endnote w:type="continuationSeparator" w:id="0">
    <w:p w14:paraId="5B085DD6" w14:textId="77777777" w:rsidR="005C1EC2" w:rsidRDefault="005C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5F72" w14:textId="77777777" w:rsidR="005C1EC2" w:rsidRDefault="005C1EC2"/>
    <w:p w14:paraId="14318E47" w14:textId="77777777" w:rsidR="005C1EC2" w:rsidRDefault="005C1EC2"/>
    <w:p w14:paraId="4C2C08EB" w14:textId="77777777" w:rsidR="005C1EC2" w:rsidRDefault="005C1EC2"/>
    <w:p w14:paraId="505EF204" w14:textId="77777777" w:rsidR="005C1EC2" w:rsidRDefault="005C1EC2"/>
    <w:p w14:paraId="65776AB4" w14:textId="77777777" w:rsidR="005C1EC2" w:rsidRDefault="005C1EC2"/>
    <w:p w14:paraId="314560C5" w14:textId="77777777" w:rsidR="005C1EC2" w:rsidRDefault="005C1EC2"/>
    <w:p w14:paraId="4D9E3630" w14:textId="77777777" w:rsidR="005C1EC2" w:rsidRDefault="005C1E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36D338" wp14:editId="0751CE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5B392" w14:textId="77777777" w:rsidR="005C1EC2" w:rsidRDefault="005C1E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36D3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25B392" w14:textId="77777777" w:rsidR="005C1EC2" w:rsidRDefault="005C1E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91BA5C" w14:textId="77777777" w:rsidR="005C1EC2" w:rsidRDefault="005C1EC2"/>
    <w:p w14:paraId="76A73CFA" w14:textId="77777777" w:rsidR="005C1EC2" w:rsidRDefault="005C1EC2"/>
    <w:p w14:paraId="08DB2FB2" w14:textId="77777777" w:rsidR="005C1EC2" w:rsidRDefault="005C1E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70D4AC" wp14:editId="4B9BB0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844FD" w14:textId="77777777" w:rsidR="005C1EC2" w:rsidRDefault="005C1EC2"/>
                          <w:p w14:paraId="458B7055" w14:textId="77777777" w:rsidR="005C1EC2" w:rsidRDefault="005C1E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70D4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4844FD" w14:textId="77777777" w:rsidR="005C1EC2" w:rsidRDefault="005C1EC2"/>
                    <w:p w14:paraId="458B7055" w14:textId="77777777" w:rsidR="005C1EC2" w:rsidRDefault="005C1E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C1704B" w14:textId="77777777" w:rsidR="005C1EC2" w:rsidRDefault="005C1EC2"/>
    <w:p w14:paraId="26FDC2AB" w14:textId="77777777" w:rsidR="005C1EC2" w:rsidRDefault="005C1EC2">
      <w:pPr>
        <w:rPr>
          <w:sz w:val="2"/>
          <w:szCs w:val="2"/>
        </w:rPr>
      </w:pPr>
    </w:p>
    <w:p w14:paraId="7021D04B" w14:textId="77777777" w:rsidR="005C1EC2" w:rsidRDefault="005C1EC2"/>
    <w:p w14:paraId="5C40B399" w14:textId="77777777" w:rsidR="005C1EC2" w:rsidRDefault="005C1EC2">
      <w:pPr>
        <w:spacing w:after="0" w:line="240" w:lineRule="auto"/>
      </w:pPr>
    </w:p>
  </w:footnote>
  <w:footnote w:type="continuationSeparator" w:id="0">
    <w:p w14:paraId="67A91900" w14:textId="77777777" w:rsidR="005C1EC2" w:rsidRDefault="005C1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EC2"/>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9723</TotalTime>
  <Pages>2</Pages>
  <Words>182</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1317</cp:revision>
  <cp:lastPrinted>2009-02-06T05:36:00Z</cp:lastPrinted>
  <dcterms:created xsi:type="dcterms:W3CDTF">2024-04-09T10:20:00Z</dcterms:created>
  <dcterms:modified xsi:type="dcterms:W3CDTF">2024-04-22T09:00:00Z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