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CA04" w14:textId="55F2570D" w:rsidR="00C97366" w:rsidRDefault="009C1BBE" w:rsidP="009C1BBE">
      <w:pPr>
        <w:rPr>
          <w:rFonts w:ascii="Times New Roman" w:eastAsia="Arial Unicode MS" w:hAnsi="Times New Roman" w:cs="Times New Roman"/>
          <w:b/>
          <w:bCs/>
          <w:color w:val="000000"/>
          <w:kern w:val="0"/>
          <w:sz w:val="28"/>
          <w:szCs w:val="28"/>
          <w:lang w:eastAsia="ru-RU" w:bidi="uk-UA"/>
        </w:rPr>
      </w:pPr>
      <w:r w:rsidRPr="009C1BBE">
        <w:rPr>
          <w:rFonts w:ascii="Times New Roman" w:eastAsia="Arial Unicode MS" w:hAnsi="Times New Roman" w:cs="Times New Roman" w:hint="eastAsia"/>
          <w:b/>
          <w:bCs/>
          <w:color w:val="000000"/>
          <w:kern w:val="0"/>
          <w:sz w:val="28"/>
          <w:szCs w:val="28"/>
          <w:lang w:eastAsia="ru-RU" w:bidi="uk-UA"/>
        </w:rPr>
        <w:t>Архипов</w:t>
      </w:r>
      <w:r w:rsidRPr="009C1BBE">
        <w:rPr>
          <w:rFonts w:ascii="Times New Roman" w:eastAsia="Arial Unicode MS" w:hAnsi="Times New Roman" w:cs="Times New Roman"/>
          <w:b/>
          <w:bCs/>
          <w:color w:val="000000"/>
          <w:kern w:val="0"/>
          <w:sz w:val="28"/>
          <w:szCs w:val="28"/>
          <w:lang w:eastAsia="ru-RU" w:bidi="uk-UA"/>
        </w:rPr>
        <w:t xml:space="preserve"> </w:t>
      </w:r>
      <w:r w:rsidRPr="009C1BBE">
        <w:rPr>
          <w:rFonts w:ascii="Times New Roman" w:eastAsia="Arial Unicode MS" w:hAnsi="Times New Roman" w:cs="Times New Roman" w:hint="eastAsia"/>
          <w:b/>
          <w:bCs/>
          <w:color w:val="000000"/>
          <w:kern w:val="0"/>
          <w:sz w:val="28"/>
          <w:szCs w:val="28"/>
          <w:lang w:eastAsia="ru-RU" w:bidi="uk-UA"/>
        </w:rPr>
        <w:t>Павел</w:t>
      </w:r>
      <w:r w:rsidRPr="009C1BBE">
        <w:rPr>
          <w:rFonts w:ascii="Times New Roman" w:eastAsia="Arial Unicode MS" w:hAnsi="Times New Roman" w:cs="Times New Roman"/>
          <w:b/>
          <w:bCs/>
          <w:color w:val="000000"/>
          <w:kern w:val="0"/>
          <w:sz w:val="28"/>
          <w:szCs w:val="28"/>
          <w:lang w:eastAsia="ru-RU" w:bidi="uk-UA"/>
        </w:rPr>
        <w:t xml:space="preserve"> </w:t>
      </w:r>
      <w:r w:rsidRPr="009C1BBE">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9C1BBE">
        <w:rPr>
          <w:rFonts w:ascii="Times New Roman" w:eastAsia="Arial Unicode MS" w:hAnsi="Times New Roman" w:cs="Times New Roman" w:hint="eastAsia"/>
          <w:b/>
          <w:bCs/>
          <w:color w:val="000000"/>
          <w:kern w:val="0"/>
          <w:sz w:val="28"/>
          <w:szCs w:val="28"/>
          <w:lang w:eastAsia="ru-RU" w:bidi="uk-UA"/>
        </w:rPr>
        <w:t>Электрохимическое</w:t>
      </w:r>
      <w:r w:rsidRPr="009C1BBE">
        <w:rPr>
          <w:rFonts w:ascii="Times New Roman" w:eastAsia="Arial Unicode MS" w:hAnsi="Times New Roman" w:cs="Times New Roman"/>
          <w:b/>
          <w:bCs/>
          <w:color w:val="000000"/>
          <w:kern w:val="0"/>
          <w:sz w:val="28"/>
          <w:szCs w:val="28"/>
          <w:lang w:eastAsia="ru-RU" w:bidi="uk-UA"/>
        </w:rPr>
        <w:t xml:space="preserve"> </w:t>
      </w:r>
      <w:r w:rsidRPr="009C1BBE">
        <w:rPr>
          <w:rFonts w:ascii="Times New Roman" w:eastAsia="Arial Unicode MS" w:hAnsi="Times New Roman" w:cs="Times New Roman" w:hint="eastAsia"/>
          <w:b/>
          <w:bCs/>
          <w:color w:val="000000"/>
          <w:kern w:val="0"/>
          <w:sz w:val="28"/>
          <w:szCs w:val="28"/>
          <w:lang w:eastAsia="ru-RU" w:bidi="uk-UA"/>
        </w:rPr>
        <w:t>рафинирование</w:t>
      </w:r>
      <w:r w:rsidRPr="009C1BBE">
        <w:rPr>
          <w:rFonts w:ascii="Times New Roman" w:eastAsia="Arial Unicode MS" w:hAnsi="Times New Roman" w:cs="Times New Roman"/>
          <w:b/>
          <w:bCs/>
          <w:color w:val="000000"/>
          <w:kern w:val="0"/>
          <w:sz w:val="28"/>
          <w:szCs w:val="28"/>
          <w:lang w:eastAsia="ru-RU" w:bidi="uk-UA"/>
        </w:rPr>
        <w:t xml:space="preserve"> </w:t>
      </w:r>
      <w:r w:rsidRPr="009C1BBE">
        <w:rPr>
          <w:rFonts w:ascii="Times New Roman" w:eastAsia="Arial Unicode MS" w:hAnsi="Times New Roman" w:cs="Times New Roman" w:hint="eastAsia"/>
          <w:b/>
          <w:bCs/>
          <w:color w:val="000000"/>
          <w:kern w:val="0"/>
          <w:sz w:val="28"/>
          <w:szCs w:val="28"/>
          <w:lang w:eastAsia="ru-RU" w:bidi="uk-UA"/>
        </w:rPr>
        <w:t>свинца</w:t>
      </w:r>
      <w:r w:rsidRPr="009C1BBE">
        <w:rPr>
          <w:rFonts w:ascii="Times New Roman" w:eastAsia="Arial Unicode MS" w:hAnsi="Times New Roman" w:cs="Times New Roman"/>
          <w:b/>
          <w:bCs/>
          <w:color w:val="000000"/>
          <w:kern w:val="0"/>
          <w:sz w:val="28"/>
          <w:szCs w:val="28"/>
          <w:lang w:eastAsia="ru-RU" w:bidi="uk-UA"/>
        </w:rPr>
        <w:t xml:space="preserve"> </w:t>
      </w:r>
      <w:r w:rsidRPr="009C1BBE">
        <w:rPr>
          <w:rFonts w:ascii="Times New Roman" w:eastAsia="Arial Unicode MS" w:hAnsi="Times New Roman" w:cs="Times New Roman" w:hint="eastAsia"/>
          <w:b/>
          <w:bCs/>
          <w:color w:val="000000"/>
          <w:kern w:val="0"/>
          <w:sz w:val="28"/>
          <w:szCs w:val="28"/>
          <w:lang w:eastAsia="ru-RU" w:bidi="uk-UA"/>
        </w:rPr>
        <w:t>в</w:t>
      </w:r>
      <w:r w:rsidRPr="009C1BBE">
        <w:rPr>
          <w:rFonts w:ascii="Times New Roman" w:eastAsia="Arial Unicode MS" w:hAnsi="Times New Roman" w:cs="Times New Roman"/>
          <w:b/>
          <w:bCs/>
          <w:color w:val="000000"/>
          <w:kern w:val="0"/>
          <w:sz w:val="28"/>
          <w:szCs w:val="28"/>
          <w:lang w:eastAsia="ru-RU" w:bidi="uk-UA"/>
        </w:rPr>
        <w:t xml:space="preserve"> </w:t>
      </w:r>
      <w:r w:rsidRPr="009C1BBE">
        <w:rPr>
          <w:rFonts w:ascii="Times New Roman" w:eastAsia="Arial Unicode MS" w:hAnsi="Times New Roman" w:cs="Times New Roman" w:hint="eastAsia"/>
          <w:b/>
          <w:bCs/>
          <w:color w:val="000000"/>
          <w:kern w:val="0"/>
          <w:sz w:val="28"/>
          <w:szCs w:val="28"/>
          <w:lang w:eastAsia="ru-RU" w:bidi="uk-UA"/>
        </w:rPr>
        <w:t>хлоридных</w:t>
      </w:r>
      <w:r w:rsidRPr="009C1BBE">
        <w:rPr>
          <w:rFonts w:ascii="Times New Roman" w:eastAsia="Arial Unicode MS" w:hAnsi="Times New Roman" w:cs="Times New Roman"/>
          <w:b/>
          <w:bCs/>
          <w:color w:val="000000"/>
          <w:kern w:val="0"/>
          <w:sz w:val="28"/>
          <w:szCs w:val="28"/>
          <w:lang w:eastAsia="ru-RU" w:bidi="uk-UA"/>
        </w:rPr>
        <w:t xml:space="preserve"> </w:t>
      </w:r>
      <w:r w:rsidRPr="009C1BBE">
        <w:rPr>
          <w:rFonts w:ascii="Times New Roman" w:eastAsia="Arial Unicode MS" w:hAnsi="Times New Roman" w:cs="Times New Roman" w:hint="eastAsia"/>
          <w:b/>
          <w:bCs/>
          <w:color w:val="000000"/>
          <w:kern w:val="0"/>
          <w:sz w:val="28"/>
          <w:szCs w:val="28"/>
          <w:lang w:eastAsia="ru-RU" w:bidi="uk-UA"/>
        </w:rPr>
        <w:t>расплавах</w:t>
      </w:r>
    </w:p>
    <w:p w14:paraId="5E74943F" w14:textId="77777777" w:rsidR="009C1BBE" w:rsidRDefault="009C1BBE" w:rsidP="009C1BBE">
      <w:r>
        <w:rPr>
          <w:rFonts w:hint="eastAsia"/>
        </w:rPr>
        <w:t>ОГЛАВЛЕНИЕ</w:t>
      </w:r>
      <w:r>
        <w:t xml:space="preserve"> </w:t>
      </w:r>
      <w:r>
        <w:rPr>
          <w:rFonts w:hint="eastAsia"/>
        </w:rPr>
        <w:t>ДИССЕРТАЦИИ</w:t>
      </w:r>
    </w:p>
    <w:p w14:paraId="39681E3D" w14:textId="77777777" w:rsidR="009C1BBE" w:rsidRDefault="009C1BBE" w:rsidP="009C1BBE">
      <w:r>
        <w:rPr>
          <w:rFonts w:hint="eastAsia"/>
        </w:rPr>
        <w:t>доктор</w:t>
      </w:r>
      <w:r>
        <w:t xml:space="preserve"> </w:t>
      </w:r>
      <w:r>
        <w:rPr>
          <w:rFonts w:hint="eastAsia"/>
        </w:rPr>
        <w:t>наук</w:t>
      </w:r>
      <w:r>
        <w:t xml:space="preserve"> </w:t>
      </w:r>
      <w:r>
        <w:rPr>
          <w:rFonts w:hint="eastAsia"/>
        </w:rPr>
        <w:t>Архипов</w:t>
      </w:r>
      <w:r>
        <w:t xml:space="preserve"> </w:t>
      </w:r>
      <w:r>
        <w:rPr>
          <w:rFonts w:hint="eastAsia"/>
        </w:rPr>
        <w:t>Павел</w:t>
      </w:r>
      <w:r>
        <w:t xml:space="preserve"> </w:t>
      </w:r>
      <w:r>
        <w:rPr>
          <w:rFonts w:hint="eastAsia"/>
        </w:rPr>
        <w:t>Александрович</w:t>
      </w:r>
    </w:p>
    <w:p w14:paraId="6A5CCC78" w14:textId="77777777" w:rsidR="009C1BBE" w:rsidRDefault="009C1BBE" w:rsidP="009C1BBE">
      <w:r>
        <w:rPr>
          <w:rFonts w:hint="eastAsia"/>
        </w:rPr>
        <w:t>ВВЕДЕНИЕ</w:t>
      </w:r>
    </w:p>
    <w:p w14:paraId="051D0E49" w14:textId="77777777" w:rsidR="009C1BBE" w:rsidRDefault="009C1BBE" w:rsidP="009C1BBE"/>
    <w:p w14:paraId="46B9AF35" w14:textId="77777777" w:rsidR="009C1BBE" w:rsidRDefault="009C1BBE" w:rsidP="009C1BBE">
      <w:r>
        <w:rPr>
          <w:rFonts w:hint="eastAsia"/>
        </w:rPr>
        <w:t>ГЛАВА</w:t>
      </w:r>
      <w:r>
        <w:t xml:space="preserve"> 1. </w:t>
      </w:r>
      <w:r>
        <w:rPr>
          <w:rFonts w:hint="eastAsia"/>
        </w:rPr>
        <w:t>ТЕРМОДИНАМИЧЕСКИЕ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СИСТЕМЫ</w:t>
      </w:r>
      <w:r>
        <w:t xml:space="preserve"> </w:t>
      </w:r>
      <w:r>
        <w:rPr>
          <w:rFonts w:hint="eastAsia"/>
        </w:rPr>
        <w:t>МеО</w:t>
      </w:r>
      <w:r>
        <w:t>-</w:t>
      </w:r>
      <w:r>
        <w:rPr>
          <w:rFonts w:hint="eastAsia"/>
        </w:rPr>
        <w:t>РЬСЬ</w:t>
      </w:r>
      <w:r>
        <w:t>-</w:t>
      </w:r>
      <w:r>
        <w:rPr>
          <w:rFonts w:hint="eastAsia"/>
        </w:rPr>
        <w:t>РЮ</w:t>
      </w:r>
    </w:p>
    <w:p w14:paraId="5C834FEE" w14:textId="77777777" w:rsidR="009C1BBE" w:rsidRDefault="009C1BBE" w:rsidP="009C1BBE"/>
    <w:p w14:paraId="349E48D6" w14:textId="77777777" w:rsidR="009C1BBE" w:rsidRDefault="009C1BBE" w:rsidP="009C1BBE">
      <w:r>
        <w:t xml:space="preserve">1.1 </w:t>
      </w:r>
      <w:r>
        <w:rPr>
          <w:rFonts w:hint="eastAsia"/>
        </w:rPr>
        <w:t>Методы</w:t>
      </w:r>
      <w:r>
        <w:t xml:space="preserve"> </w:t>
      </w:r>
      <w:r>
        <w:rPr>
          <w:rFonts w:hint="eastAsia"/>
        </w:rPr>
        <w:t>измерения</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оксидно</w:t>
      </w:r>
      <w:r>
        <w:t>-</w:t>
      </w:r>
      <w:r>
        <w:rPr>
          <w:rFonts w:hint="eastAsia"/>
        </w:rPr>
        <w:t>хлоридных</w:t>
      </w:r>
      <w:r>
        <w:t xml:space="preserve"> </w:t>
      </w:r>
      <w:r>
        <w:rPr>
          <w:rFonts w:hint="eastAsia"/>
        </w:rPr>
        <w:t>систем</w:t>
      </w:r>
    </w:p>
    <w:p w14:paraId="375CF862" w14:textId="77777777" w:rsidR="009C1BBE" w:rsidRDefault="009C1BBE" w:rsidP="009C1BBE"/>
    <w:p w14:paraId="04B19BC0" w14:textId="77777777" w:rsidR="009C1BBE" w:rsidRDefault="009C1BBE" w:rsidP="009C1BBE">
      <w:r>
        <w:t xml:space="preserve">1.1.1 </w:t>
      </w:r>
      <w:r>
        <w:rPr>
          <w:rFonts w:hint="eastAsia"/>
        </w:rPr>
        <w:t>Методы</w:t>
      </w:r>
      <w:r>
        <w:t xml:space="preserve"> </w:t>
      </w:r>
      <w:r>
        <w:rPr>
          <w:rFonts w:hint="eastAsia"/>
        </w:rPr>
        <w:t>измерения</w:t>
      </w:r>
      <w:r>
        <w:t xml:space="preserve"> </w:t>
      </w:r>
      <w:r>
        <w:rPr>
          <w:rFonts w:hint="eastAsia"/>
        </w:rPr>
        <w:t>температуры</w:t>
      </w:r>
      <w:r>
        <w:t xml:space="preserve"> </w:t>
      </w:r>
      <w:r>
        <w:rPr>
          <w:rFonts w:hint="eastAsia"/>
        </w:rPr>
        <w:t>ликвидуса</w:t>
      </w:r>
      <w:r>
        <w:t xml:space="preserve"> </w:t>
      </w:r>
      <w:r>
        <w:rPr>
          <w:rFonts w:hint="eastAsia"/>
        </w:rPr>
        <w:t>оксидно</w:t>
      </w:r>
      <w:r>
        <w:t>-</w:t>
      </w:r>
      <w:r>
        <w:rPr>
          <w:rFonts w:hint="eastAsia"/>
        </w:rPr>
        <w:t>хлоридных</w:t>
      </w:r>
      <w:r>
        <w:t xml:space="preserve"> </w:t>
      </w:r>
      <w:r>
        <w:rPr>
          <w:rFonts w:hint="eastAsia"/>
        </w:rPr>
        <w:t>расплавов</w:t>
      </w:r>
    </w:p>
    <w:p w14:paraId="2CB0C78E" w14:textId="77777777" w:rsidR="009C1BBE" w:rsidRDefault="009C1BBE" w:rsidP="009C1BBE"/>
    <w:p w14:paraId="14E44BE9" w14:textId="77777777" w:rsidR="009C1BBE" w:rsidRDefault="009C1BBE" w:rsidP="009C1BBE">
      <w:r>
        <w:t xml:space="preserve">1.1.1.1 </w:t>
      </w:r>
      <w:r>
        <w:rPr>
          <w:rFonts w:hint="eastAsia"/>
        </w:rPr>
        <w:t>Метод</w:t>
      </w:r>
      <w:r>
        <w:t xml:space="preserve"> </w:t>
      </w:r>
      <w:r>
        <w:rPr>
          <w:rFonts w:hint="eastAsia"/>
        </w:rPr>
        <w:t>термического</w:t>
      </w:r>
      <w:r>
        <w:t xml:space="preserve"> </w:t>
      </w:r>
      <w:r>
        <w:rPr>
          <w:rFonts w:hint="eastAsia"/>
        </w:rPr>
        <w:t>анализа</w:t>
      </w:r>
    </w:p>
    <w:p w14:paraId="1540DB66" w14:textId="77777777" w:rsidR="009C1BBE" w:rsidRDefault="009C1BBE" w:rsidP="009C1BBE"/>
    <w:p w14:paraId="742DA2E8" w14:textId="77777777" w:rsidR="009C1BBE" w:rsidRDefault="009C1BBE" w:rsidP="009C1BBE">
      <w:r>
        <w:t xml:space="preserve">1.1.1.2. </w:t>
      </w:r>
      <w:r>
        <w:rPr>
          <w:rFonts w:hint="eastAsia"/>
        </w:rPr>
        <w:t>Метод</w:t>
      </w:r>
      <w:r>
        <w:t xml:space="preserve"> </w:t>
      </w:r>
      <w:r>
        <w:rPr>
          <w:rFonts w:hint="eastAsia"/>
        </w:rPr>
        <w:t>измерения</w:t>
      </w:r>
      <w:r>
        <w:t xml:space="preserve"> </w:t>
      </w:r>
      <w:r>
        <w:rPr>
          <w:rFonts w:hint="eastAsia"/>
        </w:rPr>
        <w:t>сопротивления</w:t>
      </w:r>
      <w:r>
        <w:t xml:space="preserve"> </w:t>
      </w:r>
      <w:r>
        <w:rPr>
          <w:rFonts w:hint="eastAsia"/>
        </w:rPr>
        <w:t>расплава</w:t>
      </w:r>
      <w:r>
        <w:t xml:space="preserve"> </w:t>
      </w:r>
      <w:r>
        <w:rPr>
          <w:rFonts w:hint="eastAsia"/>
        </w:rPr>
        <w:t>при</w:t>
      </w:r>
      <w:r>
        <w:t xml:space="preserve"> </w:t>
      </w:r>
      <w:r>
        <w:rPr>
          <w:rFonts w:hint="eastAsia"/>
        </w:rPr>
        <w:t>охлаждении</w:t>
      </w:r>
    </w:p>
    <w:p w14:paraId="15CF89BB" w14:textId="77777777" w:rsidR="009C1BBE" w:rsidRDefault="009C1BBE" w:rsidP="009C1BBE"/>
    <w:p w14:paraId="55E390B1" w14:textId="77777777" w:rsidR="009C1BBE" w:rsidRDefault="009C1BBE" w:rsidP="009C1BBE">
      <w:r>
        <w:t xml:space="preserve">1.1.1.3. </w:t>
      </w:r>
      <w:r>
        <w:rPr>
          <w:rFonts w:hint="eastAsia"/>
        </w:rPr>
        <w:t>Метод</w:t>
      </w:r>
      <w:r>
        <w:t xml:space="preserve"> </w:t>
      </w:r>
      <w:r>
        <w:rPr>
          <w:rFonts w:hint="eastAsia"/>
        </w:rPr>
        <w:t>дифференциальной</w:t>
      </w:r>
      <w:r>
        <w:t xml:space="preserve"> </w:t>
      </w:r>
      <w:r>
        <w:rPr>
          <w:rFonts w:hint="eastAsia"/>
        </w:rPr>
        <w:t>сканирующей</w:t>
      </w:r>
      <w:r>
        <w:t xml:space="preserve"> </w:t>
      </w:r>
      <w:r>
        <w:rPr>
          <w:rFonts w:hint="eastAsia"/>
        </w:rPr>
        <w:t>калориметрии</w:t>
      </w:r>
    </w:p>
    <w:p w14:paraId="1632B444" w14:textId="77777777" w:rsidR="009C1BBE" w:rsidRDefault="009C1BBE" w:rsidP="009C1BBE"/>
    <w:p w14:paraId="323A3FA3" w14:textId="77777777" w:rsidR="009C1BBE" w:rsidRDefault="009C1BBE" w:rsidP="009C1BBE">
      <w:r>
        <w:t xml:space="preserve">1.1.2. </w:t>
      </w:r>
      <w:r>
        <w:rPr>
          <w:rFonts w:hint="eastAsia"/>
        </w:rPr>
        <w:t>Метод</w:t>
      </w:r>
      <w:r>
        <w:t xml:space="preserve"> </w:t>
      </w:r>
      <w:r>
        <w:rPr>
          <w:rFonts w:hint="eastAsia"/>
        </w:rPr>
        <w:t>измерений</w:t>
      </w:r>
      <w:r>
        <w:t xml:space="preserve"> </w:t>
      </w:r>
      <w:r>
        <w:rPr>
          <w:rFonts w:hint="eastAsia"/>
        </w:rPr>
        <w:t>плотности</w:t>
      </w:r>
      <w:r>
        <w:t xml:space="preserve"> </w:t>
      </w:r>
      <w:r>
        <w:rPr>
          <w:rFonts w:hint="eastAsia"/>
        </w:rPr>
        <w:t>и</w:t>
      </w:r>
      <w:r>
        <w:t xml:space="preserve"> </w:t>
      </w:r>
      <w:r>
        <w:rPr>
          <w:rFonts w:hint="eastAsia"/>
        </w:rPr>
        <w:t>оценка</w:t>
      </w:r>
      <w:r>
        <w:t xml:space="preserve"> </w:t>
      </w:r>
      <w:r>
        <w:rPr>
          <w:rFonts w:hint="eastAsia"/>
        </w:rPr>
        <w:t>погрешности</w:t>
      </w:r>
    </w:p>
    <w:p w14:paraId="7FA82D1F" w14:textId="77777777" w:rsidR="009C1BBE" w:rsidRDefault="009C1BBE" w:rsidP="009C1BBE"/>
    <w:p w14:paraId="71D80774" w14:textId="77777777" w:rsidR="009C1BBE" w:rsidRDefault="009C1BBE" w:rsidP="009C1BBE">
      <w:r>
        <w:t xml:space="preserve">1.1.3. </w:t>
      </w:r>
      <w:r>
        <w:rPr>
          <w:rFonts w:hint="eastAsia"/>
        </w:rPr>
        <w:t>Метод</w:t>
      </w:r>
      <w:r>
        <w:t xml:space="preserve"> </w:t>
      </w:r>
      <w:r>
        <w:rPr>
          <w:rFonts w:hint="eastAsia"/>
        </w:rPr>
        <w:t>измерения</w:t>
      </w:r>
      <w:r>
        <w:t xml:space="preserve"> </w:t>
      </w:r>
      <w:r>
        <w:rPr>
          <w:rFonts w:hint="eastAsia"/>
        </w:rPr>
        <w:t>электропроводности</w:t>
      </w:r>
    </w:p>
    <w:p w14:paraId="07A2DD76" w14:textId="77777777" w:rsidR="009C1BBE" w:rsidRDefault="009C1BBE" w:rsidP="009C1BBE"/>
    <w:p w14:paraId="0E16B623" w14:textId="77777777" w:rsidR="009C1BBE" w:rsidRDefault="009C1BBE" w:rsidP="009C1BBE">
      <w:r>
        <w:t xml:space="preserve">1.1.4. </w:t>
      </w:r>
      <w:r>
        <w:rPr>
          <w:rFonts w:hint="eastAsia"/>
        </w:rPr>
        <w:t>Метод</w:t>
      </w:r>
      <w:r>
        <w:t xml:space="preserve"> </w:t>
      </w:r>
      <w:r>
        <w:rPr>
          <w:rFonts w:hint="eastAsia"/>
        </w:rPr>
        <w:t>регистрации</w:t>
      </w:r>
      <w:r>
        <w:t xml:space="preserve"> </w:t>
      </w:r>
      <w:r>
        <w:rPr>
          <w:rFonts w:hint="eastAsia"/>
        </w:rPr>
        <w:t>рамановских</w:t>
      </w:r>
      <w:r>
        <w:t xml:space="preserve"> </w:t>
      </w:r>
      <w:r>
        <w:rPr>
          <w:rFonts w:hint="eastAsia"/>
        </w:rPr>
        <w:t>спектров</w:t>
      </w:r>
    </w:p>
    <w:p w14:paraId="18560E05" w14:textId="77777777" w:rsidR="009C1BBE" w:rsidRDefault="009C1BBE" w:rsidP="009C1BBE"/>
    <w:p w14:paraId="38649D39" w14:textId="77777777" w:rsidR="009C1BBE" w:rsidRDefault="009C1BBE" w:rsidP="009C1BBE">
      <w:r>
        <w:t xml:space="preserve">1.2. </w:t>
      </w:r>
      <w:r>
        <w:rPr>
          <w:rFonts w:hint="eastAsia"/>
        </w:rPr>
        <w:t>Термодинамические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системы</w:t>
      </w:r>
      <w:r>
        <w:t xml:space="preserve"> KCl-PbCh-PbO</w:t>
      </w:r>
    </w:p>
    <w:p w14:paraId="06F07185" w14:textId="77777777" w:rsidR="009C1BBE" w:rsidRDefault="009C1BBE" w:rsidP="009C1BBE"/>
    <w:p w14:paraId="513FBEAD" w14:textId="77777777" w:rsidR="009C1BBE" w:rsidRDefault="009C1BBE" w:rsidP="009C1BBE">
      <w:r>
        <w:lastRenderedPageBreak/>
        <w:t xml:space="preserve">1.2.1. </w:t>
      </w:r>
      <w:r>
        <w:rPr>
          <w:rFonts w:hint="eastAsia"/>
        </w:rPr>
        <w:t>Температура</w:t>
      </w:r>
      <w:r>
        <w:t xml:space="preserve"> </w:t>
      </w:r>
      <w:r>
        <w:rPr>
          <w:rFonts w:hint="eastAsia"/>
        </w:rPr>
        <w:t>ликвидуса</w:t>
      </w:r>
      <w:r>
        <w:t xml:space="preserve"> </w:t>
      </w:r>
      <w:r>
        <w:rPr>
          <w:rFonts w:hint="eastAsia"/>
        </w:rPr>
        <w:t>расплавов</w:t>
      </w:r>
      <w:r>
        <w:t xml:space="preserve"> KCl-PbCh-PbO</w:t>
      </w:r>
    </w:p>
    <w:p w14:paraId="1582D801" w14:textId="77777777" w:rsidR="009C1BBE" w:rsidRDefault="009C1BBE" w:rsidP="009C1BBE"/>
    <w:p w14:paraId="57A55A14" w14:textId="77777777" w:rsidR="009C1BBE" w:rsidRDefault="009C1BBE" w:rsidP="009C1BBE">
      <w:r>
        <w:t xml:space="preserve">1.2.1.1. </w:t>
      </w:r>
      <w:r>
        <w:rPr>
          <w:rFonts w:hint="eastAsia"/>
        </w:rPr>
        <w:t>Температура</w:t>
      </w:r>
      <w:r>
        <w:t xml:space="preserve"> </w:t>
      </w:r>
      <w:r>
        <w:rPr>
          <w:rFonts w:hint="eastAsia"/>
        </w:rPr>
        <w:t>ликвидуса</w:t>
      </w:r>
      <w:r>
        <w:t xml:space="preserve"> </w:t>
      </w:r>
      <w:r>
        <w:rPr>
          <w:rFonts w:hint="eastAsia"/>
        </w:rPr>
        <w:t>расплава</w:t>
      </w:r>
      <w:r>
        <w:t xml:space="preserve"> KCl (50</w:t>
      </w:r>
      <w:r>
        <w:rPr>
          <w:rFonts w:hint="eastAsia"/>
        </w:rPr>
        <w:t>мол</w:t>
      </w:r>
      <w:r>
        <w:t xml:space="preserve">. %)-PbCh(50 </w:t>
      </w:r>
      <w:r>
        <w:rPr>
          <w:rFonts w:hint="eastAsia"/>
        </w:rPr>
        <w:t>мол</w:t>
      </w:r>
      <w:r>
        <w:t xml:space="preserve">. %) </w:t>
      </w:r>
      <w:r>
        <w:rPr>
          <w:rFonts w:hint="eastAsia"/>
        </w:rPr>
        <w:t>с</w:t>
      </w:r>
      <w:r>
        <w:t xml:space="preserve"> </w:t>
      </w:r>
      <w:r>
        <w:rPr>
          <w:rFonts w:hint="eastAsia"/>
        </w:rPr>
        <w:t>добавками</w:t>
      </w:r>
      <w:r>
        <w:t xml:space="preserve"> PbO</w:t>
      </w:r>
    </w:p>
    <w:p w14:paraId="7D7DA88C" w14:textId="77777777" w:rsidR="009C1BBE" w:rsidRDefault="009C1BBE" w:rsidP="009C1BBE"/>
    <w:p w14:paraId="58B809A7" w14:textId="77777777" w:rsidR="009C1BBE" w:rsidRDefault="009C1BBE" w:rsidP="009C1BBE">
      <w:r>
        <w:t xml:space="preserve">1.2.1.2. </w:t>
      </w:r>
      <w:r>
        <w:rPr>
          <w:rFonts w:hint="eastAsia"/>
        </w:rPr>
        <w:t>Термодинамические</w:t>
      </w:r>
      <w:r>
        <w:t xml:space="preserve"> </w:t>
      </w:r>
      <w:r>
        <w:rPr>
          <w:rFonts w:hint="eastAsia"/>
        </w:rPr>
        <w:t>параметры</w:t>
      </w:r>
      <w:r>
        <w:t xml:space="preserve"> </w:t>
      </w:r>
      <w:r>
        <w:rPr>
          <w:rFonts w:hint="eastAsia"/>
        </w:rPr>
        <w:t>растворения</w:t>
      </w:r>
      <w:r>
        <w:t xml:space="preserve"> </w:t>
      </w:r>
      <w:r>
        <w:rPr>
          <w:rFonts w:hint="eastAsia"/>
        </w:rPr>
        <w:t>оксида</w:t>
      </w:r>
      <w:r>
        <w:t xml:space="preserve"> </w:t>
      </w:r>
      <w:r>
        <w:rPr>
          <w:rFonts w:hint="eastAsia"/>
        </w:rPr>
        <w:t>свинца</w:t>
      </w:r>
      <w:r>
        <w:t xml:space="preserve"> </w:t>
      </w:r>
      <w:r>
        <w:rPr>
          <w:rFonts w:hint="eastAsia"/>
        </w:rPr>
        <w:t>в</w:t>
      </w:r>
      <w:r>
        <w:t xml:space="preserve"> </w:t>
      </w:r>
      <w:r>
        <w:rPr>
          <w:rFonts w:hint="eastAsia"/>
        </w:rPr>
        <w:t>расплаве</w:t>
      </w:r>
      <w:r>
        <w:t xml:space="preserve"> KCl (50</w:t>
      </w:r>
      <w:r>
        <w:rPr>
          <w:rFonts w:hint="eastAsia"/>
        </w:rPr>
        <w:t>мол</w:t>
      </w:r>
      <w:r>
        <w:t xml:space="preserve">. %)-PbCh(50 </w:t>
      </w:r>
      <w:r>
        <w:rPr>
          <w:rFonts w:hint="eastAsia"/>
        </w:rPr>
        <w:t>мол</w:t>
      </w:r>
      <w:r>
        <w:t>. %)</w:t>
      </w:r>
    </w:p>
    <w:p w14:paraId="2757432E" w14:textId="77777777" w:rsidR="009C1BBE" w:rsidRDefault="009C1BBE" w:rsidP="009C1BBE"/>
    <w:p w14:paraId="59B90AAF" w14:textId="77777777" w:rsidR="009C1BBE" w:rsidRDefault="009C1BBE" w:rsidP="009C1BBE">
      <w:r>
        <w:t xml:space="preserve">1.2.2. </w:t>
      </w:r>
      <w:r>
        <w:rPr>
          <w:rFonts w:hint="eastAsia"/>
        </w:rPr>
        <w:t>Плотность</w:t>
      </w:r>
      <w:r>
        <w:t xml:space="preserve"> </w:t>
      </w:r>
      <w:r>
        <w:rPr>
          <w:rFonts w:hint="eastAsia"/>
        </w:rPr>
        <w:t>и</w:t>
      </w:r>
      <w:r>
        <w:t xml:space="preserve"> </w:t>
      </w:r>
      <w:r>
        <w:rPr>
          <w:rFonts w:hint="eastAsia"/>
        </w:rPr>
        <w:t>мольный</w:t>
      </w:r>
      <w:r>
        <w:t xml:space="preserve"> </w:t>
      </w:r>
      <w:r>
        <w:rPr>
          <w:rFonts w:hint="eastAsia"/>
        </w:rPr>
        <w:t>объем</w:t>
      </w:r>
      <w:r>
        <w:t xml:space="preserve"> </w:t>
      </w:r>
      <w:r>
        <w:rPr>
          <w:rFonts w:hint="eastAsia"/>
        </w:rPr>
        <w:t>расплавов</w:t>
      </w:r>
      <w:r>
        <w:t xml:space="preserve"> KCl-PbCh-PbO</w:t>
      </w:r>
    </w:p>
    <w:p w14:paraId="2ADBC6A6" w14:textId="77777777" w:rsidR="009C1BBE" w:rsidRDefault="009C1BBE" w:rsidP="009C1BBE"/>
    <w:p w14:paraId="4C60976F" w14:textId="77777777" w:rsidR="009C1BBE" w:rsidRDefault="009C1BBE" w:rsidP="009C1BBE">
      <w:r>
        <w:t xml:space="preserve">1.2.2.1. </w:t>
      </w:r>
      <w:r>
        <w:rPr>
          <w:rFonts w:hint="eastAsia"/>
        </w:rPr>
        <w:t>Плотность</w:t>
      </w:r>
      <w:r>
        <w:t xml:space="preserve"> </w:t>
      </w:r>
      <w:r>
        <w:rPr>
          <w:rFonts w:hint="eastAsia"/>
        </w:rPr>
        <w:t>расплавов</w:t>
      </w:r>
      <w:r>
        <w:t xml:space="preserve"> KCl-PbCh-PbO</w:t>
      </w:r>
    </w:p>
    <w:p w14:paraId="309E61F4" w14:textId="77777777" w:rsidR="009C1BBE" w:rsidRDefault="009C1BBE" w:rsidP="009C1BBE"/>
    <w:p w14:paraId="4720A54E" w14:textId="77777777" w:rsidR="009C1BBE" w:rsidRDefault="009C1BBE" w:rsidP="009C1BBE">
      <w:r>
        <w:t xml:space="preserve">1.2.2.2. </w:t>
      </w:r>
      <w:r>
        <w:rPr>
          <w:rFonts w:hint="eastAsia"/>
        </w:rPr>
        <w:t>Мольный</w:t>
      </w:r>
      <w:r>
        <w:t xml:space="preserve"> </w:t>
      </w:r>
      <w:r>
        <w:rPr>
          <w:rFonts w:hint="eastAsia"/>
        </w:rPr>
        <w:t>объем</w:t>
      </w:r>
      <w:r>
        <w:t xml:space="preserve"> </w:t>
      </w:r>
      <w:r>
        <w:rPr>
          <w:rFonts w:hint="eastAsia"/>
        </w:rPr>
        <w:t>расплавов</w:t>
      </w:r>
      <w:r>
        <w:t xml:space="preserve"> KCl-PbCh-PbO</w:t>
      </w:r>
    </w:p>
    <w:p w14:paraId="4A728F1B" w14:textId="77777777" w:rsidR="009C1BBE" w:rsidRDefault="009C1BBE" w:rsidP="009C1BBE"/>
    <w:p w14:paraId="27E8DC9F" w14:textId="77777777" w:rsidR="009C1BBE" w:rsidRDefault="009C1BBE" w:rsidP="009C1BBE">
      <w:r>
        <w:t xml:space="preserve">1.2.3. </w:t>
      </w:r>
      <w:r>
        <w:rPr>
          <w:rFonts w:hint="eastAsia"/>
        </w:rPr>
        <w:t>Электропроводность</w:t>
      </w:r>
      <w:r>
        <w:t xml:space="preserve"> </w:t>
      </w:r>
      <w:r>
        <w:rPr>
          <w:rFonts w:hint="eastAsia"/>
        </w:rPr>
        <w:t>расплавов</w:t>
      </w:r>
      <w:r>
        <w:t xml:space="preserve"> KCl-PbCh-PbO</w:t>
      </w:r>
    </w:p>
    <w:p w14:paraId="2B648320" w14:textId="77777777" w:rsidR="009C1BBE" w:rsidRDefault="009C1BBE" w:rsidP="009C1BBE"/>
    <w:p w14:paraId="4A07216A" w14:textId="77777777" w:rsidR="009C1BBE" w:rsidRDefault="009C1BBE" w:rsidP="009C1BBE">
      <w:r>
        <w:t xml:space="preserve">1.3 </w:t>
      </w:r>
      <w:r>
        <w:rPr>
          <w:rFonts w:hint="eastAsia"/>
        </w:rPr>
        <w:t>Термодинамические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системы</w:t>
      </w:r>
    </w:p>
    <w:p w14:paraId="0E99C198" w14:textId="77777777" w:rsidR="009C1BBE" w:rsidRDefault="009C1BBE" w:rsidP="009C1BBE"/>
    <w:p w14:paraId="3BA48EC7" w14:textId="77777777" w:rsidR="009C1BBE" w:rsidRDefault="009C1BBE" w:rsidP="009C1BBE">
      <w:r>
        <w:rPr>
          <w:rFonts w:hint="eastAsia"/>
        </w:rPr>
        <w:t>С</w:t>
      </w:r>
      <w:r>
        <w:t>sa-PbCl2-PbO</w:t>
      </w:r>
    </w:p>
    <w:p w14:paraId="330648BA" w14:textId="77777777" w:rsidR="009C1BBE" w:rsidRDefault="009C1BBE" w:rsidP="009C1BBE"/>
    <w:p w14:paraId="1320D8A5" w14:textId="77777777" w:rsidR="009C1BBE" w:rsidRDefault="009C1BBE" w:rsidP="009C1BBE">
      <w:r>
        <w:t xml:space="preserve">1.3.1. </w:t>
      </w:r>
      <w:r>
        <w:rPr>
          <w:rFonts w:hint="eastAsia"/>
        </w:rPr>
        <w:t>Температура</w:t>
      </w:r>
      <w:r>
        <w:t xml:space="preserve"> </w:t>
      </w:r>
      <w:r>
        <w:rPr>
          <w:rFonts w:hint="eastAsia"/>
        </w:rPr>
        <w:t>ликвидуса</w:t>
      </w:r>
      <w:r>
        <w:t xml:space="preserve"> </w:t>
      </w:r>
      <w:r>
        <w:rPr>
          <w:rFonts w:hint="eastAsia"/>
        </w:rPr>
        <w:t>расплавов</w:t>
      </w:r>
      <w:r>
        <w:t xml:space="preserve"> CsQ (18.3 </w:t>
      </w:r>
      <w:r>
        <w:rPr>
          <w:rFonts w:hint="eastAsia"/>
        </w:rPr>
        <w:t>мол</w:t>
      </w:r>
      <w:r>
        <w:t>. %)-</w:t>
      </w:r>
      <w:r>
        <w:rPr>
          <w:rFonts w:hint="eastAsia"/>
        </w:rPr>
        <w:t>РЬСЬ</w:t>
      </w:r>
      <w:r>
        <w:t xml:space="preserve"> (81.7 </w:t>
      </w:r>
      <w:r>
        <w:rPr>
          <w:rFonts w:hint="eastAsia"/>
        </w:rPr>
        <w:t>мол</w:t>
      </w:r>
      <w:r>
        <w:t>. %)</w:t>
      </w:r>
    </w:p>
    <w:p w14:paraId="6E23F9F2" w14:textId="77777777" w:rsidR="009C1BBE" w:rsidRDefault="009C1BBE" w:rsidP="009C1BBE"/>
    <w:p w14:paraId="7538A81B" w14:textId="77777777" w:rsidR="009C1BBE" w:rsidRDefault="009C1BBE" w:rsidP="009C1BBE">
      <w:r>
        <w:rPr>
          <w:rFonts w:hint="eastAsia"/>
        </w:rPr>
        <w:t>и</w:t>
      </w:r>
      <w:r>
        <w:t xml:space="preserve"> Csa (71.3 </w:t>
      </w:r>
      <w:r>
        <w:rPr>
          <w:rFonts w:hint="eastAsia"/>
        </w:rPr>
        <w:t>мол</w:t>
      </w:r>
      <w:r>
        <w:t>. %)-</w:t>
      </w:r>
      <w:r>
        <w:rPr>
          <w:rFonts w:hint="eastAsia"/>
        </w:rPr>
        <w:t>РЬСЬ</w:t>
      </w:r>
      <w:r>
        <w:t xml:space="preserve"> (28.7 </w:t>
      </w:r>
      <w:r>
        <w:rPr>
          <w:rFonts w:hint="eastAsia"/>
        </w:rPr>
        <w:t>мол</w:t>
      </w:r>
      <w:r>
        <w:t xml:space="preserve">. %), </w:t>
      </w:r>
      <w:r>
        <w:rPr>
          <w:rFonts w:hint="eastAsia"/>
        </w:rPr>
        <w:t>с</w:t>
      </w:r>
      <w:r>
        <w:t xml:space="preserve"> </w:t>
      </w:r>
      <w:r>
        <w:rPr>
          <w:rFonts w:hint="eastAsia"/>
        </w:rPr>
        <w:t>добавками</w:t>
      </w:r>
      <w:r>
        <w:t xml:space="preserve"> PbO</w:t>
      </w:r>
    </w:p>
    <w:p w14:paraId="199602EE" w14:textId="77777777" w:rsidR="009C1BBE" w:rsidRDefault="009C1BBE" w:rsidP="009C1BBE"/>
    <w:p w14:paraId="2AFB2653" w14:textId="77777777" w:rsidR="009C1BBE" w:rsidRDefault="009C1BBE" w:rsidP="009C1BBE">
      <w:r>
        <w:t xml:space="preserve">1.3. 2. </w:t>
      </w:r>
      <w:r>
        <w:rPr>
          <w:rFonts w:hint="eastAsia"/>
        </w:rPr>
        <w:t>Термодинамические</w:t>
      </w:r>
      <w:r>
        <w:t xml:space="preserve"> </w:t>
      </w:r>
      <w:r>
        <w:rPr>
          <w:rFonts w:hint="eastAsia"/>
        </w:rPr>
        <w:t>параметры</w:t>
      </w:r>
      <w:r>
        <w:t xml:space="preserve"> </w:t>
      </w:r>
      <w:r>
        <w:rPr>
          <w:rFonts w:hint="eastAsia"/>
        </w:rPr>
        <w:t>растворения</w:t>
      </w:r>
      <w:r>
        <w:t xml:space="preserve"> </w:t>
      </w:r>
      <w:r>
        <w:rPr>
          <w:rFonts w:hint="eastAsia"/>
        </w:rPr>
        <w:t>оксида</w:t>
      </w:r>
      <w:r>
        <w:t xml:space="preserve"> </w:t>
      </w:r>
      <w:r>
        <w:rPr>
          <w:rFonts w:hint="eastAsia"/>
        </w:rPr>
        <w:t>свинца</w:t>
      </w:r>
      <w:r>
        <w:t xml:space="preserve"> </w:t>
      </w:r>
      <w:r>
        <w:rPr>
          <w:rFonts w:hint="eastAsia"/>
        </w:rPr>
        <w:t>в</w:t>
      </w:r>
      <w:r>
        <w:t xml:space="preserve"> </w:t>
      </w:r>
      <w:r>
        <w:rPr>
          <w:rFonts w:hint="eastAsia"/>
        </w:rPr>
        <w:t>расплавах</w:t>
      </w:r>
      <w:r>
        <w:t xml:space="preserve"> Csa (18.3 </w:t>
      </w:r>
      <w:r>
        <w:rPr>
          <w:rFonts w:hint="eastAsia"/>
        </w:rPr>
        <w:t>мол</w:t>
      </w:r>
      <w:r>
        <w:t>. %)-</w:t>
      </w:r>
      <w:r>
        <w:rPr>
          <w:rFonts w:hint="eastAsia"/>
        </w:rPr>
        <w:t>РЬС</w:t>
      </w:r>
      <w:r>
        <w:t xml:space="preserve">12 (81.7 </w:t>
      </w:r>
      <w:r>
        <w:rPr>
          <w:rFonts w:hint="eastAsia"/>
        </w:rPr>
        <w:t>мол</w:t>
      </w:r>
      <w:r>
        <w:t xml:space="preserve">. %) </w:t>
      </w:r>
      <w:r>
        <w:rPr>
          <w:rFonts w:hint="eastAsia"/>
        </w:rPr>
        <w:t>и</w:t>
      </w:r>
      <w:r>
        <w:t xml:space="preserve"> asa (71.3 </w:t>
      </w:r>
      <w:r>
        <w:rPr>
          <w:rFonts w:hint="eastAsia"/>
        </w:rPr>
        <w:t>мол</w:t>
      </w:r>
      <w:r>
        <w:t xml:space="preserve">. %) - </w:t>
      </w:r>
      <w:r>
        <w:rPr>
          <w:rFonts w:hint="eastAsia"/>
        </w:rPr>
        <w:t>РЬС</w:t>
      </w:r>
      <w:r>
        <w:t xml:space="preserve">12 (28.7 </w:t>
      </w:r>
      <w:r>
        <w:rPr>
          <w:rFonts w:hint="eastAsia"/>
        </w:rPr>
        <w:t>мол</w:t>
      </w:r>
      <w:r>
        <w:t>. %)</w:t>
      </w:r>
    </w:p>
    <w:p w14:paraId="7FFA0B06" w14:textId="77777777" w:rsidR="009C1BBE" w:rsidRDefault="009C1BBE" w:rsidP="009C1BBE"/>
    <w:p w14:paraId="3685F352" w14:textId="77777777" w:rsidR="009C1BBE" w:rsidRDefault="009C1BBE" w:rsidP="009C1BBE">
      <w:r>
        <w:t xml:space="preserve">1.3.3. </w:t>
      </w:r>
      <w:r>
        <w:rPr>
          <w:rFonts w:hint="eastAsia"/>
        </w:rPr>
        <w:t>Электропроводность</w:t>
      </w:r>
      <w:r>
        <w:t xml:space="preserve"> </w:t>
      </w:r>
      <w:r>
        <w:rPr>
          <w:rFonts w:hint="eastAsia"/>
        </w:rPr>
        <w:t>расплавов</w:t>
      </w:r>
      <w:r>
        <w:t xml:space="preserve"> CsQ-PbCl2-PbO</w:t>
      </w:r>
    </w:p>
    <w:p w14:paraId="4BD45A4B" w14:textId="77777777" w:rsidR="009C1BBE" w:rsidRDefault="009C1BBE" w:rsidP="009C1BBE"/>
    <w:p w14:paraId="2C98D05B" w14:textId="77777777" w:rsidR="009C1BBE" w:rsidRDefault="009C1BBE" w:rsidP="009C1BBE">
      <w:r>
        <w:t xml:space="preserve">1.3.3.1 </w:t>
      </w:r>
      <w:r>
        <w:rPr>
          <w:rFonts w:hint="eastAsia"/>
        </w:rPr>
        <w:t>Электропроводность</w:t>
      </w:r>
      <w:r>
        <w:t xml:space="preserve"> </w:t>
      </w:r>
      <w:r>
        <w:rPr>
          <w:rFonts w:hint="eastAsia"/>
        </w:rPr>
        <w:t>расплава</w:t>
      </w:r>
      <w:r>
        <w:t xml:space="preserve"> CsQ (18.3 </w:t>
      </w:r>
      <w:r>
        <w:rPr>
          <w:rFonts w:hint="eastAsia"/>
        </w:rPr>
        <w:t>мол</w:t>
      </w:r>
      <w:r>
        <w:t>. %)-</w:t>
      </w:r>
      <w:r>
        <w:rPr>
          <w:rFonts w:hint="eastAsia"/>
        </w:rPr>
        <w:t>РЬС</w:t>
      </w:r>
      <w:r>
        <w:rPr>
          <w:rFonts w:hint="eastAsia"/>
        </w:rPr>
        <w:lastRenderedPageBreak/>
        <w:t>Ь</w:t>
      </w:r>
      <w:r>
        <w:t xml:space="preserve"> (81.7 </w:t>
      </w:r>
      <w:r>
        <w:rPr>
          <w:rFonts w:hint="eastAsia"/>
        </w:rPr>
        <w:t>мол</w:t>
      </w:r>
      <w:r>
        <w:t xml:space="preserve">.%) .. 52 1.3.3.2. </w:t>
      </w:r>
      <w:r>
        <w:rPr>
          <w:rFonts w:hint="eastAsia"/>
        </w:rPr>
        <w:t>Электропроводность</w:t>
      </w:r>
      <w:r>
        <w:t xml:space="preserve"> </w:t>
      </w:r>
      <w:r>
        <w:rPr>
          <w:rFonts w:hint="eastAsia"/>
        </w:rPr>
        <w:t>расплава</w:t>
      </w:r>
      <w:r>
        <w:t xml:space="preserve"> CsQ (71.3 </w:t>
      </w:r>
      <w:r>
        <w:rPr>
          <w:rFonts w:hint="eastAsia"/>
        </w:rPr>
        <w:t>мол</w:t>
      </w:r>
      <w:r>
        <w:t>. %)-</w:t>
      </w:r>
      <w:r>
        <w:rPr>
          <w:rFonts w:hint="eastAsia"/>
        </w:rPr>
        <w:t>РЬСЬ</w:t>
      </w:r>
      <w:r>
        <w:t xml:space="preserve"> (28.7 </w:t>
      </w:r>
      <w:r>
        <w:rPr>
          <w:rFonts w:hint="eastAsia"/>
        </w:rPr>
        <w:t>мол</w:t>
      </w:r>
      <w:r>
        <w:t>. %)</w:t>
      </w:r>
    </w:p>
    <w:p w14:paraId="7D7DF61E" w14:textId="77777777" w:rsidR="009C1BBE" w:rsidRDefault="009C1BBE" w:rsidP="009C1BBE"/>
    <w:p w14:paraId="6457CC8A" w14:textId="77777777" w:rsidR="009C1BBE" w:rsidRDefault="009C1BBE" w:rsidP="009C1BBE">
      <w:r>
        <w:t xml:space="preserve">1.3.4. </w:t>
      </w:r>
      <w:r>
        <w:rPr>
          <w:rFonts w:hint="eastAsia"/>
        </w:rPr>
        <w:t>Влияние</w:t>
      </w:r>
      <w:r>
        <w:t xml:space="preserve"> </w:t>
      </w:r>
      <w:r>
        <w:rPr>
          <w:rFonts w:hint="eastAsia"/>
        </w:rPr>
        <w:t>катионного</w:t>
      </w:r>
      <w:r>
        <w:t xml:space="preserve"> </w:t>
      </w:r>
      <w:r>
        <w:rPr>
          <w:rFonts w:hint="eastAsia"/>
        </w:rPr>
        <w:t>состава</w:t>
      </w:r>
      <w:r>
        <w:t xml:space="preserve"> </w:t>
      </w:r>
      <w:r>
        <w:rPr>
          <w:rFonts w:hint="eastAsia"/>
        </w:rPr>
        <w:t>на</w:t>
      </w:r>
      <w:r>
        <w:t xml:space="preserve"> </w:t>
      </w:r>
      <w:r>
        <w:rPr>
          <w:rFonts w:hint="eastAsia"/>
        </w:rPr>
        <w:t>электропроводность</w:t>
      </w:r>
      <w:r>
        <w:t xml:space="preserve"> </w:t>
      </w:r>
      <w:r>
        <w:rPr>
          <w:rFonts w:hint="eastAsia"/>
        </w:rPr>
        <w:t>оксидно</w:t>
      </w:r>
      <w:r>
        <w:t>-</w:t>
      </w:r>
      <w:r>
        <w:rPr>
          <w:rFonts w:hint="eastAsia"/>
        </w:rPr>
        <w:t>хлоридных</w:t>
      </w:r>
      <w:r>
        <w:t xml:space="preserve"> </w:t>
      </w:r>
      <w:r>
        <w:rPr>
          <w:rFonts w:hint="eastAsia"/>
        </w:rPr>
        <w:t>расплавов</w:t>
      </w:r>
    </w:p>
    <w:p w14:paraId="174EBCDA" w14:textId="77777777" w:rsidR="009C1BBE" w:rsidRDefault="009C1BBE" w:rsidP="009C1BBE"/>
    <w:p w14:paraId="42AFAE31" w14:textId="77777777" w:rsidR="009C1BBE" w:rsidRDefault="009C1BBE" w:rsidP="009C1BBE">
      <w:r>
        <w:t xml:space="preserve">1.4. </w:t>
      </w:r>
      <w:r>
        <w:rPr>
          <w:rFonts w:hint="eastAsia"/>
        </w:rPr>
        <w:t>Структура</w:t>
      </w:r>
      <w:r>
        <w:t xml:space="preserve"> </w:t>
      </w:r>
      <w:r>
        <w:rPr>
          <w:rFonts w:hint="eastAsia"/>
        </w:rPr>
        <w:t>хлоридных</w:t>
      </w:r>
      <w:r>
        <w:t xml:space="preserve"> </w:t>
      </w:r>
      <w:r>
        <w:rPr>
          <w:rFonts w:hint="eastAsia"/>
        </w:rPr>
        <w:t>и</w:t>
      </w:r>
      <w:r>
        <w:t xml:space="preserve"> </w:t>
      </w:r>
      <w:r>
        <w:rPr>
          <w:rFonts w:hint="eastAsia"/>
        </w:rPr>
        <w:t>оксидно</w:t>
      </w:r>
      <w:r>
        <w:t>-</w:t>
      </w:r>
      <w:r>
        <w:rPr>
          <w:rFonts w:hint="eastAsia"/>
        </w:rPr>
        <w:t>хлоридных</w:t>
      </w:r>
      <w:r>
        <w:t xml:space="preserve"> </w:t>
      </w:r>
      <w:r>
        <w:rPr>
          <w:rFonts w:hint="eastAsia"/>
        </w:rPr>
        <w:t>расплавов</w:t>
      </w:r>
    </w:p>
    <w:p w14:paraId="68BA7413" w14:textId="77777777" w:rsidR="009C1BBE" w:rsidRDefault="009C1BBE" w:rsidP="009C1BBE"/>
    <w:p w14:paraId="5403FAC8" w14:textId="77777777" w:rsidR="009C1BBE" w:rsidRDefault="009C1BBE" w:rsidP="009C1BBE">
      <w:r>
        <w:t xml:space="preserve">1.4.1. </w:t>
      </w:r>
      <w:r>
        <w:rPr>
          <w:rFonts w:hint="eastAsia"/>
        </w:rPr>
        <w:t>Структура</w:t>
      </w:r>
      <w:r>
        <w:t xml:space="preserve"> </w:t>
      </w:r>
      <w:r>
        <w:rPr>
          <w:rFonts w:hint="eastAsia"/>
        </w:rPr>
        <w:t>расплавленных</w:t>
      </w:r>
      <w:r>
        <w:t xml:space="preserve"> </w:t>
      </w:r>
      <w:r>
        <w:rPr>
          <w:rFonts w:hint="eastAsia"/>
        </w:rPr>
        <w:t>хлоридных</w:t>
      </w:r>
      <w:r>
        <w:t xml:space="preserve"> </w:t>
      </w:r>
      <w:r>
        <w:rPr>
          <w:rFonts w:hint="eastAsia"/>
        </w:rPr>
        <w:t>и</w:t>
      </w:r>
      <w:r>
        <w:t xml:space="preserve"> </w:t>
      </w:r>
      <w:r>
        <w:rPr>
          <w:rFonts w:hint="eastAsia"/>
        </w:rPr>
        <w:t>оксидно</w:t>
      </w:r>
      <w:r>
        <w:t>-</w:t>
      </w:r>
      <w:r>
        <w:rPr>
          <w:rFonts w:hint="eastAsia"/>
        </w:rPr>
        <w:t>хлоридных</w:t>
      </w:r>
      <w:r>
        <w:t xml:space="preserve"> </w:t>
      </w:r>
      <w:r>
        <w:rPr>
          <w:rFonts w:hint="eastAsia"/>
        </w:rPr>
        <w:t>солевых</w:t>
      </w:r>
      <w:r>
        <w:t xml:space="preserve"> </w:t>
      </w:r>
      <w:r>
        <w:rPr>
          <w:rFonts w:hint="eastAsia"/>
        </w:rPr>
        <w:t>смесей</w:t>
      </w:r>
      <w:r>
        <w:t xml:space="preserve">. </w:t>
      </w:r>
      <w:r>
        <w:rPr>
          <w:rFonts w:hint="eastAsia"/>
        </w:rPr>
        <w:t>Литературный</w:t>
      </w:r>
      <w:r>
        <w:t xml:space="preserve"> </w:t>
      </w:r>
      <w:r>
        <w:rPr>
          <w:rFonts w:hint="eastAsia"/>
        </w:rPr>
        <w:t>обзор</w:t>
      </w:r>
    </w:p>
    <w:p w14:paraId="37B8AA7E" w14:textId="77777777" w:rsidR="009C1BBE" w:rsidRDefault="009C1BBE" w:rsidP="009C1BBE"/>
    <w:p w14:paraId="42716376" w14:textId="77777777" w:rsidR="009C1BBE" w:rsidRDefault="009C1BBE" w:rsidP="009C1BBE">
      <w:r>
        <w:t xml:space="preserve">1.4.2 </w:t>
      </w:r>
      <w:r>
        <w:rPr>
          <w:rFonts w:hint="eastAsia"/>
        </w:rPr>
        <w:t>Структура</w:t>
      </w:r>
      <w:r>
        <w:t xml:space="preserve"> </w:t>
      </w:r>
      <w:r>
        <w:rPr>
          <w:rFonts w:hint="eastAsia"/>
        </w:rPr>
        <w:t>расплавленной</w:t>
      </w:r>
      <w:r>
        <w:t xml:space="preserve"> </w:t>
      </w:r>
      <w:r>
        <w:rPr>
          <w:rFonts w:hint="eastAsia"/>
        </w:rPr>
        <w:t>системы</w:t>
      </w:r>
      <w:r>
        <w:t xml:space="preserve"> CsQ-PbCl2-PbO</w:t>
      </w:r>
    </w:p>
    <w:p w14:paraId="13018ED8" w14:textId="77777777" w:rsidR="009C1BBE" w:rsidRDefault="009C1BBE" w:rsidP="009C1BBE"/>
    <w:p w14:paraId="3DD1BA4D" w14:textId="77777777" w:rsidR="009C1BBE" w:rsidRDefault="009C1BBE" w:rsidP="009C1BBE">
      <w:r>
        <w:t xml:space="preserve">1.5. </w:t>
      </w:r>
      <w:r>
        <w:rPr>
          <w:rFonts w:hint="eastAsia"/>
        </w:rPr>
        <w:t>Выбор</w:t>
      </w:r>
      <w:r>
        <w:t xml:space="preserve"> </w:t>
      </w:r>
      <w:r>
        <w:rPr>
          <w:rFonts w:hint="eastAsia"/>
        </w:rPr>
        <w:t>электролита</w:t>
      </w:r>
      <w:r>
        <w:t xml:space="preserve"> </w:t>
      </w:r>
      <w:r>
        <w:rPr>
          <w:rFonts w:hint="eastAsia"/>
        </w:rPr>
        <w:t>для</w:t>
      </w:r>
      <w:r>
        <w:t xml:space="preserve"> </w:t>
      </w:r>
      <w:r>
        <w:rPr>
          <w:rFonts w:hint="eastAsia"/>
        </w:rPr>
        <w:t>электрохимического</w:t>
      </w:r>
      <w:r>
        <w:t xml:space="preserve"> </w:t>
      </w:r>
      <w:r>
        <w:rPr>
          <w:rFonts w:hint="eastAsia"/>
        </w:rPr>
        <w:t>рафинирования</w:t>
      </w:r>
      <w:r>
        <w:t xml:space="preserve"> </w:t>
      </w:r>
      <w:r>
        <w:rPr>
          <w:rFonts w:hint="eastAsia"/>
        </w:rPr>
        <w:t>свинца</w:t>
      </w:r>
    </w:p>
    <w:p w14:paraId="31E500E7" w14:textId="77777777" w:rsidR="009C1BBE" w:rsidRDefault="009C1BBE" w:rsidP="009C1BBE"/>
    <w:p w14:paraId="39606B18" w14:textId="77777777" w:rsidR="009C1BBE" w:rsidRDefault="009C1BBE" w:rsidP="009C1BBE">
      <w:r>
        <w:t xml:space="preserve">1.6. </w:t>
      </w:r>
      <w:r>
        <w:rPr>
          <w:rFonts w:hint="eastAsia"/>
        </w:rPr>
        <w:t>Выводы</w:t>
      </w:r>
      <w:r>
        <w:t xml:space="preserve"> </w:t>
      </w:r>
      <w:r>
        <w:rPr>
          <w:rFonts w:hint="eastAsia"/>
        </w:rPr>
        <w:t>к</w:t>
      </w:r>
      <w:r>
        <w:t xml:space="preserve"> </w:t>
      </w:r>
      <w:r>
        <w:rPr>
          <w:rFonts w:hint="eastAsia"/>
        </w:rPr>
        <w:t>главе</w:t>
      </w:r>
    </w:p>
    <w:p w14:paraId="42F95501" w14:textId="77777777" w:rsidR="009C1BBE" w:rsidRDefault="009C1BBE" w:rsidP="009C1BBE"/>
    <w:p w14:paraId="723EE6AB" w14:textId="77777777" w:rsidR="009C1BBE" w:rsidRDefault="009C1BBE" w:rsidP="009C1BBE">
      <w:r>
        <w:rPr>
          <w:rFonts w:hint="eastAsia"/>
        </w:rPr>
        <w:t>ГЛАВА</w:t>
      </w:r>
      <w:r>
        <w:t xml:space="preserve"> 2. </w:t>
      </w:r>
      <w:r>
        <w:rPr>
          <w:rFonts w:hint="eastAsia"/>
        </w:rPr>
        <w:t>ЭЛЕКТРОХИМИЧЕСКОЕ</w:t>
      </w:r>
      <w:r>
        <w:t xml:space="preserve"> </w:t>
      </w:r>
      <w:r>
        <w:rPr>
          <w:rFonts w:hint="eastAsia"/>
        </w:rPr>
        <w:t>ПОВЕДЕНИЕ</w:t>
      </w:r>
      <w:r>
        <w:t xml:space="preserve"> </w:t>
      </w:r>
      <w:r>
        <w:rPr>
          <w:rFonts w:hint="eastAsia"/>
        </w:rPr>
        <w:t>СПЛАВОВ</w:t>
      </w:r>
      <w:r>
        <w:t xml:space="preserve"> </w:t>
      </w:r>
      <w:r>
        <w:rPr>
          <w:rFonts w:hint="eastAsia"/>
        </w:rPr>
        <w:t>СВИНЦА</w:t>
      </w:r>
      <w:r>
        <w:t xml:space="preserve"> </w:t>
      </w:r>
      <w:r>
        <w:rPr>
          <w:rFonts w:hint="eastAsia"/>
        </w:rPr>
        <w:t>В</w:t>
      </w:r>
      <w:r>
        <w:t xml:space="preserve"> </w:t>
      </w:r>
      <w:r>
        <w:rPr>
          <w:rFonts w:hint="eastAsia"/>
        </w:rPr>
        <w:t>ХЛОРИДНЫХ</w:t>
      </w:r>
      <w:r>
        <w:t xml:space="preserve"> </w:t>
      </w:r>
      <w:r>
        <w:rPr>
          <w:rFonts w:hint="eastAsia"/>
        </w:rPr>
        <w:t>РАСПЛАВАХ</w:t>
      </w:r>
    </w:p>
    <w:p w14:paraId="7224301E" w14:textId="77777777" w:rsidR="009C1BBE" w:rsidRDefault="009C1BBE" w:rsidP="009C1BBE"/>
    <w:p w14:paraId="7156F4CB" w14:textId="77777777" w:rsidR="009C1BBE" w:rsidRDefault="009C1BBE" w:rsidP="009C1BBE">
      <w:r>
        <w:t xml:space="preserve">2.1. </w:t>
      </w:r>
      <w:r>
        <w:rPr>
          <w:rFonts w:hint="eastAsia"/>
        </w:rPr>
        <w:t>Исследование</w:t>
      </w:r>
      <w:r>
        <w:t xml:space="preserve"> </w:t>
      </w:r>
      <w:r>
        <w:rPr>
          <w:rFonts w:hint="eastAsia"/>
        </w:rPr>
        <w:t>жидких</w:t>
      </w:r>
      <w:r>
        <w:t xml:space="preserve"> </w:t>
      </w:r>
      <w:r>
        <w:rPr>
          <w:rFonts w:hint="eastAsia"/>
        </w:rPr>
        <w:t>сплавов</w:t>
      </w:r>
      <w:r>
        <w:t xml:space="preserve"> </w:t>
      </w:r>
      <w:r>
        <w:rPr>
          <w:rFonts w:hint="eastAsia"/>
        </w:rPr>
        <w:t>системы</w:t>
      </w:r>
      <w:r>
        <w:t xml:space="preserve"> </w:t>
      </w:r>
      <w:r>
        <w:rPr>
          <w:rFonts w:hint="eastAsia"/>
        </w:rPr>
        <w:t>РЬ</w:t>
      </w:r>
      <w:r>
        <w:t>-</w:t>
      </w:r>
      <w:r>
        <w:rPr>
          <w:rFonts w:hint="eastAsia"/>
        </w:rPr>
        <w:t>БЬ</w:t>
      </w:r>
      <w:r>
        <w:t>-</w:t>
      </w:r>
      <w:r>
        <w:rPr>
          <w:rFonts w:hint="eastAsia"/>
        </w:rPr>
        <w:t>Ы</w:t>
      </w:r>
    </w:p>
    <w:p w14:paraId="2FFA005D" w14:textId="77777777" w:rsidR="009C1BBE" w:rsidRDefault="009C1BBE" w:rsidP="009C1BBE"/>
    <w:p w14:paraId="24ECC9ED" w14:textId="77777777" w:rsidR="009C1BBE" w:rsidRDefault="009C1BBE" w:rsidP="009C1BBE">
      <w:r>
        <w:t xml:space="preserve">2.2. </w:t>
      </w:r>
      <w:r>
        <w:rPr>
          <w:rFonts w:hint="eastAsia"/>
        </w:rPr>
        <w:t>Закономерности</w:t>
      </w:r>
      <w:r>
        <w:t xml:space="preserve"> </w:t>
      </w:r>
      <w:r>
        <w:rPr>
          <w:rFonts w:hint="eastAsia"/>
        </w:rPr>
        <w:t>электрорастворения</w:t>
      </w:r>
      <w:r>
        <w:t xml:space="preserve"> </w:t>
      </w:r>
      <w:r>
        <w:rPr>
          <w:rFonts w:hint="eastAsia"/>
        </w:rPr>
        <w:t>сплавов</w:t>
      </w:r>
      <w:r>
        <w:t xml:space="preserve"> </w:t>
      </w:r>
      <w:r>
        <w:rPr>
          <w:rFonts w:hint="eastAsia"/>
        </w:rPr>
        <w:t>свинца</w:t>
      </w:r>
      <w:r>
        <w:t xml:space="preserve"> </w:t>
      </w:r>
      <w:r>
        <w:rPr>
          <w:rFonts w:hint="eastAsia"/>
        </w:rPr>
        <w:t>с</w:t>
      </w:r>
      <w:r>
        <w:t xml:space="preserve"> </w:t>
      </w:r>
      <w:r>
        <w:rPr>
          <w:rFonts w:hint="eastAsia"/>
        </w:rPr>
        <w:t>сурьмой</w:t>
      </w:r>
      <w:r>
        <w:t xml:space="preserve"> </w:t>
      </w:r>
      <w:r>
        <w:rPr>
          <w:rFonts w:hint="eastAsia"/>
        </w:rPr>
        <w:t>и</w:t>
      </w:r>
      <w:r>
        <w:t xml:space="preserve"> </w:t>
      </w:r>
      <w:r>
        <w:rPr>
          <w:rFonts w:hint="eastAsia"/>
        </w:rPr>
        <w:t>висмутом</w:t>
      </w:r>
    </w:p>
    <w:p w14:paraId="2B0B5048" w14:textId="77777777" w:rsidR="009C1BBE" w:rsidRDefault="009C1BBE" w:rsidP="009C1BBE"/>
    <w:p w14:paraId="6C13A30F" w14:textId="77777777" w:rsidR="009C1BBE" w:rsidRDefault="009C1BBE" w:rsidP="009C1BBE">
      <w:r>
        <w:t xml:space="preserve">2.2.1. </w:t>
      </w:r>
      <w:r>
        <w:rPr>
          <w:rFonts w:hint="eastAsia"/>
        </w:rPr>
        <w:t>Методика</w:t>
      </w:r>
      <w:r>
        <w:t xml:space="preserve"> </w:t>
      </w:r>
      <w:r>
        <w:rPr>
          <w:rFonts w:hint="eastAsia"/>
        </w:rPr>
        <w:t>измерения</w:t>
      </w:r>
      <w:r>
        <w:t xml:space="preserve"> </w:t>
      </w:r>
      <w:r>
        <w:rPr>
          <w:rFonts w:hint="eastAsia"/>
        </w:rPr>
        <w:t>анодной</w:t>
      </w:r>
      <w:r>
        <w:t xml:space="preserve"> </w:t>
      </w:r>
      <w:r>
        <w:rPr>
          <w:rFonts w:hint="eastAsia"/>
        </w:rPr>
        <w:t>поляризации</w:t>
      </w:r>
      <w:r>
        <w:t xml:space="preserve"> </w:t>
      </w:r>
      <w:r>
        <w:rPr>
          <w:rFonts w:hint="eastAsia"/>
        </w:rPr>
        <w:t>жидких</w:t>
      </w:r>
      <w:r>
        <w:t xml:space="preserve"> </w:t>
      </w:r>
      <w:r>
        <w:rPr>
          <w:rFonts w:hint="eastAsia"/>
        </w:rPr>
        <w:t>сплавов</w:t>
      </w:r>
    </w:p>
    <w:p w14:paraId="48636C89" w14:textId="77777777" w:rsidR="009C1BBE" w:rsidRDefault="009C1BBE" w:rsidP="009C1BBE"/>
    <w:p w14:paraId="2947A7CD" w14:textId="77777777" w:rsidR="009C1BBE" w:rsidRDefault="009C1BBE" w:rsidP="009C1BBE">
      <w:r>
        <w:t xml:space="preserve">2.2.2. </w:t>
      </w:r>
      <w:r>
        <w:rPr>
          <w:rFonts w:hint="eastAsia"/>
        </w:rPr>
        <w:t>Система</w:t>
      </w:r>
      <w:r>
        <w:t xml:space="preserve"> </w:t>
      </w:r>
      <w:r>
        <w:rPr>
          <w:rFonts w:hint="eastAsia"/>
        </w:rPr>
        <w:t>свинец</w:t>
      </w:r>
      <w:r>
        <w:t>-</w:t>
      </w:r>
      <w:r>
        <w:rPr>
          <w:rFonts w:hint="eastAsia"/>
        </w:rPr>
        <w:t>сурьма</w:t>
      </w:r>
    </w:p>
    <w:p w14:paraId="3CFD29C2" w14:textId="77777777" w:rsidR="009C1BBE" w:rsidRDefault="009C1BBE" w:rsidP="009C1BBE"/>
    <w:p w14:paraId="5737B97D" w14:textId="77777777" w:rsidR="009C1BBE" w:rsidRDefault="009C1BBE" w:rsidP="009C1BBE">
      <w:r>
        <w:t xml:space="preserve">2.2.3. </w:t>
      </w:r>
      <w:r>
        <w:rPr>
          <w:rFonts w:hint="eastAsia"/>
        </w:rPr>
        <w:t>Сплав</w:t>
      </w:r>
      <w:r>
        <w:t xml:space="preserve"> </w:t>
      </w:r>
      <w:r>
        <w:rPr>
          <w:rFonts w:hint="eastAsia"/>
        </w:rPr>
        <w:t>РЬ</w:t>
      </w:r>
      <w:r>
        <w:t>-</w:t>
      </w:r>
      <w:r>
        <w:rPr>
          <w:rFonts w:hint="eastAsia"/>
        </w:rPr>
        <w:t>Ы</w:t>
      </w:r>
    </w:p>
    <w:p w14:paraId="0FD3CB3A" w14:textId="77777777" w:rsidR="009C1BBE" w:rsidRDefault="009C1BBE" w:rsidP="009C1BBE"/>
    <w:p w14:paraId="4B28293E" w14:textId="77777777" w:rsidR="009C1BBE" w:rsidRDefault="009C1BBE" w:rsidP="009C1BBE">
      <w:r>
        <w:lastRenderedPageBreak/>
        <w:t xml:space="preserve">2.2.4. </w:t>
      </w:r>
      <w:r>
        <w:rPr>
          <w:rFonts w:hint="eastAsia"/>
        </w:rPr>
        <w:t>Сплав</w:t>
      </w:r>
      <w:r>
        <w:t xml:space="preserve"> </w:t>
      </w:r>
      <w:r>
        <w:rPr>
          <w:rFonts w:hint="eastAsia"/>
        </w:rPr>
        <w:t>БЬ</w:t>
      </w:r>
      <w:r>
        <w:t>-</w:t>
      </w:r>
      <w:r>
        <w:rPr>
          <w:rFonts w:hint="eastAsia"/>
        </w:rPr>
        <w:t>Ы</w:t>
      </w:r>
    </w:p>
    <w:p w14:paraId="5EC2F9B3" w14:textId="77777777" w:rsidR="009C1BBE" w:rsidRDefault="009C1BBE" w:rsidP="009C1BBE"/>
    <w:p w14:paraId="78F2417C" w14:textId="77777777" w:rsidR="009C1BBE" w:rsidRDefault="009C1BBE" w:rsidP="009C1BBE">
      <w:r>
        <w:t xml:space="preserve">2.2.5. </w:t>
      </w:r>
      <w:r>
        <w:rPr>
          <w:rFonts w:hint="eastAsia"/>
        </w:rPr>
        <w:t>Сплав</w:t>
      </w:r>
      <w:r>
        <w:t xml:space="preserve"> </w:t>
      </w:r>
      <w:r>
        <w:rPr>
          <w:rFonts w:hint="eastAsia"/>
        </w:rPr>
        <w:t>РЬ</w:t>
      </w:r>
      <w:r>
        <w:t>-</w:t>
      </w:r>
      <w:r>
        <w:rPr>
          <w:rFonts w:hint="eastAsia"/>
        </w:rPr>
        <w:t>БЬ</w:t>
      </w:r>
      <w:r>
        <w:t>-</w:t>
      </w:r>
      <w:r>
        <w:rPr>
          <w:rFonts w:hint="eastAsia"/>
        </w:rPr>
        <w:t>Ы</w:t>
      </w:r>
    </w:p>
    <w:p w14:paraId="00C71CC0" w14:textId="77777777" w:rsidR="009C1BBE" w:rsidRDefault="009C1BBE" w:rsidP="009C1BBE"/>
    <w:p w14:paraId="71A69809" w14:textId="77777777" w:rsidR="009C1BBE" w:rsidRDefault="009C1BBE" w:rsidP="009C1BBE">
      <w:r>
        <w:t xml:space="preserve">2.2.6. </w:t>
      </w:r>
      <w:r>
        <w:rPr>
          <w:rFonts w:hint="eastAsia"/>
        </w:rPr>
        <w:t>Толщина</w:t>
      </w:r>
      <w:r>
        <w:t xml:space="preserve"> </w:t>
      </w:r>
      <w:r>
        <w:rPr>
          <w:rFonts w:hint="eastAsia"/>
        </w:rPr>
        <w:t>диффузионного</w:t>
      </w:r>
      <w:r>
        <w:t xml:space="preserve"> </w:t>
      </w:r>
      <w:r>
        <w:rPr>
          <w:rFonts w:hint="eastAsia"/>
        </w:rPr>
        <w:t>слоя</w:t>
      </w:r>
    </w:p>
    <w:p w14:paraId="1F238A82" w14:textId="77777777" w:rsidR="009C1BBE" w:rsidRDefault="009C1BBE" w:rsidP="009C1BBE"/>
    <w:p w14:paraId="31855832" w14:textId="77777777" w:rsidR="009C1BBE" w:rsidRDefault="009C1BBE" w:rsidP="009C1BBE">
      <w:r>
        <w:t xml:space="preserve">2.3. </w:t>
      </w:r>
      <w:r>
        <w:rPr>
          <w:rFonts w:hint="eastAsia"/>
        </w:rPr>
        <w:t>Оценка</w:t>
      </w:r>
      <w:r>
        <w:t xml:space="preserve"> </w:t>
      </w:r>
      <w:r>
        <w:rPr>
          <w:rFonts w:hint="eastAsia"/>
        </w:rPr>
        <w:t>электрохимического</w:t>
      </w:r>
      <w:r>
        <w:t xml:space="preserve"> </w:t>
      </w:r>
      <w:r>
        <w:rPr>
          <w:rFonts w:hint="eastAsia"/>
        </w:rPr>
        <w:t>разделения</w:t>
      </w:r>
      <w:r>
        <w:t xml:space="preserve"> </w:t>
      </w:r>
      <w:r>
        <w:rPr>
          <w:rFonts w:hint="eastAsia"/>
        </w:rPr>
        <w:t>металлов</w:t>
      </w:r>
      <w:r>
        <w:t xml:space="preserve"> </w:t>
      </w:r>
      <w:r>
        <w:rPr>
          <w:rFonts w:hint="eastAsia"/>
        </w:rPr>
        <w:t>системы</w:t>
      </w:r>
      <w:r>
        <w:t xml:space="preserve"> Pb-Sb-Bi </w:t>
      </w:r>
      <w:r>
        <w:rPr>
          <w:rFonts w:hint="eastAsia"/>
        </w:rPr>
        <w:t>в</w:t>
      </w:r>
      <w:r>
        <w:t xml:space="preserve"> </w:t>
      </w:r>
      <w:r>
        <w:rPr>
          <w:rFonts w:hint="eastAsia"/>
        </w:rPr>
        <w:t>хлоридных</w:t>
      </w:r>
      <w:r>
        <w:t xml:space="preserve"> </w:t>
      </w:r>
      <w:r>
        <w:rPr>
          <w:rFonts w:hint="eastAsia"/>
        </w:rPr>
        <w:t>расплавах</w:t>
      </w:r>
    </w:p>
    <w:p w14:paraId="63954E21" w14:textId="77777777" w:rsidR="009C1BBE" w:rsidRDefault="009C1BBE" w:rsidP="009C1BBE"/>
    <w:p w14:paraId="71E32B44" w14:textId="77777777" w:rsidR="009C1BBE" w:rsidRDefault="009C1BBE" w:rsidP="009C1BBE">
      <w:r>
        <w:t xml:space="preserve">2.4. </w:t>
      </w:r>
      <w:r>
        <w:rPr>
          <w:rFonts w:hint="eastAsia"/>
        </w:rPr>
        <w:t>Выводы</w:t>
      </w:r>
      <w:r>
        <w:t xml:space="preserve"> </w:t>
      </w:r>
      <w:r>
        <w:rPr>
          <w:rFonts w:hint="eastAsia"/>
        </w:rPr>
        <w:t>к</w:t>
      </w:r>
      <w:r>
        <w:t xml:space="preserve"> </w:t>
      </w:r>
      <w:r>
        <w:rPr>
          <w:rFonts w:hint="eastAsia"/>
        </w:rPr>
        <w:t>главе</w:t>
      </w:r>
    </w:p>
    <w:p w14:paraId="32FFC365" w14:textId="77777777" w:rsidR="009C1BBE" w:rsidRDefault="009C1BBE" w:rsidP="009C1BBE"/>
    <w:p w14:paraId="18F7BE8E" w14:textId="77777777" w:rsidR="009C1BBE" w:rsidRDefault="009C1BBE" w:rsidP="009C1BBE">
      <w:r>
        <w:rPr>
          <w:rFonts w:hint="eastAsia"/>
        </w:rPr>
        <w:t>ГЛАВА</w:t>
      </w:r>
      <w:r>
        <w:t xml:space="preserve"> 3 </w:t>
      </w:r>
      <w:r>
        <w:rPr>
          <w:rFonts w:hint="eastAsia"/>
        </w:rPr>
        <w:t>ЭЛЕКТРОХИМИЧЕСКОЕ</w:t>
      </w:r>
      <w:r>
        <w:t xml:space="preserve"> </w:t>
      </w:r>
      <w:r>
        <w:rPr>
          <w:rFonts w:hint="eastAsia"/>
        </w:rPr>
        <w:t>РАФИНИРОВАНИЕ</w:t>
      </w:r>
      <w:r>
        <w:t xml:space="preserve"> </w:t>
      </w:r>
      <w:r>
        <w:rPr>
          <w:rFonts w:hint="eastAsia"/>
        </w:rPr>
        <w:t>СВИНЦА</w:t>
      </w:r>
    </w:p>
    <w:p w14:paraId="7355FE49" w14:textId="77777777" w:rsidR="009C1BBE" w:rsidRDefault="009C1BBE" w:rsidP="009C1BBE"/>
    <w:p w14:paraId="45093945" w14:textId="77777777" w:rsidR="009C1BBE" w:rsidRDefault="009C1BBE" w:rsidP="009C1BBE">
      <w:r>
        <w:t xml:space="preserve">3.1. </w:t>
      </w:r>
      <w:r>
        <w:rPr>
          <w:rFonts w:hint="eastAsia"/>
        </w:rPr>
        <w:t>Рафинирование</w:t>
      </w:r>
      <w:r>
        <w:t xml:space="preserve"> </w:t>
      </w:r>
      <w:r>
        <w:rPr>
          <w:rFonts w:hint="eastAsia"/>
        </w:rPr>
        <w:t>свинца</w:t>
      </w:r>
      <w:r>
        <w:t xml:space="preserve">. </w:t>
      </w:r>
      <w:r>
        <w:rPr>
          <w:rFonts w:hint="eastAsia"/>
        </w:rPr>
        <w:t>Литературный</w:t>
      </w:r>
      <w:r>
        <w:t xml:space="preserve"> </w:t>
      </w:r>
      <w:r>
        <w:rPr>
          <w:rFonts w:hint="eastAsia"/>
        </w:rPr>
        <w:t>обзор</w:t>
      </w:r>
    </w:p>
    <w:p w14:paraId="0DE6E48F" w14:textId="77777777" w:rsidR="009C1BBE" w:rsidRDefault="009C1BBE" w:rsidP="009C1BBE"/>
    <w:p w14:paraId="6DDB0947" w14:textId="77777777" w:rsidR="009C1BBE" w:rsidRDefault="009C1BBE" w:rsidP="009C1BBE">
      <w:r>
        <w:t xml:space="preserve">3.1.1. </w:t>
      </w:r>
      <w:r>
        <w:rPr>
          <w:rFonts w:hint="eastAsia"/>
        </w:rPr>
        <w:t>Электрохимическое</w:t>
      </w:r>
      <w:r>
        <w:t xml:space="preserve"> </w:t>
      </w:r>
      <w:r>
        <w:rPr>
          <w:rFonts w:hint="eastAsia"/>
        </w:rPr>
        <w:t>рафинирование</w:t>
      </w:r>
      <w:r>
        <w:t xml:space="preserve"> </w:t>
      </w:r>
      <w:r>
        <w:rPr>
          <w:rFonts w:hint="eastAsia"/>
        </w:rPr>
        <w:t>в</w:t>
      </w:r>
      <w:r>
        <w:t xml:space="preserve"> </w:t>
      </w:r>
      <w:r>
        <w:rPr>
          <w:rFonts w:hint="eastAsia"/>
        </w:rPr>
        <w:t>водных</w:t>
      </w:r>
      <w:r>
        <w:t xml:space="preserve"> </w:t>
      </w:r>
      <w:r>
        <w:rPr>
          <w:rFonts w:hint="eastAsia"/>
        </w:rPr>
        <w:t>растворах</w:t>
      </w:r>
    </w:p>
    <w:p w14:paraId="06FFE601" w14:textId="77777777" w:rsidR="009C1BBE" w:rsidRDefault="009C1BBE" w:rsidP="009C1BBE"/>
    <w:p w14:paraId="2227558F" w14:textId="77777777" w:rsidR="009C1BBE" w:rsidRDefault="009C1BBE" w:rsidP="009C1BBE">
      <w:r>
        <w:t xml:space="preserve">3.1.2. </w:t>
      </w:r>
      <w:r>
        <w:rPr>
          <w:rFonts w:hint="eastAsia"/>
        </w:rPr>
        <w:t>Электролитическое</w:t>
      </w:r>
      <w:r>
        <w:t xml:space="preserve"> </w:t>
      </w:r>
      <w:r>
        <w:rPr>
          <w:rFonts w:hint="eastAsia"/>
        </w:rPr>
        <w:t>получение</w:t>
      </w:r>
      <w:r>
        <w:t xml:space="preserve"> </w:t>
      </w:r>
      <w:r>
        <w:rPr>
          <w:rFonts w:hint="eastAsia"/>
        </w:rPr>
        <w:t>свинца</w:t>
      </w:r>
      <w:r>
        <w:t xml:space="preserve"> </w:t>
      </w:r>
      <w:r>
        <w:rPr>
          <w:rFonts w:hint="eastAsia"/>
        </w:rPr>
        <w:t>в</w:t>
      </w:r>
      <w:r>
        <w:t xml:space="preserve"> </w:t>
      </w:r>
      <w:r>
        <w:rPr>
          <w:rFonts w:hint="eastAsia"/>
        </w:rPr>
        <w:t>ионных</w:t>
      </w:r>
      <w:r>
        <w:t xml:space="preserve"> </w:t>
      </w:r>
      <w:r>
        <w:rPr>
          <w:rFonts w:hint="eastAsia"/>
        </w:rPr>
        <w:t>расплавах</w:t>
      </w:r>
    </w:p>
    <w:p w14:paraId="5A0A1455" w14:textId="77777777" w:rsidR="009C1BBE" w:rsidRDefault="009C1BBE" w:rsidP="009C1BBE"/>
    <w:p w14:paraId="4FBAE25C" w14:textId="77777777" w:rsidR="009C1BBE" w:rsidRDefault="009C1BBE" w:rsidP="009C1BBE">
      <w:r>
        <w:t xml:space="preserve">3.1.3. </w:t>
      </w:r>
      <w:r>
        <w:rPr>
          <w:rFonts w:hint="eastAsia"/>
        </w:rPr>
        <w:t>Конструкция</w:t>
      </w:r>
      <w:r>
        <w:t xml:space="preserve"> </w:t>
      </w:r>
      <w:r>
        <w:rPr>
          <w:rFonts w:hint="eastAsia"/>
        </w:rPr>
        <w:t>электролизеров</w:t>
      </w:r>
      <w:r>
        <w:t xml:space="preserve"> </w:t>
      </w:r>
      <w:r>
        <w:rPr>
          <w:rFonts w:hint="eastAsia"/>
        </w:rPr>
        <w:t>в</w:t>
      </w:r>
      <w:r>
        <w:t xml:space="preserve"> </w:t>
      </w:r>
      <w:r>
        <w:rPr>
          <w:rFonts w:hint="eastAsia"/>
        </w:rPr>
        <w:t>ионных</w:t>
      </w:r>
      <w:r>
        <w:t xml:space="preserve"> </w:t>
      </w:r>
      <w:r>
        <w:rPr>
          <w:rFonts w:hint="eastAsia"/>
        </w:rPr>
        <w:t>расплавах</w:t>
      </w:r>
    </w:p>
    <w:p w14:paraId="4F8AC953" w14:textId="77777777" w:rsidR="009C1BBE" w:rsidRDefault="009C1BBE" w:rsidP="009C1BBE"/>
    <w:p w14:paraId="1A5A5031" w14:textId="77777777" w:rsidR="009C1BBE" w:rsidRDefault="009C1BBE" w:rsidP="009C1BBE">
      <w:r>
        <w:t xml:space="preserve">3.2. </w:t>
      </w:r>
      <w:r>
        <w:rPr>
          <w:rFonts w:hint="eastAsia"/>
        </w:rPr>
        <w:t>Электрорафинирование</w:t>
      </w:r>
      <w:r>
        <w:t xml:space="preserve"> </w:t>
      </w:r>
      <w:r>
        <w:rPr>
          <w:rFonts w:hint="eastAsia"/>
        </w:rPr>
        <w:t>свинца</w:t>
      </w:r>
      <w:r>
        <w:t xml:space="preserve"> </w:t>
      </w:r>
      <w:r>
        <w:rPr>
          <w:rFonts w:hint="eastAsia"/>
        </w:rPr>
        <w:t>в</w:t>
      </w:r>
      <w:r>
        <w:t xml:space="preserve"> </w:t>
      </w:r>
      <w:r>
        <w:rPr>
          <w:rFonts w:hint="eastAsia"/>
        </w:rPr>
        <w:t>электролизёрах</w:t>
      </w:r>
      <w:r>
        <w:t xml:space="preserve">, </w:t>
      </w:r>
      <w:r>
        <w:rPr>
          <w:rFonts w:hint="eastAsia"/>
        </w:rPr>
        <w:t>разделенных</w:t>
      </w:r>
      <w:r>
        <w:t xml:space="preserve"> </w:t>
      </w:r>
      <w:r>
        <w:rPr>
          <w:rFonts w:hint="eastAsia"/>
        </w:rPr>
        <w:t>по</w:t>
      </w:r>
      <w:r>
        <w:t xml:space="preserve"> </w:t>
      </w:r>
      <w:r>
        <w:rPr>
          <w:rFonts w:hint="eastAsia"/>
        </w:rPr>
        <w:t>металлу</w:t>
      </w:r>
      <w:r>
        <w:t xml:space="preserve"> </w:t>
      </w:r>
      <w:r>
        <w:rPr>
          <w:rFonts w:hint="eastAsia"/>
        </w:rPr>
        <w:t>диэлектриком</w:t>
      </w:r>
    </w:p>
    <w:p w14:paraId="15C335E1" w14:textId="77777777" w:rsidR="009C1BBE" w:rsidRDefault="009C1BBE" w:rsidP="009C1BBE"/>
    <w:p w14:paraId="7CF6B68D" w14:textId="77777777" w:rsidR="009C1BBE" w:rsidRDefault="009C1BBE" w:rsidP="009C1BBE">
      <w:r>
        <w:t xml:space="preserve">3.2.1. </w:t>
      </w:r>
      <w:r>
        <w:rPr>
          <w:rFonts w:hint="eastAsia"/>
        </w:rPr>
        <w:t>Варианты</w:t>
      </w:r>
      <w:r>
        <w:t xml:space="preserve"> </w:t>
      </w:r>
      <w:r>
        <w:rPr>
          <w:rFonts w:hint="eastAsia"/>
        </w:rPr>
        <w:t>конструкций</w:t>
      </w:r>
      <w:r>
        <w:t xml:space="preserve"> </w:t>
      </w:r>
      <w:r>
        <w:rPr>
          <w:rFonts w:hint="eastAsia"/>
        </w:rPr>
        <w:t>электролизёров</w:t>
      </w:r>
    </w:p>
    <w:p w14:paraId="1FC639CF" w14:textId="77777777" w:rsidR="009C1BBE" w:rsidRDefault="009C1BBE" w:rsidP="009C1BBE"/>
    <w:p w14:paraId="12A473F9" w14:textId="77777777" w:rsidR="009C1BBE" w:rsidRDefault="009C1BBE" w:rsidP="009C1BBE">
      <w:r>
        <w:t xml:space="preserve">3.2.2. </w:t>
      </w:r>
      <w:r>
        <w:rPr>
          <w:rFonts w:hint="eastAsia"/>
        </w:rPr>
        <w:t>Исходное</w:t>
      </w:r>
      <w:r>
        <w:t xml:space="preserve"> </w:t>
      </w:r>
      <w:r>
        <w:rPr>
          <w:rFonts w:hint="eastAsia"/>
        </w:rPr>
        <w:t>сырье</w:t>
      </w:r>
      <w:r>
        <w:t xml:space="preserve"> </w:t>
      </w:r>
      <w:r>
        <w:rPr>
          <w:rFonts w:hint="eastAsia"/>
        </w:rPr>
        <w:t>для</w:t>
      </w:r>
      <w:r>
        <w:t xml:space="preserve"> </w:t>
      </w:r>
      <w:r>
        <w:rPr>
          <w:rFonts w:hint="eastAsia"/>
        </w:rPr>
        <w:t>апробации</w:t>
      </w:r>
      <w:r>
        <w:t xml:space="preserve"> </w:t>
      </w:r>
      <w:r>
        <w:rPr>
          <w:rFonts w:hint="eastAsia"/>
        </w:rPr>
        <w:t>работы</w:t>
      </w:r>
      <w:r>
        <w:t xml:space="preserve"> </w:t>
      </w:r>
      <w:r>
        <w:rPr>
          <w:rFonts w:hint="eastAsia"/>
        </w:rPr>
        <w:t>электролизеров</w:t>
      </w:r>
    </w:p>
    <w:p w14:paraId="4A01CCA8" w14:textId="77777777" w:rsidR="009C1BBE" w:rsidRDefault="009C1BBE" w:rsidP="009C1BBE"/>
    <w:p w14:paraId="42152186" w14:textId="77777777" w:rsidR="009C1BBE" w:rsidRDefault="009C1BBE" w:rsidP="009C1BBE">
      <w:r>
        <w:t xml:space="preserve">3.2.3. </w:t>
      </w:r>
      <w:r>
        <w:rPr>
          <w:rFonts w:hint="eastAsia"/>
        </w:rPr>
        <w:t>Методика</w:t>
      </w:r>
      <w:r>
        <w:t xml:space="preserve"> </w:t>
      </w:r>
      <w:r>
        <w:rPr>
          <w:rFonts w:hint="eastAsia"/>
        </w:rPr>
        <w:t>проведения</w:t>
      </w:r>
      <w:r>
        <w:t xml:space="preserve"> </w:t>
      </w:r>
      <w:r>
        <w:rPr>
          <w:rFonts w:hint="eastAsia"/>
        </w:rPr>
        <w:t>испытаний</w:t>
      </w:r>
    </w:p>
    <w:p w14:paraId="3FB3D903" w14:textId="77777777" w:rsidR="009C1BBE" w:rsidRDefault="009C1BBE" w:rsidP="009C1BBE"/>
    <w:p w14:paraId="71991EEE" w14:textId="77777777" w:rsidR="009C1BBE" w:rsidRDefault="009C1BBE" w:rsidP="009C1BBE">
      <w:r>
        <w:t xml:space="preserve">3.2.4. </w:t>
      </w:r>
      <w:r>
        <w:rPr>
          <w:rFonts w:hint="eastAsia"/>
        </w:rPr>
        <w:t>Электролизные</w:t>
      </w:r>
      <w:r>
        <w:t xml:space="preserve"> </w:t>
      </w:r>
      <w:r>
        <w:rPr>
          <w:rFonts w:hint="eastAsia"/>
        </w:rPr>
        <w:t>испытания</w:t>
      </w:r>
      <w:r>
        <w:t xml:space="preserve"> </w:t>
      </w:r>
      <w:r>
        <w:rPr>
          <w:rFonts w:hint="eastAsia"/>
        </w:rPr>
        <w:t>в</w:t>
      </w:r>
      <w:r>
        <w:t xml:space="preserve"> </w:t>
      </w:r>
      <w:r>
        <w:rPr>
          <w:rFonts w:hint="eastAsia"/>
        </w:rPr>
        <w:t>ячейках</w:t>
      </w:r>
      <w:r>
        <w:t xml:space="preserve"> </w:t>
      </w:r>
      <w:r>
        <w:rPr>
          <w:rFonts w:hint="eastAsia"/>
        </w:rPr>
        <w:t>с</w:t>
      </w:r>
      <w:r>
        <w:t xml:space="preserve"> </w:t>
      </w:r>
      <w:r>
        <w:rPr>
          <w:rFonts w:hint="eastAsia"/>
        </w:rPr>
        <w:t>токовой</w:t>
      </w:r>
      <w:r>
        <w:t xml:space="preserve"> </w:t>
      </w:r>
      <w:r>
        <w:rPr>
          <w:rFonts w:hint="eastAsia"/>
        </w:rPr>
        <w:t>нагрузкой</w:t>
      </w:r>
      <w:r>
        <w:t xml:space="preserve"> 500 </w:t>
      </w:r>
      <w:r>
        <w:rPr>
          <w:rFonts w:hint="eastAsia"/>
        </w:rPr>
        <w:t>А</w:t>
      </w:r>
    </w:p>
    <w:p w14:paraId="1A447E4F" w14:textId="77777777" w:rsidR="009C1BBE" w:rsidRDefault="009C1BBE" w:rsidP="009C1BBE"/>
    <w:p w14:paraId="50AE5B43" w14:textId="77777777" w:rsidR="009C1BBE" w:rsidRDefault="009C1BBE" w:rsidP="009C1BBE">
      <w:r>
        <w:t xml:space="preserve">3.2.5. </w:t>
      </w:r>
      <w:r>
        <w:rPr>
          <w:rFonts w:hint="eastAsia"/>
        </w:rPr>
        <w:t>Изменение</w:t>
      </w:r>
      <w:r>
        <w:t xml:space="preserve"> </w:t>
      </w:r>
      <w:r>
        <w:rPr>
          <w:rFonts w:hint="eastAsia"/>
        </w:rPr>
        <w:t>токовой</w:t>
      </w:r>
      <w:r>
        <w:t xml:space="preserve"> </w:t>
      </w:r>
      <w:r>
        <w:rPr>
          <w:rFonts w:hint="eastAsia"/>
        </w:rPr>
        <w:t>нагрузки</w:t>
      </w:r>
      <w:r>
        <w:t xml:space="preserve"> </w:t>
      </w:r>
      <w:r>
        <w:rPr>
          <w:rFonts w:hint="eastAsia"/>
        </w:rPr>
        <w:t>по</w:t>
      </w:r>
      <w:r>
        <w:t xml:space="preserve"> </w:t>
      </w:r>
      <w:r>
        <w:rPr>
          <w:rFonts w:hint="eastAsia"/>
        </w:rPr>
        <w:t>поверхности</w:t>
      </w:r>
      <w:r>
        <w:t xml:space="preserve"> </w:t>
      </w:r>
      <w:r>
        <w:rPr>
          <w:rFonts w:hint="eastAsia"/>
        </w:rPr>
        <w:t>жидкометаллического</w:t>
      </w:r>
      <w:r>
        <w:t xml:space="preserve"> </w:t>
      </w:r>
      <w:r>
        <w:rPr>
          <w:rFonts w:hint="eastAsia"/>
        </w:rPr>
        <w:t>электрода</w:t>
      </w:r>
    </w:p>
    <w:p w14:paraId="4BF00CE1" w14:textId="77777777" w:rsidR="009C1BBE" w:rsidRDefault="009C1BBE" w:rsidP="009C1BBE"/>
    <w:p w14:paraId="532AF106" w14:textId="77777777" w:rsidR="009C1BBE" w:rsidRDefault="009C1BBE" w:rsidP="009C1BBE">
      <w:r>
        <w:t xml:space="preserve">3.3. </w:t>
      </w:r>
      <w:r>
        <w:rPr>
          <w:rFonts w:hint="eastAsia"/>
        </w:rPr>
        <w:t>Электрохимическое</w:t>
      </w:r>
      <w:r>
        <w:t xml:space="preserve"> </w:t>
      </w:r>
      <w:r>
        <w:rPr>
          <w:rFonts w:hint="eastAsia"/>
        </w:rPr>
        <w:t>рафинирование</w:t>
      </w:r>
      <w:r>
        <w:t xml:space="preserve"> </w:t>
      </w:r>
      <w:r>
        <w:rPr>
          <w:rFonts w:hint="eastAsia"/>
        </w:rPr>
        <w:t>свинца</w:t>
      </w:r>
      <w:r>
        <w:t xml:space="preserve"> </w:t>
      </w:r>
      <w:r>
        <w:rPr>
          <w:rFonts w:hint="eastAsia"/>
        </w:rPr>
        <w:t>в</w:t>
      </w:r>
      <w:r>
        <w:t xml:space="preserve"> </w:t>
      </w:r>
      <w:r>
        <w:rPr>
          <w:rFonts w:hint="eastAsia"/>
        </w:rPr>
        <w:t>электролизёрах</w:t>
      </w:r>
      <w:r>
        <w:t xml:space="preserve"> </w:t>
      </w:r>
      <w:r>
        <w:rPr>
          <w:rFonts w:hint="eastAsia"/>
        </w:rPr>
        <w:t>с</w:t>
      </w:r>
      <w:r>
        <w:t xml:space="preserve"> </w:t>
      </w:r>
      <w:r>
        <w:rPr>
          <w:rFonts w:hint="eastAsia"/>
        </w:rPr>
        <w:t>пористой</w:t>
      </w:r>
      <w:r>
        <w:t xml:space="preserve"> </w:t>
      </w:r>
      <w:r>
        <w:rPr>
          <w:rFonts w:hint="eastAsia"/>
        </w:rPr>
        <w:t>диафрагмой</w:t>
      </w:r>
    </w:p>
    <w:p w14:paraId="316D527D" w14:textId="77777777" w:rsidR="009C1BBE" w:rsidRDefault="009C1BBE" w:rsidP="009C1BBE"/>
    <w:p w14:paraId="4A02610C" w14:textId="77777777" w:rsidR="009C1BBE" w:rsidRDefault="009C1BBE" w:rsidP="009C1BBE">
      <w:r>
        <w:t xml:space="preserve">3.3.1. </w:t>
      </w:r>
      <w:r>
        <w:rPr>
          <w:rFonts w:hint="eastAsia"/>
        </w:rPr>
        <w:t>Выбор</w:t>
      </w:r>
      <w:r>
        <w:t xml:space="preserve"> </w:t>
      </w:r>
      <w:r>
        <w:rPr>
          <w:rFonts w:hint="eastAsia"/>
        </w:rPr>
        <w:t>пористой</w:t>
      </w:r>
      <w:r>
        <w:t xml:space="preserve"> </w:t>
      </w:r>
      <w:r>
        <w:rPr>
          <w:rFonts w:hint="eastAsia"/>
        </w:rPr>
        <w:t>диафрагмы</w:t>
      </w:r>
    </w:p>
    <w:p w14:paraId="5851E8D1" w14:textId="77777777" w:rsidR="009C1BBE" w:rsidRDefault="009C1BBE" w:rsidP="009C1BBE"/>
    <w:p w14:paraId="595D8380" w14:textId="77777777" w:rsidR="009C1BBE" w:rsidRDefault="009C1BBE" w:rsidP="009C1BBE">
      <w:r>
        <w:t xml:space="preserve">3.3.2. </w:t>
      </w:r>
      <w:r>
        <w:rPr>
          <w:rFonts w:hint="eastAsia"/>
        </w:rPr>
        <w:t>Конструкция</w:t>
      </w:r>
      <w:r>
        <w:t xml:space="preserve"> </w:t>
      </w:r>
      <w:r>
        <w:rPr>
          <w:rFonts w:hint="eastAsia"/>
        </w:rPr>
        <w:t>электролизёра</w:t>
      </w:r>
      <w:r>
        <w:t xml:space="preserve">, </w:t>
      </w:r>
      <w:r>
        <w:rPr>
          <w:rFonts w:hint="eastAsia"/>
        </w:rPr>
        <w:t>разделённого</w:t>
      </w:r>
      <w:r>
        <w:t xml:space="preserve"> </w:t>
      </w:r>
      <w:r>
        <w:rPr>
          <w:rFonts w:hint="eastAsia"/>
        </w:rPr>
        <w:t>по</w:t>
      </w:r>
      <w:r>
        <w:t xml:space="preserve"> </w:t>
      </w:r>
      <w:r>
        <w:rPr>
          <w:rFonts w:hint="eastAsia"/>
        </w:rPr>
        <w:t>металлу</w:t>
      </w:r>
      <w:r>
        <w:t xml:space="preserve"> </w:t>
      </w:r>
      <w:r>
        <w:rPr>
          <w:rFonts w:hint="eastAsia"/>
        </w:rPr>
        <w:t>пористой</w:t>
      </w:r>
      <w:r>
        <w:t xml:space="preserve"> </w:t>
      </w:r>
      <w:r>
        <w:rPr>
          <w:rFonts w:hint="eastAsia"/>
        </w:rPr>
        <w:t>диафрагмой</w:t>
      </w:r>
    </w:p>
    <w:p w14:paraId="738A9CB7" w14:textId="77777777" w:rsidR="009C1BBE" w:rsidRDefault="009C1BBE" w:rsidP="009C1BBE"/>
    <w:p w14:paraId="27AB02CE" w14:textId="77777777" w:rsidR="009C1BBE" w:rsidRDefault="009C1BBE" w:rsidP="009C1BBE">
      <w:r>
        <w:t xml:space="preserve">3.3.3. </w:t>
      </w:r>
      <w:r>
        <w:rPr>
          <w:rFonts w:hint="eastAsia"/>
        </w:rPr>
        <w:t>Методика</w:t>
      </w:r>
      <w:r>
        <w:t xml:space="preserve"> </w:t>
      </w:r>
      <w:r>
        <w:rPr>
          <w:rFonts w:hint="eastAsia"/>
        </w:rPr>
        <w:t>эксперимента</w:t>
      </w:r>
      <w:r>
        <w:t xml:space="preserve"> </w:t>
      </w:r>
      <w:r>
        <w:rPr>
          <w:rFonts w:hint="eastAsia"/>
        </w:rPr>
        <w:t>в</w:t>
      </w:r>
      <w:r>
        <w:t xml:space="preserve"> </w:t>
      </w:r>
      <w:r>
        <w:rPr>
          <w:rFonts w:hint="eastAsia"/>
        </w:rPr>
        <w:t>электролизере</w:t>
      </w:r>
      <w:r>
        <w:t xml:space="preserve"> </w:t>
      </w:r>
      <w:r>
        <w:rPr>
          <w:rFonts w:hint="eastAsia"/>
        </w:rPr>
        <w:t>с</w:t>
      </w:r>
      <w:r>
        <w:t xml:space="preserve"> </w:t>
      </w:r>
      <w:r>
        <w:rPr>
          <w:rFonts w:hint="eastAsia"/>
        </w:rPr>
        <w:t>диафрагмой</w:t>
      </w:r>
    </w:p>
    <w:p w14:paraId="66976915" w14:textId="77777777" w:rsidR="009C1BBE" w:rsidRDefault="009C1BBE" w:rsidP="009C1BBE"/>
    <w:p w14:paraId="59A73912" w14:textId="77777777" w:rsidR="009C1BBE" w:rsidRDefault="009C1BBE" w:rsidP="009C1BBE">
      <w:r>
        <w:t xml:space="preserve">3.3.4. </w:t>
      </w:r>
      <w:r>
        <w:rPr>
          <w:rFonts w:hint="eastAsia"/>
        </w:rPr>
        <w:t>Испытания</w:t>
      </w:r>
      <w:r>
        <w:t xml:space="preserve"> </w:t>
      </w:r>
      <w:r>
        <w:rPr>
          <w:rFonts w:hint="eastAsia"/>
        </w:rPr>
        <w:t>процесса</w:t>
      </w:r>
      <w:r>
        <w:t xml:space="preserve"> </w:t>
      </w:r>
      <w:r>
        <w:rPr>
          <w:rFonts w:hint="eastAsia"/>
        </w:rPr>
        <w:t>электрохимического</w:t>
      </w:r>
      <w:r>
        <w:t xml:space="preserve"> </w:t>
      </w:r>
      <w:r>
        <w:rPr>
          <w:rFonts w:hint="eastAsia"/>
        </w:rPr>
        <w:t>рафинирования</w:t>
      </w:r>
      <w:r>
        <w:t xml:space="preserve"> </w:t>
      </w:r>
      <w:r>
        <w:rPr>
          <w:rFonts w:hint="eastAsia"/>
        </w:rPr>
        <w:t>в</w:t>
      </w:r>
      <w:r>
        <w:t xml:space="preserve"> </w:t>
      </w:r>
      <w:r>
        <w:rPr>
          <w:rFonts w:hint="eastAsia"/>
        </w:rPr>
        <w:t>электролизере</w:t>
      </w:r>
      <w:r>
        <w:t xml:space="preserve"> </w:t>
      </w:r>
      <w:r>
        <w:rPr>
          <w:rFonts w:hint="eastAsia"/>
        </w:rPr>
        <w:t>на</w:t>
      </w:r>
      <w:r>
        <w:t xml:space="preserve"> 300 </w:t>
      </w:r>
      <w:r>
        <w:rPr>
          <w:rFonts w:hint="eastAsia"/>
        </w:rPr>
        <w:t>А</w:t>
      </w:r>
    </w:p>
    <w:p w14:paraId="7F455DB3" w14:textId="77777777" w:rsidR="009C1BBE" w:rsidRDefault="009C1BBE" w:rsidP="009C1BBE"/>
    <w:p w14:paraId="23288707" w14:textId="77777777" w:rsidR="009C1BBE" w:rsidRDefault="009C1BBE" w:rsidP="009C1BBE">
      <w:r>
        <w:t xml:space="preserve">3.3.4.1. </w:t>
      </w:r>
      <w:r>
        <w:rPr>
          <w:rFonts w:hint="eastAsia"/>
        </w:rPr>
        <w:t>Параметры</w:t>
      </w:r>
      <w:r>
        <w:t xml:space="preserve"> </w:t>
      </w:r>
      <w:r>
        <w:rPr>
          <w:rFonts w:hint="eastAsia"/>
        </w:rPr>
        <w:t>электрорафинирования</w:t>
      </w:r>
      <w:r>
        <w:t xml:space="preserve"> </w:t>
      </w:r>
      <w:r>
        <w:rPr>
          <w:rFonts w:hint="eastAsia"/>
        </w:rPr>
        <w:t>в</w:t>
      </w:r>
      <w:r>
        <w:t xml:space="preserve"> </w:t>
      </w:r>
      <w:r>
        <w:rPr>
          <w:rFonts w:hint="eastAsia"/>
        </w:rPr>
        <w:t>электролизере</w:t>
      </w:r>
      <w:r>
        <w:t xml:space="preserve"> </w:t>
      </w:r>
      <w:r>
        <w:rPr>
          <w:rFonts w:hint="eastAsia"/>
        </w:rPr>
        <w:t>с</w:t>
      </w:r>
      <w:r>
        <w:t xml:space="preserve"> </w:t>
      </w:r>
      <w:r>
        <w:rPr>
          <w:rFonts w:hint="eastAsia"/>
        </w:rPr>
        <w:t>диафрагмой</w:t>
      </w:r>
    </w:p>
    <w:p w14:paraId="64D0D9B4" w14:textId="77777777" w:rsidR="009C1BBE" w:rsidRDefault="009C1BBE" w:rsidP="009C1BBE"/>
    <w:p w14:paraId="3B3CB724" w14:textId="77777777" w:rsidR="009C1BBE" w:rsidRDefault="009C1BBE" w:rsidP="009C1BBE">
      <w:r>
        <w:t xml:space="preserve">3.3.4.2. </w:t>
      </w:r>
      <w:r>
        <w:rPr>
          <w:rFonts w:hint="eastAsia"/>
        </w:rPr>
        <w:t>Выход</w:t>
      </w:r>
      <w:r>
        <w:t xml:space="preserve"> </w:t>
      </w:r>
      <w:r>
        <w:rPr>
          <w:rFonts w:hint="eastAsia"/>
        </w:rPr>
        <w:t>по</w:t>
      </w:r>
      <w:r>
        <w:t xml:space="preserve"> </w:t>
      </w:r>
      <w:r>
        <w:rPr>
          <w:rFonts w:hint="eastAsia"/>
        </w:rPr>
        <w:t>току</w:t>
      </w:r>
    </w:p>
    <w:p w14:paraId="234AB75F" w14:textId="77777777" w:rsidR="009C1BBE" w:rsidRDefault="009C1BBE" w:rsidP="009C1BBE"/>
    <w:p w14:paraId="04698272" w14:textId="77777777" w:rsidR="009C1BBE" w:rsidRDefault="009C1BBE" w:rsidP="009C1BBE">
      <w:r>
        <w:t xml:space="preserve">3.3.4.3. </w:t>
      </w:r>
      <w:r>
        <w:rPr>
          <w:rFonts w:hint="eastAsia"/>
        </w:rPr>
        <w:t>Состав</w:t>
      </w:r>
      <w:r>
        <w:t xml:space="preserve"> </w:t>
      </w:r>
      <w:r>
        <w:rPr>
          <w:rFonts w:hint="eastAsia"/>
        </w:rPr>
        <w:t>катодных</w:t>
      </w:r>
      <w:r>
        <w:t xml:space="preserve"> </w:t>
      </w:r>
      <w:r>
        <w:rPr>
          <w:rFonts w:hint="eastAsia"/>
        </w:rPr>
        <w:t>и</w:t>
      </w:r>
      <w:r>
        <w:t xml:space="preserve"> </w:t>
      </w:r>
      <w:r>
        <w:rPr>
          <w:rFonts w:hint="eastAsia"/>
        </w:rPr>
        <w:t>анодных</w:t>
      </w:r>
      <w:r>
        <w:t xml:space="preserve"> </w:t>
      </w:r>
      <w:r>
        <w:rPr>
          <w:rFonts w:hint="eastAsia"/>
        </w:rPr>
        <w:t>продуктов</w:t>
      </w:r>
    </w:p>
    <w:p w14:paraId="5EBDF51A" w14:textId="77777777" w:rsidR="009C1BBE" w:rsidRDefault="009C1BBE" w:rsidP="009C1BBE"/>
    <w:p w14:paraId="3870CE4C" w14:textId="77777777" w:rsidR="009C1BBE" w:rsidRDefault="009C1BBE" w:rsidP="009C1BBE">
      <w:r>
        <w:t xml:space="preserve">3.4 </w:t>
      </w:r>
      <w:r>
        <w:rPr>
          <w:rFonts w:hint="eastAsia"/>
        </w:rPr>
        <w:t>Электрохимическое</w:t>
      </w:r>
      <w:r>
        <w:t xml:space="preserve"> </w:t>
      </w:r>
      <w:r>
        <w:rPr>
          <w:rFonts w:hint="eastAsia"/>
        </w:rPr>
        <w:t>рафинирование</w:t>
      </w:r>
      <w:r>
        <w:t xml:space="preserve"> </w:t>
      </w:r>
      <w:r>
        <w:rPr>
          <w:rFonts w:hint="eastAsia"/>
        </w:rPr>
        <w:t>свинца</w:t>
      </w:r>
      <w:r>
        <w:t xml:space="preserve"> </w:t>
      </w:r>
      <w:r>
        <w:rPr>
          <w:rFonts w:hint="eastAsia"/>
        </w:rPr>
        <w:t>в</w:t>
      </w:r>
      <w:r>
        <w:t xml:space="preserve"> </w:t>
      </w:r>
      <w:r>
        <w:rPr>
          <w:rFonts w:hint="eastAsia"/>
        </w:rPr>
        <w:t>электролизёре</w:t>
      </w:r>
      <w:r>
        <w:t xml:space="preserve"> </w:t>
      </w:r>
      <w:r>
        <w:rPr>
          <w:rFonts w:hint="eastAsia"/>
        </w:rPr>
        <w:t>с</w:t>
      </w:r>
      <w:r>
        <w:t xml:space="preserve"> </w:t>
      </w:r>
      <w:r>
        <w:rPr>
          <w:rFonts w:hint="eastAsia"/>
        </w:rPr>
        <w:t>токовой</w:t>
      </w:r>
    </w:p>
    <w:p w14:paraId="5AA70A02" w14:textId="77777777" w:rsidR="009C1BBE" w:rsidRDefault="009C1BBE" w:rsidP="009C1BBE"/>
    <w:p w14:paraId="5537C4BE" w14:textId="77777777" w:rsidR="009C1BBE" w:rsidRDefault="009C1BBE" w:rsidP="009C1BBE">
      <w:r>
        <w:rPr>
          <w:rFonts w:hint="eastAsia"/>
        </w:rPr>
        <w:t>нагрузкой</w:t>
      </w:r>
      <w:r>
        <w:t xml:space="preserve"> 3500 </w:t>
      </w:r>
      <w:r>
        <w:rPr>
          <w:rFonts w:hint="eastAsia"/>
        </w:rPr>
        <w:t>А</w:t>
      </w:r>
    </w:p>
    <w:p w14:paraId="57839AF1" w14:textId="77777777" w:rsidR="009C1BBE" w:rsidRDefault="009C1BBE" w:rsidP="009C1BBE"/>
    <w:p w14:paraId="6EDBFB4C" w14:textId="77777777" w:rsidR="009C1BBE" w:rsidRDefault="009C1BBE" w:rsidP="009C1BBE">
      <w:r>
        <w:t xml:space="preserve">3.5 </w:t>
      </w:r>
      <w:r>
        <w:rPr>
          <w:rFonts w:hint="eastAsia"/>
        </w:rPr>
        <w:t>Выводы</w:t>
      </w:r>
      <w:r>
        <w:t xml:space="preserve"> </w:t>
      </w:r>
      <w:r>
        <w:rPr>
          <w:rFonts w:hint="eastAsia"/>
        </w:rPr>
        <w:t>к</w:t>
      </w:r>
      <w:r>
        <w:t xml:space="preserve"> </w:t>
      </w:r>
      <w:r>
        <w:rPr>
          <w:rFonts w:hint="eastAsia"/>
        </w:rPr>
        <w:t>главе</w:t>
      </w:r>
    </w:p>
    <w:p w14:paraId="08447418" w14:textId="77777777" w:rsidR="009C1BBE" w:rsidRDefault="009C1BBE" w:rsidP="009C1BBE"/>
    <w:p w14:paraId="45267C55" w14:textId="77777777" w:rsidR="009C1BBE" w:rsidRDefault="009C1BBE" w:rsidP="009C1BBE">
      <w:r>
        <w:rPr>
          <w:rFonts w:hint="eastAsia"/>
        </w:rPr>
        <w:t>ЗАКЛЮЧЕНИЕ</w:t>
      </w:r>
    </w:p>
    <w:p w14:paraId="707CAAE2" w14:textId="77777777" w:rsidR="009C1BBE" w:rsidRDefault="009C1BBE" w:rsidP="009C1BBE"/>
    <w:p w14:paraId="79B4906A" w14:textId="77777777" w:rsidR="009C1BBE" w:rsidRDefault="009C1BBE" w:rsidP="009C1BB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F153D81" w14:textId="77777777" w:rsidR="009C1BBE" w:rsidRDefault="009C1BBE" w:rsidP="009C1BBE"/>
    <w:p w14:paraId="0CE52F3F" w14:textId="77777777" w:rsidR="009C1BBE" w:rsidRDefault="009C1BBE" w:rsidP="009C1BBE">
      <w:r>
        <w:rPr>
          <w:rFonts w:hint="eastAsia"/>
        </w:rPr>
        <w:t>СПИСОК</w:t>
      </w:r>
      <w:r>
        <w:t xml:space="preserve"> </w:t>
      </w:r>
      <w:r>
        <w:rPr>
          <w:rFonts w:hint="eastAsia"/>
        </w:rPr>
        <w:t>ЛИТЕРАТУРЫ</w:t>
      </w:r>
    </w:p>
    <w:p w14:paraId="4F522BE6" w14:textId="77777777" w:rsidR="009C1BBE" w:rsidRDefault="009C1BBE" w:rsidP="009C1BBE"/>
    <w:p w14:paraId="1E6AF03F" w14:textId="77777777" w:rsidR="009C1BBE" w:rsidRDefault="009C1BBE" w:rsidP="009C1BBE">
      <w:r>
        <w:rPr>
          <w:rFonts w:hint="eastAsia"/>
        </w:rPr>
        <w:t>ПРИЛОЖЕНИЕ</w:t>
      </w:r>
      <w:r>
        <w:t xml:space="preserve"> </w:t>
      </w:r>
      <w:r>
        <w:rPr>
          <w:rFonts w:hint="eastAsia"/>
        </w:rPr>
        <w:t>А</w:t>
      </w:r>
    </w:p>
    <w:p w14:paraId="078F64A0" w14:textId="77777777" w:rsidR="009C1BBE" w:rsidRDefault="009C1BBE" w:rsidP="009C1BBE"/>
    <w:p w14:paraId="23140965" w14:textId="77777777" w:rsidR="009C1BBE" w:rsidRDefault="009C1BBE" w:rsidP="009C1BBE">
      <w:r>
        <w:rPr>
          <w:rFonts w:hint="eastAsia"/>
        </w:rPr>
        <w:t>ПРИЛОЖЕНИЕ</w:t>
      </w:r>
      <w:r>
        <w:t xml:space="preserve"> </w:t>
      </w:r>
      <w:r>
        <w:rPr>
          <w:rFonts w:hint="eastAsia"/>
        </w:rPr>
        <w:t>Б</w:t>
      </w:r>
    </w:p>
    <w:p w14:paraId="52B9352B" w14:textId="77777777" w:rsidR="009C1BBE" w:rsidRDefault="009C1BBE" w:rsidP="009C1BBE"/>
    <w:p w14:paraId="2639856B" w14:textId="77777777" w:rsidR="009C1BBE" w:rsidRDefault="009C1BBE" w:rsidP="009C1BBE">
      <w:r>
        <w:rPr>
          <w:rFonts w:hint="eastAsia"/>
        </w:rPr>
        <w:t>ПРИЛОЖЕНИЕ</w:t>
      </w:r>
      <w:r>
        <w:t xml:space="preserve"> </w:t>
      </w:r>
      <w:r>
        <w:rPr>
          <w:rFonts w:hint="eastAsia"/>
        </w:rPr>
        <w:t>В</w:t>
      </w:r>
    </w:p>
    <w:p w14:paraId="07C028B3" w14:textId="77777777" w:rsidR="009C1BBE" w:rsidRDefault="009C1BBE" w:rsidP="009C1BBE"/>
    <w:p w14:paraId="71E611CC" w14:textId="77777777" w:rsidR="009C1BBE" w:rsidRDefault="009C1BBE" w:rsidP="009C1BBE">
      <w:r>
        <w:rPr>
          <w:rFonts w:hint="eastAsia"/>
        </w:rPr>
        <w:t>ПРИЛОЖЕНИЕ</w:t>
      </w:r>
      <w:r>
        <w:t xml:space="preserve"> </w:t>
      </w:r>
      <w:r>
        <w:rPr>
          <w:rFonts w:hint="eastAsia"/>
        </w:rPr>
        <w:t>Г</w:t>
      </w:r>
    </w:p>
    <w:p w14:paraId="2245B6D9" w14:textId="77777777" w:rsidR="009C1BBE" w:rsidRDefault="009C1BBE" w:rsidP="009C1BBE"/>
    <w:p w14:paraId="742E643C" w14:textId="6784607F" w:rsidR="009C1BBE" w:rsidRPr="009C1BBE" w:rsidRDefault="009C1BBE" w:rsidP="009C1BBE">
      <w:r>
        <w:rPr>
          <w:rFonts w:hint="eastAsia"/>
        </w:rPr>
        <w:t>ПРИЛОЖЕНИЕ</w:t>
      </w:r>
      <w:r>
        <w:t xml:space="preserve"> </w:t>
      </w:r>
      <w:r>
        <w:rPr>
          <w:rFonts w:hint="eastAsia"/>
        </w:rPr>
        <w:t>Д</w:t>
      </w:r>
    </w:p>
    <w:sectPr w:rsidR="009C1BBE" w:rsidRPr="009C1BBE" w:rsidSect="009F4E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AFB6" w14:textId="77777777" w:rsidR="009F4E92" w:rsidRDefault="009F4E92">
      <w:pPr>
        <w:spacing w:after="0" w:line="240" w:lineRule="auto"/>
      </w:pPr>
      <w:r>
        <w:separator/>
      </w:r>
    </w:p>
  </w:endnote>
  <w:endnote w:type="continuationSeparator" w:id="0">
    <w:p w14:paraId="6F7CE3C3" w14:textId="77777777" w:rsidR="009F4E92" w:rsidRDefault="009F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6C50" w14:textId="77777777" w:rsidR="009F4E92" w:rsidRDefault="009F4E92"/>
    <w:p w14:paraId="08D41381" w14:textId="77777777" w:rsidR="009F4E92" w:rsidRDefault="009F4E92"/>
    <w:p w14:paraId="4AFCF88E" w14:textId="77777777" w:rsidR="009F4E92" w:rsidRDefault="009F4E92"/>
    <w:p w14:paraId="65D83E5E" w14:textId="77777777" w:rsidR="009F4E92" w:rsidRDefault="009F4E92"/>
    <w:p w14:paraId="33DD93BC" w14:textId="77777777" w:rsidR="009F4E92" w:rsidRDefault="009F4E92"/>
    <w:p w14:paraId="5679693D" w14:textId="77777777" w:rsidR="009F4E92" w:rsidRDefault="009F4E92"/>
    <w:p w14:paraId="0AC7301D" w14:textId="77777777" w:rsidR="009F4E92" w:rsidRDefault="009F4E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9747EF" wp14:editId="75AF832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18195" w14:textId="77777777" w:rsidR="009F4E92" w:rsidRDefault="009F4E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9747E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318195" w14:textId="77777777" w:rsidR="009F4E92" w:rsidRDefault="009F4E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8D920B" w14:textId="77777777" w:rsidR="009F4E92" w:rsidRDefault="009F4E92"/>
    <w:p w14:paraId="50286ABD" w14:textId="77777777" w:rsidR="009F4E92" w:rsidRDefault="009F4E92"/>
    <w:p w14:paraId="3993BE16" w14:textId="77777777" w:rsidR="009F4E92" w:rsidRDefault="009F4E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473539" wp14:editId="6BD1C5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8715" w14:textId="77777777" w:rsidR="009F4E92" w:rsidRDefault="009F4E92"/>
                          <w:p w14:paraId="4296EE38" w14:textId="77777777" w:rsidR="009F4E92" w:rsidRDefault="009F4E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4735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BC8715" w14:textId="77777777" w:rsidR="009F4E92" w:rsidRDefault="009F4E92"/>
                    <w:p w14:paraId="4296EE38" w14:textId="77777777" w:rsidR="009F4E92" w:rsidRDefault="009F4E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F01B45" w14:textId="77777777" w:rsidR="009F4E92" w:rsidRDefault="009F4E92"/>
    <w:p w14:paraId="5D5318A1" w14:textId="77777777" w:rsidR="009F4E92" w:rsidRDefault="009F4E92">
      <w:pPr>
        <w:rPr>
          <w:sz w:val="2"/>
          <w:szCs w:val="2"/>
        </w:rPr>
      </w:pPr>
    </w:p>
    <w:p w14:paraId="57E4CE59" w14:textId="77777777" w:rsidR="009F4E92" w:rsidRDefault="009F4E92"/>
    <w:p w14:paraId="7FCD21D1" w14:textId="77777777" w:rsidR="009F4E92" w:rsidRDefault="009F4E92">
      <w:pPr>
        <w:spacing w:after="0" w:line="240" w:lineRule="auto"/>
      </w:pPr>
    </w:p>
  </w:footnote>
  <w:footnote w:type="continuationSeparator" w:id="0">
    <w:p w14:paraId="61D4ED26" w14:textId="77777777" w:rsidR="009F4E92" w:rsidRDefault="009F4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E9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17739</TotalTime>
  <Pages>6</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2247</cp:revision>
  <cp:lastPrinted>2009-02-06T05:36:00Z</cp:lastPrinted>
  <dcterms:created xsi:type="dcterms:W3CDTF">2024-01-07T13:43:00Z</dcterms:created>
  <dcterms:modified xsi:type="dcterms:W3CDTF">2024-02-07T11:22:00Z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