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8CE5" w14:textId="377B8EFD" w:rsidR="003055E6" w:rsidRDefault="00492262" w:rsidP="00492262">
      <w:r w:rsidRPr="00492262">
        <w:rPr>
          <w:rFonts w:hint="eastAsia"/>
        </w:rPr>
        <w:t>Шахбанов</w:t>
      </w:r>
      <w:r w:rsidRPr="00492262">
        <w:t xml:space="preserve"> </w:t>
      </w:r>
      <w:r w:rsidRPr="00492262">
        <w:rPr>
          <w:rFonts w:hint="eastAsia"/>
        </w:rPr>
        <w:t>Абдурахман</w:t>
      </w:r>
      <w:r w:rsidRPr="00492262">
        <w:t xml:space="preserve"> </w:t>
      </w:r>
      <w:r w:rsidRPr="00492262">
        <w:rPr>
          <w:rFonts w:hint="eastAsia"/>
        </w:rPr>
        <w:t>Абдулвагабович</w:t>
      </w:r>
      <w:r>
        <w:t xml:space="preserve"> </w:t>
      </w:r>
      <w:r w:rsidRPr="00492262">
        <w:rPr>
          <w:rFonts w:hint="eastAsia"/>
        </w:rPr>
        <w:t>Социально</w:t>
      </w:r>
      <w:r w:rsidRPr="00492262">
        <w:t>-</w:t>
      </w:r>
      <w:r w:rsidRPr="00492262">
        <w:rPr>
          <w:rFonts w:hint="eastAsia"/>
        </w:rPr>
        <w:t>экономические</w:t>
      </w:r>
      <w:r w:rsidRPr="00492262">
        <w:t xml:space="preserve"> </w:t>
      </w:r>
      <w:r w:rsidRPr="00492262">
        <w:rPr>
          <w:rFonts w:hint="eastAsia"/>
        </w:rPr>
        <w:t>отношения</w:t>
      </w:r>
      <w:r w:rsidRPr="00492262">
        <w:t xml:space="preserve"> </w:t>
      </w:r>
      <w:r w:rsidRPr="00492262">
        <w:rPr>
          <w:rFonts w:hint="eastAsia"/>
        </w:rPr>
        <w:t>в</w:t>
      </w:r>
      <w:r w:rsidRPr="00492262">
        <w:t xml:space="preserve"> </w:t>
      </w:r>
      <w:r w:rsidRPr="00492262">
        <w:rPr>
          <w:rFonts w:hint="eastAsia"/>
        </w:rPr>
        <w:t>Российской</w:t>
      </w:r>
      <w:r w:rsidRPr="00492262">
        <w:t xml:space="preserve"> </w:t>
      </w:r>
      <w:r w:rsidRPr="00492262">
        <w:rPr>
          <w:rFonts w:hint="eastAsia"/>
        </w:rPr>
        <w:t>Федерации</w:t>
      </w:r>
      <w:r w:rsidRPr="00492262">
        <w:t xml:space="preserve">: </w:t>
      </w:r>
      <w:r w:rsidRPr="00492262">
        <w:rPr>
          <w:rFonts w:hint="eastAsia"/>
        </w:rPr>
        <w:t>конституционно</w:t>
      </w:r>
      <w:r w:rsidRPr="00492262">
        <w:t>-</w:t>
      </w:r>
      <w:r w:rsidRPr="00492262">
        <w:rPr>
          <w:rFonts w:hint="eastAsia"/>
        </w:rPr>
        <w:t>правовое</w:t>
      </w:r>
      <w:r w:rsidRPr="00492262">
        <w:t xml:space="preserve"> </w:t>
      </w:r>
      <w:r w:rsidRPr="00492262">
        <w:rPr>
          <w:rFonts w:hint="eastAsia"/>
        </w:rPr>
        <w:t>исследование</w:t>
      </w:r>
    </w:p>
    <w:p w14:paraId="1AD8CB01" w14:textId="77777777" w:rsidR="00492262" w:rsidRDefault="00492262" w:rsidP="00492262">
      <w:r>
        <w:rPr>
          <w:rFonts w:hint="eastAsia"/>
        </w:rPr>
        <w:t>ОГЛАВЛЕНИЕ</w:t>
      </w:r>
      <w:r>
        <w:t xml:space="preserve"> </w:t>
      </w:r>
      <w:r>
        <w:rPr>
          <w:rFonts w:hint="eastAsia"/>
        </w:rPr>
        <w:t>ДИССЕРТАЦИИ</w:t>
      </w:r>
    </w:p>
    <w:p w14:paraId="09F092B3" w14:textId="77777777" w:rsidR="00492262" w:rsidRDefault="00492262" w:rsidP="00492262">
      <w:r>
        <w:rPr>
          <w:rFonts w:hint="eastAsia"/>
        </w:rPr>
        <w:t>кандидат</w:t>
      </w:r>
      <w:r>
        <w:t xml:space="preserve"> </w:t>
      </w:r>
      <w:r>
        <w:rPr>
          <w:rFonts w:hint="eastAsia"/>
        </w:rPr>
        <w:t>наук</w:t>
      </w:r>
      <w:r>
        <w:t xml:space="preserve"> </w:t>
      </w:r>
      <w:r>
        <w:rPr>
          <w:rFonts w:hint="eastAsia"/>
        </w:rPr>
        <w:t>Шахбанов</w:t>
      </w:r>
      <w:r>
        <w:t xml:space="preserve"> </w:t>
      </w:r>
      <w:r>
        <w:rPr>
          <w:rFonts w:hint="eastAsia"/>
        </w:rPr>
        <w:t>Абдурахман</w:t>
      </w:r>
      <w:r>
        <w:t xml:space="preserve"> </w:t>
      </w:r>
      <w:r>
        <w:rPr>
          <w:rFonts w:hint="eastAsia"/>
        </w:rPr>
        <w:t>Абдулвагабович</w:t>
      </w:r>
    </w:p>
    <w:p w14:paraId="6D388C61" w14:textId="77777777" w:rsidR="00492262" w:rsidRDefault="00492262" w:rsidP="00492262">
      <w:r>
        <w:rPr>
          <w:rFonts w:hint="eastAsia"/>
        </w:rPr>
        <w:t>ВВЕДЕНИЕ</w:t>
      </w:r>
    </w:p>
    <w:p w14:paraId="2D6E5DA6" w14:textId="77777777" w:rsidR="00492262" w:rsidRDefault="00492262" w:rsidP="00492262"/>
    <w:p w14:paraId="7E0B7F3E" w14:textId="77777777" w:rsidR="00492262" w:rsidRDefault="00492262" w:rsidP="00492262">
      <w:r>
        <w:rPr>
          <w:rFonts w:hint="eastAsia"/>
        </w:rPr>
        <w:t>Глава</w:t>
      </w:r>
      <w:r>
        <w:t xml:space="preserve"> I. </w:t>
      </w:r>
      <w:r>
        <w:rPr>
          <w:rFonts w:hint="eastAsia"/>
        </w:rPr>
        <w:t>КОНСТИТУЦИОННО</w:t>
      </w:r>
      <w:r>
        <w:t>-</w:t>
      </w:r>
      <w:r>
        <w:rPr>
          <w:rFonts w:hint="eastAsia"/>
        </w:rPr>
        <w:t>ПРАВОВОЕ</w:t>
      </w:r>
      <w:r>
        <w:t xml:space="preserve"> </w:t>
      </w:r>
      <w:r>
        <w:rPr>
          <w:rFonts w:hint="eastAsia"/>
        </w:rPr>
        <w:t>РЕГУЛИРОВАНИЕ</w:t>
      </w:r>
      <w:r>
        <w:t xml:space="preserve"> </w:t>
      </w:r>
      <w:r>
        <w:rPr>
          <w:rFonts w:hint="eastAsia"/>
        </w:rPr>
        <w:t>СОЦИАЛЬНО</w:t>
      </w:r>
      <w:r>
        <w:t>-</w:t>
      </w:r>
      <w:r>
        <w:rPr>
          <w:rFonts w:hint="eastAsia"/>
        </w:rPr>
        <w:t>ЭКОНОМИЧЕСКИХ</w:t>
      </w:r>
      <w:r>
        <w:t xml:space="preserve"> </w:t>
      </w:r>
      <w:r>
        <w:rPr>
          <w:rFonts w:hint="eastAsia"/>
        </w:rPr>
        <w:t>ОТНОШЕНИЙ</w:t>
      </w:r>
    </w:p>
    <w:p w14:paraId="1A1D7AD7" w14:textId="77777777" w:rsidR="00492262" w:rsidRDefault="00492262" w:rsidP="00492262"/>
    <w:p w14:paraId="77FE53C2" w14:textId="77777777" w:rsidR="00492262" w:rsidRDefault="00492262" w:rsidP="00492262">
      <w:r>
        <w:t>14</w:t>
      </w:r>
    </w:p>
    <w:p w14:paraId="72E02884" w14:textId="77777777" w:rsidR="00492262" w:rsidRDefault="00492262" w:rsidP="00492262"/>
    <w:p w14:paraId="1C7F57A7" w14:textId="77777777" w:rsidR="00492262" w:rsidRDefault="00492262" w:rsidP="00492262">
      <w:r>
        <w:rPr>
          <w:rFonts w:hint="eastAsia"/>
        </w:rPr>
        <w:t>§</w:t>
      </w:r>
      <w:r>
        <w:t xml:space="preserve"> 1. </w:t>
      </w:r>
      <w:r>
        <w:rPr>
          <w:rFonts w:hint="eastAsia"/>
        </w:rPr>
        <w:t>Социально</w:t>
      </w:r>
      <w:r>
        <w:t>-</w:t>
      </w:r>
      <w:r>
        <w:rPr>
          <w:rFonts w:hint="eastAsia"/>
        </w:rPr>
        <w:t>экономические</w:t>
      </w:r>
      <w:r>
        <w:t xml:space="preserve"> </w:t>
      </w:r>
      <w:r>
        <w:rPr>
          <w:rFonts w:hint="eastAsia"/>
        </w:rPr>
        <w:t>отношения</w:t>
      </w:r>
    </w:p>
    <w:p w14:paraId="5C525358" w14:textId="77777777" w:rsidR="00492262" w:rsidRDefault="00492262" w:rsidP="00492262"/>
    <w:p w14:paraId="5D544137" w14:textId="77777777" w:rsidR="00492262" w:rsidRDefault="00492262" w:rsidP="00492262">
      <w:r>
        <w:rPr>
          <w:rFonts w:hint="eastAsia"/>
        </w:rPr>
        <w:t>как</w:t>
      </w:r>
      <w:r>
        <w:t xml:space="preserve"> </w:t>
      </w:r>
      <w:r>
        <w:rPr>
          <w:rFonts w:hint="eastAsia"/>
        </w:rPr>
        <w:t>предмет</w:t>
      </w:r>
      <w:r>
        <w:t xml:space="preserve"> </w:t>
      </w:r>
      <w:r>
        <w:rPr>
          <w:rFonts w:hint="eastAsia"/>
        </w:rPr>
        <w:t>конституционно</w:t>
      </w:r>
      <w:r>
        <w:t>-</w:t>
      </w:r>
      <w:r>
        <w:rPr>
          <w:rFonts w:hint="eastAsia"/>
        </w:rPr>
        <w:t>правового</w:t>
      </w:r>
      <w:r>
        <w:t xml:space="preserve"> </w:t>
      </w:r>
      <w:r>
        <w:rPr>
          <w:rFonts w:hint="eastAsia"/>
        </w:rPr>
        <w:t>регулирования</w:t>
      </w:r>
    </w:p>
    <w:p w14:paraId="0456CA8D" w14:textId="77777777" w:rsidR="00492262" w:rsidRDefault="00492262" w:rsidP="00492262"/>
    <w:p w14:paraId="10A54876" w14:textId="77777777" w:rsidR="00492262" w:rsidRDefault="00492262" w:rsidP="00492262">
      <w:r>
        <w:rPr>
          <w:rFonts w:hint="eastAsia"/>
        </w:rPr>
        <w:t>§</w:t>
      </w:r>
      <w:r>
        <w:t xml:space="preserve"> 2. </w:t>
      </w:r>
      <w:r>
        <w:rPr>
          <w:rFonts w:hint="eastAsia"/>
        </w:rPr>
        <w:t>Генезис</w:t>
      </w:r>
      <w:r>
        <w:t xml:space="preserve"> </w:t>
      </w:r>
      <w:r>
        <w:rPr>
          <w:rFonts w:hint="eastAsia"/>
        </w:rPr>
        <w:t>конституционно</w:t>
      </w:r>
      <w:r>
        <w:t>-</w:t>
      </w:r>
      <w:r>
        <w:rPr>
          <w:rFonts w:hint="eastAsia"/>
        </w:rPr>
        <w:t>правового</w:t>
      </w:r>
      <w:r>
        <w:t xml:space="preserve"> </w:t>
      </w:r>
      <w:r>
        <w:rPr>
          <w:rFonts w:hint="eastAsia"/>
        </w:rPr>
        <w:t>регулирования</w:t>
      </w:r>
    </w:p>
    <w:p w14:paraId="2FD9840D" w14:textId="77777777" w:rsidR="00492262" w:rsidRDefault="00492262" w:rsidP="00492262"/>
    <w:p w14:paraId="46ABAE81" w14:textId="77777777" w:rsidR="00492262" w:rsidRDefault="00492262" w:rsidP="00492262">
      <w:r>
        <w:rPr>
          <w:rFonts w:hint="eastAsia"/>
        </w:rPr>
        <w:t>социально</w:t>
      </w:r>
      <w:r>
        <w:t>-</w:t>
      </w:r>
      <w:r>
        <w:rPr>
          <w:rFonts w:hint="eastAsia"/>
        </w:rPr>
        <w:t>экономических</w:t>
      </w:r>
      <w:r>
        <w:t xml:space="preserve"> </w:t>
      </w:r>
      <w:r>
        <w:rPr>
          <w:rFonts w:hint="eastAsia"/>
        </w:rPr>
        <w:t>отношений</w:t>
      </w:r>
      <w:r>
        <w:t xml:space="preserve"> </w:t>
      </w:r>
      <w:r>
        <w:rPr>
          <w:rFonts w:hint="eastAsia"/>
        </w:rPr>
        <w:t>в</w:t>
      </w:r>
      <w:r>
        <w:t xml:space="preserve"> </w:t>
      </w:r>
      <w:r>
        <w:rPr>
          <w:rFonts w:hint="eastAsia"/>
        </w:rPr>
        <w:t>России</w:t>
      </w:r>
    </w:p>
    <w:p w14:paraId="43526527" w14:textId="77777777" w:rsidR="00492262" w:rsidRDefault="00492262" w:rsidP="00492262"/>
    <w:p w14:paraId="4AFF5E49" w14:textId="77777777" w:rsidR="00492262" w:rsidRDefault="00492262" w:rsidP="00492262">
      <w:r>
        <w:rPr>
          <w:rFonts w:hint="eastAsia"/>
        </w:rPr>
        <w:t>§</w:t>
      </w:r>
      <w:r>
        <w:t xml:space="preserve"> 3. </w:t>
      </w:r>
      <w:r>
        <w:rPr>
          <w:rFonts w:hint="eastAsia"/>
        </w:rPr>
        <w:t>Зарубежное</w:t>
      </w:r>
      <w:r>
        <w:t xml:space="preserve"> </w:t>
      </w:r>
      <w:r>
        <w:rPr>
          <w:rFonts w:hint="eastAsia"/>
        </w:rPr>
        <w:t>конституционное</w:t>
      </w:r>
      <w:r>
        <w:t xml:space="preserve"> </w:t>
      </w:r>
      <w:r>
        <w:rPr>
          <w:rFonts w:hint="eastAsia"/>
        </w:rPr>
        <w:t>регулирование</w:t>
      </w:r>
      <w:r>
        <w:t xml:space="preserve"> </w:t>
      </w:r>
      <w:r>
        <w:rPr>
          <w:rFonts w:hint="eastAsia"/>
        </w:rPr>
        <w:t>социально</w:t>
      </w:r>
      <w:r>
        <w:t>-</w:t>
      </w:r>
      <w:r>
        <w:rPr>
          <w:rFonts w:hint="eastAsia"/>
        </w:rPr>
        <w:t>экономических</w:t>
      </w:r>
      <w:r>
        <w:t xml:space="preserve"> </w:t>
      </w:r>
      <w:r>
        <w:rPr>
          <w:rFonts w:hint="eastAsia"/>
        </w:rPr>
        <w:t>отношений</w:t>
      </w:r>
    </w:p>
    <w:p w14:paraId="41D0FD8C" w14:textId="77777777" w:rsidR="00492262" w:rsidRDefault="00492262" w:rsidP="00492262"/>
    <w:p w14:paraId="099BB456" w14:textId="77777777" w:rsidR="00492262" w:rsidRDefault="00492262" w:rsidP="00492262">
      <w:r>
        <w:rPr>
          <w:rFonts w:hint="eastAsia"/>
        </w:rPr>
        <w:t>Глава</w:t>
      </w:r>
      <w:r>
        <w:t xml:space="preserve"> II. </w:t>
      </w:r>
      <w:r>
        <w:rPr>
          <w:rFonts w:hint="eastAsia"/>
        </w:rPr>
        <w:t>КОНСТИТУЦИОННО</w:t>
      </w:r>
      <w:r>
        <w:t>-</w:t>
      </w:r>
      <w:r>
        <w:rPr>
          <w:rFonts w:hint="eastAsia"/>
        </w:rPr>
        <w:t>ПРАВОВАЯ</w:t>
      </w:r>
      <w:r>
        <w:t xml:space="preserve"> </w:t>
      </w:r>
      <w:r>
        <w:rPr>
          <w:rFonts w:hint="eastAsia"/>
        </w:rPr>
        <w:t>МОДЕЛЬ</w:t>
      </w:r>
      <w:r>
        <w:t xml:space="preserve"> </w:t>
      </w:r>
      <w:r>
        <w:rPr>
          <w:rFonts w:hint="eastAsia"/>
        </w:rPr>
        <w:t>СОЦИАЛЬНО</w:t>
      </w:r>
      <w:r>
        <w:t>-</w:t>
      </w:r>
      <w:r>
        <w:rPr>
          <w:rFonts w:hint="eastAsia"/>
        </w:rPr>
        <w:t>ЭКОНОМИЧЕСКИХ</w:t>
      </w:r>
      <w:r>
        <w:t xml:space="preserve"> </w:t>
      </w:r>
      <w:r>
        <w:rPr>
          <w:rFonts w:hint="eastAsia"/>
        </w:rPr>
        <w:t>ОТНОШЕНИЙ</w:t>
      </w:r>
      <w:r>
        <w:t xml:space="preserve"> </w:t>
      </w:r>
      <w:r>
        <w:rPr>
          <w:rFonts w:hint="eastAsia"/>
        </w:rPr>
        <w:t>В</w:t>
      </w:r>
      <w:r>
        <w:t xml:space="preserve"> </w:t>
      </w:r>
      <w:r>
        <w:rPr>
          <w:rFonts w:hint="eastAsia"/>
        </w:rPr>
        <w:t>РОССИЙСКОЙ</w:t>
      </w:r>
      <w:r>
        <w:t xml:space="preserve"> </w:t>
      </w:r>
      <w:r>
        <w:rPr>
          <w:rFonts w:hint="eastAsia"/>
        </w:rPr>
        <w:t>ФЕДЕРАЦИИ</w:t>
      </w:r>
    </w:p>
    <w:p w14:paraId="3561FDDE" w14:textId="77777777" w:rsidR="00492262" w:rsidRDefault="00492262" w:rsidP="00492262"/>
    <w:p w14:paraId="0B54F116" w14:textId="77777777" w:rsidR="00492262" w:rsidRDefault="00492262" w:rsidP="00492262">
      <w:r>
        <w:rPr>
          <w:rFonts w:hint="eastAsia"/>
        </w:rPr>
        <w:t>§</w:t>
      </w:r>
      <w:r>
        <w:t xml:space="preserve"> 1. </w:t>
      </w:r>
      <w:r>
        <w:rPr>
          <w:rFonts w:hint="eastAsia"/>
        </w:rPr>
        <w:t>Конституирование</w:t>
      </w:r>
      <w:r>
        <w:t xml:space="preserve"> </w:t>
      </w:r>
      <w:r>
        <w:rPr>
          <w:rFonts w:hint="eastAsia"/>
        </w:rPr>
        <w:t>социального</w:t>
      </w:r>
      <w:r>
        <w:t xml:space="preserve"> </w:t>
      </w:r>
      <w:r>
        <w:rPr>
          <w:rFonts w:hint="eastAsia"/>
        </w:rPr>
        <w:t>государства</w:t>
      </w:r>
    </w:p>
    <w:p w14:paraId="54B19EC0" w14:textId="77777777" w:rsidR="00492262" w:rsidRDefault="00492262" w:rsidP="00492262"/>
    <w:p w14:paraId="3D2409B6" w14:textId="77777777" w:rsidR="00492262" w:rsidRDefault="00492262" w:rsidP="00492262">
      <w:r>
        <w:rPr>
          <w:rFonts w:hint="eastAsia"/>
        </w:rPr>
        <w:t>§</w:t>
      </w:r>
      <w:r>
        <w:t xml:space="preserve"> 2. </w:t>
      </w:r>
      <w:r>
        <w:rPr>
          <w:rFonts w:hint="eastAsia"/>
        </w:rPr>
        <w:t>Конституционно</w:t>
      </w:r>
      <w:r>
        <w:t>-</w:t>
      </w:r>
      <w:r>
        <w:rPr>
          <w:rFonts w:hint="eastAsia"/>
        </w:rPr>
        <w:t>правовые</w:t>
      </w:r>
      <w:r>
        <w:t xml:space="preserve"> </w:t>
      </w:r>
      <w:r>
        <w:rPr>
          <w:rFonts w:hint="eastAsia"/>
        </w:rPr>
        <w:t>принципы</w:t>
      </w:r>
    </w:p>
    <w:p w14:paraId="2A955C6B" w14:textId="77777777" w:rsidR="00492262" w:rsidRDefault="00492262" w:rsidP="00492262"/>
    <w:p w14:paraId="3F072B6B" w14:textId="77777777" w:rsidR="00492262" w:rsidRDefault="00492262" w:rsidP="00492262">
      <w:r>
        <w:rPr>
          <w:rFonts w:hint="eastAsia"/>
        </w:rPr>
        <w:t>экономического</w:t>
      </w:r>
      <w:r>
        <w:t xml:space="preserve"> </w:t>
      </w:r>
      <w:r>
        <w:rPr>
          <w:rFonts w:hint="eastAsia"/>
        </w:rPr>
        <w:t>плюрализма</w:t>
      </w:r>
    </w:p>
    <w:p w14:paraId="11198AB4" w14:textId="77777777" w:rsidR="00492262" w:rsidRDefault="00492262" w:rsidP="00492262"/>
    <w:p w14:paraId="1BEAE546" w14:textId="77777777" w:rsidR="00492262" w:rsidRDefault="00492262" w:rsidP="00492262">
      <w:r>
        <w:rPr>
          <w:rFonts w:hint="eastAsia"/>
        </w:rPr>
        <w:t>§</w:t>
      </w:r>
      <w:r>
        <w:t xml:space="preserve"> 3. </w:t>
      </w:r>
      <w:r>
        <w:rPr>
          <w:rFonts w:hint="eastAsia"/>
        </w:rPr>
        <w:t>Социально</w:t>
      </w:r>
      <w:r>
        <w:t>-</w:t>
      </w:r>
      <w:r>
        <w:rPr>
          <w:rFonts w:hint="eastAsia"/>
        </w:rPr>
        <w:t>экономический</w:t>
      </w:r>
      <w:r>
        <w:t xml:space="preserve"> </w:t>
      </w:r>
      <w:r>
        <w:rPr>
          <w:rFonts w:hint="eastAsia"/>
        </w:rPr>
        <w:t>блок</w:t>
      </w:r>
    </w:p>
    <w:p w14:paraId="1D6A65A7" w14:textId="77777777" w:rsidR="00492262" w:rsidRDefault="00492262" w:rsidP="00492262"/>
    <w:p w14:paraId="15CA8C7D" w14:textId="77777777" w:rsidR="00492262" w:rsidRDefault="00492262" w:rsidP="00492262">
      <w:r>
        <w:rPr>
          <w:rFonts w:hint="eastAsia"/>
        </w:rPr>
        <w:t>конституционных</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r>
        <w:t xml:space="preserve"> </w:t>
      </w:r>
      <w:r>
        <w:rPr>
          <w:rFonts w:hint="eastAsia"/>
        </w:rPr>
        <w:t>гражданина</w:t>
      </w:r>
    </w:p>
    <w:p w14:paraId="167C6291" w14:textId="77777777" w:rsidR="00492262" w:rsidRDefault="00492262" w:rsidP="00492262"/>
    <w:p w14:paraId="3CDE0F45" w14:textId="77777777" w:rsidR="00492262" w:rsidRDefault="00492262" w:rsidP="00492262">
      <w:r>
        <w:rPr>
          <w:rFonts w:hint="eastAsia"/>
        </w:rPr>
        <w:t>ЗАКЛЮЧЕНИЕ</w:t>
      </w:r>
    </w:p>
    <w:p w14:paraId="2DFCA58E" w14:textId="77777777" w:rsidR="00492262" w:rsidRDefault="00492262" w:rsidP="00492262"/>
    <w:p w14:paraId="50680A1B" w14:textId="77777777" w:rsidR="00492262" w:rsidRDefault="00492262" w:rsidP="00492262">
      <w:r>
        <w:rPr>
          <w:rFonts w:hint="eastAsia"/>
        </w:rPr>
        <w:t>СПИСОК</w:t>
      </w:r>
      <w:r>
        <w:t xml:space="preserve"> </w:t>
      </w:r>
      <w:r>
        <w:rPr>
          <w:rFonts w:hint="eastAsia"/>
        </w:rPr>
        <w:t>ИСПОЛЬЗОВАННЫХ</w:t>
      </w:r>
    </w:p>
    <w:p w14:paraId="42589FA0" w14:textId="77777777" w:rsidR="00492262" w:rsidRDefault="00492262" w:rsidP="00492262"/>
    <w:p w14:paraId="3F1FEF87" w14:textId="5CF09397" w:rsidR="00492262" w:rsidRPr="00492262" w:rsidRDefault="00492262" w:rsidP="00492262">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492262" w:rsidRPr="00492262" w:rsidSect="00EA39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57F1" w14:textId="77777777" w:rsidR="00EA3976" w:rsidRDefault="00EA3976">
      <w:pPr>
        <w:spacing w:after="0" w:line="240" w:lineRule="auto"/>
      </w:pPr>
      <w:r>
        <w:separator/>
      </w:r>
    </w:p>
  </w:endnote>
  <w:endnote w:type="continuationSeparator" w:id="0">
    <w:p w14:paraId="5628461A" w14:textId="77777777" w:rsidR="00EA3976" w:rsidRDefault="00EA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D53C" w14:textId="77777777" w:rsidR="00EA3976" w:rsidRDefault="00EA3976"/>
    <w:p w14:paraId="0CA741EE" w14:textId="77777777" w:rsidR="00EA3976" w:rsidRDefault="00EA3976"/>
    <w:p w14:paraId="079906EE" w14:textId="77777777" w:rsidR="00EA3976" w:rsidRDefault="00EA3976"/>
    <w:p w14:paraId="14AB862C" w14:textId="77777777" w:rsidR="00EA3976" w:rsidRDefault="00EA3976"/>
    <w:p w14:paraId="1346F1D2" w14:textId="77777777" w:rsidR="00EA3976" w:rsidRDefault="00EA3976"/>
    <w:p w14:paraId="23B7C2BB" w14:textId="77777777" w:rsidR="00EA3976" w:rsidRDefault="00EA3976"/>
    <w:p w14:paraId="5BB657AC" w14:textId="77777777" w:rsidR="00EA3976" w:rsidRDefault="00EA39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A393A9" wp14:editId="776476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06554" w14:textId="77777777" w:rsidR="00EA3976" w:rsidRDefault="00EA39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393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506554" w14:textId="77777777" w:rsidR="00EA3976" w:rsidRDefault="00EA39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4E5638" w14:textId="77777777" w:rsidR="00EA3976" w:rsidRDefault="00EA3976"/>
    <w:p w14:paraId="414EA265" w14:textId="77777777" w:rsidR="00EA3976" w:rsidRDefault="00EA3976"/>
    <w:p w14:paraId="00B8E6DE" w14:textId="77777777" w:rsidR="00EA3976" w:rsidRDefault="00EA39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140775" wp14:editId="6F6EF3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401C4" w14:textId="77777777" w:rsidR="00EA3976" w:rsidRDefault="00EA3976"/>
                          <w:p w14:paraId="1504A1E2" w14:textId="77777777" w:rsidR="00EA3976" w:rsidRDefault="00EA39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1407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4401C4" w14:textId="77777777" w:rsidR="00EA3976" w:rsidRDefault="00EA3976"/>
                    <w:p w14:paraId="1504A1E2" w14:textId="77777777" w:rsidR="00EA3976" w:rsidRDefault="00EA39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7D94E2" w14:textId="77777777" w:rsidR="00EA3976" w:rsidRDefault="00EA3976"/>
    <w:p w14:paraId="7CC591D1" w14:textId="77777777" w:rsidR="00EA3976" w:rsidRDefault="00EA3976">
      <w:pPr>
        <w:rPr>
          <w:sz w:val="2"/>
          <w:szCs w:val="2"/>
        </w:rPr>
      </w:pPr>
    </w:p>
    <w:p w14:paraId="427803EC" w14:textId="77777777" w:rsidR="00EA3976" w:rsidRDefault="00EA3976"/>
    <w:p w14:paraId="113B5E76" w14:textId="77777777" w:rsidR="00EA3976" w:rsidRDefault="00EA3976">
      <w:pPr>
        <w:spacing w:after="0" w:line="240" w:lineRule="auto"/>
      </w:pPr>
    </w:p>
  </w:footnote>
  <w:footnote w:type="continuationSeparator" w:id="0">
    <w:p w14:paraId="6E03457E" w14:textId="77777777" w:rsidR="00EA3976" w:rsidRDefault="00EA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976"/>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60472</TotalTime>
  <Pages>2</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1557</cp:revision>
  <cp:lastPrinted>2009-02-06T05:36:00Z</cp:lastPrinted>
  <dcterms:created xsi:type="dcterms:W3CDTF">2024-01-07T13:43:00Z</dcterms:created>
  <dcterms:modified xsi:type="dcterms:W3CDTF">2024-04-07T17:48:00Z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