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E2CD"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Пахненко</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Оксана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Анатольевна</w:t>
      </w:r>
      <w:r w:rsidRPr="00696D2B">
        <w:rPr>
          <w:rFonts w:ascii="Helvetica" w:hAnsi="Helvetica" w:cs="Helvetica"/>
          <w:b/>
          <w:bCs/>
          <w:color w:val="222222"/>
          <w:sz w:val="21"/>
          <w:szCs w:val="21"/>
        </w:rPr>
        <w:t>.</w:t>
      </w:r>
    </w:p>
    <w:p w14:paraId="130E94A3"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почвенными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 xml:space="preserve"> : </w:t>
      </w:r>
      <w:r w:rsidRPr="00696D2B">
        <w:rPr>
          <w:rFonts w:ascii="Helvetica" w:hAnsi="Helvetica" w:cs="Helvetica" w:hint="eastAsia"/>
          <w:b/>
          <w:bCs/>
          <w:color w:val="222222"/>
          <w:sz w:val="21"/>
          <w:szCs w:val="21"/>
        </w:rPr>
        <w:t>диссертация</w:t>
      </w:r>
      <w:r w:rsidRPr="00696D2B">
        <w:rPr>
          <w:rFonts w:ascii="Helvetica" w:hAnsi="Helvetica" w:cs="Helvetica"/>
          <w:b/>
          <w:bCs/>
          <w:color w:val="222222"/>
          <w:sz w:val="21"/>
          <w:szCs w:val="21"/>
        </w:rPr>
        <w:t xml:space="preserve"> ... </w:t>
      </w:r>
      <w:r w:rsidRPr="00696D2B">
        <w:rPr>
          <w:rFonts w:ascii="Helvetica" w:hAnsi="Helvetica" w:cs="Helvetica" w:hint="eastAsia"/>
          <w:b/>
          <w:bCs/>
          <w:color w:val="222222"/>
          <w:sz w:val="21"/>
          <w:szCs w:val="21"/>
        </w:rPr>
        <w:t>кандидата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биологических</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наук</w:t>
      </w:r>
      <w:r w:rsidRPr="00696D2B">
        <w:rPr>
          <w:rFonts w:ascii="Helvetica" w:hAnsi="Helvetica" w:cs="Helvetica"/>
          <w:b/>
          <w:bCs/>
          <w:color w:val="222222"/>
          <w:sz w:val="21"/>
          <w:szCs w:val="21"/>
        </w:rPr>
        <w:t xml:space="preserve"> : 03.00.07. - </w:t>
      </w:r>
      <w:r w:rsidRPr="00696D2B">
        <w:rPr>
          <w:rFonts w:ascii="Helvetica" w:hAnsi="Helvetica" w:cs="Helvetica" w:hint="eastAsia"/>
          <w:b/>
          <w:bCs/>
          <w:color w:val="222222"/>
          <w:sz w:val="21"/>
          <w:szCs w:val="21"/>
        </w:rPr>
        <w:t>Москва</w:t>
      </w:r>
      <w:r w:rsidRPr="00696D2B">
        <w:rPr>
          <w:rFonts w:ascii="Helvetica" w:hAnsi="Helvetica" w:cs="Helvetica"/>
          <w:b/>
          <w:bCs/>
          <w:color w:val="222222"/>
          <w:sz w:val="21"/>
          <w:szCs w:val="21"/>
        </w:rPr>
        <w:t xml:space="preserve">, 1999. - 136 </w:t>
      </w:r>
      <w:r w:rsidRPr="00696D2B">
        <w:rPr>
          <w:rFonts w:ascii="Helvetica" w:hAnsi="Helvetica" w:cs="Helvetica" w:hint="eastAsia"/>
          <w:b/>
          <w:bCs/>
          <w:color w:val="222222"/>
          <w:sz w:val="21"/>
          <w:szCs w:val="21"/>
        </w:rPr>
        <w:t>с</w:t>
      </w:r>
      <w:r w:rsidRPr="00696D2B">
        <w:rPr>
          <w:rFonts w:ascii="Helvetica" w:hAnsi="Helvetica" w:cs="Helvetica"/>
          <w:b/>
          <w:bCs/>
          <w:color w:val="222222"/>
          <w:sz w:val="21"/>
          <w:szCs w:val="21"/>
        </w:rPr>
        <w:t xml:space="preserve">. : </w:t>
      </w:r>
      <w:r w:rsidRPr="00696D2B">
        <w:rPr>
          <w:rFonts w:ascii="Helvetica" w:hAnsi="Helvetica" w:cs="Helvetica" w:hint="eastAsia"/>
          <w:b/>
          <w:bCs/>
          <w:color w:val="222222"/>
          <w:sz w:val="21"/>
          <w:szCs w:val="21"/>
        </w:rPr>
        <w:t>ил</w:t>
      </w:r>
      <w:r w:rsidRPr="00696D2B">
        <w:rPr>
          <w:rFonts w:ascii="Helvetica" w:hAnsi="Helvetica" w:cs="Helvetica"/>
          <w:b/>
          <w:bCs/>
          <w:color w:val="222222"/>
          <w:sz w:val="21"/>
          <w:szCs w:val="21"/>
        </w:rPr>
        <w:t>.</w:t>
      </w:r>
    </w:p>
    <w:p w14:paraId="3168F39A"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больше</w:t>
      </w:r>
    </w:p>
    <w:p w14:paraId="2256323D"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Цитаты</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из</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текста</w:t>
      </w:r>
      <w:r w:rsidRPr="00696D2B">
        <w:rPr>
          <w:rFonts w:ascii="Helvetica" w:hAnsi="Helvetica" w:cs="Helvetica"/>
          <w:b/>
          <w:bCs/>
          <w:color w:val="222222"/>
          <w:sz w:val="21"/>
          <w:szCs w:val="21"/>
        </w:rPr>
        <w:t>:</w:t>
      </w:r>
    </w:p>
    <w:p w14:paraId="5FD21916"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стр</w:t>
      </w:r>
      <w:r w:rsidRPr="00696D2B">
        <w:rPr>
          <w:rFonts w:ascii="Helvetica" w:hAnsi="Helvetica" w:cs="Helvetica"/>
          <w:b/>
          <w:bCs/>
          <w:color w:val="222222"/>
          <w:sz w:val="21"/>
          <w:szCs w:val="21"/>
        </w:rPr>
        <w:t>. 1</w:t>
      </w:r>
    </w:p>
    <w:p w14:paraId="1A195369"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 : ' - </w:t>
      </w:r>
      <w:r w:rsidRPr="00696D2B">
        <w:rPr>
          <w:rFonts w:ascii="Helvetica" w:hAnsi="Helvetica" w:cs="Helvetica" w:hint="eastAsia"/>
          <w:b/>
          <w:bCs/>
          <w:color w:val="222222"/>
          <w:sz w:val="21"/>
          <w:szCs w:val="21"/>
        </w:rPr>
        <w:t>о</w:t>
      </w:r>
      <w:r w:rsidRPr="00696D2B">
        <w:rPr>
          <w:rFonts w:ascii="Helvetica" w:hAnsi="Helvetica" w:cs="Helvetica"/>
          <w:b/>
          <w:bCs/>
          <w:color w:val="222222"/>
          <w:sz w:val="21"/>
          <w:szCs w:val="21"/>
        </w:rPr>
        <w:t xml:space="preserve">1 </w:t>
      </w:r>
      <w:r w:rsidRPr="00696D2B">
        <w:rPr>
          <w:rFonts w:ascii="Helvetica" w:hAnsi="Helvetica" w:cs="Helvetica" w:hint="eastAsia"/>
          <w:b/>
          <w:bCs/>
          <w:color w:val="222222"/>
          <w:sz w:val="21"/>
          <w:szCs w:val="21"/>
        </w:rPr>
        <w:t>ъ</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т</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р</w:t>
      </w:r>
      <w:r w:rsidRPr="00696D2B">
        <w:rPr>
          <w:rFonts w:ascii="Helvetica" w:hAnsi="Helvetica" w:cs="Helvetica"/>
          <w:b/>
          <w:bCs/>
          <w:color w:val="222222"/>
          <w:sz w:val="21"/>
          <w:szCs w:val="21"/>
        </w:rPr>
        <w:t xml:space="preserve"> 4 </w:t>
      </w:r>
      <w:r w:rsidRPr="00696D2B">
        <w:rPr>
          <w:rFonts w:ascii="Helvetica" w:hAnsi="Helvetica" w:cs="Helvetica" w:hint="eastAsia"/>
          <w:b/>
          <w:bCs/>
          <w:color w:val="222222"/>
          <w:sz w:val="21"/>
          <w:szCs w:val="21"/>
        </w:rPr>
        <w:t>Я</w:t>
      </w:r>
      <w:r w:rsidRPr="00696D2B">
        <w:rPr>
          <w:rFonts w:ascii="Helvetica" w:hAnsi="Helvetica" w:cs="Helvetica"/>
          <w:b/>
          <w:bCs/>
          <w:color w:val="222222"/>
          <w:sz w:val="21"/>
          <w:szCs w:val="21"/>
        </w:rPr>
        <w:t xml:space="preserve"> - - </w:t>
      </w:r>
      <w:r w:rsidRPr="00696D2B">
        <w:rPr>
          <w:rFonts w:ascii="Helvetica" w:hAnsi="Helvetica" w:cs="Helvetica" w:hint="eastAsia"/>
          <w:b/>
          <w:bCs/>
          <w:color w:val="222222"/>
          <w:sz w:val="21"/>
          <w:szCs w:val="21"/>
        </w:rPr>
        <w:t>ПАХНЕНКО</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Оксана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Анатольевна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ПОЧВЕННЫМИ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 xml:space="preserve"> 03.00.07 - </w:t>
      </w:r>
      <w:r w:rsidRPr="00696D2B">
        <w:rPr>
          <w:rFonts w:ascii="Helvetica" w:hAnsi="Helvetica" w:cs="Helvetica" w:hint="eastAsia"/>
          <w:b/>
          <w:bCs/>
          <w:color w:val="222222"/>
          <w:sz w:val="21"/>
          <w:szCs w:val="21"/>
        </w:rPr>
        <w:t>микробиология</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Ди</w:t>
      </w:r>
      <w:r w:rsidRPr="00696D2B">
        <w:rPr>
          <w:rFonts w:ascii="Helvetica" w:hAnsi="Helvetica" w:cs="Helvetica"/>
          <w:b/>
          <w:bCs/>
          <w:color w:val="222222"/>
          <w:sz w:val="21"/>
          <w:szCs w:val="21"/>
        </w:rPr>
        <w:t>ccq</w:t>
      </w:r>
      <w:r w:rsidRPr="00696D2B">
        <w:rPr>
          <w:rFonts w:ascii="Helvetica" w:hAnsi="Helvetica" w:cs="Helvetica" w:hint="eastAsia"/>
          <w:b/>
          <w:bCs/>
          <w:color w:val="222222"/>
          <w:sz w:val="21"/>
          <w:szCs w:val="21"/>
        </w:rPr>
        <w:t>эт</w:t>
      </w:r>
      <w:r w:rsidRPr="00696D2B">
        <w:rPr>
          <w:rFonts w:ascii="Helvetica" w:hAnsi="Helvetica" w:cs="Helvetica"/>
          <w:b/>
          <w:bCs/>
          <w:color w:val="222222"/>
          <w:sz w:val="21"/>
          <w:szCs w:val="21"/>
        </w:rPr>
        <w:t>a</w:t>
      </w:r>
      <w:r w:rsidRPr="00696D2B">
        <w:rPr>
          <w:rFonts w:ascii="Helvetica" w:hAnsi="Helvetica" w:cs="Helvetica" w:hint="eastAsia"/>
          <w:b/>
          <w:bCs/>
          <w:color w:val="222222"/>
          <w:sz w:val="21"/>
          <w:szCs w:val="21"/>
        </w:rPr>
        <w:t>ция</w:t>
      </w:r>
    </w:p>
    <w:p w14:paraId="58A1A4A1"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стр</w:t>
      </w:r>
      <w:r w:rsidRPr="00696D2B">
        <w:rPr>
          <w:rFonts w:ascii="Helvetica" w:hAnsi="Helvetica" w:cs="Helvetica"/>
          <w:b/>
          <w:bCs/>
          <w:color w:val="222222"/>
          <w:sz w:val="21"/>
          <w:szCs w:val="21"/>
        </w:rPr>
        <w:t>. 2</w:t>
      </w:r>
    </w:p>
    <w:p w14:paraId="4C35AB40"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нии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нитритов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аммоний</w:t>
      </w:r>
      <w:r w:rsidRPr="00696D2B">
        <w:rPr>
          <w:rFonts w:ascii="Helvetica" w:hAnsi="Helvetica" w:cs="Helvetica"/>
          <w:b/>
          <w:bCs/>
          <w:color w:val="222222"/>
          <w:sz w:val="21"/>
          <w:szCs w:val="21"/>
        </w:rPr>
        <w:t xml:space="preserve">___ ________________________________ 5 2.3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КгО</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бактериями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нитрификации</w:t>
      </w:r>
      <w:r w:rsidRPr="00696D2B">
        <w:rPr>
          <w:rFonts w:ascii="Helvetica" w:hAnsi="Helvetica" w:cs="Helvetica"/>
          <w:b/>
          <w:bCs/>
          <w:color w:val="222222"/>
          <w:sz w:val="21"/>
          <w:szCs w:val="21"/>
        </w:rPr>
        <w:t xml:space="preserve">_______________6 2.4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процессе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денитрификации</w:t>
      </w:r>
      <w:r w:rsidRPr="00696D2B">
        <w:rPr>
          <w:rFonts w:ascii="Helvetica" w:hAnsi="Helvetica" w:cs="Helvetica"/>
          <w:b/>
          <w:bCs/>
          <w:color w:val="222222"/>
          <w:sz w:val="21"/>
          <w:szCs w:val="21"/>
        </w:rPr>
        <w:t xml:space="preserve">_ 2.5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 xml:space="preserve">^ 8 11 2.6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процессе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денитрификации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проводимой</w:t>
      </w:r>
    </w:p>
    <w:p w14:paraId="41F78C45"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стр</w:t>
      </w:r>
      <w:r w:rsidRPr="00696D2B">
        <w:rPr>
          <w:rFonts w:ascii="Helvetica" w:hAnsi="Helvetica" w:cs="Helvetica"/>
          <w:b/>
          <w:bCs/>
          <w:color w:val="222222"/>
          <w:sz w:val="21"/>
          <w:szCs w:val="21"/>
        </w:rPr>
        <w:t>. 20</w:t>
      </w:r>
    </w:p>
    <w:p w14:paraId="50CCFA9F"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процессов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образования</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потребления</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почвах</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литературе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тоже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отсутствуют</w:t>
      </w:r>
      <w:r w:rsidRPr="00696D2B">
        <w:rPr>
          <w:rFonts w:ascii="Helvetica" w:hAnsi="Helvetica" w:cs="Helvetica"/>
          <w:b/>
          <w:bCs/>
          <w:color w:val="222222"/>
          <w:sz w:val="21"/>
          <w:szCs w:val="21"/>
        </w:rPr>
        <w:t xml:space="preserve">. 2.6.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процессе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денитрификащш</w:t>
      </w:r>
      <w:r w:rsidRPr="00696D2B">
        <w:rPr>
          <w:rFonts w:ascii="Helvetica" w:hAnsi="Helvetica" w:cs="Helvetica"/>
          <w:b/>
          <w:bCs/>
          <w:color w:val="222222"/>
          <w:sz w:val="21"/>
          <w:szCs w:val="21"/>
        </w:rPr>
        <w:t>,</w:t>
      </w:r>
    </w:p>
    <w:p w14:paraId="62B79182" w14:textId="77777777" w:rsidR="00696D2B" w:rsidRPr="00696D2B" w:rsidRDefault="00696D2B" w:rsidP="00696D2B">
      <w:pPr>
        <w:rPr>
          <w:rFonts w:ascii="Helvetica" w:hAnsi="Helvetica" w:cs="Helvetica"/>
          <w:b/>
          <w:bCs/>
          <w:color w:val="222222"/>
          <w:sz w:val="21"/>
          <w:szCs w:val="21"/>
        </w:rPr>
      </w:pPr>
    </w:p>
    <w:p w14:paraId="375609B6"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Оглавление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диссертации</w:t>
      </w:r>
    </w:p>
    <w:p w14:paraId="7ABF4AA7"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кандидат</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биологических</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наук</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Пахненко</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Оксана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Анатольевна</w:t>
      </w:r>
    </w:p>
    <w:p w14:paraId="179FEA12"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ОГЛАВЛЕНИЕ</w:t>
      </w:r>
    </w:p>
    <w:p w14:paraId="6CE382B0" w14:textId="77777777" w:rsidR="00696D2B" w:rsidRPr="00696D2B" w:rsidRDefault="00696D2B" w:rsidP="00696D2B">
      <w:pPr>
        <w:rPr>
          <w:rFonts w:ascii="Helvetica" w:hAnsi="Helvetica" w:cs="Helvetica"/>
          <w:b/>
          <w:bCs/>
          <w:color w:val="222222"/>
          <w:sz w:val="21"/>
          <w:szCs w:val="21"/>
        </w:rPr>
      </w:pPr>
    </w:p>
    <w:p w14:paraId="6F198515"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1. </w:t>
      </w:r>
      <w:r w:rsidRPr="00696D2B">
        <w:rPr>
          <w:rFonts w:ascii="Helvetica" w:hAnsi="Helvetica" w:cs="Helvetica" w:hint="eastAsia"/>
          <w:b/>
          <w:bCs/>
          <w:color w:val="222222"/>
          <w:sz w:val="21"/>
          <w:szCs w:val="21"/>
        </w:rPr>
        <w:t>Введение</w:t>
      </w:r>
      <w:r w:rsidRPr="00696D2B">
        <w:rPr>
          <w:rFonts w:ascii="Helvetica" w:hAnsi="Helvetica" w:cs="Helvetica"/>
          <w:b/>
          <w:bCs/>
          <w:color w:val="222222"/>
          <w:sz w:val="21"/>
          <w:szCs w:val="21"/>
        </w:rPr>
        <w:t>________1</w:t>
      </w:r>
    </w:p>
    <w:p w14:paraId="41136D3E" w14:textId="77777777" w:rsidR="00696D2B" w:rsidRPr="00696D2B" w:rsidRDefault="00696D2B" w:rsidP="00696D2B">
      <w:pPr>
        <w:rPr>
          <w:rFonts w:ascii="Helvetica" w:hAnsi="Helvetica" w:cs="Helvetica"/>
          <w:b/>
          <w:bCs/>
          <w:color w:val="222222"/>
          <w:sz w:val="21"/>
          <w:szCs w:val="21"/>
        </w:rPr>
      </w:pPr>
    </w:p>
    <w:p w14:paraId="2152ABAE"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 </w:t>
      </w:r>
      <w:r w:rsidRPr="00696D2B">
        <w:rPr>
          <w:rFonts w:ascii="Helvetica" w:hAnsi="Helvetica" w:cs="Helvetica" w:hint="eastAsia"/>
          <w:b/>
          <w:bCs/>
          <w:color w:val="222222"/>
          <w:sz w:val="21"/>
          <w:szCs w:val="21"/>
        </w:rPr>
        <w:t>ОБЗОР</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ЛИТЕРАТУРЫ</w:t>
      </w:r>
    </w:p>
    <w:p w14:paraId="7B9108F9" w14:textId="77777777" w:rsidR="00696D2B" w:rsidRPr="00696D2B" w:rsidRDefault="00696D2B" w:rsidP="00696D2B">
      <w:pPr>
        <w:rPr>
          <w:rFonts w:ascii="Helvetica" w:hAnsi="Helvetica" w:cs="Helvetica"/>
          <w:b/>
          <w:bCs/>
          <w:color w:val="222222"/>
          <w:sz w:val="21"/>
          <w:szCs w:val="21"/>
        </w:rPr>
      </w:pPr>
    </w:p>
    <w:p w14:paraId="061245B3"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lastRenderedPageBreak/>
        <w:t xml:space="preserve">2.1 </w:t>
      </w:r>
      <w:r w:rsidRPr="00696D2B">
        <w:rPr>
          <w:rFonts w:ascii="Helvetica" w:hAnsi="Helvetica" w:cs="Helvetica" w:hint="eastAsia"/>
          <w:b/>
          <w:bCs/>
          <w:color w:val="222222"/>
          <w:sz w:val="21"/>
          <w:szCs w:val="21"/>
        </w:rPr>
        <w:t>Баланс</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атмосфере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земли</w:t>
      </w:r>
      <w:r w:rsidRPr="00696D2B">
        <w:rPr>
          <w:rFonts w:ascii="Helvetica" w:hAnsi="Helvetica" w:cs="Helvetica"/>
          <w:b/>
          <w:bCs/>
          <w:color w:val="222222"/>
          <w:sz w:val="21"/>
          <w:szCs w:val="21"/>
        </w:rPr>
        <w:t>_3</w:t>
      </w:r>
    </w:p>
    <w:p w14:paraId="0608A6A4" w14:textId="77777777" w:rsidR="00696D2B" w:rsidRPr="00696D2B" w:rsidRDefault="00696D2B" w:rsidP="00696D2B">
      <w:pPr>
        <w:rPr>
          <w:rFonts w:ascii="Helvetica" w:hAnsi="Helvetica" w:cs="Helvetica"/>
          <w:b/>
          <w:bCs/>
          <w:color w:val="222222"/>
          <w:sz w:val="21"/>
          <w:szCs w:val="21"/>
        </w:rPr>
      </w:pPr>
    </w:p>
    <w:p w14:paraId="14EDA76A"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2.2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диссимиляционном</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восстановлении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нитритов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аммоний</w:t>
      </w:r>
      <w:r w:rsidRPr="00696D2B">
        <w:rPr>
          <w:rFonts w:ascii="Helvetica" w:hAnsi="Helvetica" w:cs="Helvetica"/>
          <w:b/>
          <w:bCs/>
          <w:color w:val="222222"/>
          <w:sz w:val="21"/>
          <w:szCs w:val="21"/>
        </w:rPr>
        <w:t>_____5</w:t>
      </w:r>
    </w:p>
    <w:p w14:paraId="7C3C4C12" w14:textId="77777777" w:rsidR="00696D2B" w:rsidRPr="00696D2B" w:rsidRDefault="00696D2B" w:rsidP="00696D2B">
      <w:pPr>
        <w:rPr>
          <w:rFonts w:ascii="Helvetica" w:hAnsi="Helvetica" w:cs="Helvetica"/>
          <w:b/>
          <w:bCs/>
          <w:color w:val="222222"/>
          <w:sz w:val="21"/>
          <w:szCs w:val="21"/>
        </w:rPr>
      </w:pPr>
    </w:p>
    <w:p w14:paraId="303F4214"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2.3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N20 </w:t>
      </w:r>
      <w:r w:rsidRPr="00696D2B">
        <w:rPr>
          <w:rFonts w:ascii="Helvetica" w:hAnsi="Helvetica" w:cs="Helvetica" w:hint="eastAsia"/>
          <w:b/>
          <w:bCs/>
          <w:color w:val="222222"/>
          <w:sz w:val="21"/>
          <w:szCs w:val="21"/>
        </w:rPr>
        <w:t>бактериями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нитрификации</w:t>
      </w:r>
      <w:r w:rsidRPr="00696D2B">
        <w:rPr>
          <w:rFonts w:ascii="Helvetica" w:hAnsi="Helvetica" w:cs="Helvetica"/>
          <w:b/>
          <w:bCs/>
          <w:color w:val="222222"/>
          <w:sz w:val="21"/>
          <w:szCs w:val="21"/>
        </w:rPr>
        <w:t>__6</w:t>
      </w:r>
    </w:p>
    <w:p w14:paraId="05D6D6B5" w14:textId="77777777" w:rsidR="00696D2B" w:rsidRPr="00696D2B" w:rsidRDefault="00696D2B" w:rsidP="00696D2B">
      <w:pPr>
        <w:rPr>
          <w:rFonts w:ascii="Helvetica" w:hAnsi="Helvetica" w:cs="Helvetica"/>
          <w:b/>
          <w:bCs/>
          <w:color w:val="222222"/>
          <w:sz w:val="21"/>
          <w:szCs w:val="21"/>
        </w:rPr>
      </w:pPr>
    </w:p>
    <w:p w14:paraId="1DF77E46"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2.4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процессе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денитрификации</w:t>
      </w:r>
      <w:r w:rsidRPr="00696D2B">
        <w:rPr>
          <w:rFonts w:ascii="Helvetica" w:hAnsi="Helvetica" w:cs="Helvetica"/>
          <w:b/>
          <w:bCs/>
          <w:color w:val="222222"/>
          <w:sz w:val="21"/>
          <w:szCs w:val="21"/>
        </w:rPr>
        <w:t>_8</w:t>
      </w:r>
    </w:p>
    <w:p w14:paraId="3AB416D3" w14:textId="77777777" w:rsidR="00696D2B" w:rsidRPr="00696D2B" w:rsidRDefault="00696D2B" w:rsidP="00696D2B">
      <w:pPr>
        <w:rPr>
          <w:rFonts w:ascii="Helvetica" w:hAnsi="Helvetica" w:cs="Helvetica"/>
          <w:b/>
          <w:bCs/>
          <w:color w:val="222222"/>
          <w:sz w:val="21"/>
          <w:szCs w:val="21"/>
        </w:rPr>
      </w:pPr>
    </w:p>
    <w:p w14:paraId="29DC7CDD"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2.5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_11</w:t>
      </w:r>
    </w:p>
    <w:p w14:paraId="0AAEE675" w14:textId="77777777" w:rsidR="00696D2B" w:rsidRPr="00696D2B" w:rsidRDefault="00696D2B" w:rsidP="00696D2B">
      <w:pPr>
        <w:rPr>
          <w:rFonts w:ascii="Helvetica" w:hAnsi="Helvetica" w:cs="Helvetica"/>
          <w:b/>
          <w:bCs/>
          <w:color w:val="222222"/>
          <w:sz w:val="21"/>
          <w:szCs w:val="21"/>
        </w:rPr>
      </w:pPr>
    </w:p>
    <w:p w14:paraId="72CBC482"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2.6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процессе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денитрификации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проводимой</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___17</w:t>
      </w:r>
    </w:p>
    <w:p w14:paraId="0E3E9D4D" w14:textId="77777777" w:rsidR="00696D2B" w:rsidRPr="00696D2B" w:rsidRDefault="00696D2B" w:rsidP="00696D2B">
      <w:pPr>
        <w:rPr>
          <w:rFonts w:ascii="Helvetica" w:hAnsi="Helvetica" w:cs="Helvetica"/>
          <w:b/>
          <w:bCs/>
          <w:color w:val="222222"/>
          <w:sz w:val="21"/>
          <w:szCs w:val="21"/>
        </w:rPr>
      </w:pPr>
    </w:p>
    <w:p w14:paraId="13254002"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2.7 </w:t>
      </w:r>
      <w:r w:rsidRPr="00696D2B">
        <w:rPr>
          <w:rFonts w:ascii="Helvetica" w:hAnsi="Helvetica" w:cs="Helvetica" w:hint="eastAsia"/>
          <w:b/>
          <w:bCs/>
          <w:color w:val="222222"/>
          <w:sz w:val="21"/>
          <w:szCs w:val="21"/>
        </w:rPr>
        <w:t>Ферменты</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проводящие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процесс</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денитрификации</w:t>
      </w:r>
      <w:r w:rsidRPr="00696D2B">
        <w:rPr>
          <w:rFonts w:ascii="Helvetica" w:hAnsi="Helvetica" w:cs="Helvetica"/>
          <w:b/>
          <w:bCs/>
          <w:color w:val="222222"/>
          <w:sz w:val="21"/>
          <w:szCs w:val="21"/>
        </w:rPr>
        <w:t>_23</w:t>
      </w:r>
    </w:p>
    <w:p w14:paraId="17154693" w14:textId="77777777" w:rsidR="00696D2B" w:rsidRPr="00696D2B" w:rsidRDefault="00696D2B" w:rsidP="00696D2B">
      <w:pPr>
        <w:rPr>
          <w:rFonts w:ascii="Helvetica" w:hAnsi="Helvetica" w:cs="Helvetica"/>
          <w:b/>
          <w:bCs/>
          <w:color w:val="222222"/>
          <w:sz w:val="21"/>
          <w:szCs w:val="21"/>
        </w:rPr>
      </w:pPr>
    </w:p>
    <w:p w14:paraId="26413192"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2.8 </w:t>
      </w:r>
      <w:r w:rsidRPr="00696D2B">
        <w:rPr>
          <w:rFonts w:ascii="Helvetica" w:hAnsi="Helvetica" w:cs="Helvetica" w:hint="eastAsia"/>
          <w:b/>
          <w:bCs/>
          <w:color w:val="222222"/>
          <w:sz w:val="21"/>
          <w:szCs w:val="21"/>
        </w:rPr>
        <w:t>Восстановление</w:t>
      </w:r>
      <w:r w:rsidRPr="00696D2B">
        <w:rPr>
          <w:rFonts w:ascii="Helvetica" w:hAnsi="Helvetica" w:cs="Helvetica"/>
          <w:b/>
          <w:bCs/>
          <w:color w:val="222222"/>
          <w:sz w:val="21"/>
          <w:szCs w:val="21"/>
        </w:rPr>
        <w:t xml:space="preserve"> N20 </w:t>
      </w:r>
      <w:r w:rsidRPr="00696D2B">
        <w:rPr>
          <w:rFonts w:ascii="Helvetica" w:hAnsi="Helvetica" w:cs="Helvetica" w:hint="eastAsia"/>
          <w:b/>
          <w:bCs/>
          <w:color w:val="222222"/>
          <w:sz w:val="21"/>
          <w:szCs w:val="21"/>
        </w:rPr>
        <w:t>микроорганизмами</w:t>
      </w:r>
      <w:r w:rsidRPr="00696D2B">
        <w:rPr>
          <w:rFonts w:ascii="Helvetica" w:hAnsi="Helvetica" w:cs="Helvetica"/>
          <w:b/>
          <w:bCs/>
          <w:color w:val="222222"/>
          <w:sz w:val="21"/>
          <w:szCs w:val="21"/>
        </w:rPr>
        <w:t>______35</w:t>
      </w:r>
    </w:p>
    <w:p w14:paraId="2E178269" w14:textId="77777777" w:rsidR="00696D2B" w:rsidRPr="00696D2B" w:rsidRDefault="00696D2B" w:rsidP="00696D2B">
      <w:pPr>
        <w:rPr>
          <w:rFonts w:ascii="Helvetica" w:hAnsi="Helvetica" w:cs="Helvetica"/>
          <w:b/>
          <w:bCs/>
          <w:color w:val="222222"/>
          <w:sz w:val="21"/>
          <w:szCs w:val="21"/>
        </w:rPr>
      </w:pPr>
    </w:p>
    <w:p w14:paraId="56F2BDDA"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2.9 </w:t>
      </w:r>
      <w:r w:rsidRPr="00696D2B">
        <w:rPr>
          <w:rFonts w:ascii="Helvetica" w:hAnsi="Helvetica" w:cs="Helvetica" w:hint="eastAsia"/>
          <w:b/>
          <w:bCs/>
          <w:color w:val="222222"/>
          <w:sz w:val="21"/>
          <w:szCs w:val="21"/>
        </w:rPr>
        <w:t>Биомасса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распространенность</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микроскопических</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грибов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почве</w:t>
      </w:r>
      <w:r w:rsidRPr="00696D2B">
        <w:rPr>
          <w:rFonts w:ascii="Helvetica" w:hAnsi="Helvetica" w:cs="Helvetica"/>
          <w:b/>
          <w:bCs/>
          <w:color w:val="222222"/>
          <w:sz w:val="21"/>
          <w:szCs w:val="21"/>
        </w:rPr>
        <w:t>________________39</w:t>
      </w:r>
    </w:p>
    <w:p w14:paraId="396A2784" w14:textId="77777777" w:rsidR="00696D2B" w:rsidRPr="00696D2B" w:rsidRDefault="00696D2B" w:rsidP="00696D2B">
      <w:pPr>
        <w:rPr>
          <w:rFonts w:ascii="Helvetica" w:hAnsi="Helvetica" w:cs="Helvetica"/>
          <w:b/>
          <w:bCs/>
          <w:color w:val="222222"/>
          <w:sz w:val="21"/>
          <w:szCs w:val="21"/>
        </w:rPr>
      </w:pPr>
    </w:p>
    <w:p w14:paraId="387ACC32"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3. </w:t>
      </w:r>
      <w:r w:rsidRPr="00696D2B">
        <w:rPr>
          <w:rFonts w:ascii="Helvetica" w:hAnsi="Helvetica" w:cs="Helvetica" w:hint="eastAsia"/>
          <w:b/>
          <w:bCs/>
          <w:color w:val="222222"/>
          <w:sz w:val="21"/>
          <w:szCs w:val="21"/>
        </w:rPr>
        <w:t>ОБЪЕКТЫ</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МЕТОДЫ</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ИССЛЕДОВАНИЯ</w:t>
      </w:r>
    </w:p>
    <w:p w14:paraId="59F85A74" w14:textId="77777777" w:rsidR="00696D2B" w:rsidRPr="00696D2B" w:rsidRDefault="00696D2B" w:rsidP="00696D2B">
      <w:pPr>
        <w:rPr>
          <w:rFonts w:ascii="Helvetica" w:hAnsi="Helvetica" w:cs="Helvetica"/>
          <w:b/>
          <w:bCs/>
          <w:color w:val="222222"/>
          <w:sz w:val="21"/>
          <w:szCs w:val="21"/>
        </w:rPr>
      </w:pPr>
    </w:p>
    <w:p w14:paraId="27B2E823"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3.1 </w:t>
      </w:r>
      <w:r w:rsidRPr="00696D2B">
        <w:rPr>
          <w:rFonts w:ascii="Helvetica" w:hAnsi="Helvetica" w:cs="Helvetica" w:hint="eastAsia"/>
          <w:b/>
          <w:bCs/>
          <w:color w:val="222222"/>
          <w:sz w:val="21"/>
          <w:szCs w:val="21"/>
        </w:rPr>
        <w:t>Выделение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микроскопических</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грибов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из</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почв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корневой</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зоны</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семян</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растений</w:t>
      </w:r>
      <w:r w:rsidRPr="00696D2B">
        <w:rPr>
          <w:rFonts w:ascii="Helvetica" w:hAnsi="Helvetica" w:cs="Helvetica"/>
          <w:b/>
          <w:bCs/>
          <w:color w:val="222222"/>
          <w:sz w:val="21"/>
          <w:szCs w:val="21"/>
        </w:rPr>
        <w:t>________49</w:t>
      </w:r>
    </w:p>
    <w:p w14:paraId="158051F2" w14:textId="77777777" w:rsidR="00696D2B" w:rsidRPr="00696D2B" w:rsidRDefault="00696D2B" w:rsidP="00696D2B">
      <w:pPr>
        <w:rPr>
          <w:rFonts w:ascii="Helvetica" w:hAnsi="Helvetica" w:cs="Helvetica"/>
          <w:b/>
          <w:bCs/>
          <w:color w:val="222222"/>
          <w:sz w:val="21"/>
          <w:szCs w:val="21"/>
        </w:rPr>
      </w:pPr>
    </w:p>
    <w:p w14:paraId="76D47279"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3.2 </w:t>
      </w:r>
      <w:r w:rsidRPr="00696D2B">
        <w:rPr>
          <w:rFonts w:ascii="Helvetica" w:hAnsi="Helvetica" w:cs="Helvetica" w:hint="eastAsia"/>
          <w:b/>
          <w:bCs/>
          <w:color w:val="222222"/>
          <w:sz w:val="21"/>
          <w:szCs w:val="21"/>
        </w:rPr>
        <w:t>Отбор</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чистых</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культур</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микроскопических</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грибов</w:t>
      </w:r>
      <w:r w:rsidRPr="00696D2B">
        <w:rPr>
          <w:rFonts w:ascii="Helvetica" w:hAnsi="Helvetica" w:cs="Helvetica"/>
          <w:b/>
          <w:bCs/>
          <w:color w:val="222222"/>
          <w:sz w:val="21"/>
          <w:szCs w:val="21"/>
        </w:rPr>
        <w:t>___52</w:t>
      </w:r>
    </w:p>
    <w:p w14:paraId="4F3889B0" w14:textId="77777777" w:rsidR="00696D2B" w:rsidRPr="00696D2B" w:rsidRDefault="00696D2B" w:rsidP="00696D2B">
      <w:pPr>
        <w:rPr>
          <w:rFonts w:ascii="Helvetica" w:hAnsi="Helvetica" w:cs="Helvetica"/>
          <w:b/>
          <w:bCs/>
          <w:color w:val="222222"/>
          <w:sz w:val="21"/>
          <w:szCs w:val="21"/>
        </w:rPr>
      </w:pPr>
    </w:p>
    <w:p w14:paraId="4706F6FC"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3.3 </w:t>
      </w:r>
      <w:r w:rsidRPr="00696D2B">
        <w:rPr>
          <w:rFonts w:ascii="Helvetica" w:hAnsi="Helvetica" w:cs="Helvetica" w:hint="eastAsia"/>
          <w:b/>
          <w:bCs/>
          <w:color w:val="222222"/>
          <w:sz w:val="21"/>
          <w:szCs w:val="21"/>
        </w:rPr>
        <w:t>Установление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способности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к</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образованию</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у</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микромицетов</w:t>
      </w:r>
      <w:r w:rsidRPr="00696D2B">
        <w:rPr>
          <w:rFonts w:ascii="Helvetica" w:hAnsi="Helvetica" w:cs="Helvetica"/>
          <w:b/>
          <w:bCs/>
          <w:color w:val="222222"/>
          <w:sz w:val="21"/>
          <w:szCs w:val="21"/>
        </w:rPr>
        <w:t>__________53</w:t>
      </w:r>
    </w:p>
    <w:p w14:paraId="713DF769" w14:textId="77777777" w:rsidR="00696D2B" w:rsidRPr="00696D2B" w:rsidRDefault="00696D2B" w:rsidP="00696D2B">
      <w:pPr>
        <w:rPr>
          <w:rFonts w:ascii="Helvetica" w:hAnsi="Helvetica" w:cs="Helvetica"/>
          <w:b/>
          <w:bCs/>
          <w:color w:val="222222"/>
          <w:sz w:val="21"/>
          <w:szCs w:val="21"/>
        </w:rPr>
      </w:pPr>
    </w:p>
    <w:p w14:paraId="71497D7D"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3.4 </w:t>
      </w:r>
      <w:r w:rsidRPr="00696D2B">
        <w:rPr>
          <w:rFonts w:ascii="Helvetica" w:hAnsi="Helvetica" w:cs="Helvetica" w:hint="eastAsia"/>
          <w:b/>
          <w:bCs/>
          <w:color w:val="222222"/>
          <w:sz w:val="21"/>
          <w:szCs w:val="21"/>
        </w:rPr>
        <w:t>Анализ</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газов</w:t>
      </w:r>
      <w:r w:rsidRPr="00696D2B">
        <w:rPr>
          <w:rFonts w:ascii="Helvetica" w:hAnsi="Helvetica" w:cs="Helvetica"/>
          <w:b/>
          <w:bCs/>
          <w:color w:val="222222"/>
          <w:sz w:val="21"/>
          <w:szCs w:val="21"/>
        </w:rPr>
        <w:t xml:space="preserve"> (N0, </w:t>
      </w:r>
      <w:r w:rsidRPr="00696D2B">
        <w:rPr>
          <w:rFonts w:ascii="Helvetica" w:hAnsi="Helvetica" w:cs="Helvetica" w:hint="eastAsia"/>
          <w:b/>
          <w:bCs/>
          <w:color w:val="222222"/>
          <w:sz w:val="21"/>
          <w:szCs w:val="21"/>
        </w:rPr>
        <w:t>№</w:t>
      </w:r>
      <w:r w:rsidRPr="00696D2B">
        <w:rPr>
          <w:rFonts w:ascii="Helvetica" w:hAnsi="Helvetica" w:cs="Helvetica"/>
          <w:b/>
          <w:bCs/>
          <w:color w:val="222222"/>
          <w:sz w:val="21"/>
          <w:szCs w:val="21"/>
        </w:rPr>
        <w:t>0)__56</w:t>
      </w:r>
    </w:p>
    <w:p w14:paraId="2B60187A" w14:textId="77777777" w:rsidR="00696D2B" w:rsidRPr="00696D2B" w:rsidRDefault="00696D2B" w:rsidP="00696D2B">
      <w:pPr>
        <w:rPr>
          <w:rFonts w:ascii="Helvetica" w:hAnsi="Helvetica" w:cs="Helvetica"/>
          <w:b/>
          <w:bCs/>
          <w:color w:val="222222"/>
          <w:sz w:val="21"/>
          <w:szCs w:val="21"/>
        </w:rPr>
      </w:pPr>
    </w:p>
    <w:p w14:paraId="2097C1BC"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3.5 </w:t>
      </w:r>
      <w:r w:rsidRPr="00696D2B">
        <w:rPr>
          <w:rFonts w:ascii="Helvetica" w:hAnsi="Helvetica" w:cs="Helvetica" w:hint="eastAsia"/>
          <w:b/>
          <w:bCs/>
          <w:color w:val="222222"/>
          <w:sz w:val="21"/>
          <w:szCs w:val="21"/>
        </w:rPr>
        <w:t>Изучение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трансформации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среды</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___58</w:t>
      </w:r>
    </w:p>
    <w:p w14:paraId="78F012B9" w14:textId="77777777" w:rsidR="00696D2B" w:rsidRPr="00696D2B" w:rsidRDefault="00696D2B" w:rsidP="00696D2B">
      <w:pPr>
        <w:rPr>
          <w:rFonts w:ascii="Helvetica" w:hAnsi="Helvetica" w:cs="Helvetica"/>
          <w:b/>
          <w:bCs/>
          <w:color w:val="222222"/>
          <w:sz w:val="21"/>
          <w:szCs w:val="21"/>
        </w:rPr>
      </w:pPr>
    </w:p>
    <w:p w14:paraId="2D0B43B6"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3.6 </w:t>
      </w:r>
      <w:r w:rsidRPr="00696D2B">
        <w:rPr>
          <w:rFonts w:ascii="Helvetica" w:hAnsi="Helvetica" w:cs="Helvetica" w:hint="eastAsia"/>
          <w:b/>
          <w:bCs/>
          <w:color w:val="222222"/>
          <w:sz w:val="21"/>
          <w:szCs w:val="21"/>
        </w:rPr>
        <w:t>Исследование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способности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грибов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к</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восстановлению</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ИгО</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влияние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ацетилена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восстановление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_60</w:t>
      </w:r>
    </w:p>
    <w:p w14:paraId="24316460" w14:textId="77777777" w:rsidR="00696D2B" w:rsidRPr="00696D2B" w:rsidRDefault="00696D2B" w:rsidP="00696D2B">
      <w:pPr>
        <w:rPr>
          <w:rFonts w:ascii="Helvetica" w:hAnsi="Helvetica" w:cs="Helvetica"/>
          <w:b/>
          <w:bCs/>
          <w:color w:val="222222"/>
          <w:sz w:val="21"/>
          <w:szCs w:val="21"/>
        </w:rPr>
      </w:pPr>
    </w:p>
    <w:p w14:paraId="15E486C0"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3.7 </w:t>
      </w:r>
      <w:r w:rsidRPr="00696D2B">
        <w:rPr>
          <w:rFonts w:ascii="Helvetica" w:hAnsi="Helvetica" w:cs="Helvetica" w:hint="eastAsia"/>
          <w:b/>
          <w:bCs/>
          <w:color w:val="222222"/>
          <w:sz w:val="21"/>
          <w:szCs w:val="21"/>
        </w:rPr>
        <w:t>Исследование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возможности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образования</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p>
    <w:p w14:paraId="7B123F59" w14:textId="77777777" w:rsidR="00696D2B" w:rsidRPr="00696D2B" w:rsidRDefault="00696D2B" w:rsidP="00696D2B">
      <w:pPr>
        <w:rPr>
          <w:rFonts w:ascii="Helvetica" w:hAnsi="Helvetica" w:cs="Helvetica"/>
          <w:b/>
          <w:bCs/>
          <w:color w:val="222222"/>
          <w:sz w:val="21"/>
          <w:szCs w:val="21"/>
        </w:rPr>
      </w:pPr>
    </w:p>
    <w:p w14:paraId="0615441A"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стерильной</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почве</w:t>
      </w:r>
      <w:r w:rsidRPr="00696D2B">
        <w:rPr>
          <w:rFonts w:ascii="Helvetica" w:hAnsi="Helvetica" w:cs="Helvetica"/>
          <w:b/>
          <w:bCs/>
          <w:color w:val="222222"/>
          <w:sz w:val="21"/>
          <w:szCs w:val="21"/>
        </w:rPr>
        <w:t>___60</w:t>
      </w:r>
    </w:p>
    <w:p w14:paraId="78E25C34" w14:textId="77777777" w:rsidR="00696D2B" w:rsidRPr="00696D2B" w:rsidRDefault="00696D2B" w:rsidP="00696D2B">
      <w:pPr>
        <w:rPr>
          <w:rFonts w:ascii="Helvetica" w:hAnsi="Helvetica" w:cs="Helvetica"/>
          <w:b/>
          <w:bCs/>
          <w:color w:val="222222"/>
          <w:sz w:val="21"/>
          <w:szCs w:val="21"/>
        </w:rPr>
      </w:pPr>
    </w:p>
    <w:p w14:paraId="1EF83107"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4. </w:t>
      </w:r>
      <w:r w:rsidRPr="00696D2B">
        <w:rPr>
          <w:rFonts w:ascii="Helvetica" w:hAnsi="Helvetica" w:cs="Helvetica" w:hint="eastAsia"/>
          <w:b/>
          <w:bCs/>
          <w:color w:val="222222"/>
          <w:sz w:val="21"/>
          <w:szCs w:val="21"/>
        </w:rPr>
        <w:t>РЕЗУЛЬТАТЫ</w:t>
      </w:r>
    </w:p>
    <w:p w14:paraId="327D9004" w14:textId="77777777" w:rsidR="00696D2B" w:rsidRPr="00696D2B" w:rsidRDefault="00696D2B" w:rsidP="00696D2B">
      <w:pPr>
        <w:rPr>
          <w:rFonts w:ascii="Helvetica" w:hAnsi="Helvetica" w:cs="Helvetica"/>
          <w:b/>
          <w:bCs/>
          <w:color w:val="222222"/>
          <w:sz w:val="21"/>
          <w:szCs w:val="21"/>
        </w:rPr>
      </w:pPr>
    </w:p>
    <w:p w14:paraId="160AC551"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4.1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N20 </w:t>
      </w:r>
      <w:r w:rsidRPr="00696D2B">
        <w:rPr>
          <w:rFonts w:ascii="Helvetica" w:hAnsi="Helvetica" w:cs="Helvetica" w:hint="eastAsia"/>
          <w:b/>
          <w:bCs/>
          <w:color w:val="222222"/>
          <w:sz w:val="21"/>
          <w:szCs w:val="21"/>
        </w:rPr>
        <w:t>микромицетами</w:t>
      </w:r>
      <w:r w:rsidRPr="00696D2B">
        <w:rPr>
          <w:rFonts w:ascii="Helvetica" w:hAnsi="Helvetica" w:cs="Helvetica"/>
          <w:b/>
          <w:bCs/>
          <w:color w:val="222222"/>
          <w:sz w:val="21"/>
          <w:szCs w:val="21"/>
        </w:rPr>
        <w:t>____63</w:t>
      </w:r>
    </w:p>
    <w:p w14:paraId="3640826D" w14:textId="77777777" w:rsidR="00696D2B" w:rsidRPr="00696D2B" w:rsidRDefault="00696D2B" w:rsidP="00696D2B">
      <w:pPr>
        <w:rPr>
          <w:rFonts w:ascii="Helvetica" w:hAnsi="Helvetica" w:cs="Helvetica"/>
          <w:b/>
          <w:bCs/>
          <w:color w:val="222222"/>
          <w:sz w:val="21"/>
          <w:szCs w:val="21"/>
        </w:rPr>
      </w:pPr>
    </w:p>
    <w:p w14:paraId="63D86CCE"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4.2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N20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зависимости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от</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условий</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аэрации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источника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среде</w:t>
      </w:r>
      <w:r w:rsidRPr="00696D2B">
        <w:rPr>
          <w:rFonts w:ascii="Helvetica" w:hAnsi="Helvetica" w:cs="Helvetica"/>
          <w:b/>
          <w:bCs/>
          <w:color w:val="222222"/>
          <w:sz w:val="21"/>
          <w:szCs w:val="21"/>
        </w:rPr>
        <w:t>._68</w:t>
      </w:r>
    </w:p>
    <w:p w14:paraId="00D3198B" w14:textId="77777777" w:rsidR="00696D2B" w:rsidRPr="00696D2B" w:rsidRDefault="00696D2B" w:rsidP="00696D2B">
      <w:pPr>
        <w:rPr>
          <w:rFonts w:ascii="Helvetica" w:hAnsi="Helvetica" w:cs="Helvetica"/>
          <w:b/>
          <w:bCs/>
          <w:color w:val="222222"/>
          <w:sz w:val="21"/>
          <w:szCs w:val="21"/>
        </w:rPr>
      </w:pPr>
    </w:p>
    <w:p w14:paraId="3D87A2E4"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4.3 </w:t>
      </w:r>
      <w:r w:rsidRPr="00696D2B">
        <w:rPr>
          <w:rFonts w:ascii="Helvetica" w:hAnsi="Helvetica" w:cs="Helvetica" w:hint="eastAsia"/>
          <w:b/>
          <w:bCs/>
          <w:color w:val="222222"/>
          <w:sz w:val="21"/>
          <w:szCs w:val="21"/>
        </w:rPr>
        <w:t>Активность</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образования</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микромицетами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питательных</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средах</w:t>
      </w:r>
      <w:r w:rsidRPr="00696D2B">
        <w:rPr>
          <w:rFonts w:ascii="Helvetica" w:hAnsi="Helvetica" w:cs="Helvetica"/>
          <w:b/>
          <w:bCs/>
          <w:color w:val="222222"/>
          <w:sz w:val="21"/>
          <w:szCs w:val="21"/>
        </w:rPr>
        <w:t>___73</w:t>
      </w:r>
    </w:p>
    <w:p w14:paraId="1780E3EB" w14:textId="77777777" w:rsidR="00696D2B" w:rsidRPr="00696D2B" w:rsidRDefault="00696D2B" w:rsidP="00696D2B">
      <w:pPr>
        <w:rPr>
          <w:rFonts w:ascii="Helvetica" w:hAnsi="Helvetica" w:cs="Helvetica"/>
          <w:b/>
          <w:bCs/>
          <w:color w:val="222222"/>
          <w:sz w:val="21"/>
          <w:szCs w:val="21"/>
        </w:rPr>
      </w:pPr>
    </w:p>
    <w:p w14:paraId="46B45A34"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4.4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почвенными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________89</w:t>
      </w:r>
    </w:p>
    <w:p w14:paraId="0FF560B3" w14:textId="77777777" w:rsidR="00696D2B" w:rsidRPr="00696D2B" w:rsidRDefault="00696D2B" w:rsidP="00696D2B">
      <w:pPr>
        <w:rPr>
          <w:rFonts w:ascii="Helvetica" w:hAnsi="Helvetica" w:cs="Helvetica"/>
          <w:b/>
          <w:bCs/>
          <w:color w:val="222222"/>
          <w:sz w:val="21"/>
          <w:szCs w:val="21"/>
        </w:rPr>
      </w:pPr>
    </w:p>
    <w:p w14:paraId="538B6467"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4.5 </w:t>
      </w:r>
      <w:r w:rsidRPr="00696D2B">
        <w:rPr>
          <w:rFonts w:ascii="Helvetica" w:hAnsi="Helvetica" w:cs="Helvetica" w:hint="eastAsia"/>
          <w:b/>
          <w:bCs/>
          <w:color w:val="222222"/>
          <w:sz w:val="21"/>
          <w:szCs w:val="21"/>
        </w:rPr>
        <w:t>Восстановление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_90</w:t>
      </w:r>
    </w:p>
    <w:p w14:paraId="2597B828" w14:textId="77777777" w:rsidR="00696D2B" w:rsidRPr="00696D2B" w:rsidRDefault="00696D2B" w:rsidP="00696D2B">
      <w:pPr>
        <w:rPr>
          <w:rFonts w:ascii="Helvetica" w:hAnsi="Helvetica" w:cs="Helvetica"/>
          <w:b/>
          <w:bCs/>
          <w:color w:val="222222"/>
          <w:sz w:val="21"/>
          <w:szCs w:val="21"/>
        </w:rPr>
      </w:pPr>
    </w:p>
    <w:p w14:paraId="4880B038"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4.6 </w:t>
      </w:r>
      <w:r w:rsidRPr="00696D2B">
        <w:rPr>
          <w:rFonts w:ascii="Helvetica" w:hAnsi="Helvetica" w:cs="Helvetica" w:hint="eastAsia"/>
          <w:b/>
          <w:bCs/>
          <w:color w:val="222222"/>
          <w:sz w:val="21"/>
          <w:szCs w:val="21"/>
        </w:rPr>
        <w:t>Влияние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ацетилена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на</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образование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восстановление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закиси</w:t>
      </w:r>
    </w:p>
    <w:p w14:paraId="0BF53E72" w14:textId="77777777" w:rsidR="00696D2B" w:rsidRPr="00696D2B" w:rsidRDefault="00696D2B" w:rsidP="00696D2B">
      <w:pPr>
        <w:rPr>
          <w:rFonts w:ascii="Helvetica" w:hAnsi="Helvetica" w:cs="Helvetica"/>
          <w:b/>
          <w:bCs/>
          <w:color w:val="222222"/>
          <w:sz w:val="21"/>
          <w:szCs w:val="21"/>
        </w:rPr>
      </w:pPr>
    </w:p>
    <w:p w14:paraId="5A6956AE"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азота</w:t>
      </w:r>
      <w:r w:rsidRPr="00696D2B">
        <w:rPr>
          <w:rFonts w:ascii="Helvetica" w:hAnsi="Helvetica" w:cs="Helvetica"/>
          <w:b/>
          <w:bCs/>
          <w:color w:val="222222"/>
          <w:sz w:val="21"/>
          <w:szCs w:val="21"/>
        </w:rPr>
        <w:t>___________93</w:t>
      </w:r>
    </w:p>
    <w:p w14:paraId="162F450E" w14:textId="77777777" w:rsidR="00696D2B" w:rsidRPr="00696D2B" w:rsidRDefault="00696D2B" w:rsidP="00696D2B">
      <w:pPr>
        <w:rPr>
          <w:rFonts w:ascii="Helvetica" w:hAnsi="Helvetica" w:cs="Helvetica"/>
          <w:b/>
          <w:bCs/>
          <w:color w:val="222222"/>
          <w:sz w:val="21"/>
          <w:szCs w:val="21"/>
        </w:rPr>
      </w:pPr>
    </w:p>
    <w:p w14:paraId="2E78D685"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4.7 </w:t>
      </w:r>
      <w:r w:rsidRPr="00696D2B">
        <w:rPr>
          <w:rFonts w:ascii="Helvetica" w:hAnsi="Helvetica" w:cs="Helvetica" w:hint="eastAsia"/>
          <w:b/>
          <w:bCs/>
          <w:color w:val="222222"/>
          <w:sz w:val="21"/>
          <w:szCs w:val="21"/>
        </w:rPr>
        <w:t>Выделение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МгО</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микроскопическими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грибами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при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инокулияции</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стерильной</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почвы</w:t>
      </w:r>
      <w:r w:rsidRPr="00696D2B">
        <w:rPr>
          <w:rFonts w:ascii="Helvetica" w:hAnsi="Helvetica" w:cs="Helvetica"/>
          <w:b/>
          <w:bCs/>
          <w:color w:val="222222"/>
          <w:sz w:val="21"/>
          <w:szCs w:val="21"/>
        </w:rPr>
        <w:t>_____96</w:t>
      </w:r>
    </w:p>
    <w:p w14:paraId="6CCA7B23" w14:textId="77777777" w:rsidR="00696D2B" w:rsidRPr="00696D2B" w:rsidRDefault="00696D2B" w:rsidP="00696D2B">
      <w:pPr>
        <w:rPr>
          <w:rFonts w:ascii="Helvetica" w:hAnsi="Helvetica" w:cs="Helvetica"/>
          <w:b/>
          <w:bCs/>
          <w:color w:val="222222"/>
          <w:sz w:val="21"/>
          <w:szCs w:val="21"/>
        </w:rPr>
      </w:pPr>
    </w:p>
    <w:p w14:paraId="2EE2F137"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b/>
          <w:bCs/>
          <w:color w:val="222222"/>
          <w:sz w:val="21"/>
          <w:szCs w:val="21"/>
        </w:rPr>
        <w:t xml:space="preserve">5. </w:t>
      </w:r>
      <w:r w:rsidRPr="00696D2B">
        <w:rPr>
          <w:rFonts w:ascii="Helvetica" w:hAnsi="Helvetica" w:cs="Helvetica" w:hint="eastAsia"/>
          <w:b/>
          <w:bCs/>
          <w:color w:val="222222"/>
          <w:sz w:val="21"/>
          <w:szCs w:val="21"/>
        </w:rPr>
        <w:t>ОБСУЖДЕНИЕ</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РЕЗУЛЬТАТОВ</w:t>
      </w:r>
      <w:r w:rsidRPr="00696D2B">
        <w:rPr>
          <w:rFonts w:ascii="Helvetica" w:hAnsi="Helvetica" w:cs="Helvetica"/>
          <w:b/>
          <w:bCs/>
          <w:color w:val="222222"/>
          <w:sz w:val="21"/>
          <w:szCs w:val="21"/>
        </w:rPr>
        <w:t>___102</w:t>
      </w:r>
    </w:p>
    <w:p w14:paraId="534C9C6D" w14:textId="77777777" w:rsidR="00696D2B" w:rsidRPr="00696D2B" w:rsidRDefault="00696D2B" w:rsidP="00696D2B">
      <w:pPr>
        <w:rPr>
          <w:rFonts w:ascii="Helvetica" w:hAnsi="Helvetica" w:cs="Helvetica"/>
          <w:b/>
          <w:bCs/>
          <w:color w:val="222222"/>
          <w:sz w:val="21"/>
          <w:szCs w:val="21"/>
        </w:rPr>
      </w:pPr>
    </w:p>
    <w:p w14:paraId="3D19EC72" w14:textId="77777777" w:rsidR="00696D2B" w:rsidRPr="00696D2B" w:rsidRDefault="00696D2B" w:rsidP="00696D2B">
      <w:pPr>
        <w:rPr>
          <w:rFonts w:ascii="Helvetica" w:hAnsi="Helvetica" w:cs="Helvetica"/>
          <w:b/>
          <w:bCs/>
          <w:color w:val="222222"/>
          <w:sz w:val="21"/>
          <w:szCs w:val="21"/>
        </w:rPr>
      </w:pPr>
      <w:r w:rsidRPr="00696D2B">
        <w:rPr>
          <w:rFonts w:ascii="Helvetica" w:hAnsi="Helvetica" w:cs="Helvetica" w:hint="eastAsia"/>
          <w:b/>
          <w:bCs/>
          <w:color w:val="222222"/>
          <w:sz w:val="21"/>
          <w:szCs w:val="21"/>
        </w:rPr>
        <w:t>ВЫВОДЫ</w:t>
      </w:r>
      <w:r w:rsidRPr="00696D2B">
        <w:rPr>
          <w:rFonts w:ascii="Helvetica" w:hAnsi="Helvetica" w:cs="Helvetica"/>
          <w:b/>
          <w:bCs/>
          <w:color w:val="222222"/>
          <w:sz w:val="21"/>
          <w:szCs w:val="21"/>
        </w:rPr>
        <w:t>_____108</w:t>
      </w:r>
    </w:p>
    <w:p w14:paraId="2690AC01" w14:textId="77777777" w:rsidR="00696D2B" w:rsidRPr="00696D2B" w:rsidRDefault="00696D2B" w:rsidP="00696D2B">
      <w:pPr>
        <w:rPr>
          <w:rFonts w:ascii="Helvetica" w:hAnsi="Helvetica" w:cs="Helvetica"/>
          <w:b/>
          <w:bCs/>
          <w:color w:val="222222"/>
          <w:sz w:val="21"/>
          <w:szCs w:val="21"/>
        </w:rPr>
      </w:pPr>
    </w:p>
    <w:p w14:paraId="109CC004" w14:textId="17236CFF" w:rsidR="00484EB4" w:rsidRPr="00696D2B" w:rsidRDefault="00696D2B" w:rsidP="00696D2B">
      <w:r w:rsidRPr="00696D2B">
        <w:rPr>
          <w:rFonts w:ascii="Helvetica" w:hAnsi="Helvetica" w:cs="Helvetica" w:hint="eastAsia"/>
          <w:b/>
          <w:bCs/>
          <w:color w:val="222222"/>
          <w:sz w:val="21"/>
          <w:szCs w:val="21"/>
        </w:rPr>
        <w:t>СПИСОК</w:t>
      </w:r>
      <w:r w:rsidRPr="00696D2B">
        <w:rPr>
          <w:rFonts w:ascii="Helvetica" w:hAnsi="Helvetica" w:cs="Helvetica"/>
          <w:b/>
          <w:bCs/>
          <w:color w:val="222222"/>
          <w:sz w:val="21"/>
          <w:szCs w:val="21"/>
        </w:rPr>
        <w:t xml:space="preserve"> </w:t>
      </w:r>
      <w:r w:rsidRPr="00696D2B">
        <w:rPr>
          <w:rFonts w:ascii="Helvetica" w:hAnsi="Helvetica" w:cs="Helvetica" w:hint="eastAsia"/>
          <w:b/>
          <w:bCs/>
          <w:color w:val="222222"/>
          <w:sz w:val="21"/>
          <w:szCs w:val="21"/>
        </w:rPr>
        <w:t>ЛИТЕРАТУРЫ</w:t>
      </w:r>
      <w:r w:rsidRPr="00696D2B">
        <w:rPr>
          <w:rFonts w:ascii="Helvetica" w:hAnsi="Helvetica" w:cs="Helvetica"/>
          <w:b/>
          <w:bCs/>
          <w:color w:val="222222"/>
          <w:sz w:val="21"/>
          <w:szCs w:val="21"/>
        </w:rPr>
        <w:t>________1</w:t>
      </w:r>
      <w:r w:rsidRPr="00696D2B">
        <w:rPr>
          <w:rFonts w:ascii="Helvetica" w:hAnsi="Helvetica" w:cs="Helvetica" w:hint="eastAsia"/>
          <w:b/>
          <w:bCs/>
          <w:color w:val="222222"/>
          <w:sz w:val="21"/>
          <w:szCs w:val="21"/>
        </w:rPr>
        <w:t>Ю</w:t>
      </w:r>
    </w:p>
    <w:sectPr w:rsidR="00484EB4" w:rsidRPr="00696D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3E10" w14:textId="77777777" w:rsidR="00202BEE" w:rsidRDefault="00202BEE">
      <w:pPr>
        <w:spacing w:after="0" w:line="240" w:lineRule="auto"/>
      </w:pPr>
      <w:r>
        <w:separator/>
      </w:r>
    </w:p>
  </w:endnote>
  <w:endnote w:type="continuationSeparator" w:id="0">
    <w:p w14:paraId="33B8A04A" w14:textId="77777777" w:rsidR="00202BEE" w:rsidRDefault="0020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6608" w14:textId="77777777" w:rsidR="00202BEE" w:rsidRDefault="00202BEE"/>
    <w:p w14:paraId="519E3D10" w14:textId="77777777" w:rsidR="00202BEE" w:rsidRDefault="00202BEE"/>
    <w:p w14:paraId="3E9967D4" w14:textId="77777777" w:rsidR="00202BEE" w:rsidRDefault="00202BEE"/>
    <w:p w14:paraId="1E3101C4" w14:textId="77777777" w:rsidR="00202BEE" w:rsidRDefault="00202BEE"/>
    <w:p w14:paraId="591D7632" w14:textId="77777777" w:rsidR="00202BEE" w:rsidRDefault="00202BEE"/>
    <w:p w14:paraId="5A4C4CA1" w14:textId="77777777" w:rsidR="00202BEE" w:rsidRDefault="00202BEE"/>
    <w:p w14:paraId="3C24AEFB" w14:textId="77777777" w:rsidR="00202BEE" w:rsidRDefault="00202B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81428E" wp14:editId="1FE317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E72D" w14:textId="77777777" w:rsidR="00202BEE" w:rsidRDefault="00202B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142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17E72D" w14:textId="77777777" w:rsidR="00202BEE" w:rsidRDefault="00202B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599BA3" w14:textId="77777777" w:rsidR="00202BEE" w:rsidRDefault="00202BEE"/>
    <w:p w14:paraId="16B4AEDC" w14:textId="77777777" w:rsidR="00202BEE" w:rsidRDefault="00202BEE"/>
    <w:p w14:paraId="2CA4DDF4" w14:textId="77777777" w:rsidR="00202BEE" w:rsidRDefault="00202B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131C9B" wp14:editId="063D49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C01A0" w14:textId="77777777" w:rsidR="00202BEE" w:rsidRDefault="00202BEE"/>
                          <w:p w14:paraId="37374007" w14:textId="77777777" w:rsidR="00202BEE" w:rsidRDefault="00202B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131C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DC01A0" w14:textId="77777777" w:rsidR="00202BEE" w:rsidRDefault="00202BEE"/>
                    <w:p w14:paraId="37374007" w14:textId="77777777" w:rsidR="00202BEE" w:rsidRDefault="00202B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E39DAD" w14:textId="77777777" w:rsidR="00202BEE" w:rsidRDefault="00202BEE"/>
    <w:p w14:paraId="7624CCFC" w14:textId="77777777" w:rsidR="00202BEE" w:rsidRDefault="00202BEE">
      <w:pPr>
        <w:rPr>
          <w:sz w:val="2"/>
          <w:szCs w:val="2"/>
        </w:rPr>
      </w:pPr>
    </w:p>
    <w:p w14:paraId="7CD8E943" w14:textId="77777777" w:rsidR="00202BEE" w:rsidRDefault="00202BEE"/>
    <w:p w14:paraId="2879AA26" w14:textId="77777777" w:rsidR="00202BEE" w:rsidRDefault="00202BEE">
      <w:pPr>
        <w:spacing w:after="0" w:line="240" w:lineRule="auto"/>
      </w:pPr>
    </w:p>
  </w:footnote>
  <w:footnote w:type="continuationSeparator" w:id="0">
    <w:p w14:paraId="201D549C" w14:textId="77777777" w:rsidR="00202BEE" w:rsidRDefault="00202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BEE"/>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207252</TotalTime>
  <Pages>4</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1700</cp:revision>
  <cp:lastPrinted>2009-02-06T05:36:00Z</cp:lastPrinted>
  <dcterms:created xsi:type="dcterms:W3CDTF">2024-01-07T13:43:00Z</dcterms:created>
  <dcterms:modified xsi:type="dcterms:W3CDTF">2025-11-15T16:38:00Z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