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23B6"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Качаев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Заур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Мозырович</w:t>
      </w:r>
      <w:r w:rsidRPr="00B45CD3">
        <w:rPr>
          <w:rFonts w:ascii="Helvetica" w:hAnsi="Helvetica" w:cs="Helvetica"/>
          <w:b/>
          <w:bCs/>
          <w:color w:val="222222"/>
          <w:sz w:val="21"/>
          <w:szCs w:val="21"/>
        </w:rPr>
        <w:t>.</w:t>
      </w:r>
    </w:p>
    <w:p w14:paraId="7B4EE5A4"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Молекулярный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механизм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вовлечения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фактора</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процесс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экспрессии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у</w:t>
      </w:r>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Drosophila</w:t>
      </w:r>
      <w:proofErr w:type="spellEnd"/>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melanogaster</w:t>
      </w:r>
      <w:proofErr w:type="spellEnd"/>
      <w:r w:rsidRPr="00B45CD3">
        <w:rPr>
          <w:rFonts w:ascii="Helvetica" w:hAnsi="Helvetica" w:cs="Helvetica"/>
          <w:b/>
          <w:bCs/>
          <w:color w:val="222222"/>
          <w:sz w:val="21"/>
          <w:szCs w:val="21"/>
        </w:rPr>
        <w:t xml:space="preserve"> : </w:t>
      </w:r>
      <w:r w:rsidRPr="00B45CD3">
        <w:rPr>
          <w:rFonts w:ascii="Helvetica" w:hAnsi="Helvetica" w:cs="Helvetica" w:hint="eastAsia"/>
          <w:b/>
          <w:bCs/>
          <w:color w:val="222222"/>
          <w:sz w:val="21"/>
          <w:szCs w:val="21"/>
        </w:rPr>
        <w:t>диссертация</w:t>
      </w:r>
      <w:r w:rsidRPr="00B45CD3">
        <w:rPr>
          <w:rFonts w:ascii="Helvetica" w:hAnsi="Helvetica" w:cs="Helvetica"/>
          <w:b/>
          <w:bCs/>
          <w:color w:val="222222"/>
          <w:sz w:val="21"/>
          <w:szCs w:val="21"/>
        </w:rPr>
        <w:t xml:space="preserve"> ... </w:t>
      </w:r>
      <w:r w:rsidRPr="00B45CD3">
        <w:rPr>
          <w:rFonts w:ascii="Helvetica" w:hAnsi="Helvetica" w:cs="Helvetica" w:hint="eastAsia"/>
          <w:b/>
          <w:bCs/>
          <w:color w:val="222222"/>
          <w:sz w:val="21"/>
          <w:szCs w:val="21"/>
        </w:rPr>
        <w:t>кандидата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биологических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наук</w:t>
      </w:r>
      <w:r w:rsidRPr="00B45CD3">
        <w:rPr>
          <w:rFonts w:ascii="Helvetica" w:hAnsi="Helvetica" w:cs="Helvetica"/>
          <w:b/>
          <w:bCs/>
          <w:color w:val="222222"/>
          <w:sz w:val="21"/>
          <w:szCs w:val="21"/>
        </w:rPr>
        <w:t xml:space="preserve"> : 03.01.03 / </w:t>
      </w:r>
      <w:r w:rsidRPr="00B45CD3">
        <w:rPr>
          <w:rFonts w:ascii="Helvetica" w:hAnsi="Helvetica" w:cs="Helvetica" w:hint="eastAsia"/>
          <w:b/>
          <w:bCs/>
          <w:color w:val="222222"/>
          <w:sz w:val="21"/>
          <w:szCs w:val="21"/>
        </w:rPr>
        <w:t>Качаев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Заур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Мозырович</w:t>
      </w:r>
      <w:r w:rsidRPr="00B45CD3">
        <w:rPr>
          <w:rFonts w:ascii="Helvetica" w:hAnsi="Helvetica" w:cs="Helvetica"/>
          <w:b/>
          <w:bCs/>
          <w:color w:val="222222"/>
          <w:sz w:val="21"/>
          <w:szCs w:val="21"/>
        </w:rPr>
        <w:t>; [</w:t>
      </w:r>
      <w:r w:rsidRPr="00B45CD3">
        <w:rPr>
          <w:rFonts w:ascii="Helvetica" w:hAnsi="Helvetica" w:cs="Helvetica" w:hint="eastAsia"/>
          <w:b/>
          <w:bCs/>
          <w:color w:val="222222"/>
          <w:sz w:val="21"/>
          <w:szCs w:val="21"/>
        </w:rPr>
        <w:t>Место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защиты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Ин</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биологии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РАН</w:t>
      </w:r>
      <w:r w:rsidRPr="00B45CD3">
        <w:rPr>
          <w:rFonts w:ascii="Helvetica" w:hAnsi="Helvetica" w:cs="Helvetica"/>
          <w:b/>
          <w:bCs/>
          <w:color w:val="222222"/>
          <w:sz w:val="21"/>
          <w:szCs w:val="21"/>
        </w:rPr>
        <w:t xml:space="preserve">]. - </w:t>
      </w:r>
      <w:r w:rsidRPr="00B45CD3">
        <w:rPr>
          <w:rFonts w:ascii="Helvetica" w:hAnsi="Helvetica" w:cs="Helvetica" w:hint="eastAsia"/>
          <w:b/>
          <w:bCs/>
          <w:color w:val="222222"/>
          <w:sz w:val="21"/>
          <w:szCs w:val="21"/>
        </w:rPr>
        <w:t>Москва</w:t>
      </w:r>
      <w:r w:rsidRPr="00B45CD3">
        <w:rPr>
          <w:rFonts w:ascii="Helvetica" w:hAnsi="Helvetica" w:cs="Helvetica"/>
          <w:b/>
          <w:bCs/>
          <w:color w:val="222222"/>
          <w:sz w:val="21"/>
          <w:szCs w:val="21"/>
        </w:rPr>
        <w:t xml:space="preserve">, 2019. - 117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 </w:t>
      </w:r>
      <w:r w:rsidRPr="00B45CD3">
        <w:rPr>
          <w:rFonts w:ascii="Helvetica" w:hAnsi="Helvetica" w:cs="Helvetica" w:hint="eastAsia"/>
          <w:b/>
          <w:bCs/>
          <w:color w:val="222222"/>
          <w:sz w:val="21"/>
          <w:szCs w:val="21"/>
        </w:rPr>
        <w:t>ил</w:t>
      </w:r>
      <w:r w:rsidRPr="00B45CD3">
        <w:rPr>
          <w:rFonts w:ascii="Helvetica" w:hAnsi="Helvetica" w:cs="Helvetica"/>
          <w:b/>
          <w:bCs/>
          <w:color w:val="222222"/>
          <w:sz w:val="21"/>
          <w:szCs w:val="21"/>
        </w:rPr>
        <w:t>.</w:t>
      </w:r>
    </w:p>
    <w:p w14:paraId="1CCCAD5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больше</w:t>
      </w:r>
    </w:p>
    <w:p w14:paraId="732246F4"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Цитаты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текста</w:t>
      </w:r>
      <w:r w:rsidRPr="00B45CD3">
        <w:rPr>
          <w:rFonts w:ascii="Helvetica" w:hAnsi="Helvetica" w:cs="Helvetica"/>
          <w:b/>
          <w:bCs/>
          <w:color w:val="222222"/>
          <w:sz w:val="21"/>
          <w:szCs w:val="21"/>
        </w:rPr>
        <w:t>:</w:t>
      </w:r>
    </w:p>
    <w:p w14:paraId="0508FDD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стр</w:t>
      </w:r>
      <w:r w:rsidRPr="00B45CD3">
        <w:rPr>
          <w:rFonts w:ascii="Helvetica" w:hAnsi="Helvetica" w:cs="Helvetica"/>
          <w:b/>
          <w:bCs/>
          <w:color w:val="222222"/>
          <w:sz w:val="21"/>
          <w:szCs w:val="21"/>
        </w:rPr>
        <w:t>. 1</w:t>
      </w:r>
    </w:p>
    <w:p w14:paraId="450017F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Минобрнауки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России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Федеральное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государственное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бюджетное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учреждение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науки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Институт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биологии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Российской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академии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наук</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правах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рукописи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Качаев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Заур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Мозырович</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Молекулярный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механизм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вовлечения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фактора</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процесс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экспрессии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у</w:t>
      </w:r>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Drosophila</w:t>
      </w:r>
      <w:proofErr w:type="spellEnd"/>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melanogaster</w:t>
      </w:r>
      <w:proofErr w:type="spellEnd"/>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Диссертация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соискание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учёной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степени</w:t>
      </w:r>
    </w:p>
    <w:p w14:paraId="2FA47BA2"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стр</w:t>
      </w:r>
      <w:r w:rsidRPr="00B45CD3">
        <w:rPr>
          <w:rFonts w:ascii="Helvetica" w:hAnsi="Helvetica" w:cs="Helvetica"/>
          <w:b/>
          <w:bCs/>
          <w:color w:val="222222"/>
          <w:sz w:val="21"/>
          <w:szCs w:val="21"/>
        </w:rPr>
        <w:t>. 4</w:t>
      </w:r>
    </w:p>
    <w:p w14:paraId="5427B6F7" w14:textId="77777777" w:rsidR="00B45CD3" w:rsidRPr="00B45CD3" w:rsidRDefault="00B45CD3" w:rsidP="00B45CD3">
      <w:pPr>
        <w:rPr>
          <w:rFonts w:ascii="Helvetica" w:hAnsi="Helvetica" w:cs="Helvetica"/>
          <w:b/>
          <w:bCs/>
          <w:color w:val="222222"/>
          <w:sz w:val="21"/>
          <w:szCs w:val="21"/>
          <w:lang w:val="en-US"/>
        </w:rPr>
      </w:pPr>
      <w:r w:rsidRPr="00B45CD3">
        <w:rPr>
          <w:rFonts w:ascii="Helvetica" w:hAnsi="Helvetica" w:cs="Helvetica"/>
          <w:b/>
          <w:bCs/>
          <w:color w:val="222222"/>
          <w:sz w:val="21"/>
          <w:szCs w:val="21"/>
        </w:rPr>
        <w:t xml:space="preserve">3.2.2. </w:t>
      </w:r>
      <w:r w:rsidRPr="00B45CD3">
        <w:rPr>
          <w:rFonts w:ascii="Helvetica" w:hAnsi="Helvetica" w:cs="Helvetica" w:hint="eastAsia"/>
          <w:b/>
          <w:bCs/>
          <w:color w:val="222222"/>
          <w:sz w:val="21"/>
          <w:szCs w:val="21"/>
        </w:rPr>
        <w:t>Привлечение</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промоторы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экдизон</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зависимых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r w:rsidRPr="00B45CD3">
        <w:rPr>
          <w:rFonts w:ascii="Helvetica" w:hAnsi="Helvetica" w:cs="Helvetica"/>
          <w:b/>
          <w:bCs/>
          <w:color w:val="222222"/>
          <w:sz w:val="21"/>
          <w:szCs w:val="21"/>
        </w:rPr>
        <w:t xml:space="preserve"> .................. 77 3.2.3. </w:t>
      </w:r>
      <w:r w:rsidRPr="00B45CD3">
        <w:rPr>
          <w:rFonts w:ascii="Helvetica" w:hAnsi="Helvetica" w:cs="Helvetica" w:hint="eastAsia"/>
          <w:b/>
          <w:bCs/>
          <w:color w:val="222222"/>
          <w:sz w:val="21"/>
          <w:szCs w:val="21"/>
        </w:rPr>
        <w:t>Привлечение</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теплового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шока</w:t>
      </w:r>
      <w:r w:rsidRPr="00B45CD3">
        <w:rPr>
          <w:rFonts w:ascii="Helvetica" w:hAnsi="Helvetica" w:cs="Helvetica"/>
          <w:b/>
          <w:bCs/>
          <w:color w:val="222222"/>
          <w:sz w:val="21"/>
          <w:szCs w:val="21"/>
        </w:rPr>
        <w:t xml:space="preserve"> ............................................... 81 3.2.4. Paip2 </w:t>
      </w:r>
      <w:r w:rsidRPr="00B45CD3">
        <w:rPr>
          <w:rFonts w:ascii="Helvetica" w:hAnsi="Helvetica" w:cs="Helvetica" w:hint="eastAsia"/>
          <w:b/>
          <w:bCs/>
          <w:color w:val="222222"/>
          <w:sz w:val="21"/>
          <w:szCs w:val="21"/>
        </w:rPr>
        <w:t>связывается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ядерной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мРНК</w:t>
      </w:r>
      <w:r w:rsidRPr="00B45CD3">
        <w:rPr>
          <w:rFonts w:ascii="Helvetica" w:hAnsi="Helvetica" w:cs="Helvetica"/>
          <w:b/>
          <w:bCs/>
          <w:color w:val="222222"/>
          <w:sz w:val="21"/>
          <w:szCs w:val="21"/>
        </w:rPr>
        <w:t xml:space="preserve"> ........................................................... 83 </w:t>
      </w: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3.3. </w:t>
      </w:r>
      <w:r w:rsidRPr="00B45CD3">
        <w:rPr>
          <w:rFonts w:ascii="Helvetica" w:hAnsi="Helvetica" w:cs="Helvetica" w:hint="eastAsia"/>
          <w:b/>
          <w:bCs/>
          <w:color w:val="222222"/>
          <w:sz w:val="21"/>
          <w:szCs w:val="21"/>
        </w:rPr>
        <w:t>Очистка</w:t>
      </w:r>
      <w:r w:rsidRPr="00B45CD3">
        <w:rPr>
          <w:rFonts w:ascii="Helvetica" w:hAnsi="Helvetica" w:cs="Helvetica"/>
          <w:b/>
          <w:bCs/>
          <w:color w:val="222222"/>
          <w:sz w:val="21"/>
          <w:szCs w:val="21"/>
        </w:rPr>
        <w:t xml:space="preserve"> Paip2-</w:t>
      </w:r>
      <w:r w:rsidRPr="00B45CD3">
        <w:rPr>
          <w:rFonts w:ascii="Helvetica" w:hAnsi="Helvetica" w:cs="Helvetica" w:hint="eastAsia"/>
          <w:b/>
          <w:bCs/>
          <w:color w:val="222222"/>
          <w:sz w:val="21"/>
          <w:szCs w:val="21"/>
        </w:rPr>
        <w:t>содержащего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комплекса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ядерного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эмбрионального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экстракта</w:t>
      </w:r>
      <w:r w:rsidRPr="00B45CD3">
        <w:rPr>
          <w:rFonts w:ascii="Helvetica" w:hAnsi="Helvetica" w:cs="Helvetica"/>
          <w:b/>
          <w:bCs/>
          <w:color w:val="222222"/>
          <w:sz w:val="21"/>
          <w:szCs w:val="21"/>
        </w:rPr>
        <w:t xml:space="preserve"> D. </w:t>
      </w:r>
      <w:proofErr w:type="spellStart"/>
      <w:r w:rsidRPr="00B45CD3">
        <w:rPr>
          <w:rFonts w:ascii="Helvetica" w:hAnsi="Helvetica" w:cs="Helvetica"/>
          <w:b/>
          <w:bCs/>
          <w:color w:val="222222"/>
          <w:sz w:val="21"/>
          <w:szCs w:val="21"/>
        </w:rPr>
        <w:t>melanogaster</w:t>
      </w:r>
      <w:proofErr w:type="spellEnd"/>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Функциональное</w:t>
      </w:r>
      <w:r w:rsidRPr="00B45CD3">
        <w:rPr>
          <w:rFonts w:ascii="Helvetica" w:hAnsi="Helvetica" w:cs="Helvetica"/>
          <w:b/>
          <w:bCs/>
          <w:color w:val="222222"/>
          <w:sz w:val="21"/>
          <w:szCs w:val="21"/>
          <w:lang w:val="en-US"/>
        </w:rPr>
        <w:t xml:space="preserve"> </w:t>
      </w:r>
      <w:r w:rsidRPr="00B45CD3">
        <w:rPr>
          <w:rFonts w:ascii="Helvetica" w:hAnsi="Helvetica" w:cs="Helvetica" w:hint="eastAsia"/>
          <w:b/>
          <w:bCs/>
          <w:color w:val="222222"/>
          <w:sz w:val="21"/>
          <w:szCs w:val="21"/>
        </w:rPr>
        <w:t>значение</w:t>
      </w:r>
      <w:r w:rsidRPr="00B45CD3">
        <w:rPr>
          <w:rFonts w:ascii="Helvetica" w:hAnsi="Helvetica" w:cs="Helvetica"/>
          <w:b/>
          <w:bCs/>
          <w:color w:val="222222"/>
          <w:sz w:val="21"/>
          <w:szCs w:val="21"/>
          <w:lang w:val="en-US"/>
        </w:rPr>
        <w:t xml:space="preserve">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lang w:val="en-US"/>
        </w:rPr>
        <w:t xml:space="preserve"> </w:t>
      </w:r>
      <w:r w:rsidRPr="00B45CD3">
        <w:rPr>
          <w:rFonts w:ascii="Helvetica" w:hAnsi="Helvetica" w:cs="Helvetica" w:hint="eastAsia"/>
          <w:b/>
          <w:bCs/>
          <w:color w:val="222222"/>
          <w:sz w:val="21"/>
          <w:szCs w:val="21"/>
        </w:rPr>
        <w:t>ядрах</w:t>
      </w:r>
      <w:r w:rsidRPr="00B45CD3">
        <w:rPr>
          <w:rFonts w:ascii="Helvetica" w:hAnsi="Helvetica" w:cs="Helvetica"/>
          <w:b/>
          <w:bCs/>
          <w:color w:val="222222"/>
          <w:sz w:val="21"/>
          <w:szCs w:val="21"/>
          <w:lang w:val="en-US"/>
        </w:rPr>
        <w:t xml:space="preserve"> </w:t>
      </w:r>
      <w:r w:rsidRPr="00B45CD3">
        <w:rPr>
          <w:rFonts w:ascii="Helvetica" w:hAnsi="Helvetica" w:cs="Helvetica" w:hint="eastAsia"/>
          <w:b/>
          <w:bCs/>
          <w:color w:val="222222"/>
          <w:sz w:val="21"/>
          <w:szCs w:val="21"/>
        </w:rPr>
        <w:t>клеток</w:t>
      </w:r>
      <w:r w:rsidRPr="00B45CD3">
        <w:rPr>
          <w:rFonts w:ascii="Helvetica" w:hAnsi="Helvetica" w:cs="Helvetica"/>
          <w:b/>
          <w:bCs/>
          <w:color w:val="222222"/>
          <w:sz w:val="21"/>
          <w:szCs w:val="21"/>
          <w:lang w:val="en-US"/>
        </w:rPr>
        <w:t>....</w:t>
      </w:r>
    </w:p>
    <w:p w14:paraId="12A2F5A7" w14:textId="77777777" w:rsidR="00B45CD3" w:rsidRPr="00B45CD3" w:rsidRDefault="00B45CD3" w:rsidP="00B45CD3">
      <w:pPr>
        <w:rPr>
          <w:rFonts w:ascii="Helvetica" w:hAnsi="Helvetica" w:cs="Helvetica"/>
          <w:b/>
          <w:bCs/>
          <w:color w:val="222222"/>
          <w:sz w:val="21"/>
          <w:szCs w:val="21"/>
          <w:lang w:val="en-US"/>
        </w:rPr>
      </w:pPr>
      <w:r w:rsidRPr="00B45CD3">
        <w:rPr>
          <w:rFonts w:ascii="Helvetica" w:hAnsi="Helvetica" w:cs="Helvetica" w:hint="eastAsia"/>
          <w:b/>
          <w:bCs/>
          <w:color w:val="222222"/>
          <w:sz w:val="21"/>
          <w:szCs w:val="21"/>
        </w:rPr>
        <w:t>стр</w:t>
      </w:r>
      <w:r w:rsidRPr="00B45CD3">
        <w:rPr>
          <w:rFonts w:ascii="Helvetica" w:hAnsi="Helvetica" w:cs="Helvetica"/>
          <w:b/>
          <w:bCs/>
          <w:color w:val="222222"/>
          <w:sz w:val="21"/>
          <w:szCs w:val="21"/>
          <w:lang w:val="en-US"/>
        </w:rPr>
        <w:t>. 13</w:t>
      </w:r>
    </w:p>
    <w:p w14:paraId="10B6CBE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lang w:val="en-US"/>
        </w:rPr>
        <w:t xml:space="preserve">International scientific conference "Science of the Future", 17-20 September 2014, St. Petersburg, Acta Naturae (2014) Special Issue,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lang w:val="en-US"/>
        </w:rPr>
        <w:t xml:space="preserve">. 79 6. </w:t>
      </w:r>
      <w:r w:rsidRPr="00B45CD3">
        <w:rPr>
          <w:rFonts w:ascii="Helvetica" w:hAnsi="Helvetica" w:cs="Helvetica" w:hint="eastAsia"/>
          <w:b/>
          <w:bCs/>
          <w:color w:val="222222"/>
          <w:sz w:val="21"/>
          <w:szCs w:val="21"/>
        </w:rPr>
        <w:t>З</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Качаев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Ю</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Шидловский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Молекулярный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механизм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вовлечения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фактора</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процесс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экспрессии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у</w:t>
      </w:r>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Drosophila</w:t>
      </w:r>
      <w:proofErr w:type="spellEnd"/>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melanogaster</w:t>
      </w:r>
      <w:proofErr w:type="spellEnd"/>
      <w:r w:rsidRPr="00B45CD3">
        <w:rPr>
          <w:rFonts w:ascii="Helvetica" w:hAnsi="Helvetica" w:cs="Helvetica"/>
          <w:b/>
          <w:bCs/>
          <w:color w:val="222222"/>
          <w:sz w:val="21"/>
          <w:szCs w:val="21"/>
        </w:rPr>
        <w:t xml:space="preserve">. 17 </w:t>
      </w:r>
      <w:r w:rsidRPr="00B45CD3">
        <w:rPr>
          <w:rFonts w:ascii="Helvetica" w:hAnsi="Helvetica" w:cs="Helvetica" w:hint="eastAsia"/>
          <w:b/>
          <w:bCs/>
          <w:color w:val="222222"/>
          <w:sz w:val="21"/>
          <w:szCs w:val="21"/>
        </w:rPr>
        <w:t>Международная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Пущинская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школа</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конференция</w:t>
      </w:r>
    </w:p>
    <w:p w14:paraId="4FBA2F25" w14:textId="77777777" w:rsidR="00B45CD3" w:rsidRPr="00B45CD3" w:rsidRDefault="00B45CD3" w:rsidP="00B45CD3">
      <w:pPr>
        <w:rPr>
          <w:rFonts w:ascii="Helvetica" w:hAnsi="Helvetica" w:cs="Helvetica"/>
          <w:b/>
          <w:bCs/>
          <w:color w:val="222222"/>
          <w:sz w:val="21"/>
          <w:szCs w:val="21"/>
        </w:rPr>
      </w:pPr>
    </w:p>
    <w:p w14:paraId="34AF756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Оглавление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диссертации</w:t>
      </w:r>
    </w:p>
    <w:p w14:paraId="4A38F8B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кандидат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наук</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Качаев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Заур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Мозырович</w:t>
      </w:r>
    </w:p>
    <w:p w14:paraId="06AB6D90"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lastRenderedPageBreak/>
        <w:t>ВВЕДЕНИЕ</w:t>
      </w:r>
    </w:p>
    <w:p w14:paraId="7996ED4C" w14:textId="77777777" w:rsidR="00B45CD3" w:rsidRPr="00B45CD3" w:rsidRDefault="00B45CD3" w:rsidP="00B45CD3">
      <w:pPr>
        <w:rPr>
          <w:rFonts w:ascii="Helvetica" w:hAnsi="Helvetica" w:cs="Helvetica"/>
          <w:b/>
          <w:bCs/>
          <w:color w:val="222222"/>
          <w:sz w:val="21"/>
          <w:szCs w:val="21"/>
        </w:rPr>
      </w:pPr>
    </w:p>
    <w:p w14:paraId="2E1A817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Актуальность</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работы</w:t>
      </w:r>
    </w:p>
    <w:p w14:paraId="49E5414A" w14:textId="77777777" w:rsidR="00B45CD3" w:rsidRPr="00B45CD3" w:rsidRDefault="00B45CD3" w:rsidP="00B45CD3">
      <w:pPr>
        <w:rPr>
          <w:rFonts w:ascii="Helvetica" w:hAnsi="Helvetica" w:cs="Helvetica"/>
          <w:b/>
          <w:bCs/>
          <w:color w:val="222222"/>
          <w:sz w:val="21"/>
          <w:szCs w:val="21"/>
        </w:rPr>
      </w:pPr>
    </w:p>
    <w:p w14:paraId="7B06A146"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Цель</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задачи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исследования</w:t>
      </w:r>
    </w:p>
    <w:p w14:paraId="48660220" w14:textId="77777777" w:rsidR="00B45CD3" w:rsidRPr="00B45CD3" w:rsidRDefault="00B45CD3" w:rsidP="00B45CD3">
      <w:pPr>
        <w:rPr>
          <w:rFonts w:ascii="Helvetica" w:hAnsi="Helvetica" w:cs="Helvetica"/>
          <w:b/>
          <w:bCs/>
          <w:color w:val="222222"/>
          <w:sz w:val="21"/>
          <w:szCs w:val="21"/>
        </w:rPr>
      </w:pPr>
    </w:p>
    <w:p w14:paraId="0C6C5DAB"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Научная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новизна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практическая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значимость</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работы</w:t>
      </w:r>
    </w:p>
    <w:p w14:paraId="34522D02" w14:textId="77777777" w:rsidR="00B45CD3" w:rsidRPr="00B45CD3" w:rsidRDefault="00B45CD3" w:rsidP="00B45CD3">
      <w:pPr>
        <w:rPr>
          <w:rFonts w:ascii="Helvetica" w:hAnsi="Helvetica" w:cs="Helvetica"/>
          <w:b/>
          <w:bCs/>
          <w:color w:val="222222"/>
          <w:sz w:val="21"/>
          <w:szCs w:val="21"/>
        </w:rPr>
      </w:pPr>
    </w:p>
    <w:p w14:paraId="4F956EE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Личный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вклад</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соискателя</w:t>
      </w:r>
    </w:p>
    <w:p w14:paraId="32CD8C0F" w14:textId="77777777" w:rsidR="00B45CD3" w:rsidRPr="00B45CD3" w:rsidRDefault="00B45CD3" w:rsidP="00B45CD3">
      <w:pPr>
        <w:rPr>
          <w:rFonts w:ascii="Helvetica" w:hAnsi="Helvetica" w:cs="Helvetica"/>
          <w:b/>
          <w:bCs/>
          <w:color w:val="222222"/>
          <w:sz w:val="21"/>
          <w:szCs w:val="21"/>
        </w:rPr>
      </w:pPr>
    </w:p>
    <w:p w14:paraId="1282EEF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Положения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выносимые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защиту</w:t>
      </w:r>
    </w:p>
    <w:p w14:paraId="4417746B" w14:textId="77777777" w:rsidR="00B45CD3" w:rsidRPr="00B45CD3" w:rsidRDefault="00B45CD3" w:rsidP="00B45CD3">
      <w:pPr>
        <w:rPr>
          <w:rFonts w:ascii="Helvetica" w:hAnsi="Helvetica" w:cs="Helvetica"/>
          <w:b/>
          <w:bCs/>
          <w:color w:val="222222"/>
          <w:sz w:val="21"/>
          <w:szCs w:val="21"/>
        </w:rPr>
      </w:pPr>
    </w:p>
    <w:p w14:paraId="52DA072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Степень</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достоверности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апробация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результатов</w:t>
      </w:r>
    </w:p>
    <w:p w14:paraId="11518504" w14:textId="77777777" w:rsidR="00B45CD3" w:rsidRPr="00B45CD3" w:rsidRDefault="00B45CD3" w:rsidP="00B45CD3">
      <w:pPr>
        <w:rPr>
          <w:rFonts w:ascii="Helvetica" w:hAnsi="Helvetica" w:cs="Helvetica"/>
          <w:b/>
          <w:bCs/>
          <w:color w:val="222222"/>
          <w:sz w:val="21"/>
          <w:szCs w:val="21"/>
        </w:rPr>
      </w:pPr>
    </w:p>
    <w:p w14:paraId="7F68AB1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Публикации</w:t>
      </w:r>
    </w:p>
    <w:p w14:paraId="6D796E5E" w14:textId="77777777" w:rsidR="00B45CD3" w:rsidRPr="00B45CD3" w:rsidRDefault="00B45CD3" w:rsidP="00B45CD3">
      <w:pPr>
        <w:rPr>
          <w:rFonts w:ascii="Helvetica" w:hAnsi="Helvetica" w:cs="Helvetica"/>
          <w:b/>
          <w:bCs/>
          <w:color w:val="222222"/>
          <w:sz w:val="21"/>
          <w:szCs w:val="21"/>
        </w:rPr>
      </w:pPr>
    </w:p>
    <w:p w14:paraId="668C0FA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Тезисы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конференций</w:t>
      </w:r>
    </w:p>
    <w:p w14:paraId="264124C1" w14:textId="77777777" w:rsidR="00B45CD3" w:rsidRPr="00B45CD3" w:rsidRDefault="00B45CD3" w:rsidP="00B45CD3">
      <w:pPr>
        <w:rPr>
          <w:rFonts w:ascii="Helvetica" w:hAnsi="Helvetica" w:cs="Helvetica"/>
          <w:b/>
          <w:bCs/>
          <w:color w:val="222222"/>
          <w:sz w:val="21"/>
          <w:szCs w:val="21"/>
        </w:rPr>
      </w:pPr>
    </w:p>
    <w:p w14:paraId="2C2BC49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 </w:t>
      </w:r>
      <w:r w:rsidRPr="00B45CD3">
        <w:rPr>
          <w:rFonts w:ascii="Helvetica" w:hAnsi="Helvetica" w:cs="Helvetica" w:hint="eastAsia"/>
          <w:b/>
          <w:bCs/>
          <w:color w:val="222222"/>
          <w:sz w:val="21"/>
          <w:szCs w:val="21"/>
        </w:rPr>
        <w:t>ЛИТЕРАТУРНЫЙ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ОБЗОР</w:t>
      </w:r>
    </w:p>
    <w:p w14:paraId="2621FC2C" w14:textId="77777777" w:rsidR="00B45CD3" w:rsidRPr="00B45CD3" w:rsidRDefault="00B45CD3" w:rsidP="00B45CD3">
      <w:pPr>
        <w:rPr>
          <w:rFonts w:ascii="Helvetica" w:hAnsi="Helvetica" w:cs="Helvetica"/>
          <w:b/>
          <w:bCs/>
          <w:color w:val="222222"/>
          <w:sz w:val="21"/>
          <w:szCs w:val="21"/>
        </w:rPr>
      </w:pPr>
    </w:p>
    <w:p w14:paraId="00D3EE9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1.1. </w:t>
      </w:r>
      <w:r w:rsidRPr="00B45CD3">
        <w:rPr>
          <w:rFonts w:ascii="Helvetica" w:hAnsi="Helvetica" w:cs="Helvetica" w:hint="eastAsia"/>
          <w:b/>
          <w:bCs/>
          <w:color w:val="222222"/>
          <w:sz w:val="21"/>
          <w:szCs w:val="21"/>
        </w:rPr>
        <w:t>Модификации</w:t>
      </w:r>
      <w:r w:rsidRPr="00B45CD3">
        <w:rPr>
          <w:rFonts w:ascii="Helvetica" w:hAnsi="Helvetica" w:cs="Helvetica"/>
          <w:b/>
          <w:bCs/>
          <w:color w:val="222222"/>
          <w:sz w:val="21"/>
          <w:szCs w:val="21"/>
        </w:rPr>
        <w:t xml:space="preserve"> C-</w:t>
      </w:r>
      <w:r w:rsidRPr="00B45CD3">
        <w:rPr>
          <w:rFonts w:ascii="Helvetica" w:hAnsi="Helvetica" w:cs="Helvetica" w:hint="eastAsia"/>
          <w:b/>
          <w:bCs/>
          <w:color w:val="222222"/>
          <w:sz w:val="21"/>
          <w:szCs w:val="21"/>
        </w:rPr>
        <w:t>концевого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домена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РНК</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полимеразы</w:t>
      </w:r>
      <w:r w:rsidRPr="00B45CD3">
        <w:rPr>
          <w:rFonts w:ascii="Helvetica" w:hAnsi="Helvetica" w:cs="Helvetica"/>
          <w:b/>
          <w:bCs/>
          <w:color w:val="222222"/>
          <w:sz w:val="21"/>
          <w:szCs w:val="21"/>
        </w:rPr>
        <w:t xml:space="preserve"> II (CTD)</w:t>
      </w:r>
    </w:p>
    <w:p w14:paraId="5D75D393" w14:textId="77777777" w:rsidR="00B45CD3" w:rsidRPr="00B45CD3" w:rsidRDefault="00B45CD3" w:rsidP="00B45CD3">
      <w:pPr>
        <w:rPr>
          <w:rFonts w:ascii="Helvetica" w:hAnsi="Helvetica" w:cs="Helvetica"/>
          <w:b/>
          <w:bCs/>
          <w:color w:val="222222"/>
          <w:sz w:val="21"/>
          <w:szCs w:val="21"/>
        </w:rPr>
      </w:pPr>
    </w:p>
    <w:p w14:paraId="0C42A6B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1.1.1. CTD</w:t>
      </w:r>
    </w:p>
    <w:p w14:paraId="74037B05" w14:textId="77777777" w:rsidR="00B45CD3" w:rsidRPr="00B45CD3" w:rsidRDefault="00B45CD3" w:rsidP="00B45CD3">
      <w:pPr>
        <w:rPr>
          <w:rFonts w:ascii="Helvetica" w:hAnsi="Helvetica" w:cs="Helvetica"/>
          <w:b/>
          <w:bCs/>
          <w:color w:val="222222"/>
          <w:sz w:val="21"/>
          <w:szCs w:val="21"/>
        </w:rPr>
      </w:pPr>
    </w:p>
    <w:p w14:paraId="44937144"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1.1.2. </w:t>
      </w:r>
      <w:r w:rsidRPr="00B45CD3">
        <w:rPr>
          <w:rFonts w:ascii="Helvetica" w:hAnsi="Helvetica" w:cs="Helvetica" w:hint="eastAsia"/>
          <w:b/>
          <w:bCs/>
          <w:color w:val="222222"/>
          <w:sz w:val="21"/>
          <w:szCs w:val="21"/>
        </w:rPr>
        <w:t>Формирование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преинициаторного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комплекса</w:t>
      </w:r>
    </w:p>
    <w:p w14:paraId="676D20AE" w14:textId="77777777" w:rsidR="00B45CD3" w:rsidRPr="00B45CD3" w:rsidRDefault="00B45CD3" w:rsidP="00B45CD3">
      <w:pPr>
        <w:rPr>
          <w:rFonts w:ascii="Helvetica" w:hAnsi="Helvetica" w:cs="Helvetica"/>
          <w:b/>
          <w:bCs/>
          <w:color w:val="222222"/>
          <w:sz w:val="21"/>
          <w:szCs w:val="21"/>
        </w:rPr>
      </w:pPr>
    </w:p>
    <w:p w14:paraId="608BB16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1.1.3. </w:t>
      </w:r>
      <w:r w:rsidRPr="00B45CD3">
        <w:rPr>
          <w:rFonts w:ascii="Helvetica" w:hAnsi="Helvetica" w:cs="Helvetica" w:hint="eastAsia"/>
          <w:b/>
          <w:bCs/>
          <w:color w:val="222222"/>
          <w:sz w:val="21"/>
          <w:szCs w:val="21"/>
        </w:rPr>
        <w:t>Фосфорилирование</w:t>
      </w:r>
      <w:r w:rsidRPr="00B45CD3">
        <w:rPr>
          <w:rFonts w:ascii="Helvetica" w:hAnsi="Helvetica" w:cs="Helvetica"/>
          <w:b/>
          <w:bCs/>
          <w:color w:val="222222"/>
          <w:sz w:val="21"/>
          <w:szCs w:val="21"/>
        </w:rPr>
        <w:t xml:space="preserve"> CTD </w:t>
      </w:r>
      <w:r w:rsidRPr="00B45CD3">
        <w:rPr>
          <w:rFonts w:ascii="Helvetica" w:hAnsi="Helvetica" w:cs="Helvetica" w:hint="eastAsia"/>
          <w:b/>
          <w:bCs/>
          <w:color w:val="222222"/>
          <w:sz w:val="21"/>
          <w:szCs w:val="21"/>
        </w:rPr>
        <w:t>РНК</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пол</w:t>
      </w:r>
      <w:r w:rsidRPr="00B45CD3">
        <w:rPr>
          <w:rFonts w:ascii="Helvetica" w:hAnsi="Helvetica" w:cs="Helvetica"/>
          <w:b/>
          <w:bCs/>
          <w:color w:val="222222"/>
          <w:sz w:val="21"/>
          <w:szCs w:val="21"/>
        </w:rPr>
        <w:t xml:space="preserve"> II</w:t>
      </w:r>
    </w:p>
    <w:p w14:paraId="6A211EAB" w14:textId="77777777" w:rsidR="00B45CD3" w:rsidRPr="00B45CD3" w:rsidRDefault="00B45CD3" w:rsidP="00B45CD3">
      <w:pPr>
        <w:rPr>
          <w:rFonts w:ascii="Helvetica" w:hAnsi="Helvetica" w:cs="Helvetica"/>
          <w:b/>
          <w:bCs/>
          <w:color w:val="222222"/>
          <w:sz w:val="21"/>
          <w:szCs w:val="21"/>
        </w:rPr>
      </w:pPr>
    </w:p>
    <w:p w14:paraId="13A2820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1.1.4. </w:t>
      </w:r>
      <w:r w:rsidRPr="00B45CD3">
        <w:rPr>
          <w:rFonts w:ascii="Helvetica" w:hAnsi="Helvetica" w:cs="Helvetica" w:hint="eastAsia"/>
          <w:b/>
          <w:bCs/>
          <w:color w:val="222222"/>
          <w:sz w:val="21"/>
          <w:szCs w:val="21"/>
        </w:rPr>
        <w:t>Другие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модификации</w:t>
      </w:r>
      <w:r w:rsidRPr="00B45CD3">
        <w:rPr>
          <w:rFonts w:ascii="Helvetica" w:hAnsi="Helvetica" w:cs="Helvetica"/>
          <w:b/>
          <w:bCs/>
          <w:color w:val="222222"/>
          <w:sz w:val="21"/>
          <w:szCs w:val="21"/>
        </w:rPr>
        <w:t xml:space="preserve"> CTD </w:t>
      </w:r>
      <w:r w:rsidRPr="00B45CD3">
        <w:rPr>
          <w:rFonts w:ascii="Helvetica" w:hAnsi="Helvetica" w:cs="Helvetica" w:hint="eastAsia"/>
          <w:b/>
          <w:bCs/>
          <w:color w:val="222222"/>
          <w:sz w:val="21"/>
          <w:szCs w:val="21"/>
        </w:rPr>
        <w:t>РНК</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пол</w:t>
      </w:r>
      <w:r w:rsidRPr="00B45CD3">
        <w:rPr>
          <w:rFonts w:ascii="Helvetica" w:hAnsi="Helvetica" w:cs="Helvetica"/>
          <w:b/>
          <w:bCs/>
          <w:color w:val="222222"/>
          <w:sz w:val="21"/>
          <w:szCs w:val="21"/>
        </w:rPr>
        <w:t xml:space="preserve"> II</w:t>
      </w:r>
    </w:p>
    <w:p w14:paraId="5C641732" w14:textId="77777777" w:rsidR="00B45CD3" w:rsidRPr="00B45CD3" w:rsidRDefault="00B45CD3" w:rsidP="00B45CD3">
      <w:pPr>
        <w:rPr>
          <w:rFonts w:ascii="Helvetica" w:hAnsi="Helvetica" w:cs="Helvetica"/>
          <w:b/>
          <w:bCs/>
          <w:color w:val="222222"/>
          <w:sz w:val="21"/>
          <w:szCs w:val="21"/>
        </w:rPr>
      </w:pPr>
    </w:p>
    <w:p w14:paraId="06DAB747"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1.1.5. </w:t>
      </w:r>
      <w:r w:rsidRPr="00B45CD3">
        <w:rPr>
          <w:rFonts w:ascii="Helvetica" w:hAnsi="Helvetica" w:cs="Helvetica" w:hint="eastAsia"/>
          <w:b/>
          <w:bCs/>
          <w:color w:val="222222"/>
          <w:sz w:val="21"/>
          <w:szCs w:val="21"/>
        </w:rPr>
        <w:t>Динамика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фосфорилирования</w:t>
      </w:r>
      <w:r w:rsidRPr="00B45CD3">
        <w:rPr>
          <w:rFonts w:ascii="Helvetica" w:hAnsi="Helvetica" w:cs="Helvetica"/>
          <w:b/>
          <w:bCs/>
          <w:color w:val="222222"/>
          <w:sz w:val="21"/>
          <w:szCs w:val="21"/>
        </w:rPr>
        <w:t xml:space="preserve"> CTD </w:t>
      </w:r>
      <w:r w:rsidRPr="00B45CD3">
        <w:rPr>
          <w:rFonts w:ascii="Helvetica" w:hAnsi="Helvetica" w:cs="Helvetica" w:hint="eastAsia"/>
          <w:b/>
          <w:bCs/>
          <w:color w:val="222222"/>
          <w:sz w:val="21"/>
          <w:szCs w:val="21"/>
        </w:rPr>
        <w:t>во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время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транскрипции</w:t>
      </w:r>
    </w:p>
    <w:p w14:paraId="0FB5D7AB" w14:textId="77777777" w:rsidR="00B45CD3" w:rsidRPr="00B45CD3" w:rsidRDefault="00B45CD3" w:rsidP="00B45CD3">
      <w:pPr>
        <w:rPr>
          <w:rFonts w:ascii="Helvetica" w:hAnsi="Helvetica" w:cs="Helvetica"/>
          <w:b/>
          <w:bCs/>
          <w:color w:val="222222"/>
          <w:sz w:val="21"/>
          <w:szCs w:val="21"/>
        </w:rPr>
      </w:pPr>
    </w:p>
    <w:p w14:paraId="4E1F696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1.1.6. </w:t>
      </w:r>
      <w:r w:rsidRPr="00B45CD3">
        <w:rPr>
          <w:rFonts w:ascii="Helvetica" w:hAnsi="Helvetica" w:cs="Helvetica" w:hint="eastAsia"/>
          <w:b/>
          <w:bCs/>
          <w:color w:val="222222"/>
          <w:sz w:val="21"/>
          <w:szCs w:val="21"/>
        </w:rPr>
        <w:t>Модель</w:t>
      </w:r>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capping</w:t>
      </w:r>
      <w:proofErr w:type="spellEnd"/>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checkpoint</w:t>
      </w:r>
      <w:proofErr w:type="spellEnd"/>
    </w:p>
    <w:p w14:paraId="261C5E2E" w14:textId="77777777" w:rsidR="00B45CD3" w:rsidRPr="00B45CD3" w:rsidRDefault="00B45CD3" w:rsidP="00B45CD3">
      <w:pPr>
        <w:rPr>
          <w:rFonts w:ascii="Helvetica" w:hAnsi="Helvetica" w:cs="Helvetica"/>
          <w:b/>
          <w:bCs/>
          <w:color w:val="222222"/>
          <w:sz w:val="21"/>
          <w:szCs w:val="21"/>
        </w:rPr>
      </w:pPr>
    </w:p>
    <w:p w14:paraId="2955CD8C"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1.2. </w:t>
      </w:r>
      <w:r w:rsidRPr="00B45CD3">
        <w:rPr>
          <w:rFonts w:ascii="Helvetica" w:hAnsi="Helvetica" w:cs="Helvetica" w:hint="eastAsia"/>
          <w:b/>
          <w:bCs/>
          <w:color w:val="222222"/>
          <w:sz w:val="21"/>
          <w:szCs w:val="21"/>
        </w:rPr>
        <w:t>мРНП</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CBC </w:t>
      </w:r>
      <w:r w:rsidRPr="00B45CD3">
        <w:rPr>
          <w:rFonts w:ascii="Helvetica" w:hAnsi="Helvetica" w:cs="Helvetica" w:hint="eastAsia"/>
          <w:b/>
          <w:bCs/>
          <w:color w:val="222222"/>
          <w:sz w:val="21"/>
          <w:szCs w:val="21"/>
        </w:rPr>
        <w:t>комплексы</w:t>
      </w:r>
    </w:p>
    <w:p w14:paraId="5BBB4E99" w14:textId="77777777" w:rsidR="00B45CD3" w:rsidRPr="00B45CD3" w:rsidRDefault="00B45CD3" w:rsidP="00B45CD3">
      <w:pPr>
        <w:rPr>
          <w:rFonts w:ascii="Helvetica" w:hAnsi="Helvetica" w:cs="Helvetica"/>
          <w:b/>
          <w:bCs/>
          <w:color w:val="222222"/>
          <w:sz w:val="21"/>
          <w:szCs w:val="21"/>
        </w:rPr>
      </w:pPr>
    </w:p>
    <w:p w14:paraId="3BC31C26"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1.2.1. </w:t>
      </w:r>
      <w:r w:rsidRPr="00B45CD3">
        <w:rPr>
          <w:rFonts w:ascii="Helvetica" w:hAnsi="Helvetica" w:cs="Helvetica" w:hint="eastAsia"/>
          <w:b/>
          <w:bCs/>
          <w:color w:val="222222"/>
          <w:sz w:val="21"/>
          <w:szCs w:val="21"/>
        </w:rPr>
        <w:t>мРНП</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комплекс</w:t>
      </w:r>
    </w:p>
    <w:p w14:paraId="471BAC1B" w14:textId="77777777" w:rsidR="00B45CD3" w:rsidRPr="00B45CD3" w:rsidRDefault="00B45CD3" w:rsidP="00B45CD3">
      <w:pPr>
        <w:rPr>
          <w:rFonts w:ascii="Helvetica" w:hAnsi="Helvetica" w:cs="Helvetica"/>
          <w:b/>
          <w:bCs/>
          <w:color w:val="222222"/>
          <w:sz w:val="21"/>
          <w:szCs w:val="21"/>
        </w:rPr>
      </w:pPr>
    </w:p>
    <w:p w14:paraId="0BA65A8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1.2.2. </w:t>
      </w:r>
      <w:r w:rsidRPr="00B45CD3">
        <w:rPr>
          <w:rFonts w:ascii="Helvetica" w:hAnsi="Helvetica" w:cs="Helvetica" w:hint="eastAsia"/>
          <w:b/>
          <w:bCs/>
          <w:color w:val="222222"/>
          <w:sz w:val="21"/>
          <w:szCs w:val="21"/>
        </w:rPr>
        <w:t>Привлечение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компонентов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мРНП</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время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биогенеза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мРНК</w:t>
      </w:r>
    </w:p>
    <w:p w14:paraId="07EBDB44" w14:textId="77777777" w:rsidR="00B45CD3" w:rsidRPr="00B45CD3" w:rsidRDefault="00B45CD3" w:rsidP="00B45CD3">
      <w:pPr>
        <w:rPr>
          <w:rFonts w:ascii="Helvetica" w:hAnsi="Helvetica" w:cs="Helvetica"/>
          <w:b/>
          <w:bCs/>
          <w:color w:val="222222"/>
          <w:sz w:val="21"/>
          <w:szCs w:val="21"/>
        </w:rPr>
      </w:pPr>
    </w:p>
    <w:p w14:paraId="7E477A9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1.2.3. CBC </w:t>
      </w:r>
      <w:r w:rsidRPr="00B45CD3">
        <w:rPr>
          <w:rFonts w:ascii="Helvetica" w:hAnsi="Helvetica" w:cs="Helvetica" w:hint="eastAsia"/>
          <w:b/>
          <w:bCs/>
          <w:color w:val="222222"/>
          <w:sz w:val="21"/>
          <w:szCs w:val="21"/>
        </w:rPr>
        <w:t>комплекс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синтез</w:t>
      </w:r>
      <w:r w:rsidRPr="00B45CD3">
        <w:rPr>
          <w:rFonts w:ascii="Helvetica" w:hAnsi="Helvetica" w:cs="Helvetica"/>
          <w:b/>
          <w:bCs/>
          <w:color w:val="222222"/>
          <w:sz w:val="21"/>
          <w:szCs w:val="21"/>
        </w:rPr>
        <w:t xml:space="preserve"> 7mG</w:t>
      </w:r>
    </w:p>
    <w:p w14:paraId="17371095" w14:textId="77777777" w:rsidR="00B45CD3" w:rsidRPr="00B45CD3" w:rsidRDefault="00B45CD3" w:rsidP="00B45CD3">
      <w:pPr>
        <w:rPr>
          <w:rFonts w:ascii="Helvetica" w:hAnsi="Helvetica" w:cs="Helvetica"/>
          <w:b/>
          <w:bCs/>
          <w:color w:val="222222"/>
          <w:sz w:val="21"/>
          <w:szCs w:val="21"/>
        </w:rPr>
      </w:pPr>
    </w:p>
    <w:p w14:paraId="3683E53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1.2.4. CBC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транскрипция</w:t>
      </w:r>
    </w:p>
    <w:p w14:paraId="7CFE4F71" w14:textId="77777777" w:rsidR="00B45CD3" w:rsidRPr="00B45CD3" w:rsidRDefault="00B45CD3" w:rsidP="00B45CD3">
      <w:pPr>
        <w:rPr>
          <w:rFonts w:ascii="Helvetica" w:hAnsi="Helvetica" w:cs="Helvetica"/>
          <w:b/>
          <w:bCs/>
          <w:color w:val="222222"/>
          <w:sz w:val="21"/>
          <w:szCs w:val="21"/>
        </w:rPr>
      </w:pPr>
    </w:p>
    <w:p w14:paraId="433A8CA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1.2.5. CBC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биогенез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мРНК</w:t>
      </w:r>
    </w:p>
    <w:p w14:paraId="38338E9B" w14:textId="77777777" w:rsidR="00B45CD3" w:rsidRPr="00B45CD3" w:rsidRDefault="00B45CD3" w:rsidP="00B45CD3">
      <w:pPr>
        <w:rPr>
          <w:rFonts w:ascii="Helvetica" w:hAnsi="Helvetica" w:cs="Helvetica"/>
          <w:b/>
          <w:bCs/>
          <w:color w:val="222222"/>
          <w:sz w:val="21"/>
          <w:szCs w:val="21"/>
        </w:rPr>
      </w:pPr>
    </w:p>
    <w:p w14:paraId="2CF2AE4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1.3. </w:t>
      </w:r>
      <w:r w:rsidRPr="00B45CD3">
        <w:rPr>
          <w:rFonts w:ascii="Helvetica" w:hAnsi="Helvetica" w:cs="Helvetica" w:hint="eastAsia"/>
          <w:b/>
          <w:bCs/>
          <w:color w:val="222222"/>
          <w:sz w:val="21"/>
          <w:szCs w:val="21"/>
        </w:rPr>
        <w:t>Транспорт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локализация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компонентов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аппарата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трансляции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ядрах</w:t>
      </w:r>
    </w:p>
    <w:p w14:paraId="75145E5C" w14:textId="77777777" w:rsidR="00B45CD3" w:rsidRPr="00B45CD3" w:rsidRDefault="00B45CD3" w:rsidP="00B45CD3">
      <w:pPr>
        <w:rPr>
          <w:rFonts w:ascii="Helvetica" w:hAnsi="Helvetica" w:cs="Helvetica"/>
          <w:b/>
          <w:bCs/>
          <w:color w:val="222222"/>
          <w:sz w:val="21"/>
          <w:szCs w:val="21"/>
        </w:rPr>
      </w:pPr>
    </w:p>
    <w:p w14:paraId="2974F2B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1.3.1. </w:t>
      </w:r>
      <w:r w:rsidRPr="00B45CD3">
        <w:rPr>
          <w:rFonts w:ascii="Helvetica" w:hAnsi="Helvetica" w:cs="Helvetica" w:hint="eastAsia"/>
          <w:b/>
          <w:bCs/>
          <w:color w:val="222222"/>
          <w:sz w:val="21"/>
          <w:szCs w:val="21"/>
        </w:rPr>
        <w:t>Импорт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экспорт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w:t>
      </w:r>
    </w:p>
    <w:p w14:paraId="068F7980" w14:textId="77777777" w:rsidR="00B45CD3" w:rsidRPr="00B45CD3" w:rsidRDefault="00B45CD3" w:rsidP="00B45CD3">
      <w:pPr>
        <w:rPr>
          <w:rFonts w:ascii="Helvetica" w:hAnsi="Helvetica" w:cs="Helvetica"/>
          <w:b/>
          <w:bCs/>
          <w:color w:val="222222"/>
          <w:sz w:val="21"/>
          <w:szCs w:val="21"/>
        </w:rPr>
      </w:pPr>
    </w:p>
    <w:p w14:paraId="4934C704"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lastRenderedPageBreak/>
        <w:t xml:space="preserve">1.3.2. </w:t>
      </w:r>
      <w:r w:rsidRPr="00B45CD3">
        <w:rPr>
          <w:rFonts w:ascii="Helvetica" w:hAnsi="Helvetica" w:cs="Helvetica" w:hint="eastAsia"/>
          <w:b/>
          <w:bCs/>
          <w:color w:val="222222"/>
          <w:sz w:val="21"/>
          <w:szCs w:val="21"/>
        </w:rPr>
        <w:t>Компоненты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аппарата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трансляции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ядрах</w:t>
      </w:r>
    </w:p>
    <w:p w14:paraId="08C3C20B" w14:textId="77777777" w:rsidR="00B45CD3" w:rsidRPr="00B45CD3" w:rsidRDefault="00B45CD3" w:rsidP="00B45CD3">
      <w:pPr>
        <w:rPr>
          <w:rFonts w:ascii="Helvetica" w:hAnsi="Helvetica" w:cs="Helvetica"/>
          <w:b/>
          <w:bCs/>
          <w:color w:val="222222"/>
          <w:sz w:val="21"/>
          <w:szCs w:val="21"/>
        </w:rPr>
      </w:pPr>
    </w:p>
    <w:p w14:paraId="58F7CE7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1.4. </w:t>
      </w:r>
      <w:r w:rsidRPr="00B45CD3">
        <w:rPr>
          <w:rFonts w:ascii="Helvetica" w:hAnsi="Helvetica" w:cs="Helvetica" w:hint="eastAsia"/>
          <w:b/>
          <w:bCs/>
          <w:color w:val="222222"/>
          <w:sz w:val="21"/>
          <w:szCs w:val="21"/>
        </w:rPr>
        <w:t>Фактор</w:t>
      </w:r>
      <w:r w:rsidRPr="00B45CD3">
        <w:rPr>
          <w:rFonts w:ascii="Helvetica" w:hAnsi="Helvetica" w:cs="Helvetica"/>
          <w:b/>
          <w:bCs/>
          <w:color w:val="222222"/>
          <w:sz w:val="21"/>
          <w:szCs w:val="21"/>
        </w:rPr>
        <w:t xml:space="preserve"> Paip2</w:t>
      </w:r>
    </w:p>
    <w:p w14:paraId="35B8034B" w14:textId="77777777" w:rsidR="00B45CD3" w:rsidRPr="00B45CD3" w:rsidRDefault="00B45CD3" w:rsidP="00B45CD3">
      <w:pPr>
        <w:rPr>
          <w:rFonts w:ascii="Helvetica" w:hAnsi="Helvetica" w:cs="Helvetica"/>
          <w:b/>
          <w:bCs/>
          <w:color w:val="222222"/>
          <w:sz w:val="21"/>
          <w:szCs w:val="21"/>
        </w:rPr>
      </w:pPr>
    </w:p>
    <w:p w14:paraId="6F63353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1.4.1. Paip2 - </w:t>
      </w:r>
      <w:r w:rsidRPr="00B45CD3">
        <w:rPr>
          <w:rFonts w:ascii="Helvetica" w:hAnsi="Helvetica" w:cs="Helvetica" w:hint="eastAsia"/>
          <w:b/>
          <w:bCs/>
          <w:color w:val="222222"/>
          <w:sz w:val="21"/>
          <w:szCs w:val="21"/>
        </w:rPr>
        <w:t>ингибитор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трансляции</w:t>
      </w:r>
    </w:p>
    <w:p w14:paraId="4BFCE761" w14:textId="77777777" w:rsidR="00B45CD3" w:rsidRPr="00B45CD3" w:rsidRDefault="00B45CD3" w:rsidP="00B45CD3">
      <w:pPr>
        <w:rPr>
          <w:rFonts w:ascii="Helvetica" w:hAnsi="Helvetica" w:cs="Helvetica"/>
          <w:b/>
          <w:bCs/>
          <w:color w:val="222222"/>
          <w:sz w:val="21"/>
          <w:szCs w:val="21"/>
        </w:rPr>
      </w:pPr>
    </w:p>
    <w:p w14:paraId="404545D6"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1.4.2. </w:t>
      </w:r>
      <w:r w:rsidRPr="00B45CD3">
        <w:rPr>
          <w:rFonts w:ascii="Helvetica" w:hAnsi="Helvetica" w:cs="Helvetica" w:hint="eastAsia"/>
          <w:b/>
          <w:bCs/>
          <w:color w:val="222222"/>
          <w:sz w:val="21"/>
          <w:szCs w:val="21"/>
        </w:rPr>
        <w:t>Участие</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других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процессах</w:t>
      </w:r>
    </w:p>
    <w:p w14:paraId="3C94F52A" w14:textId="77777777" w:rsidR="00B45CD3" w:rsidRPr="00B45CD3" w:rsidRDefault="00B45CD3" w:rsidP="00B45CD3">
      <w:pPr>
        <w:rPr>
          <w:rFonts w:ascii="Helvetica" w:hAnsi="Helvetica" w:cs="Helvetica"/>
          <w:b/>
          <w:bCs/>
          <w:color w:val="222222"/>
          <w:sz w:val="21"/>
          <w:szCs w:val="21"/>
        </w:rPr>
      </w:pPr>
    </w:p>
    <w:p w14:paraId="398E1E9B"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 </w:t>
      </w:r>
      <w:r w:rsidRPr="00B45CD3">
        <w:rPr>
          <w:rFonts w:ascii="Helvetica" w:hAnsi="Helvetica" w:cs="Helvetica" w:hint="eastAsia"/>
          <w:b/>
          <w:bCs/>
          <w:color w:val="222222"/>
          <w:sz w:val="21"/>
          <w:szCs w:val="21"/>
        </w:rPr>
        <w:t>МАТЕРИАЛЫ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МЕТОДЫ</w:t>
      </w:r>
    </w:p>
    <w:p w14:paraId="1C38EBB0" w14:textId="77777777" w:rsidR="00B45CD3" w:rsidRPr="00B45CD3" w:rsidRDefault="00B45CD3" w:rsidP="00B45CD3">
      <w:pPr>
        <w:rPr>
          <w:rFonts w:ascii="Helvetica" w:hAnsi="Helvetica" w:cs="Helvetica"/>
          <w:b/>
          <w:bCs/>
          <w:color w:val="222222"/>
          <w:sz w:val="21"/>
          <w:szCs w:val="21"/>
        </w:rPr>
      </w:pPr>
    </w:p>
    <w:p w14:paraId="4EB68E70"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2.1. </w:t>
      </w:r>
      <w:r w:rsidRPr="00B45CD3">
        <w:rPr>
          <w:rFonts w:ascii="Helvetica" w:hAnsi="Helvetica" w:cs="Helvetica" w:hint="eastAsia"/>
          <w:b/>
          <w:bCs/>
          <w:color w:val="222222"/>
          <w:sz w:val="21"/>
          <w:szCs w:val="21"/>
        </w:rPr>
        <w:t>Линии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клеток</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мух</w:t>
      </w:r>
    </w:p>
    <w:p w14:paraId="4C832DD0" w14:textId="77777777" w:rsidR="00B45CD3" w:rsidRPr="00B45CD3" w:rsidRDefault="00B45CD3" w:rsidP="00B45CD3">
      <w:pPr>
        <w:rPr>
          <w:rFonts w:ascii="Helvetica" w:hAnsi="Helvetica" w:cs="Helvetica"/>
          <w:b/>
          <w:bCs/>
          <w:color w:val="222222"/>
          <w:sz w:val="21"/>
          <w:szCs w:val="21"/>
        </w:rPr>
      </w:pPr>
    </w:p>
    <w:p w14:paraId="5F81573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2.1.1. </w:t>
      </w:r>
      <w:r w:rsidRPr="00B45CD3">
        <w:rPr>
          <w:rFonts w:ascii="Helvetica" w:hAnsi="Helvetica" w:cs="Helvetica" w:hint="eastAsia"/>
          <w:b/>
          <w:bCs/>
          <w:color w:val="222222"/>
          <w:sz w:val="21"/>
          <w:szCs w:val="21"/>
        </w:rPr>
        <w:t>Штаммы</w:t>
      </w:r>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Escherichia</w:t>
      </w:r>
      <w:proofErr w:type="spellEnd"/>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coli</w:t>
      </w:r>
      <w:proofErr w:type="spellEnd"/>
    </w:p>
    <w:p w14:paraId="7FFB7380" w14:textId="77777777" w:rsidR="00B45CD3" w:rsidRPr="00B45CD3" w:rsidRDefault="00B45CD3" w:rsidP="00B45CD3">
      <w:pPr>
        <w:rPr>
          <w:rFonts w:ascii="Helvetica" w:hAnsi="Helvetica" w:cs="Helvetica"/>
          <w:b/>
          <w:bCs/>
          <w:color w:val="222222"/>
          <w:sz w:val="21"/>
          <w:szCs w:val="21"/>
        </w:rPr>
      </w:pPr>
    </w:p>
    <w:p w14:paraId="6C8B013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2.1.2. </w:t>
      </w:r>
      <w:r w:rsidRPr="00B45CD3">
        <w:rPr>
          <w:rFonts w:ascii="Helvetica" w:hAnsi="Helvetica" w:cs="Helvetica" w:hint="eastAsia"/>
          <w:b/>
          <w:bCs/>
          <w:color w:val="222222"/>
          <w:sz w:val="21"/>
          <w:szCs w:val="21"/>
        </w:rPr>
        <w:t>Компетентные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клетки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электропорация</w:t>
      </w:r>
    </w:p>
    <w:p w14:paraId="2BBB7839" w14:textId="77777777" w:rsidR="00B45CD3" w:rsidRPr="00B45CD3" w:rsidRDefault="00B45CD3" w:rsidP="00B45CD3">
      <w:pPr>
        <w:rPr>
          <w:rFonts w:ascii="Helvetica" w:hAnsi="Helvetica" w:cs="Helvetica"/>
          <w:b/>
          <w:bCs/>
          <w:color w:val="222222"/>
          <w:sz w:val="21"/>
          <w:szCs w:val="21"/>
        </w:rPr>
      </w:pPr>
    </w:p>
    <w:p w14:paraId="51FFEE4F" w14:textId="77777777" w:rsidR="00B45CD3" w:rsidRPr="00B45CD3" w:rsidRDefault="00B45CD3" w:rsidP="00B45CD3">
      <w:pPr>
        <w:rPr>
          <w:rFonts w:ascii="Helvetica" w:hAnsi="Helvetica" w:cs="Helvetica"/>
          <w:b/>
          <w:bCs/>
          <w:color w:val="222222"/>
          <w:sz w:val="21"/>
          <w:szCs w:val="21"/>
          <w:lang w:val="en-US"/>
        </w:rPr>
      </w:pPr>
      <w:r w:rsidRPr="00B45CD3">
        <w:rPr>
          <w:rFonts w:ascii="Helvetica" w:hAnsi="Helvetica" w:cs="Helvetica"/>
          <w:b/>
          <w:bCs/>
          <w:color w:val="222222"/>
          <w:sz w:val="21"/>
          <w:szCs w:val="21"/>
          <w:lang w:val="en-US"/>
        </w:rPr>
        <w:t xml:space="preserve">2.1.3. </w:t>
      </w:r>
      <w:r w:rsidRPr="00B45CD3">
        <w:rPr>
          <w:rFonts w:ascii="Helvetica" w:hAnsi="Helvetica" w:cs="Helvetica" w:hint="eastAsia"/>
          <w:b/>
          <w:bCs/>
          <w:color w:val="222222"/>
          <w:sz w:val="21"/>
          <w:szCs w:val="21"/>
        </w:rPr>
        <w:t>Линия</w:t>
      </w:r>
      <w:r w:rsidRPr="00B45CD3">
        <w:rPr>
          <w:rFonts w:ascii="Helvetica" w:hAnsi="Helvetica" w:cs="Helvetica"/>
          <w:b/>
          <w:bCs/>
          <w:color w:val="222222"/>
          <w:sz w:val="21"/>
          <w:szCs w:val="21"/>
          <w:lang w:val="en-US"/>
        </w:rPr>
        <w:t xml:space="preserve"> </w:t>
      </w:r>
      <w:r w:rsidRPr="00B45CD3">
        <w:rPr>
          <w:rFonts w:ascii="Helvetica" w:hAnsi="Helvetica" w:cs="Helvetica" w:hint="eastAsia"/>
          <w:b/>
          <w:bCs/>
          <w:color w:val="222222"/>
          <w:sz w:val="21"/>
          <w:szCs w:val="21"/>
        </w:rPr>
        <w:t>клеток</w:t>
      </w:r>
      <w:r w:rsidRPr="00B45CD3">
        <w:rPr>
          <w:rFonts w:ascii="Helvetica" w:hAnsi="Helvetica" w:cs="Helvetica"/>
          <w:b/>
          <w:bCs/>
          <w:color w:val="222222"/>
          <w:sz w:val="21"/>
          <w:szCs w:val="21"/>
          <w:lang w:val="en-US"/>
        </w:rPr>
        <w:t xml:space="preserve"> Schneider 2 (S2) D. melanogaster</w:t>
      </w:r>
    </w:p>
    <w:p w14:paraId="6266311A" w14:textId="77777777" w:rsidR="00B45CD3" w:rsidRPr="00B45CD3" w:rsidRDefault="00B45CD3" w:rsidP="00B45CD3">
      <w:pPr>
        <w:rPr>
          <w:rFonts w:ascii="Helvetica" w:hAnsi="Helvetica" w:cs="Helvetica"/>
          <w:b/>
          <w:bCs/>
          <w:color w:val="222222"/>
          <w:sz w:val="21"/>
          <w:szCs w:val="21"/>
          <w:lang w:val="en-US"/>
        </w:rPr>
      </w:pPr>
    </w:p>
    <w:p w14:paraId="05769B9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2.1.4. </w:t>
      </w:r>
      <w:r w:rsidRPr="00B45CD3">
        <w:rPr>
          <w:rFonts w:ascii="Helvetica" w:hAnsi="Helvetica" w:cs="Helvetica" w:hint="eastAsia"/>
          <w:b/>
          <w:bCs/>
          <w:color w:val="222222"/>
          <w:sz w:val="21"/>
          <w:szCs w:val="21"/>
        </w:rPr>
        <w:t>Трансфекция</w:t>
      </w:r>
    </w:p>
    <w:p w14:paraId="323B03CF" w14:textId="77777777" w:rsidR="00B45CD3" w:rsidRPr="00B45CD3" w:rsidRDefault="00B45CD3" w:rsidP="00B45CD3">
      <w:pPr>
        <w:rPr>
          <w:rFonts w:ascii="Helvetica" w:hAnsi="Helvetica" w:cs="Helvetica"/>
          <w:b/>
          <w:bCs/>
          <w:color w:val="222222"/>
          <w:sz w:val="21"/>
          <w:szCs w:val="21"/>
        </w:rPr>
      </w:pPr>
    </w:p>
    <w:p w14:paraId="1D0DF8E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2.1.5. </w:t>
      </w:r>
      <w:r w:rsidRPr="00B45CD3">
        <w:rPr>
          <w:rFonts w:ascii="Helvetica" w:hAnsi="Helvetica" w:cs="Helvetica" w:hint="eastAsia"/>
          <w:b/>
          <w:bCs/>
          <w:color w:val="222222"/>
          <w:sz w:val="21"/>
          <w:szCs w:val="21"/>
        </w:rPr>
        <w:t>РНК</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интерференция</w:t>
      </w:r>
    </w:p>
    <w:p w14:paraId="3C11EA64" w14:textId="77777777" w:rsidR="00B45CD3" w:rsidRPr="00B45CD3" w:rsidRDefault="00B45CD3" w:rsidP="00B45CD3">
      <w:pPr>
        <w:rPr>
          <w:rFonts w:ascii="Helvetica" w:hAnsi="Helvetica" w:cs="Helvetica"/>
          <w:b/>
          <w:bCs/>
          <w:color w:val="222222"/>
          <w:sz w:val="21"/>
          <w:szCs w:val="21"/>
        </w:rPr>
      </w:pPr>
    </w:p>
    <w:p w14:paraId="1659D49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2.1.6. </w:t>
      </w:r>
      <w:r w:rsidRPr="00B45CD3">
        <w:rPr>
          <w:rFonts w:ascii="Helvetica" w:hAnsi="Helvetica" w:cs="Helvetica" w:hint="eastAsia"/>
          <w:b/>
          <w:bCs/>
          <w:color w:val="222222"/>
          <w:sz w:val="21"/>
          <w:szCs w:val="21"/>
        </w:rPr>
        <w:t>Линии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мух</w:t>
      </w:r>
    </w:p>
    <w:p w14:paraId="0F3CC181" w14:textId="77777777" w:rsidR="00B45CD3" w:rsidRPr="00B45CD3" w:rsidRDefault="00B45CD3" w:rsidP="00B45CD3">
      <w:pPr>
        <w:rPr>
          <w:rFonts w:ascii="Helvetica" w:hAnsi="Helvetica" w:cs="Helvetica"/>
          <w:b/>
          <w:bCs/>
          <w:color w:val="222222"/>
          <w:sz w:val="21"/>
          <w:szCs w:val="21"/>
        </w:rPr>
      </w:pPr>
    </w:p>
    <w:p w14:paraId="28D82AE3"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2.2. </w:t>
      </w:r>
      <w:r w:rsidRPr="00B45CD3">
        <w:rPr>
          <w:rFonts w:ascii="Helvetica" w:hAnsi="Helvetica" w:cs="Helvetica" w:hint="eastAsia"/>
          <w:b/>
          <w:bCs/>
          <w:color w:val="222222"/>
          <w:sz w:val="21"/>
          <w:szCs w:val="21"/>
        </w:rPr>
        <w:t>Методы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работы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нуклеиновыми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кислотами</w:t>
      </w:r>
    </w:p>
    <w:p w14:paraId="07F202B6" w14:textId="77777777" w:rsidR="00B45CD3" w:rsidRPr="00B45CD3" w:rsidRDefault="00B45CD3" w:rsidP="00B45CD3">
      <w:pPr>
        <w:rPr>
          <w:rFonts w:ascii="Helvetica" w:hAnsi="Helvetica" w:cs="Helvetica"/>
          <w:b/>
          <w:bCs/>
          <w:color w:val="222222"/>
          <w:sz w:val="21"/>
          <w:szCs w:val="21"/>
        </w:rPr>
      </w:pPr>
    </w:p>
    <w:p w14:paraId="6A5EB517"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lastRenderedPageBreak/>
        <w:t xml:space="preserve">2.2.1. </w:t>
      </w:r>
      <w:r w:rsidRPr="00B45CD3">
        <w:rPr>
          <w:rFonts w:ascii="Helvetica" w:hAnsi="Helvetica" w:cs="Helvetica" w:hint="eastAsia"/>
          <w:b/>
          <w:bCs/>
          <w:color w:val="222222"/>
          <w:sz w:val="21"/>
          <w:szCs w:val="21"/>
        </w:rPr>
        <w:t>ПЦР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количественный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ПЦР</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реальном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времени</w:t>
      </w:r>
      <w:r w:rsidRPr="00B45CD3">
        <w:rPr>
          <w:rFonts w:ascii="Helvetica" w:hAnsi="Helvetica" w:cs="Helvetica"/>
          <w:b/>
          <w:bCs/>
          <w:color w:val="222222"/>
          <w:sz w:val="21"/>
          <w:szCs w:val="21"/>
        </w:rPr>
        <w:t xml:space="preserve"> (RT-</w:t>
      </w:r>
      <w:proofErr w:type="spellStart"/>
      <w:r w:rsidRPr="00B45CD3">
        <w:rPr>
          <w:rFonts w:ascii="Helvetica" w:hAnsi="Helvetica" w:cs="Helvetica"/>
          <w:b/>
          <w:bCs/>
          <w:color w:val="222222"/>
          <w:sz w:val="21"/>
          <w:szCs w:val="21"/>
        </w:rPr>
        <w:t>qPCR</w:t>
      </w:r>
      <w:proofErr w:type="spellEnd"/>
      <w:r w:rsidRPr="00B45CD3">
        <w:rPr>
          <w:rFonts w:ascii="Helvetica" w:hAnsi="Helvetica" w:cs="Helvetica"/>
          <w:b/>
          <w:bCs/>
          <w:color w:val="222222"/>
          <w:sz w:val="21"/>
          <w:szCs w:val="21"/>
        </w:rPr>
        <w:t>)</w:t>
      </w:r>
    </w:p>
    <w:p w14:paraId="4E561D4E" w14:textId="77777777" w:rsidR="00B45CD3" w:rsidRPr="00B45CD3" w:rsidRDefault="00B45CD3" w:rsidP="00B45CD3">
      <w:pPr>
        <w:rPr>
          <w:rFonts w:ascii="Helvetica" w:hAnsi="Helvetica" w:cs="Helvetica"/>
          <w:b/>
          <w:bCs/>
          <w:color w:val="222222"/>
          <w:sz w:val="21"/>
          <w:szCs w:val="21"/>
        </w:rPr>
      </w:pPr>
    </w:p>
    <w:p w14:paraId="58AF0D0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2.2.2. </w:t>
      </w:r>
      <w:r w:rsidRPr="00B45CD3">
        <w:rPr>
          <w:rFonts w:ascii="Helvetica" w:hAnsi="Helvetica" w:cs="Helvetica" w:hint="eastAsia"/>
          <w:b/>
          <w:bCs/>
          <w:color w:val="222222"/>
          <w:sz w:val="21"/>
          <w:szCs w:val="21"/>
        </w:rPr>
        <w:t>Выделение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РНК</w:t>
      </w:r>
    </w:p>
    <w:p w14:paraId="4E93C1A0" w14:textId="77777777" w:rsidR="00B45CD3" w:rsidRPr="00B45CD3" w:rsidRDefault="00B45CD3" w:rsidP="00B45CD3">
      <w:pPr>
        <w:rPr>
          <w:rFonts w:ascii="Helvetica" w:hAnsi="Helvetica" w:cs="Helvetica"/>
          <w:b/>
          <w:bCs/>
          <w:color w:val="222222"/>
          <w:sz w:val="21"/>
          <w:szCs w:val="21"/>
        </w:rPr>
      </w:pPr>
    </w:p>
    <w:p w14:paraId="1577E92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2.2.3. </w:t>
      </w:r>
      <w:r w:rsidRPr="00B45CD3">
        <w:rPr>
          <w:rFonts w:ascii="Helvetica" w:hAnsi="Helvetica" w:cs="Helvetica" w:hint="eastAsia"/>
          <w:b/>
          <w:bCs/>
          <w:color w:val="222222"/>
          <w:sz w:val="21"/>
          <w:szCs w:val="21"/>
        </w:rPr>
        <w:t>Обратная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транскрипция</w:t>
      </w:r>
      <w:r w:rsidRPr="00B45CD3">
        <w:rPr>
          <w:rFonts w:ascii="Helvetica" w:hAnsi="Helvetica" w:cs="Helvetica"/>
          <w:b/>
          <w:bCs/>
          <w:color w:val="222222"/>
          <w:sz w:val="21"/>
          <w:szCs w:val="21"/>
        </w:rPr>
        <w:t xml:space="preserve"> (RT-</w:t>
      </w:r>
      <w:proofErr w:type="spellStart"/>
      <w:r w:rsidRPr="00B45CD3">
        <w:rPr>
          <w:rFonts w:ascii="Helvetica" w:hAnsi="Helvetica" w:cs="Helvetica"/>
          <w:b/>
          <w:bCs/>
          <w:color w:val="222222"/>
          <w:sz w:val="21"/>
          <w:szCs w:val="21"/>
        </w:rPr>
        <w:t>Reverse</w:t>
      </w:r>
      <w:proofErr w:type="spellEnd"/>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Transcription</w:t>
      </w:r>
      <w:proofErr w:type="spellEnd"/>
      <w:r w:rsidRPr="00B45CD3">
        <w:rPr>
          <w:rFonts w:ascii="Helvetica" w:hAnsi="Helvetica" w:cs="Helvetica"/>
          <w:b/>
          <w:bCs/>
          <w:color w:val="222222"/>
          <w:sz w:val="21"/>
          <w:szCs w:val="21"/>
        </w:rPr>
        <w:t xml:space="preserve">) - </w:t>
      </w:r>
      <w:r w:rsidRPr="00B45CD3">
        <w:rPr>
          <w:rFonts w:ascii="Helvetica" w:hAnsi="Helvetica" w:cs="Helvetica" w:hint="eastAsia"/>
          <w:b/>
          <w:bCs/>
          <w:color w:val="222222"/>
          <w:sz w:val="21"/>
          <w:szCs w:val="21"/>
        </w:rPr>
        <w:t>синтез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кДНК</w:t>
      </w:r>
    </w:p>
    <w:p w14:paraId="343912DA" w14:textId="77777777" w:rsidR="00B45CD3" w:rsidRPr="00B45CD3" w:rsidRDefault="00B45CD3" w:rsidP="00B45CD3">
      <w:pPr>
        <w:rPr>
          <w:rFonts w:ascii="Helvetica" w:hAnsi="Helvetica" w:cs="Helvetica"/>
          <w:b/>
          <w:bCs/>
          <w:color w:val="222222"/>
          <w:sz w:val="21"/>
          <w:szCs w:val="21"/>
        </w:rPr>
      </w:pPr>
    </w:p>
    <w:p w14:paraId="0C95152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2.2.4. </w:t>
      </w:r>
      <w:r w:rsidRPr="00B45CD3">
        <w:rPr>
          <w:rFonts w:ascii="Helvetica" w:hAnsi="Helvetica" w:cs="Helvetica" w:hint="eastAsia"/>
          <w:b/>
          <w:bCs/>
          <w:color w:val="222222"/>
          <w:sz w:val="21"/>
          <w:szCs w:val="21"/>
        </w:rPr>
        <w:t>Синтез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двуцепочечной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РНК</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дцРНК</w:t>
      </w:r>
      <w:r w:rsidRPr="00B45CD3">
        <w:rPr>
          <w:rFonts w:ascii="Helvetica" w:hAnsi="Helvetica" w:cs="Helvetica"/>
          <w:b/>
          <w:bCs/>
          <w:color w:val="222222"/>
          <w:sz w:val="21"/>
          <w:szCs w:val="21"/>
        </w:rPr>
        <w:t>)</w:t>
      </w:r>
    </w:p>
    <w:p w14:paraId="4E5A5356" w14:textId="77777777" w:rsidR="00B45CD3" w:rsidRPr="00B45CD3" w:rsidRDefault="00B45CD3" w:rsidP="00B45CD3">
      <w:pPr>
        <w:rPr>
          <w:rFonts w:ascii="Helvetica" w:hAnsi="Helvetica" w:cs="Helvetica"/>
          <w:b/>
          <w:bCs/>
          <w:color w:val="222222"/>
          <w:sz w:val="21"/>
          <w:szCs w:val="21"/>
        </w:rPr>
      </w:pPr>
    </w:p>
    <w:p w14:paraId="7A3BEAF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2.2.5. </w:t>
      </w:r>
      <w:r w:rsidRPr="00B45CD3">
        <w:rPr>
          <w:rFonts w:ascii="Helvetica" w:hAnsi="Helvetica" w:cs="Helvetica" w:hint="eastAsia"/>
          <w:b/>
          <w:bCs/>
          <w:color w:val="222222"/>
          <w:sz w:val="21"/>
          <w:szCs w:val="21"/>
        </w:rPr>
        <w:t>Клонирование</w:t>
      </w:r>
    </w:p>
    <w:p w14:paraId="67B23F67" w14:textId="77777777" w:rsidR="00B45CD3" w:rsidRPr="00B45CD3" w:rsidRDefault="00B45CD3" w:rsidP="00B45CD3">
      <w:pPr>
        <w:rPr>
          <w:rFonts w:ascii="Helvetica" w:hAnsi="Helvetica" w:cs="Helvetica"/>
          <w:b/>
          <w:bCs/>
          <w:color w:val="222222"/>
          <w:sz w:val="21"/>
          <w:szCs w:val="21"/>
        </w:rPr>
      </w:pPr>
    </w:p>
    <w:p w14:paraId="3C373074"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2.2.6. </w:t>
      </w:r>
      <w:r w:rsidRPr="00B45CD3">
        <w:rPr>
          <w:rFonts w:ascii="Helvetica" w:hAnsi="Helvetica" w:cs="Helvetica" w:hint="eastAsia"/>
          <w:b/>
          <w:bCs/>
          <w:color w:val="222222"/>
          <w:sz w:val="21"/>
          <w:szCs w:val="21"/>
        </w:rPr>
        <w:t>Список</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праймеров</w:t>
      </w:r>
    </w:p>
    <w:p w14:paraId="2C4AAA68" w14:textId="77777777" w:rsidR="00B45CD3" w:rsidRPr="00B45CD3" w:rsidRDefault="00B45CD3" w:rsidP="00B45CD3">
      <w:pPr>
        <w:rPr>
          <w:rFonts w:ascii="Helvetica" w:hAnsi="Helvetica" w:cs="Helvetica"/>
          <w:b/>
          <w:bCs/>
          <w:color w:val="222222"/>
          <w:sz w:val="21"/>
          <w:szCs w:val="21"/>
        </w:rPr>
      </w:pPr>
    </w:p>
    <w:p w14:paraId="47783092"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2.3. </w:t>
      </w:r>
      <w:r w:rsidRPr="00B45CD3">
        <w:rPr>
          <w:rFonts w:ascii="Helvetica" w:hAnsi="Helvetica" w:cs="Helvetica" w:hint="eastAsia"/>
          <w:b/>
          <w:bCs/>
          <w:color w:val="222222"/>
          <w:sz w:val="21"/>
          <w:szCs w:val="21"/>
        </w:rPr>
        <w:t>Методы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работы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рекомбинантными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белками</w:t>
      </w:r>
    </w:p>
    <w:p w14:paraId="68EC343E" w14:textId="77777777" w:rsidR="00B45CD3" w:rsidRPr="00B45CD3" w:rsidRDefault="00B45CD3" w:rsidP="00B45CD3">
      <w:pPr>
        <w:rPr>
          <w:rFonts w:ascii="Helvetica" w:hAnsi="Helvetica" w:cs="Helvetica"/>
          <w:b/>
          <w:bCs/>
          <w:color w:val="222222"/>
          <w:sz w:val="21"/>
          <w:szCs w:val="21"/>
        </w:rPr>
      </w:pPr>
    </w:p>
    <w:p w14:paraId="489D1B3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2.3.1. </w:t>
      </w:r>
      <w:r w:rsidRPr="00B45CD3">
        <w:rPr>
          <w:rFonts w:ascii="Helvetica" w:hAnsi="Helvetica" w:cs="Helvetica" w:hint="eastAsia"/>
          <w:b/>
          <w:bCs/>
          <w:color w:val="222222"/>
          <w:sz w:val="21"/>
          <w:szCs w:val="21"/>
        </w:rPr>
        <w:t>Экспрессия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индуктором</w:t>
      </w:r>
      <w:r w:rsidRPr="00B45CD3">
        <w:rPr>
          <w:rFonts w:ascii="Helvetica" w:hAnsi="Helvetica" w:cs="Helvetica"/>
          <w:b/>
          <w:bCs/>
          <w:color w:val="222222"/>
          <w:sz w:val="21"/>
          <w:szCs w:val="21"/>
        </w:rPr>
        <w:t xml:space="preserve"> - </w:t>
      </w:r>
      <w:r w:rsidRPr="00B45CD3">
        <w:rPr>
          <w:rFonts w:ascii="Helvetica" w:hAnsi="Helvetica" w:cs="Helvetica" w:hint="eastAsia"/>
          <w:b/>
          <w:bCs/>
          <w:color w:val="222222"/>
          <w:sz w:val="21"/>
          <w:szCs w:val="21"/>
        </w:rPr>
        <w:t>Изопропил</w:t>
      </w:r>
      <w:r w:rsidRPr="00B45CD3">
        <w:rPr>
          <w:rFonts w:ascii="Helvetica" w:hAnsi="Helvetica" w:cs="Helvetica"/>
          <w:b/>
          <w:bCs/>
          <w:color w:val="222222"/>
          <w:sz w:val="21"/>
          <w:szCs w:val="21"/>
        </w:rPr>
        <w:t>^-0-1-</w:t>
      </w:r>
      <w:r w:rsidRPr="00B45CD3">
        <w:rPr>
          <w:rFonts w:ascii="Helvetica" w:hAnsi="Helvetica" w:cs="Helvetica" w:hint="eastAsia"/>
          <w:b/>
          <w:bCs/>
          <w:color w:val="222222"/>
          <w:sz w:val="21"/>
          <w:szCs w:val="21"/>
        </w:rPr>
        <w:t>тиогалактопиранозид</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ИПТГ</w:t>
      </w:r>
      <w:r w:rsidRPr="00B45CD3">
        <w:rPr>
          <w:rFonts w:ascii="Helvetica" w:hAnsi="Helvetica" w:cs="Helvetica"/>
          <w:b/>
          <w:bCs/>
          <w:color w:val="222222"/>
          <w:sz w:val="21"/>
          <w:szCs w:val="21"/>
        </w:rPr>
        <w:t>)</w:t>
      </w:r>
    </w:p>
    <w:p w14:paraId="4E2B08DE" w14:textId="77777777" w:rsidR="00B45CD3" w:rsidRPr="00B45CD3" w:rsidRDefault="00B45CD3" w:rsidP="00B45CD3">
      <w:pPr>
        <w:rPr>
          <w:rFonts w:ascii="Helvetica" w:hAnsi="Helvetica" w:cs="Helvetica"/>
          <w:b/>
          <w:bCs/>
          <w:color w:val="222222"/>
          <w:sz w:val="21"/>
          <w:szCs w:val="21"/>
        </w:rPr>
      </w:pPr>
    </w:p>
    <w:p w14:paraId="64000357"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2.3.2. </w:t>
      </w:r>
      <w:r w:rsidRPr="00B45CD3">
        <w:rPr>
          <w:rFonts w:ascii="Helvetica" w:hAnsi="Helvetica" w:cs="Helvetica" w:hint="eastAsia"/>
          <w:b/>
          <w:bCs/>
          <w:color w:val="222222"/>
          <w:sz w:val="21"/>
          <w:szCs w:val="21"/>
        </w:rPr>
        <w:t>Аутоиндукция</w:t>
      </w:r>
    </w:p>
    <w:p w14:paraId="6F8D0083" w14:textId="77777777" w:rsidR="00B45CD3" w:rsidRPr="00B45CD3" w:rsidRDefault="00B45CD3" w:rsidP="00B45CD3">
      <w:pPr>
        <w:rPr>
          <w:rFonts w:ascii="Helvetica" w:hAnsi="Helvetica" w:cs="Helvetica"/>
          <w:b/>
          <w:bCs/>
          <w:color w:val="222222"/>
          <w:sz w:val="21"/>
          <w:szCs w:val="21"/>
        </w:rPr>
      </w:pPr>
    </w:p>
    <w:p w14:paraId="0F598E9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2.3.3. </w:t>
      </w:r>
      <w:r w:rsidRPr="00B45CD3">
        <w:rPr>
          <w:rFonts w:ascii="Helvetica" w:hAnsi="Helvetica" w:cs="Helvetica" w:hint="eastAsia"/>
          <w:b/>
          <w:bCs/>
          <w:color w:val="222222"/>
          <w:sz w:val="21"/>
          <w:szCs w:val="21"/>
        </w:rPr>
        <w:t>Выделение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рекомбинантных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w:t>
      </w:r>
    </w:p>
    <w:p w14:paraId="79C0DB99" w14:textId="77777777" w:rsidR="00B45CD3" w:rsidRPr="00B45CD3" w:rsidRDefault="00B45CD3" w:rsidP="00B45CD3">
      <w:pPr>
        <w:rPr>
          <w:rFonts w:ascii="Helvetica" w:hAnsi="Helvetica" w:cs="Helvetica"/>
          <w:b/>
          <w:bCs/>
          <w:color w:val="222222"/>
          <w:sz w:val="21"/>
          <w:szCs w:val="21"/>
        </w:rPr>
      </w:pPr>
    </w:p>
    <w:p w14:paraId="76B5701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2.3.4. </w:t>
      </w:r>
      <w:r w:rsidRPr="00B45CD3">
        <w:rPr>
          <w:rFonts w:ascii="Helvetica" w:hAnsi="Helvetica" w:cs="Helvetica" w:hint="eastAsia"/>
          <w:b/>
          <w:bCs/>
          <w:color w:val="222222"/>
          <w:sz w:val="21"/>
          <w:szCs w:val="21"/>
        </w:rPr>
        <w:t>Очистка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анализ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комплекса</w:t>
      </w:r>
    </w:p>
    <w:p w14:paraId="299B32B3" w14:textId="77777777" w:rsidR="00B45CD3" w:rsidRPr="00B45CD3" w:rsidRDefault="00B45CD3" w:rsidP="00B45CD3">
      <w:pPr>
        <w:rPr>
          <w:rFonts w:ascii="Helvetica" w:hAnsi="Helvetica" w:cs="Helvetica"/>
          <w:b/>
          <w:bCs/>
          <w:color w:val="222222"/>
          <w:sz w:val="21"/>
          <w:szCs w:val="21"/>
        </w:rPr>
      </w:pPr>
    </w:p>
    <w:p w14:paraId="41F4C3FC"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2.3.5. </w:t>
      </w:r>
      <w:r w:rsidRPr="00B45CD3">
        <w:rPr>
          <w:rFonts w:ascii="Helvetica" w:hAnsi="Helvetica" w:cs="Helvetica" w:hint="eastAsia"/>
          <w:b/>
          <w:bCs/>
          <w:color w:val="222222"/>
          <w:sz w:val="21"/>
          <w:szCs w:val="21"/>
        </w:rPr>
        <w:t>Электрофорез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полиакриламидном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геле</w:t>
      </w:r>
      <w:r w:rsidRPr="00B45CD3">
        <w:rPr>
          <w:rFonts w:ascii="Helvetica" w:hAnsi="Helvetica" w:cs="Helvetica"/>
          <w:b/>
          <w:bCs/>
          <w:color w:val="222222"/>
          <w:sz w:val="21"/>
          <w:szCs w:val="21"/>
        </w:rPr>
        <w:t xml:space="preserve"> (SDS/</w:t>
      </w:r>
      <w:r w:rsidRPr="00B45CD3">
        <w:rPr>
          <w:rFonts w:ascii="Helvetica" w:hAnsi="Helvetica" w:cs="Helvetica" w:hint="eastAsia"/>
          <w:b/>
          <w:bCs/>
          <w:color w:val="222222"/>
          <w:sz w:val="21"/>
          <w:szCs w:val="21"/>
        </w:rPr>
        <w:t>ПААГ</w:t>
      </w:r>
      <w:r w:rsidRPr="00B45CD3">
        <w:rPr>
          <w:rFonts w:ascii="Helvetica" w:hAnsi="Helvetica" w:cs="Helvetica"/>
          <w:b/>
          <w:bCs/>
          <w:color w:val="222222"/>
          <w:sz w:val="21"/>
          <w:szCs w:val="21"/>
        </w:rPr>
        <w:t>)</w:t>
      </w:r>
    </w:p>
    <w:p w14:paraId="660F74E9" w14:textId="77777777" w:rsidR="00B45CD3" w:rsidRPr="00B45CD3" w:rsidRDefault="00B45CD3" w:rsidP="00B45CD3">
      <w:pPr>
        <w:rPr>
          <w:rFonts w:ascii="Helvetica" w:hAnsi="Helvetica" w:cs="Helvetica"/>
          <w:b/>
          <w:bCs/>
          <w:color w:val="222222"/>
          <w:sz w:val="21"/>
          <w:szCs w:val="21"/>
        </w:rPr>
      </w:pPr>
    </w:p>
    <w:p w14:paraId="7A04EABA"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lastRenderedPageBreak/>
        <w:t xml:space="preserve">2.3.6. </w:t>
      </w:r>
      <w:r w:rsidRPr="00B45CD3">
        <w:rPr>
          <w:rFonts w:ascii="Helvetica" w:hAnsi="Helvetica" w:cs="Helvetica" w:hint="eastAsia"/>
          <w:b/>
          <w:bCs/>
          <w:color w:val="222222"/>
          <w:sz w:val="21"/>
          <w:szCs w:val="21"/>
        </w:rPr>
        <w:t>Вестерн</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блот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анализ</w:t>
      </w:r>
    </w:p>
    <w:p w14:paraId="29ADEAD7" w14:textId="77777777" w:rsidR="00B45CD3" w:rsidRPr="00B45CD3" w:rsidRDefault="00B45CD3" w:rsidP="00B45CD3">
      <w:pPr>
        <w:rPr>
          <w:rFonts w:ascii="Helvetica" w:hAnsi="Helvetica" w:cs="Helvetica"/>
          <w:b/>
          <w:bCs/>
          <w:color w:val="222222"/>
          <w:sz w:val="21"/>
          <w:szCs w:val="21"/>
        </w:rPr>
      </w:pPr>
    </w:p>
    <w:p w14:paraId="10170AF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2.3.7. </w:t>
      </w:r>
      <w:r w:rsidRPr="00B45CD3">
        <w:rPr>
          <w:rFonts w:ascii="Helvetica" w:hAnsi="Helvetica" w:cs="Helvetica" w:hint="eastAsia"/>
          <w:b/>
          <w:bCs/>
          <w:color w:val="222222"/>
          <w:sz w:val="21"/>
          <w:szCs w:val="21"/>
        </w:rPr>
        <w:t>Окрашивание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гелей</w:t>
      </w:r>
      <w:r w:rsidRPr="00B45CD3">
        <w:rPr>
          <w:rFonts w:ascii="Helvetica" w:hAnsi="Helvetica" w:cs="Helvetica"/>
          <w:b/>
          <w:bCs/>
          <w:color w:val="222222"/>
          <w:sz w:val="21"/>
          <w:szCs w:val="21"/>
        </w:rPr>
        <w:t xml:space="preserve"> </w:t>
      </w:r>
      <w:proofErr w:type="spellStart"/>
      <w:r w:rsidRPr="00B45CD3">
        <w:rPr>
          <w:rFonts w:ascii="Helvetica" w:hAnsi="Helvetica" w:cs="Helvetica"/>
          <w:b/>
          <w:bCs/>
          <w:color w:val="222222"/>
          <w:sz w:val="21"/>
          <w:szCs w:val="21"/>
        </w:rPr>
        <w:t>Coomassie</w:t>
      </w:r>
      <w:proofErr w:type="spellEnd"/>
      <w:r w:rsidRPr="00B45CD3">
        <w:rPr>
          <w:rFonts w:ascii="Helvetica" w:hAnsi="Helvetica" w:cs="Helvetica"/>
          <w:b/>
          <w:bCs/>
          <w:color w:val="222222"/>
          <w:sz w:val="21"/>
          <w:szCs w:val="21"/>
        </w:rPr>
        <w:t xml:space="preserve"> Blue R250</w:t>
      </w:r>
    </w:p>
    <w:p w14:paraId="5F0C0C1A" w14:textId="77777777" w:rsidR="00B45CD3" w:rsidRPr="00B45CD3" w:rsidRDefault="00B45CD3" w:rsidP="00B45CD3">
      <w:pPr>
        <w:rPr>
          <w:rFonts w:ascii="Helvetica" w:hAnsi="Helvetica" w:cs="Helvetica"/>
          <w:b/>
          <w:bCs/>
          <w:color w:val="222222"/>
          <w:sz w:val="21"/>
          <w:szCs w:val="21"/>
        </w:rPr>
      </w:pPr>
    </w:p>
    <w:p w14:paraId="6C393D00"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2.3.8. </w:t>
      </w:r>
      <w:r w:rsidRPr="00B45CD3">
        <w:rPr>
          <w:rFonts w:ascii="Helvetica" w:hAnsi="Helvetica" w:cs="Helvetica" w:hint="eastAsia"/>
          <w:b/>
          <w:bCs/>
          <w:color w:val="222222"/>
          <w:sz w:val="21"/>
          <w:szCs w:val="21"/>
        </w:rPr>
        <w:t>Окрашивание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гелей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нитратом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серебра</w:t>
      </w:r>
    </w:p>
    <w:p w14:paraId="6AE616FE" w14:textId="77777777" w:rsidR="00B45CD3" w:rsidRPr="00B45CD3" w:rsidRDefault="00B45CD3" w:rsidP="00B45CD3">
      <w:pPr>
        <w:rPr>
          <w:rFonts w:ascii="Helvetica" w:hAnsi="Helvetica" w:cs="Helvetica"/>
          <w:b/>
          <w:bCs/>
          <w:color w:val="222222"/>
          <w:sz w:val="21"/>
          <w:szCs w:val="21"/>
        </w:rPr>
      </w:pPr>
    </w:p>
    <w:p w14:paraId="180D00F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2.4. </w:t>
      </w:r>
      <w:r w:rsidRPr="00B45CD3">
        <w:rPr>
          <w:rFonts w:ascii="Helvetica" w:hAnsi="Helvetica" w:cs="Helvetica" w:hint="eastAsia"/>
          <w:b/>
          <w:bCs/>
          <w:color w:val="222222"/>
          <w:sz w:val="21"/>
          <w:szCs w:val="21"/>
        </w:rPr>
        <w:t>Иммунологические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методы</w:t>
      </w:r>
    </w:p>
    <w:p w14:paraId="45EBC758" w14:textId="77777777" w:rsidR="00B45CD3" w:rsidRPr="00B45CD3" w:rsidRDefault="00B45CD3" w:rsidP="00B45CD3">
      <w:pPr>
        <w:rPr>
          <w:rFonts w:ascii="Helvetica" w:hAnsi="Helvetica" w:cs="Helvetica"/>
          <w:b/>
          <w:bCs/>
          <w:color w:val="222222"/>
          <w:sz w:val="21"/>
          <w:szCs w:val="21"/>
        </w:rPr>
      </w:pPr>
    </w:p>
    <w:p w14:paraId="014B683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2.4.1. </w:t>
      </w:r>
      <w:r w:rsidRPr="00B45CD3">
        <w:rPr>
          <w:rFonts w:ascii="Helvetica" w:hAnsi="Helvetica" w:cs="Helvetica" w:hint="eastAsia"/>
          <w:b/>
          <w:bCs/>
          <w:color w:val="222222"/>
          <w:sz w:val="21"/>
          <w:szCs w:val="21"/>
        </w:rPr>
        <w:t>Антитела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использованные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работе</w:t>
      </w:r>
    </w:p>
    <w:p w14:paraId="44E9D960" w14:textId="77777777" w:rsidR="00B45CD3" w:rsidRPr="00B45CD3" w:rsidRDefault="00B45CD3" w:rsidP="00B45CD3">
      <w:pPr>
        <w:rPr>
          <w:rFonts w:ascii="Helvetica" w:hAnsi="Helvetica" w:cs="Helvetica"/>
          <w:b/>
          <w:bCs/>
          <w:color w:val="222222"/>
          <w:sz w:val="21"/>
          <w:szCs w:val="21"/>
        </w:rPr>
      </w:pPr>
    </w:p>
    <w:p w14:paraId="5A45181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2.4.2. </w:t>
      </w:r>
      <w:r w:rsidRPr="00B45CD3">
        <w:rPr>
          <w:rFonts w:ascii="Helvetica" w:hAnsi="Helvetica" w:cs="Helvetica" w:hint="eastAsia"/>
          <w:b/>
          <w:bCs/>
          <w:color w:val="222222"/>
          <w:sz w:val="21"/>
          <w:szCs w:val="21"/>
        </w:rPr>
        <w:t>Получение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антител</w:t>
      </w:r>
    </w:p>
    <w:p w14:paraId="27B9CBA0" w14:textId="77777777" w:rsidR="00B45CD3" w:rsidRPr="00B45CD3" w:rsidRDefault="00B45CD3" w:rsidP="00B45CD3">
      <w:pPr>
        <w:rPr>
          <w:rFonts w:ascii="Helvetica" w:hAnsi="Helvetica" w:cs="Helvetica"/>
          <w:b/>
          <w:bCs/>
          <w:color w:val="222222"/>
          <w:sz w:val="21"/>
          <w:szCs w:val="21"/>
        </w:rPr>
      </w:pPr>
    </w:p>
    <w:p w14:paraId="1DC5857B"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2.4.3. </w:t>
      </w:r>
      <w:r w:rsidRPr="00B45CD3">
        <w:rPr>
          <w:rFonts w:ascii="Helvetica" w:hAnsi="Helvetica" w:cs="Helvetica" w:hint="eastAsia"/>
          <w:b/>
          <w:bCs/>
          <w:color w:val="222222"/>
          <w:sz w:val="21"/>
          <w:szCs w:val="21"/>
        </w:rPr>
        <w:t>Триазиновый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метод</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посадки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сефарозу</w:t>
      </w:r>
    </w:p>
    <w:p w14:paraId="3D9E76AE" w14:textId="77777777" w:rsidR="00B45CD3" w:rsidRPr="00B45CD3" w:rsidRDefault="00B45CD3" w:rsidP="00B45CD3">
      <w:pPr>
        <w:rPr>
          <w:rFonts w:ascii="Helvetica" w:hAnsi="Helvetica" w:cs="Helvetica"/>
          <w:b/>
          <w:bCs/>
          <w:color w:val="222222"/>
          <w:sz w:val="21"/>
          <w:szCs w:val="21"/>
        </w:rPr>
      </w:pPr>
    </w:p>
    <w:p w14:paraId="033BD77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2.4.4. </w:t>
      </w:r>
      <w:r w:rsidRPr="00B45CD3">
        <w:rPr>
          <w:rFonts w:ascii="Helvetica" w:hAnsi="Helvetica" w:cs="Helvetica" w:hint="eastAsia"/>
          <w:b/>
          <w:bCs/>
          <w:color w:val="222222"/>
          <w:sz w:val="21"/>
          <w:szCs w:val="21"/>
        </w:rPr>
        <w:t>Очистка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антител</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колонке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пришитым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антигеном</w:t>
      </w:r>
    </w:p>
    <w:p w14:paraId="29C6ADEE" w14:textId="77777777" w:rsidR="00B45CD3" w:rsidRPr="00B45CD3" w:rsidRDefault="00B45CD3" w:rsidP="00B45CD3">
      <w:pPr>
        <w:rPr>
          <w:rFonts w:ascii="Helvetica" w:hAnsi="Helvetica" w:cs="Helvetica"/>
          <w:b/>
          <w:bCs/>
          <w:color w:val="222222"/>
          <w:sz w:val="21"/>
          <w:szCs w:val="21"/>
        </w:rPr>
      </w:pPr>
    </w:p>
    <w:p w14:paraId="460B3CE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2.4.5. </w:t>
      </w:r>
      <w:r w:rsidRPr="00B45CD3">
        <w:rPr>
          <w:rFonts w:ascii="Helvetica" w:hAnsi="Helvetica" w:cs="Helvetica" w:hint="eastAsia"/>
          <w:b/>
          <w:bCs/>
          <w:color w:val="222222"/>
          <w:sz w:val="21"/>
          <w:szCs w:val="21"/>
        </w:rPr>
        <w:t>Иммунопреципитация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w:t>
      </w:r>
    </w:p>
    <w:p w14:paraId="382D7384" w14:textId="77777777" w:rsidR="00B45CD3" w:rsidRPr="00B45CD3" w:rsidRDefault="00B45CD3" w:rsidP="00B45CD3">
      <w:pPr>
        <w:rPr>
          <w:rFonts w:ascii="Helvetica" w:hAnsi="Helvetica" w:cs="Helvetica"/>
          <w:b/>
          <w:bCs/>
          <w:color w:val="222222"/>
          <w:sz w:val="21"/>
          <w:szCs w:val="21"/>
        </w:rPr>
      </w:pPr>
    </w:p>
    <w:p w14:paraId="42B56ED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2.4.6. </w:t>
      </w:r>
      <w:r w:rsidRPr="00B45CD3">
        <w:rPr>
          <w:rFonts w:ascii="Helvetica" w:hAnsi="Helvetica" w:cs="Helvetica" w:hint="eastAsia"/>
          <w:b/>
          <w:bCs/>
          <w:color w:val="222222"/>
          <w:sz w:val="21"/>
          <w:szCs w:val="21"/>
        </w:rPr>
        <w:t>Иммунопреципитация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хроматина</w:t>
      </w:r>
    </w:p>
    <w:p w14:paraId="456ADAF1" w14:textId="77777777" w:rsidR="00B45CD3" w:rsidRPr="00B45CD3" w:rsidRDefault="00B45CD3" w:rsidP="00B45CD3">
      <w:pPr>
        <w:rPr>
          <w:rFonts w:ascii="Helvetica" w:hAnsi="Helvetica" w:cs="Helvetica"/>
          <w:b/>
          <w:bCs/>
          <w:color w:val="222222"/>
          <w:sz w:val="21"/>
          <w:szCs w:val="21"/>
        </w:rPr>
      </w:pPr>
    </w:p>
    <w:p w14:paraId="2F5E346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2.4.7. </w:t>
      </w:r>
      <w:r w:rsidRPr="00B45CD3">
        <w:rPr>
          <w:rFonts w:ascii="Helvetica" w:hAnsi="Helvetica" w:cs="Helvetica" w:hint="eastAsia"/>
          <w:b/>
          <w:bCs/>
          <w:color w:val="222222"/>
          <w:sz w:val="21"/>
          <w:szCs w:val="21"/>
        </w:rPr>
        <w:t>Иммунопреципитация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РНК</w:t>
      </w:r>
    </w:p>
    <w:p w14:paraId="4C0D3FFD" w14:textId="77777777" w:rsidR="00B45CD3" w:rsidRPr="00B45CD3" w:rsidRDefault="00B45CD3" w:rsidP="00B45CD3">
      <w:pPr>
        <w:rPr>
          <w:rFonts w:ascii="Helvetica" w:hAnsi="Helvetica" w:cs="Helvetica"/>
          <w:b/>
          <w:bCs/>
          <w:color w:val="222222"/>
          <w:sz w:val="21"/>
          <w:szCs w:val="21"/>
        </w:rPr>
      </w:pPr>
    </w:p>
    <w:p w14:paraId="335CAE51"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2.4.8. </w:t>
      </w:r>
      <w:r w:rsidRPr="00B45CD3">
        <w:rPr>
          <w:rFonts w:ascii="Helvetica" w:hAnsi="Helvetica" w:cs="Helvetica" w:hint="eastAsia"/>
          <w:b/>
          <w:bCs/>
          <w:color w:val="222222"/>
          <w:sz w:val="21"/>
          <w:szCs w:val="21"/>
        </w:rPr>
        <w:t>Иммуноокрашивание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клеток</w:t>
      </w:r>
    </w:p>
    <w:p w14:paraId="0598385D" w14:textId="77777777" w:rsidR="00B45CD3" w:rsidRPr="00B45CD3" w:rsidRDefault="00B45CD3" w:rsidP="00B45CD3">
      <w:pPr>
        <w:rPr>
          <w:rFonts w:ascii="Helvetica" w:hAnsi="Helvetica" w:cs="Helvetica"/>
          <w:b/>
          <w:bCs/>
          <w:color w:val="222222"/>
          <w:sz w:val="21"/>
          <w:szCs w:val="21"/>
        </w:rPr>
      </w:pPr>
    </w:p>
    <w:p w14:paraId="3BB70095"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2.4.9. </w:t>
      </w:r>
      <w:r w:rsidRPr="00B45CD3">
        <w:rPr>
          <w:rFonts w:ascii="Helvetica" w:hAnsi="Helvetica" w:cs="Helvetica" w:hint="eastAsia"/>
          <w:b/>
          <w:bCs/>
          <w:color w:val="222222"/>
          <w:sz w:val="21"/>
          <w:szCs w:val="21"/>
        </w:rPr>
        <w:t>Приготовление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препаратов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политенных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хромо</w:t>
      </w:r>
      <w:r w:rsidRPr="00B45CD3">
        <w:rPr>
          <w:rFonts w:ascii="Helvetica" w:hAnsi="Helvetica" w:cs="Helvetica" w:hint="eastAsia"/>
          <w:b/>
          <w:bCs/>
          <w:color w:val="222222"/>
          <w:sz w:val="21"/>
          <w:szCs w:val="21"/>
        </w:rPr>
        <w:lastRenderedPageBreak/>
        <w:t>сом</w:t>
      </w:r>
    </w:p>
    <w:p w14:paraId="769E21D4" w14:textId="77777777" w:rsidR="00B45CD3" w:rsidRPr="00B45CD3" w:rsidRDefault="00B45CD3" w:rsidP="00B45CD3">
      <w:pPr>
        <w:rPr>
          <w:rFonts w:ascii="Helvetica" w:hAnsi="Helvetica" w:cs="Helvetica"/>
          <w:b/>
          <w:bCs/>
          <w:color w:val="222222"/>
          <w:sz w:val="21"/>
          <w:szCs w:val="21"/>
        </w:rPr>
      </w:pPr>
    </w:p>
    <w:p w14:paraId="2B84A9B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2.4.10. </w:t>
      </w:r>
      <w:r w:rsidRPr="00B45CD3">
        <w:rPr>
          <w:rFonts w:ascii="Helvetica" w:hAnsi="Helvetica" w:cs="Helvetica" w:hint="eastAsia"/>
          <w:b/>
          <w:bCs/>
          <w:color w:val="222222"/>
          <w:sz w:val="21"/>
          <w:szCs w:val="21"/>
        </w:rPr>
        <w:t>Иммуноокрашивание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семенников</w:t>
      </w:r>
    </w:p>
    <w:p w14:paraId="1B6FBA4F" w14:textId="77777777" w:rsidR="00B45CD3" w:rsidRPr="00B45CD3" w:rsidRDefault="00B45CD3" w:rsidP="00B45CD3">
      <w:pPr>
        <w:rPr>
          <w:rFonts w:ascii="Helvetica" w:hAnsi="Helvetica" w:cs="Helvetica"/>
          <w:b/>
          <w:bCs/>
          <w:color w:val="222222"/>
          <w:sz w:val="21"/>
          <w:szCs w:val="21"/>
        </w:rPr>
      </w:pPr>
    </w:p>
    <w:p w14:paraId="284B209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 </w:t>
      </w:r>
      <w:r w:rsidRPr="00B45CD3">
        <w:rPr>
          <w:rFonts w:ascii="Helvetica" w:hAnsi="Helvetica" w:cs="Helvetica" w:hint="eastAsia"/>
          <w:b/>
          <w:bCs/>
          <w:color w:val="222222"/>
          <w:sz w:val="21"/>
          <w:szCs w:val="21"/>
        </w:rPr>
        <w:t>РЕЗУЛЬТАТЫ</w:t>
      </w:r>
    </w:p>
    <w:p w14:paraId="652E5463" w14:textId="77777777" w:rsidR="00B45CD3" w:rsidRPr="00B45CD3" w:rsidRDefault="00B45CD3" w:rsidP="00B45CD3">
      <w:pPr>
        <w:rPr>
          <w:rFonts w:ascii="Helvetica" w:hAnsi="Helvetica" w:cs="Helvetica"/>
          <w:b/>
          <w:bCs/>
          <w:color w:val="222222"/>
          <w:sz w:val="21"/>
          <w:szCs w:val="21"/>
        </w:rPr>
      </w:pPr>
    </w:p>
    <w:p w14:paraId="3D684CC1"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3.1. </w:t>
      </w:r>
      <w:r w:rsidRPr="00B45CD3">
        <w:rPr>
          <w:rFonts w:ascii="Helvetica" w:hAnsi="Helvetica" w:cs="Helvetica" w:hint="eastAsia"/>
          <w:b/>
          <w:bCs/>
          <w:color w:val="222222"/>
          <w:sz w:val="21"/>
          <w:szCs w:val="21"/>
        </w:rPr>
        <w:t>Белок</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локализован</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ядрах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различных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клеток</w:t>
      </w:r>
    </w:p>
    <w:p w14:paraId="65556C71" w14:textId="77777777" w:rsidR="00B45CD3" w:rsidRPr="00B45CD3" w:rsidRDefault="00B45CD3" w:rsidP="00B45CD3">
      <w:pPr>
        <w:rPr>
          <w:rFonts w:ascii="Helvetica" w:hAnsi="Helvetica" w:cs="Helvetica"/>
          <w:b/>
          <w:bCs/>
          <w:color w:val="222222"/>
          <w:sz w:val="21"/>
          <w:szCs w:val="21"/>
        </w:rPr>
      </w:pPr>
    </w:p>
    <w:p w14:paraId="192E0D36"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3.1.1.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ядрах</w:t>
      </w:r>
      <w:r w:rsidRPr="00B45CD3">
        <w:rPr>
          <w:rFonts w:ascii="Helvetica" w:hAnsi="Helvetica" w:cs="Helvetica"/>
          <w:b/>
          <w:bCs/>
          <w:color w:val="222222"/>
          <w:sz w:val="21"/>
          <w:szCs w:val="21"/>
        </w:rPr>
        <w:t xml:space="preserve"> S2 </w:t>
      </w:r>
      <w:r w:rsidRPr="00B45CD3">
        <w:rPr>
          <w:rFonts w:ascii="Helvetica" w:hAnsi="Helvetica" w:cs="Helvetica" w:hint="eastAsia"/>
          <w:b/>
          <w:bCs/>
          <w:color w:val="222222"/>
          <w:sz w:val="21"/>
          <w:szCs w:val="21"/>
        </w:rPr>
        <w:t>клеток</w:t>
      </w:r>
    </w:p>
    <w:p w14:paraId="16BD8226" w14:textId="77777777" w:rsidR="00B45CD3" w:rsidRPr="00B45CD3" w:rsidRDefault="00B45CD3" w:rsidP="00B45CD3">
      <w:pPr>
        <w:rPr>
          <w:rFonts w:ascii="Helvetica" w:hAnsi="Helvetica" w:cs="Helvetica"/>
          <w:b/>
          <w:bCs/>
          <w:color w:val="222222"/>
          <w:sz w:val="21"/>
          <w:szCs w:val="21"/>
        </w:rPr>
      </w:pPr>
    </w:p>
    <w:p w14:paraId="7F36A1C0"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3.1.2.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ядрах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других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клеток</w:t>
      </w:r>
      <w:r w:rsidRPr="00B45CD3">
        <w:rPr>
          <w:rFonts w:ascii="Helvetica" w:hAnsi="Helvetica" w:cs="Helvetica"/>
          <w:b/>
          <w:bCs/>
          <w:color w:val="222222"/>
          <w:sz w:val="21"/>
          <w:szCs w:val="21"/>
        </w:rPr>
        <w:t xml:space="preserve"> D. </w:t>
      </w:r>
      <w:proofErr w:type="spellStart"/>
      <w:r w:rsidRPr="00B45CD3">
        <w:rPr>
          <w:rFonts w:ascii="Helvetica" w:hAnsi="Helvetica" w:cs="Helvetica"/>
          <w:b/>
          <w:bCs/>
          <w:color w:val="222222"/>
          <w:sz w:val="21"/>
          <w:szCs w:val="21"/>
        </w:rPr>
        <w:t>melanogaster</w:t>
      </w:r>
      <w:proofErr w:type="spellEnd"/>
    </w:p>
    <w:p w14:paraId="6DE83A8F" w14:textId="77777777" w:rsidR="00B45CD3" w:rsidRPr="00B45CD3" w:rsidRDefault="00B45CD3" w:rsidP="00B45CD3">
      <w:pPr>
        <w:rPr>
          <w:rFonts w:ascii="Helvetica" w:hAnsi="Helvetica" w:cs="Helvetica"/>
          <w:b/>
          <w:bCs/>
          <w:color w:val="222222"/>
          <w:sz w:val="21"/>
          <w:szCs w:val="21"/>
        </w:rPr>
      </w:pPr>
    </w:p>
    <w:p w14:paraId="011B6AE0"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3.2. Paip2 </w:t>
      </w:r>
      <w:r w:rsidRPr="00B45CD3">
        <w:rPr>
          <w:rFonts w:ascii="Helvetica" w:hAnsi="Helvetica" w:cs="Helvetica" w:hint="eastAsia"/>
          <w:b/>
          <w:bCs/>
          <w:color w:val="222222"/>
          <w:sz w:val="21"/>
          <w:szCs w:val="21"/>
        </w:rPr>
        <w:t>ассоциирован</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промоторами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активных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посредством</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РНК</w:t>
      </w:r>
    </w:p>
    <w:p w14:paraId="13DFCEA5" w14:textId="77777777" w:rsidR="00B45CD3" w:rsidRPr="00B45CD3" w:rsidRDefault="00B45CD3" w:rsidP="00B45CD3">
      <w:pPr>
        <w:rPr>
          <w:rFonts w:ascii="Helvetica" w:hAnsi="Helvetica" w:cs="Helvetica"/>
          <w:b/>
          <w:bCs/>
          <w:color w:val="222222"/>
          <w:sz w:val="21"/>
          <w:szCs w:val="21"/>
        </w:rPr>
      </w:pPr>
    </w:p>
    <w:p w14:paraId="0C075D6C"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3.2.1. </w:t>
      </w:r>
      <w:r w:rsidRPr="00B45CD3">
        <w:rPr>
          <w:rFonts w:ascii="Helvetica" w:hAnsi="Helvetica" w:cs="Helvetica" w:hint="eastAsia"/>
          <w:b/>
          <w:bCs/>
          <w:color w:val="222222"/>
          <w:sz w:val="21"/>
          <w:szCs w:val="21"/>
        </w:rPr>
        <w:t>Локализация</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политенных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хромосомах</w:t>
      </w:r>
    </w:p>
    <w:p w14:paraId="1197B02C" w14:textId="77777777" w:rsidR="00B45CD3" w:rsidRPr="00B45CD3" w:rsidRDefault="00B45CD3" w:rsidP="00B45CD3">
      <w:pPr>
        <w:rPr>
          <w:rFonts w:ascii="Helvetica" w:hAnsi="Helvetica" w:cs="Helvetica"/>
          <w:b/>
          <w:bCs/>
          <w:color w:val="222222"/>
          <w:sz w:val="21"/>
          <w:szCs w:val="21"/>
        </w:rPr>
      </w:pPr>
    </w:p>
    <w:p w14:paraId="034E3F1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3.2.2. </w:t>
      </w:r>
      <w:r w:rsidRPr="00B45CD3">
        <w:rPr>
          <w:rFonts w:ascii="Helvetica" w:hAnsi="Helvetica" w:cs="Helvetica" w:hint="eastAsia"/>
          <w:b/>
          <w:bCs/>
          <w:color w:val="222222"/>
          <w:sz w:val="21"/>
          <w:szCs w:val="21"/>
        </w:rPr>
        <w:t>Привлечение</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промоторы</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экдизон</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зависимых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p>
    <w:p w14:paraId="6BD75944" w14:textId="77777777" w:rsidR="00B45CD3" w:rsidRPr="00B45CD3" w:rsidRDefault="00B45CD3" w:rsidP="00B45CD3">
      <w:pPr>
        <w:rPr>
          <w:rFonts w:ascii="Helvetica" w:hAnsi="Helvetica" w:cs="Helvetica"/>
          <w:b/>
          <w:bCs/>
          <w:color w:val="222222"/>
          <w:sz w:val="21"/>
          <w:szCs w:val="21"/>
        </w:rPr>
      </w:pPr>
    </w:p>
    <w:p w14:paraId="3F886A39"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3.2.3. </w:t>
      </w:r>
      <w:r w:rsidRPr="00B45CD3">
        <w:rPr>
          <w:rFonts w:ascii="Helvetica" w:hAnsi="Helvetica" w:cs="Helvetica" w:hint="eastAsia"/>
          <w:b/>
          <w:bCs/>
          <w:color w:val="222222"/>
          <w:sz w:val="21"/>
          <w:szCs w:val="21"/>
        </w:rPr>
        <w:t>Привлечение</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теплового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шока</w:t>
      </w:r>
    </w:p>
    <w:p w14:paraId="6F5FDDDA" w14:textId="77777777" w:rsidR="00B45CD3" w:rsidRPr="00B45CD3" w:rsidRDefault="00B45CD3" w:rsidP="00B45CD3">
      <w:pPr>
        <w:rPr>
          <w:rFonts w:ascii="Helvetica" w:hAnsi="Helvetica" w:cs="Helvetica"/>
          <w:b/>
          <w:bCs/>
          <w:color w:val="222222"/>
          <w:sz w:val="21"/>
          <w:szCs w:val="21"/>
        </w:rPr>
      </w:pPr>
    </w:p>
    <w:p w14:paraId="4BCEE988"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3.2.4. Paip2 </w:t>
      </w:r>
      <w:r w:rsidRPr="00B45CD3">
        <w:rPr>
          <w:rFonts w:ascii="Helvetica" w:hAnsi="Helvetica" w:cs="Helvetica" w:hint="eastAsia"/>
          <w:b/>
          <w:bCs/>
          <w:color w:val="222222"/>
          <w:sz w:val="21"/>
          <w:szCs w:val="21"/>
        </w:rPr>
        <w:t>связывается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ядерной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мРНК</w:t>
      </w:r>
    </w:p>
    <w:p w14:paraId="5BE1F1A1" w14:textId="77777777" w:rsidR="00B45CD3" w:rsidRPr="00B45CD3" w:rsidRDefault="00B45CD3" w:rsidP="00B45CD3">
      <w:pPr>
        <w:rPr>
          <w:rFonts w:ascii="Helvetica" w:hAnsi="Helvetica" w:cs="Helvetica"/>
          <w:b/>
          <w:bCs/>
          <w:color w:val="222222"/>
          <w:sz w:val="21"/>
          <w:szCs w:val="21"/>
        </w:rPr>
      </w:pPr>
    </w:p>
    <w:p w14:paraId="05FF848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ГЛАВА</w:t>
      </w:r>
      <w:r w:rsidRPr="00B45CD3">
        <w:rPr>
          <w:rFonts w:ascii="Helvetica" w:hAnsi="Helvetica" w:cs="Helvetica"/>
          <w:b/>
          <w:bCs/>
          <w:color w:val="222222"/>
          <w:sz w:val="21"/>
          <w:szCs w:val="21"/>
        </w:rPr>
        <w:t xml:space="preserve"> 3.3. </w:t>
      </w:r>
      <w:r w:rsidRPr="00B45CD3">
        <w:rPr>
          <w:rFonts w:ascii="Helvetica" w:hAnsi="Helvetica" w:cs="Helvetica" w:hint="eastAsia"/>
          <w:b/>
          <w:bCs/>
          <w:color w:val="222222"/>
          <w:sz w:val="21"/>
          <w:szCs w:val="21"/>
        </w:rPr>
        <w:t>Очистка</w:t>
      </w:r>
      <w:r w:rsidRPr="00B45CD3">
        <w:rPr>
          <w:rFonts w:ascii="Helvetica" w:hAnsi="Helvetica" w:cs="Helvetica"/>
          <w:b/>
          <w:bCs/>
          <w:color w:val="222222"/>
          <w:sz w:val="21"/>
          <w:szCs w:val="21"/>
        </w:rPr>
        <w:t xml:space="preserve"> Paip2-</w:t>
      </w:r>
      <w:r w:rsidRPr="00B45CD3">
        <w:rPr>
          <w:rFonts w:ascii="Helvetica" w:hAnsi="Helvetica" w:cs="Helvetica" w:hint="eastAsia"/>
          <w:b/>
          <w:bCs/>
          <w:color w:val="222222"/>
          <w:sz w:val="21"/>
          <w:szCs w:val="21"/>
        </w:rPr>
        <w:t>содержащего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белкового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комплекса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из</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ядерного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эмбрионального</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экстракта</w:t>
      </w:r>
      <w:r w:rsidRPr="00B45CD3">
        <w:rPr>
          <w:rFonts w:ascii="Helvetica" w:hAnsi="Helvetica" w:cs="Helvetica"/>
          <w:b/>
          <w:bCs/>
          <w:color w:val="222222"/>
          <w:sz w:val="21"/>
          <w:szCs w:val="21"/>
        </w:rPr>
        <w:t xml:space="preserve"> D. </w:t>
      </w:r>
      <w:proofErr w:type="spellStart"/>
      <w:r w:rsidRPr="00B45CD3">
        <w:rPr>
          <w:rFonts w:ascii="Helvetica" w:hAnsi="Helvetica" w:cs="Helvetica"/>
          <w:b/>
          <w:bCs/>
          <w:color w:val="222222"/>
          <w:sz w:val="21"/>
          <w:szCs w:val="21"/>
        </w:rPr>
        <w:t>melanogaster</w:t>
      </w:r>
      <w:proofErr w:type="spellEnd"/>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Функциональное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значение</w:t>
      </w:r>
      <w:r w:rsidRPr="00B45CD3">
        <w:rPr>
          <w:rFonts w:ascii="Helvetica" w:hAnsi="Helvetica" w:cs="Helvetica"/>
          <w:b/>
          <w:bCs/>
          <w:color w:val="222222"/>
          <w:sz w:val="21"/>
          <w:szCs w:val="21"/>
        </w:rPr>
        <w:t xml:space="preserve"> Paip2 </w:t>
      </w:r>
      <w:r w:rsidRPr="00B45CD3">
        <w:rPr>
          <w:rFonts w:ascii="Helvetica" w:hAnsi="Helvetica" w:cs="Helvetica" w:hint="eastAsia"/>
          <w:b/>
          <w:bCs/>
          <w:color w:val="222222"/>
          <w:sz w:val="21"/>
          <w:szCs w:val="21"/>
        </w:rPr>
        <w:t>в</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ядрах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клеток</w:t>
      </w:r>
    </w:p>
    <w:p w14:paraId="368D17F9" w14:textId="77777777" w:rsidR="00B45CD3" w:rsidRPr="00B45CD3" w:rsidRDefault="00B45CD3" w:rsidP="00B45CD3">
      <w:pPr>
        <w:rPr>
          <w:rFonts w:ascii="Helvetica" w:hAnsi="Helvetica" w:cs="Helvetica"/>
          <w:b/>
          <w:bCs/>
          <w:color w:val="222222"/>
          <w:sz w:val="21"/>
          <w:szCs w:val="21"/>
        </w:rPr>
      </w:pPr>
    </w:p>
    <w:p w14:paraId="5DDD83D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3.3.1. Paip2 </w:t>
      </w:r>
      <w:r w:rsidRPr="00B45CD3">
        <w:rPr>
          <w:rFonts w:ascii="Helvetica" w:hAnsi="Helvetica" w:cs="Helvetica" w:hint="eastAsia"/>
          <w:b/>
          <w:bCs/>
          <w:color w:val="222222"/>
          <w:sz w:val="21"/>
          <w:szCs w:val="21"/>
        </w:rPr>
        <w:t>связан</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факторами</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локализующимися</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промоторах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активных</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генов</w:t>
      </w:r>
    </w:p>
    <w:p w14:paraId="1618E8BE" w14:textId="77777777" w:rsidR="00B45CD3" w:rsidRPr="00B45CD3" w:rsidRDefault="00B45CD3" w:rsidP="00B45CD3">
      <w:pPr>
        <w:rPr>
          <w:rFonts w:ascii="Helvetica" w:hAnsi="Helvetica" w:cs="Helvetica"/>
          <w:b/>
          <w:bCs/>
          <w:color w:val="222222"/>
          <w:sz w:val="21"/>
          <w:szCs w:val="21"/>
        </w:rPr>
      </w:pPr>
    </w:p>
    <w:p w14:paraId="54A5759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3.3.2. Paip2 </w:t>
      </w:r>
      <w:r w:rsidRPr="00B45CD3">
        <w:rPr>
          <w:rFonts w:ascii="Helvetica" w:hAnsi="Helvetica" w:cs="Helvetica" w:hint="eastAsia"/>
          <w:b/>
          <w:bCs/>
          <w:color w:val="222222"/>
          <w:sz w:val="21"/>
          <w:szCs w:val="21"/>
        </w:rPr>
        <w:t>и</w:t>
      </w:r>
      <w:r w:rsidRPr="00B45CD3">
        <w:rPr>
          <w:rFonts w:ascii="Helvetica" w:hAnsi="Helvetica" w:cs="Helvetica"/>
          <w:b/>
          <w:bCs/>
          <w:color w:val="222222"/>
          <w:sz w:val="21"/>
          <w:szCs w:val="21"/>
        </w:rPr>
        <w:t xml:space="preserve"> Cbp80 </w:t>
      </w:r>
      <w:r w:rsidRPr="00B45CD3">
        <w:rPr>
          <w:rFonts w:ascii="Helvetica" w:hAnsi="Helvetica" w:cs="Helvetica" w:hint="eastAsia"/>
          <w:b/>
          <w:bCs/>
          <w:color w:val="222222"/>
          <w:sz w:val="21"/>
          <w:szCs w:val="21"/>
        </w:rPr>
        <w:t>оказывают</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влияние</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на</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фосфорилированный</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серин</w:t>
      </w:r>
      <w:r w:rsidRPr="00B45CD3">
        <w:rPr>
          <w:rFonts w:ascii="Helvetica" w:hAnsi="Helvetica" w:cs="Helvetica"/>
          <w:b/>
          <w:bCs/>
          <w:color w:val="222222"/>
          <w:sz w:val="21"/>
          <w:szCs w:val="21"/>
        </w:rPr>
        <w:t xml:space="preserve"> 5 CTD </w:t>
      </w:r>
      <w:r w:rsidRPr="00B45CD3">
        <w:rPr>
          <w:rFonts w:ascii="Helvetica" w:hAnsi="Helvetica" w:cs="Helvetica" w:hint="eastAsia"/>
          <w:b/>
          <w:bCs/>
          <w:color w:val="222222"/>
          <w:sz w:val="21"/>
          <w:szCs w:val="21"/>
        </w:rPr>
        <w:t>РНК</w:t>
      </w:r>
      <w:r w:rsidRPr="00B45CD3">
        <w:rPr>
          <w:rFonts w:ascii="Helvetica" w:hAnsi="Helvetica" w:cs="Helvetica"/>
          <w:b/>
          <w:bCs/>
          <w:color w:val="222222"/>
          <w:sz w:val="21"/>
          <w:szCs w:val="21"/>
        </w:rPr>
        <w:t>-</w:t>
      </w:r>
      <w:r w:rsidRPr="00B45CD3">
        <w:rPr>
          <w:rFonts w:ascii="Helvetica" w:hAnsi="Helvetica" w:cs="Helvetica" w:hint="eastAsia"/>
          <w:b/>
          <w:bCs/>
          <w:color w:val="222222"/>
          <w:sz w:val="21"/>
          <w:szCs w:val="21"/>
        </w:rPr>
        <w:t>пол</w:t>
      </w:r>
      <w:r w:rsidRPr="00B45CD3">
        <w:rPr>
          <w:rFonts w:ascii="Helvetica" w:hAnsi="Helvetica" w:cs="Helvetica"/>
          <w:b/>
          <w:bCs/>
          <w:color w:val="222222"/>
          <w:sz w:val="21"/>
          <w:szCs w:val="21"/>
        </w:rPr>
        <w:t xml:space="preserve"> II</w:t>
      </w:r>
    </w:p>
    <w:p w14:paraId="6A9E423B" w14:textId="77777777" w:rsidR="00B45CD3" w:rsidRPr="00B45CD3" w:rsidRDefault="00B45CD3" w:rsidP="00B45CD3">
      <w:pPr>
        <w:rPr>
          <w:rFonts w:ascii="Helvetica" w:hAnsi="Helvetica" w:cs="Helvetica"/>
          <w:b/>
          <w:bCs/>
          <w:color w:val="222222"/>
          <w:sz w:val="21"/>
          <w:szCs w:val="21"/>
        </w:rPr>
      </w:pPr>
    </w:p>
    <w:p w14:paraId="545FB9BC"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3.3.3. Paip2 </w:t>
      </w:r>
      <w:r w:rsidRPr="00B45CD3">
        <w:rPr>
          <w:rFonts w:ascii="Helvetica" w:hAnsi="Helvetica" w:cs="Helvetica" w:hint="eastAsia"/>
          <w:b/>
          <w:bCs/>
          <w:color w:val="222222"/>
          <w:sz w:val="21"/>
          <w:szCs w:val="21"/>
        </w:rPr>
        <w:t>модифицируется</w:t>
      </w:r>
      <w:r w:rsidRPr="00B45CD3">
        <w:rPr>
          <w:rFonts w:ascii="Helvetica" w:hAnsi="Helvetica" w:cs="Helvetica"/>
          <w:b/>
          <w:bCs/>
          <w:color w:val="222222"/>
          <w:sz w:val="21"/>
          <w:szCs w:val="21"/>
        </w:rPr>
        <w:t xml:space="preserve"> PARP-</w:t>
      </w:r>
      <w:r w:rsidRPr="00B45CD3">
        <w:rPr>
          <w:rFonts w:ascii="Helvetica" w:hAnsi="Helvetica" w:cs="Helvetica" w:hint="eastAsia"/>
          <w:b/>
          <w:bCs/>
          <w:color w:val="222222"/>
          <w:sz w:val="21"/>
          <w:szCs w:val="21"/>
        </w:rPr>
        <w:t>полимеразой</w:t>
      </w:r>
    </w:p>
    <w:p w14:paraId="77653523" w14:textId="77777777" w:rsidR="00B45CD3" w:rsidRPr="00B45CD3" w:rsidRDefault="00B45CD3" w:rsidP="00B45CD3">
      <w:pPr>
        <w:rPr>
          <w:rFonts w:ascii="Helvetica" w:hAnsi="Helvetica" w:cs="Helvetica"/>
          <w:b/>
          <w:bCs/>
          <w:color w:val="222222"/>
          <w:sz w:val="21"/>
          <w:szCs w:val="21"/>
        </w:rPr>
      </w:pPr>
    </w:p>
    <w:p w14:paraId="00B489BD"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b/>
          <w:bCs/>
          <w:color w:val="222222"/>
          <w:sz w:val="21"/>
          <w:szCs w:val="21"/>
        </w:rPr>
        <w:t xml:space="preserve">4. </w:t>
      </w:r>
      <w:r w:rsidRPr="00B45CD3">
        <w:rPr>
          <w:rFonts w:ascii="Helvetica" w:hAnsi="Helvetica" w:cs="Helvetica" w:hint="eastAsia"/>
          <w:b/>
          <w:bCs/>
          <w:color w:val="222222"/>
          <w:sz w:val="21"/>
          <w:szCs w:val="21"/>
        </w:rPr>
        <w:t>ОБСУЖДЕНИЕ</w:t>
      </w:r>
    </w:p>
    <w:p w14:paraId="2914BB41" w14:textId="77777777" w:rsidR="00B45CD3" w:rsidRPr="00B45CD3" w:rsidRDefault="00B45CD3" w:rsidP="00B45CD3">
      <w:pPr>
        <w:rPr>
          <w:rFonts w:ascii="Helvetica" w:hAnsi="Helvetica" w:cs="Helvetica"/>
          <w:b/>
          <w:bCs/>
          <w:color w:val="222222"/>
          <w:sz w:val="21"/>
          <w:szCs w:val="21"/>
        </w:rPr>
      </w:pPr>
    </w:p>
    <w:p w14:paraId="1B606ACF"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Заключение</w:t>
      </w:r>
    </w:p>
    <w:p w14:paraId="5CEE3D09" w14:textId="77777777" w:rsidR="00B45CD3" w:rsidRPr="00B45CD3" w:rsidRDefault="00B45CD3" w:rsidP="00B45CD3">
      <w:pPr>
        <w:rPr>
          <w:rFonts w:ascii="Helvetica" w:hAnsi="Helvetica" w:cs="Helvetica"/>
          <w:b/>
          <w:bCs/>
          <w:color w:val="222222"/>
          <w:sz w:val="21"/>
          <w:szCs w:val="21"/>
        </w:rPr>
      </w:pPr>
    </w:p>
    <w:p w14:paraId="3AA85C72"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ВЫВОДЫ</w:t>
      </w:r>
    </w:p>
    <w:p w14:paraId="67EF5F39" w14:textId="77777777" w:rsidR="00B45CD3" w:rsidRPr="00B45CD3" w:rsidRDefault="00B45CD3" w:rsidP="00B45CD3">
      <w:pPr>
        <w:rPr>
          <w:rFonts w:ascii="Helvetica" w:hAnsi="Helvetica" w:cs="Helvetica"/>
          <w:b/>
          <w:bCs/>
          <w:color w:val="222222"/>
          <w:sz w:val="21"/>
          <w:szCs w:val="21"/>
        </w:rPr>
      </w:pPr>
    </w:p>
    <w:p w14:paraId="6524F76E" w14:textId="77777777" w:rsidR="00B45CD3" w:rsidRPr="00B45CD3" w:rsidRDefault="00B45CD3" w:rsidP="00B45CD3">
      <w:pPr>
        <w:rPr>
          <w:rFonts w:ascii="Helvetica" w:hAnsi="Helvetica" w:cs="Helvetica"/>
          <w:b/>
          <w:bCs/>
          <w:color w:val="222222"/>
          <w:sz w:val="21"/>
          <w:szCs w:val="21"/>
        </w:rPr>
      </w:pPr>
      <w:r w:rsidRPr="00B45CD3">
        <w:rPr>
          <w:rFonts w:ascii="Helvetica" w:hAnsi="Helvetica" w:cs="Helvetica" w:hint="eastAsia"/>
          <w:b/>
          <w:bCs/>
          <w:color w:val="222222"/>
          <w:sz w:val="21"/>
          <w:szCs w:val="21"/>
        </w:rPr>
        <w:t>Благодарности</w:t>
      </w:r>
    </w:p>
    <w:p w14:paraId="56351C1D" w14:textId="77777777" w:rsidR="00B45CD3" w:rsidRPr="00B45CD3" w:rsidRDefault="00B45CD3" w:rsidP="00B45CD3">
      <w:pPr>
        <w:rPr>
          <w:rFonts w:ascii="Helvetica" w:hAnsi="Helvetica" w:cs="Helvetica"/>
          <w:b/>
          <w:bCs/>
          <w:color w:val="222222"/>
          <w:sz w:val="21"/>
          <w:szCs w:val="21"/>
        </w:rPr>
      </w:pPr>
    </w:p>
    <w:p w14:paraId="4A7ADEAA" w14:textId="4E84669E" w:rsidR="00967B66" w:rsidRPr="00B45CD3" w:rsidRDefault="00B45CD3" w:rsidP="00B45CD3">
      <w:r w:rsidRPr="00B45CD3">
        <w:rPr>
          <w:rFonts w:ascii="Helvetica" w:hAnsi="Helvetica" w:cs="Helvetica" w:hint="eastAsia"/>
          <w:b/>
          <w:bCs/>
          <w:color w:val="222222"/>
          <w:sz w:val="21"/>
          <w:szCs w:val="21"/>
        </w:rPr>
        <w:t>Список</w:t>
      </w:r>
      <w:r w:rsidRPr="00B45CD3">
        <w:rPr>
          <w:rFonts w:ascii="Helvetica" w:hAnsi="Helvetica" w:cs="Helvetica"/>
          <w:b/>
          <w:bCs/>
          <w:color w:val="222222"/>
          <w:sz w:val="21"/>
          <w:szCs w:val="21"/>
        </w:rPr>
        <w:t xml:space="preserve"> </w:t>
      </w:r>
      <w:r w:rsidRPr="00B45CD3">
        <w:rPr>
          <w:rFonts w:ascii="Helvetica" w:hAnsi="Helvetica" w:cs="Helvetica" w:hint="eastAsia"/>
          <w:b/>
          <w:bCs/>
          <w:color w:val="222222"/>
          <w:sz w:val="21"/>
          <w:szCs w:val="21"/>
        </w:rPr>
        <w:t>литературы</w:t>
      </w:r>
    </w:p>
    <w:sectPr w:rsidR="00967B66" w:rsidRPr="00B45C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3876" w14:textId="77777777" w:rsidR="000B357D" w:rsidRDefault="000B357D">
      <w:pPr>
        <w:spacing w:after="0" w:line="240" w:lineRule="auto"/>
      </w:pPr>
      <w:r>
        <w:separator/>
      </w:r>
    </w:p>
  </w:endnote>
  <w:endnote w:type="continuationSeparator" w:id="0">
    <w:p w14:paraId="141F8843" w14:textId="77777777" w:rsidR="000B357D" w:rsidRDefault="000B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EA7B" w14:textId="77777777" w:rsidR="000B357D" w:rsidRDefault="000B357D"/>
    <w:p w14:paraId="792E48DF" w14:textId="77777777" w:rsidR="000B357D" w:rsidRDefault="000B357D"/>
    <w:p w14:paraId="7FAE8B31" w14:textId="77777777" w:rsidR="000B357D" w:rsidRDefault="000B357D"/>
    <w:p w14:paraId="661EE47D" w14:textId="77777777" w:rsidR="000B357D" w:rsidRDefault="000B357D"/>
    <w:p w14:paraId="4A307BD5" w14:textId="77777777" w:rsidR="000B357D" w:rsidRDefault="000B357D"/>
    <w:p w14:paraId="410B6DD9" w14:textId="77777777" w:rsidR="000B357D" w:rsidRDefault="000B357D"/>
    <w:p w14:paraId="6E820501" w14:textId="77777777" w:rsidR="000B357D" w:rsidRDefault="000B35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274F7A" wp14:editId="5D20FA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453EE" w14:textId="77777777" w:rsidR="000B357D" w:rsidRDefault="000B35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274F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2453EE" w14:textId="77777777" w:rsidR="000B357D" w:rsidRDefault="000B35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6FC24" w14:textId="77777777" w:rsidR="000B357D" w:rsidRDefault="000B357D"/>
    <w:p w14:paraId="60039F75" w14:textId="77777777" w:rsidR="000B357D" w:rsidRDefault="000B357D"/>
    <w:p w14:paraId="0609360E" w14:textId="77777777" w:rsidR="000B357D" w:rsidRDefault="000B35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A57C1" wp14:editId="547564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A0FC" w14:textId="77777777" w:rsidR="000B357D" w:rsidRDefault="000B357D"/>
                          <w:p w14:paraId="351FA0B0" w14:textId="77777777" w:rsidR="000B357D" w:rsidRDefault="000B35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A57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8FA0FC" w14:textId="77777777" w:rsidR="000B357D" w:rsidRDefault="000B357D"/>
                    <w:p w14:paraId="351FA0B0" w14:textId="77777777" w:rsidR="000B357D" w:rsidRDefault="000B35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B75CD" w14:textId="77777777" w:rsidR="000B357D" w:rsidRDefault="000B357D"/>
    <w:p w14:paraId="77931495" w14:textId="77777777" w:rsidR="000B357D" w:rsidRDefault="000B357D">
      <w:pPr>
        <w:rPr>
          <w:sz w:val="2"/>
          <w:szCs w:val="2"/>
        </w:rPr>
      </w:pPr>
    </w:p>
    <w:p w14:paraId="60899389" w14:textId="77777777" w:rsidR="000B357D" w:rsidRDefault="000B357D"/>
    <w:p w14:paraId="18EDCEE8" w14:textId="77777777" w:rsidR="000B357D" w:rsidRDefault="000B357D">
      <w:pPr>
        <w:spacing w:after="0" w:line="240" w:lineRule="auto"/>
      </w:pPr>
    </w:p>
  </w:footnote>
  <w:footnote w:type="continuationSeparator" w:id="0">
    <w:p w14:paraId="3D31BCA8" w14:textId="77777777" w:rsidR="000B357D" w:rsidRDefault="000B3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7D"/>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36911</TotalTime>
  <Pages>8</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1992</cp:revision>
  <cp:lastPrinted>2009-02-06T05:36:00Z</cp:lastPrinted>
  <dcterms:created xsi:type="dcterms:W3CDTF">2025-11-25T20:19:00Z</dcterms:created>
  <dcterms:modified xsi:type="dcterms:W3CDTF">2026-01-11T21:34:00Z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