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D42B" w14:textId="77777777" w:rsidR="00E73858" w:rsidRDefault="00E73858" w:rsidP="00E73858">
      <w:pPr>
        <w:pStyle w:val="afffffffffffffffffffffffffff5"/>
        <w:rPr>
          <w:rFonts w:ascii="Verdana" w:hAnsi="Verdana"/>
          <w:color w:val="000000"/>
          <w:sz w:val="21"/>
          <w:szCs w:val="21"/>
        </w:rPr>
      </w:pPr>
      <w:r>
        <w:rPr>
          <w:rFonts w:ascii="Helvetica" w:hAnsi="Helvetica" w:cs="Helvetica"/>
          <w:b/>
          <w:bCs w:val="0"/>
          <w:color w:val="222222"/>
          <w:sz w:val="21"/>
          <w:szCs w:val="21"/>
        </w:rPr>
        <w:t>Цидаева, Наталья Ильинична.</w:t>
      </w:r>
    </w:p>
    <w:p w14:paraId="60DA3DC6" w14:textId="77777777" w:rsidR="00E73858" w:rsidRDefault="00E73858" w:rsidP="00E73858">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спектральных зависимостей эффекта Фарадея в редкоземельных ферритах-гранатах : диссертация ... кандидата физико-математических наук : 01.04.11. - Москва, 1984. - 125 с. : ил.</w:t>
      </w:r>
    </w:p>
    <w:p w14:paraId="2F80D210" w14:textId="77777777" w:rsidR="00E73858" w:rsidRDefault="00E73858" w:rsidP="00E7385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Цидаева, Наталья Ильинична</w:t>
      </w:r>
    </w:p>
    <w:p w14:paraId="7C077053"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6D090D"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МАтТООПТИЧЕСЖЕ СВОЙСТВА РЕДКО ЗЕМЕЛЬНЫХ</w:t>
      </w:r>
    </w:p>
    <w:p w14:paraId="26011CF4"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ФЕРРИТОВ-ГРАНАТОВ.</w:t>
      </w:r>
    </w:p>
    <w:p w14:paraId="13C07F54"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Кристаллическая структура ферритов-гранатов</w:t>
      </w:r>
    </w:p>
    <w:p w14:paraId="5AE18651"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Магнитные свойства ферритов-гранатов . II</w:t>
      </w:r>
    </w:p>
    <w:p w14:paraId="18EAB23C"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Оптические свойства ферритов-гранатов</w:t>
      </w:r>
    </w:p>
    <w:p w14:paraId="7EC47558"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Распространение света в намагниченной среде</w:t>
      </w:r>
    </w:p>
    <w:p w14:paraId="51D6B118"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Эффект Фа радея в ферритах-гранатах. а) гироэлектрический эффект Фарадея б) гиромагнитный эффект Фарадея.</w:t>
      </w:r>
    </w:p>
    <w:p w14:paraId="3454D6F0"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Исследования линейного магнитного двупреломления света в ферритах-гранатах</w:t>
      </w:r>
    </w:p>
    <w:p w14:paraId="35C67A46"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ИЗМЕРЕНИЙ И ОБРАЗЦЫ.</w:t>
      </w:r>
    </w:p>
    <w:p w14:paraId="1A4D950A"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Экспериментальная установка.</w:t>
      </w:r>
    </w:p>
    <w:p w14:paraId="2D5B70A8"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Спектральные зависимости оптического поглощения и эффекта Фарадея редкоземельных ферритов-гранатов и методика их обработки а) спектральные зависимости оптического поглощения редкоземельных ферритов-гранатов. б) спектральные зависимости поглощения редкоземельных ферритов-гранатов в линиях поглощения редкоземельного иона. в) спектральные зависимости эффекта Фарадея в редкоземельных ферритах-гранатах.</w:t>
      </w:r>
    </w:p>
    <w:p w14:paraId="27FDB693"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2.3.Градуировка монохроматора и ошибки измерений</w:t>
      </w:r>
    </w:p>
    <w:p w14:paraId="4B51DB33"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2.4.Приготовление образцов</w:t>
      </w:r>
    </w:p>
    <w:p w14:paraId="1E531D67"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ЭФФЕКТА ФАРАДЕЯ В РЩКОЗЕМЕЯЬНЫХ</w:t>
      </w:r>
    </w:p>
    <w:p w14:paraId="759BC524"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ФЕРРИТАХ-ГРАНАТАХ.</w:t>
      </w:r>
    </w:p>
    <w:p w14:paraId="73E6F647"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Эффект Фарадея в Yb3Fe501£f &amp;y3Fes0ie) TL,FesOi2) cL,FesOia, EusFesO«f SmsFes0laM Y3FesOia</w:t>
      </w:r>
    </w:p>
    <w:p w14:paraId="7E82F9E6"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Эффект Фарадея в системе неодим-содержащих ферритов-гранатов</w:t>
      </w:r>
    </w:p>
    <w:p w14:paraId="01B9F35B"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МАГНИТНОГО ЛИНЕЙНОГО ДВУПРЕЛОМ-ЛЕНИЯ СВЕТА И ДИХРОИЗМА ФЕРРИТОВ-ГРАНАТОВ ЕВРОПИЯ И ТЕРБИЯ В ОБЛАСТИ ПОЛОСЫ ПОГЛОЩЕНИЯ</w:t>
      </w:r>
    </w:p>
    <w:p w14:paraId="55B994D7"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Магнитное линейное двупреломяение света и дихроизм феррита-граната европия в полосе поглощения редкоземельного иона.</w:t>
      </w:r>
    </w:p>
    <w:p w14:paraId="4B8FF172"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Магнитное линейное двупреломление света и дихроизм феррита-граната тербия в полосе поглощения редкоземельного иона.</w:t>
      </w:r>
    </w:p>
    <w:p w14:paraId="6C2E7E20" w14:textId="77777777" w:rsidR="00E73858" w:rsidRDefault="00E73858" w:rsidP="00E738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7FDBE4B" w14:textId="77777777" w:rsidR="00410372" w:rsidRPr="00E73858" w:rsidRDefault="00410372" w:rsidP="00E73858"/>
    <w:sectPr w:rsidR="00410372" w:rsidRPr="00E738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EC0C" w14:textId="77777777" w:rsidR="00C1102B" w:rsidRDefault="00C1102B">
      <w:pPr>
        <w:spacing w:after="0" w:line="240" w:lineRule="auto"/>
      </w:pPr>
      <w:r>
        <w:separator/>
      </w:r>
    </w:p>
  </w:endnote>
  <w:endnote w:type="continuationSeparator" w:id="0">
    <w:p w14:paraId="177FF751" w14:textId="77777777" w:rsidR="00C1102B" w:rsidRDefault="00C1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8881" w14:textId="77777777" w:rsidR="00C1102B" w:rsidRDefault="00C1102B"/>
    <w:p w14:paraId="4DF282D9" w14:textId="77777777" w:rsidR="00C1102B" w:rsidRDefault="00C1102B"/>
    <w:p w14:paraId="6B928B55" w14:textId="77777777" w:rsidR="00C1102B" w:rsidRDefault="00C1102B"/>
    <w:p w14:paraId="6FF8272C" w14:textId="77777777" w:rsidR="00C1102B" w:rsidRDefault="00C1102B"/>
    <w:p w14:paraId="1E03C763" w14:textId="77777777" w:rsidR="00C1102B" w:rsidRDefault="00C1102B"/>
    <w:p w14:paraId="1204D2F2" w14:textId="77777777" w:rsidR="00C1102B" w:rsidRDefault="00C1102B"/>
    <w:p w14:paraId="5E1D474F" w14:textId="77777777" w:rsidR="00C1102B" w:rsidRDefault="00C110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0C2E58" wp14:editId="305ABC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1D8F9" w14:textId="77777777" w:rsidR="00C1102B" w:rsidRDefault="00C110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0C2E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81D8F9" w14:textId="77777777" w:rsidR="00C1102B" w:rsidRDefault="00C110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4580C9" w14:textId="77777777" w:rsidR="00C1102B" w:rsidRDefault="00C1102B"/>
    <w:p w14:paraId="196A65C1" w14:textId="77777777" w:rsidR="00C1102B" w:rsidRDefault="00C1102B"/>
    <w:p w14:paraId="21CE6293" w14:textId="77777777" w:rsidR="00C1102B" w:rsidRDefault="00C110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F34015" wp14:editId="45EE1E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8CE3" w14:textId="77777777" w:rsidR="00C1102B" w:rsidRDefault="00C1102B"/>
                          <w:p w14:paraId="19D2924B" w14:textId="77777777" w:rsidR="00C1102B" w:rsidRDefault="00C110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F340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BD8CE3" w14:textId="77777777" w:rsidR="00C1102B" w:rsidRDefault="00C1102B"/>
                    <w:p w14:paraId="19D2924B" w14:textId="77777777" w:rsidR="00C1102B" w:rsidRDefault="00C110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A8637E" w14:textId="77777777" w:rsidR="00C1102B" w:rsidRDefault="00C1102B"/>
    <w:p w14:paraId="27FD9432" w14:textId="77777777" w:rsidR="00C1102B" w:rsidRDefault="00C1102B">
      <w:pPr>
        <w:rPr>
          <w:sz w:val="2"/>
          <w:szCs w:val="2"/>
        </w:rPr>
      </w:pPr>
    </w:p>
    <w:p w14:paraId="462AF737" w14:textId="77777777" w:rsidR="00C1102B" w:rsidRDefault="00C1102B"/>
    <w:p w14:paraId="795AC388" w14:textId="77777777" w:rsidR="00C1102B" w:rsidRDefault="00C1102B">
      <w:pPr>
        <w:spacing w:after="0" w:line="240" w:lineRule="auto"/>
      </w:pPr>
    </w:p>
  </w:footnote>
  <w:footnote w:type="continuationSeparator" w:id="0">
    <w:p w14:paraId="28CECDFC" w14:textId="77777777" w:rsidR="00C1102B" w:rsidRDefault="00C11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2B"/>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129822</TotalTime>
  <Pages>2</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3433</cp:revision>
  <cp:lastPrinted>2009-02-06T05:36:00Z</cp:lastPrinted>
  <dcterms:created xsi:type="dcterms:W3CDTF">2024-01-07T13:43:00Z</dcterms:created>
  <dcterms:modified xsi:type="dcterms:W3CDTF">2025-07-11T22:00:00Z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