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Федеральное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государственное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бюджетное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образовательное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учреждение</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высшего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профессионального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образования</w:t>
      </w:r>
      <w:r w:rsidRPr="00B53322">
        <w:rPr>
          <w:rFonts w:ascii="Times New Roman" w:eastAsia="Times New Roman" w:hAnsi="Times New Roman" w:cs="Times New Roman"/>
          <w:kern w:val="0"/>
          <w:sz w:val="28"/>
          <w:szCs w:val="28"/>
          <w:lang w:eastAsia="ru-RU"/>
        </w:rPr>
        <w:tab/>
        <w:t>■</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«ПЕНЗЕНСКИЙ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ГОСУДАРСТВЕННЫЙ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УНИВЕРСИТЕТ</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АРХИТЕКТУРЫ</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СТРОИТЕЛЬСТВА»</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Федеральное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государственное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бюджетное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образовательное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учреждение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высшего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профессионального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образования</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«УЛЬЯНОВСКИЙ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ГОСУДАРСТВЕННЫЙ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ТЕХНИЧЕСКИЙ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УНИВЕРСИТЕТ»</w:t>
      </w:r>
      <w:r w:rsidRPr="00B53322">
        <w:rPr>
          <w:rFonts w:ascii="Times New Roman" w:eastAsia="Times New Roman" w:hAnsi="Times New Roman" w:cs="Times New Roman"/>
          <w:kern w:val="0"/>
          <w:sz w:val="28"/>
          <w:szCs w:val="28"/>
          <w:lang w:eastAsia="ru-RU"/>
        </w:rPr>
        <w:t>.</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w:t>
      </w:r>
      <w:r w:rsidRPr="00B53322">
        <w:rPr>
          <w:rFonts w:ascii="Times New Roman" w:eastAsia="Times New Roman" w:hAnsi="Times New Roman" w:cs="Times New Roman"/>
          <w:kern w:val="0"/>
          <w:sz w:val="28"/>
          <w:szCs w:val="28"/>
          <w:lang w:eastAsia="ru-RU"/>
        </w:rPr>
        <w:tab/>
      </w:r>
      <w:r w:rsidRPr="00B53322">
        <w:rPr>
          <w:rFonts w:ascii="Times New Roman" w:eastAsia="Times New Roman" w:hAnsi="Times New Roman" w:cs="Times New Roman" w:hint="eastAsia"/>
          <w:kern w:val="0"/>
          <w:sz w:val="28"/>
          <w:szCs w:val="28"/>
          <w:lang w:eastAsia="ru-RU"/>
        </w:rPr>
        <w:t>На</w:t>
      </w:r>
      <w:r w:rsidRPr="00B53322">
        <w:rPr>
          <w:rFonts w:ascii="Times New Roman" w:eastAsia="Times New Roman" w:hAnsi="Times New Roman" w:cs="Times New Roman"/>
          <w:kern w:val="0"/>
          <w:sz w:val="28"/>
          <w:szCs w:val="28"/>
          <w:lang w:eastAsia="ru-RU"/>
        </w:rPr>
        <w:tab/>
      </w:r>
      <w:r w:rsidRPr="00B53322">
        <w:rPr>
          <w:rFonts w:ascii="Times New Roman" w:eastAsia="Times New Roman" w:hAnsi="Times New Roman" w:cs="Times New Roman" w:hint="eastAsia"/>
          <w:kern w:val="0"/>
          <w:sz w:val="28"/>
          <w:szCs w:val="28"/>
          <w:lang w:eastAsia="ru-RU"/>
        </w:rPr>
        <w:t>правах</w:t>
      </w:r>
      <w:r w:rsidRPr="00B53322">
        <w:rPr>
          <w:rFonts w:ascii="Times New Roman" w:eastAsia="Times New Roman" w:hAnsi="Times New Roman" w:cs="Times New Roman"/>
          <w:kern w:val="0"/>
          <w:sz w:val="28"/>
          <w:szCs w:val="28"/>
          <w:lang w:eastAsia="ru-RU"/>
        </w:rPr>
        <w:tab/>
      </w:r>
      <w:r w:rsidRPr="00B53322">
        <w:rPr>
          <w:rFonts w:ascii="Times New Roman" w:eastAsia="Times New Roman" w:hAnsi="Times New Roman" w:cs="Times New Roman" w:hint="eastAsia"/>
          <w:kern w:val="0"/>
          <w:sz w:val="28"/>
          <w:szCs w:val="28"/>
          <w:lang w:eastAsia="ru-RU"/>
        </w:rPr>
        <w:t>рукописи</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Мигачев</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Виктор</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Анатольевич</w:t>
      </w:r>
      <w:r w:rsidRPr="00B53322">
        <w:rPr>
          <w:rFonts w:ascii="Times New Roman" w:eastAsia="Times New Roman" w:hAnsi="Times New Roman" w:cs="Times New Roman"/>
          <w:kern w:val="0"/>
          <w:sz w:val="28"/>
          <w:szCs w:val="28"/>
          <w:lang w:eastAsia="ru-RU"/>
        </w:rPr>
        <w:t>^^</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ПОВЫШЕНИЕ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ЭФФЕКТИВНОСТИ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ИСПОЛЬЗОВАНИЯ</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ГРУЗОВЫХ</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АВТОМОБИЛЕЙ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НА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ОСНОВЕ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ВЫБОРА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НАИБОЛЕЕ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РАЦИОНАЛЬНОГО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ПАРКА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ПОДВИЖНОГО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СОСТАВА</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специальность</w:t>
      </w:r>
      <w:r w:rsidRPr="00B53322">
        <w:rPr>
          <w:rFonts w:ascii="Times New Roman" w:eastAsia="Times New Roman" w:hAnsi="Times New Roman" w:cs="Times New Roman"/>
          <w:kern w:val="0"/>
          <w:sz w:val="28"/>
          <w:szCs w:val="28"/>
          <w:lang w:eastAsia="ru-RU"/>
        </w:rPr>
        <w:t xml:space="preserve"> 05.22.10 - </w:t>
      </w:r>
      <w:r w:rsidRPr="00B53322">
        <w:rPr>
          <w:rFonts w:ascii="Times New Roman" w:eastAsia="Times New Roman" w:hAnsi="Times New Roman" w:cs="Times New Roman" w:hint="eastAsia"/>
          <w:kern w:val="0"/>
          <w:sz w:val="28"/>
          <w:szCs w:val="28"/>
          <w:lang w:eastAsia="ru-RU"/>
        </w:rPr>
        <w:t>Эксплуатация</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автомобильного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транспорта</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Диссертация</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на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соискание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ученой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степени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кандидата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технических</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наук</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Научный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руководитель</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д</w:t>
      </w:r>
      <w:r w:rsidRPr="00B53322">
        <w:rPr>
          <w:rFonts w:ascii="Times New Roman" w:eastAsia="Times New Roman" w:hAnsi="Times New Roman" w:cs="Times New Roman"/>
          <w:kern w:val="0"/>
          <w:sz w:val="28"/>
          <w:szCs w:val="28"/>
          <w:lang w:eastAsia="ru-RU"/>
        </w:rPr>
        <w:t>.</w:t>
      </w:r>
      <w:r w:rsidRPr="00B53322">
        <w:rPr>
          <w:rFonts w:ascii="Times New Roman" w:eastAsia="Times New Roman" w:hAnsi="Times New Roman" w:cs="Times New Roman" w:hint="eastAsia"/>
          <w:kern w:val="0"/>
          <w:sz w:val="28"/>
          <w:szCs w:val="28"/>
          <w:lang w:eastAsia="ru-RU"/>
        </w:rPr>
        <w:t>т</w:t>
      </w:r>
      <w:r w:rsidRPr="00B53322">
        <w:rPr>
          <w:rFonts w:ascii="Times New Roman" w:eastAsia="Times New Roman" w:hAnsi="Times New Roman" w:cs="Times New Roman"/>
          <w:kern w:val="0"/>
          <w:sz w:val="28"/>
          <w:szCs w:val="28"/>
          <w:lang w:eastAsia="ru-RU"/>
        </w:rPr>
        <w:t>.</w:t>
      </w:r>
      <w:r w:rsidRPr="00B53322">
        <w:rPr>
          <w:rFonts w:ascii="Times New Roman" w:eastAsia="Times New Roman" w:hAnsi="Times New Roman" w:cs="Times New Roman" w:hint="eastAsia"/>
          <w:kern w:val="0"/>
          <w:sz w:val="28"/>
          <w:szCs w:val="28"/>
          <w:lang w:eastAsia="ru-RU"/>
        </w:rPr>
        <w:t>н</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профессор</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Родионов</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Ю</w:t>
      </w:r>
      <w:r w:rsidRPr="00B53322">
        <w:rPr>
          <w:rFonts w:ascii="Times New Roman" w:eastAsia="Times New Roman" w:hAnsi="Times New Roman" w:cs="Times New Roman"/>
          <w:kern w:val="0"/>
          <w:sz w:val="28"/>
          <w:szCs w:val="28"/>
          <w:lang w:eastAsia="ru-RU"/>
        </w:rPr>
        <w:t>.</w:t>
      </w:r>
      <w:r w:rsidRPr="00B53322">
        <w:rPr>
          <w:rFonts w:ascii="Times New Roman" w:eastAsia="Times New Roman" w:hAnsi="Times New Roman" w:cs="Times New Roman" w:hint="eastAsia"/>
          <w:kern w:val="0"/>
          <w:sz w:val="28"/>
          <w:szCs w:val="28"/>
          <w:lang w:eastAsia="ru-RU"/>
        </w:rPr>
        <w:t>В</w:t>
      </w:r>
      <w:r w:rsidRPr="00B53322">
        <w:rPr>
          <w:rFonts w:ascii="Times New Roman" w:eastAsia="Times New Roman" w:hAnsi="Times New Roman" w:cs="Times New Roman"/>
          <w:kern w:val="0"/>
          <w:sz w:val="28"/>
          <w:szCs w:val="28"/>
          <w:lang w:eastAsia="ru-RU"/>
        </w:rPr>
        <w:t>.</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Пенза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Ульяновск</w:t>
      </w:r>
      <w:r w:rsidRPr="00B53322">
        <w:rPr>
          <w:rFonts w:ascii="Times New Roman" w:eastAsia="Times New Roman" w:hAnsi="Times New Roman" w:cs="Times New Roman"/>
          <w:kern w:val="0"/>
          <w:sz w:val="28"/>
          <w:szCs w:val="28"/>
          <w:lang w:eastAsia="ru-RU"/>
        </w:rPr>
        <w:t xml:space="preserve"> - 2012</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 xml:space="preserve"> </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СОДЕРЖАНИЕ</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Список</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основных</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сокращений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символов</w:t>
      </w:r>
      <w:r w:rsidRPr="00B53322">
        <w:rPr>
          <w:rFonts w:ascii="Times New Roman" w:eastAsia="Times New Roman" w:hAnsi="Times New Roman" w:cs="Times New Roman"/>
          <w:kern w:val="0"/>
          <w:sz w:val="28"/>
          <w:szCs w:val="28"/>
          <w:lang w:eastAsia="ru-RU"/>
        </w:rPr>
        <w:tab/>
        <w:t xml:space="preserve"> 2</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Введение</w:t>
      </w:r>
      <w:r w:rsidRPr="00B53322">
        <w:rPr>
          <w:rFonts w:ascii="Times New Roman" w:eastAsia="Times New Roman" w:hAnsi="Times New Roman" w:cs="Times New Roman"/>
          <w:kern w:val="0"/>
          <w:sz w:val="28"/>
          <w:szCs w:val="28"/>
          <w:lang w:eastAsia="ru-RU"/>
        </w:rPr>
        <w:tab/>
        <w:t xml:space="preserve"> 7</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Глава</w:t>
      </w:r>
      <w:r w:rsidRPr="00B53322">
        <w:rPr>
          <w:rFonts w:ascii="Times New Roman" w:eastAsia="Times New Roman" w:hAnsi="Times New Roman" w:cs="Times New Roman"/>
          <w:kern w:val="0"/>
          <w:sz w:val="28"/>
          <w:szCs w:val="28"/>
          <w:lang w:eastAsia="ru-RU"/>
        </w:rPr>
        <w:t xml:space="preserve"> 1.</w:t>
      </w:r>
      <w:r w:rsidRPr="00B53322">
        <w:rPr>
          <w:rFonts w:ascii="Times New Roman" w:eastAsia="Times New Roman" w:hAnsi="Times New Roman" w:cs="Times New Roman"/>
          <w:kern w:val="0"/>
          <w:sz w:val="28"/>
          <w:szCs w:val="28"/>
          <w:lang w:eastAsia="ru-RU"/>
        </w:rPr>
        <w:tab/>
      </w:r>
      <w:r w:rsidRPr="00B53322">
        <w:rPr>
          <w:rFonts w:ascii="Times New Roman" w:eastAsia="Times New Roman" w:hAnsi="Times New Roman" w:cs="Times New Roman" w:hint="eastAsia"/>
          <w:kern w:val="0"/>
          <w:sz w:val="28"/>
          <w:szCs w:val="28"/>
          <w:lang w:eastAsia="ru-RU"/>
        </w:rPr>
        <w:t>Возможность</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повышения</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эффективности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эксплуатации</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автомобилей</w:t>
      </w:r>
      <w:r w:rsidRPr="00B53322">
        <w:rPr>
          <w:rFonts w:ascii="Times New Roman" w:eastAsia="Times New Roman" w:hAnsi="Times New Roman" w:cs="Times New Roman"/>
          <w:kern w:val="0"/>
          <w:sz w:val="28"/>
          <w:szCs w:val="28"/>
          <w:lang w:eastAsia="ru-RU"/>
        </w:rPr>
        <w:tab/>
        <w:t xml:space="preserve"> 8</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1.1.</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Факторы</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влияющие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на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эффективность</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эксплуатации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автомобилей</w:t>
      </w:r>
      <w:r w:rsidRPr="00B53322">
        <w:rPr>
          <w:rFonts w:ascii="Times New Roman" w:eastAsia="Times New Roman" w:hAnsi="Times New Roman" w:cs="Times New Roman"/>
          <w:kern w:val="0"/>
          <w:sz w:val="28"/>
          <w:szCs w:val="28"/>
          <w:lang w:eastAsia="ru-RU"/>
        </w:rPr>
        <w:tab/>
        <w:t xml:space="preserve"> 8</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1.2.</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Влияние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технико</w:t>
      </w:r>
      <w:r w:rsidRPr="00B53322">
        <w:rPr>
          <w:rFonts w:ascii="Times New Roman" w:eastAsia="Times New Roman" w:hAnsi="Times New Roman" w:cs="Times New Roman"/>
          <w:kern w:val="0"/>
          <w:sz w:val="28"/>
          <w:szCs w:val="28"/>
          <w:lang w:eastAsia="ru-RU"/>
        </w:rPr>
        <w:t>-</w:t>
      </w:r>
      <w:r w:rsidRPr="00B53322">
        <w:rPr>
          <w:rFonts w:ascii="Times New Roman" w:eastAsia="Times New Roman" w:hAnsi="Times New Roman" w:cs="Times New Roman" w:hint="eastAsia"/>
          <w:kern w:val="0"/>
          <w:sz w:val="28"/>
          <w:szCs w:val="28"/>
          <w:lang w:eastAsia="ru-RU"/>
        </w:rPr>
        <w:t>эксплуатационных</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свойств</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автомобилей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на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эффективность</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эксплуатации</w:t>
      </w:r>
      <w:r w:rsidRPr="00B53322">
        <w:rPr>
          <w:rFonts w:ascii="Times New Roman" w:eastAsia="Times New Roman" w:hAnsi="Times New Roman" w:cs="Times New Roman"/>
          <w:kern w:val="0"/>
          <w:sz w:val="28"/>
          <w:szCs w:val="28"/>
          <w:lang w:eastAsia="ru-RU"/>
        </w:rPr>
        <w:tab/>
        <w:t xml:space="preserve"> 24</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1.3.</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Критерии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выбора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оценки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автотранспортных</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средств</w:t>
      </w:r>
      <w:r w:rsidRPr="00B53322">
        <w:rPr>
          <w:rFonts w:ascii="Times New Roman" w:eastAsia="Times New Roman" w:hAnsi="Times New Roman" w:cs="Times New Roman"/>
          <w:kern w:val="0"/>
          <w:sz w:val="28"/>
          <w:szCs w:val="28"/>
          <w:lang w:eastAsia="ru-RU"/>
        </w:rPr>
        <w:tab/>
        <w:t xml:space="preserve"> 37</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1.4.</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Выводы</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Цель</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задачи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исследований</w:t>
      </w:r>
      <w:r w:rsidRPr="00B53322">
        <w:rPr>
          <w:rFonts w:ascii="Times New Roman" w:eastAsia="Times New Roman" w:hAnsi="Times New Roman" w:cs="Times New Roman"/>
          <w:kern w:val="0"/>
          <w:sz w:val="28"/>
          <w:szCs w:val="28"/>
          <w:lang w:eastAsia="ru-RU"/>
        </w:rPr>
        <w:tab/>
        <w:t xml:space="preserve"> 50</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Глава</w:t>
      </w:r>
      <w:r w:rsidRPr="00B53322">
        <w:rPr>
          <w:rFonts w:ascii="Times New Roman" w:eastAsia="Times New Roman" w:hAnsi="Times New Roman" w:cs="Times New Roman"/>
          <w:kern w:val="0"/>
          <w:sz w:val="28"/>
          <w:szCs w:val="28"/>
          <w:lang w:eastAsia="ru-RU"/>
        </w:rPr>
        <w:t xml:space="preserve"> 2.</w:t>
      </w:r>
      <w:r w:rsidRPr="00B53322">
        <w:rPr>
          <w:rFonts w:ascii="Times New Roman" w:eastAsia="Times New Roman" w:hAnsi="Times New Roman" w:cs="Times New Roman"/>
          <w:kern w:val="0"/>
          <w:sz w:val="28"/>
          <w:szCs w:val="28"/>
          <w:lang w:eastAsia="ru-RU"/>
        </w:rPr>
        <w:tab/>
      </w:r>
      <w:r w:rsidRPr="00B53322">
        <w:rPr>
          <w:rFonts w:ascii="Times New Roman" w:eastAsia="Times New Roman" w:hAnsi="Times New Roman" w:cs="Times New Roman" w:hint="eastAsia"/>
          <w:kern w:val="0"/>
          <w:sz w:val="28"/>
          <w:szCs w:val="28"/>
          <w:lang w:eastAsia="ru-RU"/>
        </w:rPr>
        <w:t>Выбор</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рационального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парка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подвижного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состава</w:t>
      </w:r>
      <w:r w:rsidRPr="00B53322">
        <w:rPr>
          <w:rFonts w:ascii="Times New Roman" w:eastAsia="Times New Roman" w:hAnsi="Times New Roman" w:cs="Times New Roman"/>
          <w:kern w:val="0"/>
          <w:sz w:val="28"/>
          <w:szCs w:val="28"/>
          <w:lang w:eastAsia="ru-RU"/>
        </w:rPr>
        <w:tab/>
        <w:t xml:space="preserve"> 51</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2.1.</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Повышение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эффективности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эксплуатации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автомобилей</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при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выборе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парка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подвижного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состава</w:t>
      </w:r>
      <w:r w:rsidRPr="00B53322">
        <w:rPr>
          <w:rFonts w:ascii="Times New Roman" w:eastAsia="Times New Roman" w:hAnsi="Times New Roman" w:cs="Times New Roman"/>
          <w:kern w:val="0"/>
          <w:sz w:val="28"/>
          <w:szCs w:val="28"/>
          <w:lang w:eastAsia="ru-RU"/>
        </w:rPr>
        <w:tab/>
        <w:t xml:space="preserve"> 51</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lastRenderedPageBreak/>
        <w:t>2.2.</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Универсальная</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система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относительных</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коэффициентов</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сравнения</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автомобилей</w:t>
      </w:r>
      <w:r w:rsidRPr="00B53322">
        <w:rPr>
          <w:rFonts w:ascii="Times New Roman" w:eastAsia="Times New Roman" w:hAnsi="Times New Roman" w:cs="Times New Roman"/>
          <w:kern w:val="0"/>
          <w:sz w:val="28"/>
          <w:szCs w:val="28"/>
          <w:lang w:eastAsia="ru-RU"/>
        </w:rPr>
        <w:tab/>
        <w:t xml:space="preserve"> 69</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2.3.</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Выводы</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главе</w:t>
      </w:r>
      <w:r w:rsidRPr="00B53322">
        <w:rPr>
          <w:rFonts w:ascii="Times New Roman" w:eastAsia="Times New Roman" w:hAnsi="Times New Roman" w:cs="Times New Roman"/>
          <w:kern w:val="0"/>
          <w:sz w:val="28"/>
          <w:szCs w:val="28"/>
          <w:lang w:eastAsia="ru-RU"/>
        </w:rPr>
        <w:tab/>
        <w:t xml:space="preserve"> 72</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Г</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лава</w:t>
      </w:r>
      <w:r w:rsidRPr="00B53322">
        <w:rPr>
          <w:rFonts w:ascii="Times New Roman" w:eastAsia="Times New Roman" w:hAnsi="Times New Roman" w:cs="Times New Roman"/>
          <w:kern w:val="0"/>
          <w:sz w:val="28"/>
          <w:szCs w:val="28"/>
          <w:lang w:eastAsia="ru-RU"/>
        </w:rPr>
        <w:t xml:space="preserve"> 3.</w:t>
      </w:r>
      <w:r w:rsidRPr="00B53322">
        <w:rPr>
          <w:rFonts w:ascii="Times New Roman" w:eastAsia="Times New Roman" w:hAnsi="Times New Roman" w:cs="Times New Roman"/>
          <w:kern w:val="0"/>
          <w:sz w:val="28"/>
          <w:szCs w:val="28"/>
          <w:lang w:eastAsia="ru-RU"/>
        </w:rPr>
        <w:tab/>
      </w:r>
      <w:r w:rsidRPr="00B53322">
        <w:rPr>
          <w:rFonts w:ascii="Times New Roman" w:eastAsia="Times New Roman" w:hAnsi="Times New Roman" w:cs="Times New Roman" w:hint="eastAsia"/>
          <w:kern w:val="0"/>
          <w:sz w:val="28"/>
          <w:szCs w:val="28"/>
          <w:lang w:eastAsia="ru-RU"/>
        </w:rPr>
        <w:t>Методика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экспериментальных</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исследований</w:t>
      </w:r>
      <w:r w:rsidRPr="00B53322">
        <w:rPr>
          <w:rFonts w:ascii="Times New Roman" w:eastAsia="Times New Roman" w:hAnsi="Times New Roman" w:cs="Times New Roman"/>
          <w:kern w:val="0"/>
          <w:sz w:val="28"/>
          <w:szCs w:val="28"/>
          <w:lang w:eastAsia="ru-RU"/>
        </w:rPr>
        <w:tab/>
        <w:t xml:space="preserve"> 73</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3.1.</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Задачи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экспериментальных</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исследований</w:t>
      </w:r>
      <w:r w:rsidRPr="00B53322">
        <w:rPr>
          <w:rFonts w:ascii="Times New Roman" w:eastAsia="Times New Roman" w:hAnsi="Times New Roman" w:cs="Times New Roman"/>
          <w:kern w:val="0"/>
          <w:sz w:val="28"/>
          <w:szCs w:val="28"/>
          <w:lang w:eastAsia="ru-RU"/>
        </w:rPr>
        <w:tab/>
        <w:t xml:space="preserve"> 73</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3.2.</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Контролируемые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показатели</w:t>
      </w:r>
      <w:r w:rsidRPr="00B53322">
        <w:rPr>
          <w:rFonts w:ascii="Times New Roman" w:eastAsia="Times New Roman" w:hAnsi="Times New Roman" w:cs="Times New Roman"/>
          <w:kern w:val="0"/>
          <w:sz w:val="28"/>
          <w:szCs w:val="28"/>
          <w:lang w:eastAsia="ru-RU"/>
        </w:rPr>
        <w:tab/>
        <w:t xml:space="preserve"> 74</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3.3.</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Исследуемые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модели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автомобилей</w:t>
      </w:r>
      <w:r w:rsidRPr="00B53322">
        <w:rPr>
          <w:rFonts w:ascii="Times New Roman" w:eastAsia="Times New Roman" w:hAnsi="Times New Roman" w:cs="Times New Roman"/>
          <w:kern w:val="0"/>
          <w:sz w:val="28"/>
          <w:szCs w:val="28"/>
          <w:lang w:eastAsia="ru-RU"/>
        </w:rPr>
        <w:tab/>
        <w:t xml:space="preserve"> 74</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3.4.</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Техника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проведения</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исследований</w:t>
      </w:r>
      <w:r w:rsidRPr="00B53322">
        <w:rPr>
          <w:rFonts w:ascii="Times New Roman" w:eastAsia="Times New Roman" w:hAnsi="Times New Roman" w:cs="Times New Roman"/>
          <w:kern w:val="0"/>
          <w:sz w:val="28"/>
          <w:szCs w:val="28"/>
          <w:lang w:eastAsia="ru-RU"/>
        </w:rPr>
        <w:tab/>
        <w:t xml:space="preserve"> 78</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3.5.</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Состав</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количество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объектов</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исследования</w:t>
      </w:r>
      <w:r w:rsidRPr="00B53322">
        <w:rPr>
          <w:rFonts w:ascii="Times New Roman" w:eastAsia="Times New Roman" w:hAnsi="Times New Roman" w:cs="Times New Roman"/>
          <w:kern w:val="0"/>
          <w:sz w:val="28"/>
          <w:szCs w:val="28"/>
          <w:lang w:eastAsia="ru-RU"/>
        </w:rPr>
        <w:tab/>
        <w:t xml:space="preserve"> 80</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Глава</w:t>
      </w:r>
      <w:r w:rsidRPr="00B53322">
        <w:rPr>
          <w:rFonts w:ascii="Times New Roman" w:eastAsia="Times New Roman" w:hAnsi="Times New Roman" w:cs="Times New Roman"/>
          <w:kern w:val="0"/>
          <w:sz w:val="28"/>
          <w:szCs w:val="28"/>
          <w:lang w:eastAsia="ru-RU"/>
        </w:rPr>
        <w:t xml:space="preserve"> 4.</w:t>
      </w:r>
      <w:r w:rsidRPr="00B53322">
        <w:rPr>
          <w:rFonts w:ascii="Times New Roman" w:eastAsia="Times New Roman" w:hAnsi="Times New Roman" w:cs="Times New Roman"/>
          <w:kern w:val="0"/>
          <w:sz w:val="28"/>
          <w:szCs w:val="28"/>
          <w:lang w:eastAsia="ru-RU"/>
        </w:rPr>
        <w:tab/>
      </w:r>
      <w:r w:rsidRPr="00B53322">
        <w:rPr>
          <w:rFonts w:ascii="Times New Roman" w:eastAsia="Times New Roman" w:hAnsi="Times New Roman" w:cs="Times New Roman" w:hint="eastAsia"/>
          <w:kern w:val="0"/>
          <w:sz w:val="28"/>
          <w:szCs w:val="28"/>
          <w:lang w:eastAsia="ru-RU"/>
        </w:rPr>
        <w:t>Исследование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эффективности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эксплуатации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грузовых</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автомобилей</w:t>
      </w:r>
      <w:r w:rsidRPr="00B53322">
        <w:rPr>
          <w:rFonts w:ascii="Times New Roman" w:eastAsia="Times New Roman" w:hAnsi="Times New Roman" w:cs="Times New Roman"/>
          <w:kern w:val="0"/>
          <w:sz w:val="28"/>
          <w:szCs w:val="28"/>
          <w:lang w:eastAsia="ru-RU"/>
        </w:rPr>
        <w:tab/>
        <w:t xml:space="preserve"> 82</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4.1.</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Определение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величин</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затрат</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на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запасные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части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материалы</w:t>
      </w:r>
      <w:r w:rsidRPr="00B53322">
        <w:rPr>
          <w:rFonts w:ascii="Times New Roman" w:eastAsia="Times New Roman" w:hAnsi="Times New Roman" w:cs="Times New Roman"/>
          <w:kern w:val="0"/>
          <w:sz w:val="28"/>
          <w:szCs w:val="28"/>
          <w:lang w:eastAsia="ru-RU"/>
        </w:rPr>
        <w:tab/>
        <w:t xml:space="preserve"> 82</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kern w:val="0"/>
          <w:sz w:val="28"/>
          <w:szCs w:val="28"/>
          <w:lang w:eastAsia="ru-RU"/>
        </w:rPr>
        <w:t>4.2.</w:t>
      </w:r>
      <w:r w:rsidRPr="00B53322">
        <w:rPr>
          <w:rFonts w:ascii="Times New Roman" w:eastAsia="Times New Roman" w:hAnsi="Times New Roman" w:cs="Times New Roman"/>
          <w:kern w:val="0"/>
          <w:sz w:val="28"/>
          <w:szCs w:val="28"/>
          <w:lang w:eastAsia="ru-RU"/>
        </w:rPr>
        <w:tab/>
        <w:t xml:space="preserve"> </w:t>
      </w:r>
      <w:r w:rsidRPr="00B53322">
        <w:rPr>
          <w:rFonts w:ascii="Times New Roman" w:eastAsia="Times New Roman" w:hAnsi="Times New Roman" w:cs="Times New Roman" w:hint="eastAsia"/>
          <w:kern w:val="0"/>
          <w:sz w:val="28"/>
          <w:szCs w:val="28"/>
          <w:lang w:eastAsia="ru-RU"/>
        </w:rPr>
        <w:t>Расчет</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эффективности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при</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выборе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рационального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парка</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подвижного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состава</w:t>
      </w:r>
      <w:r w:rsidRPr="00B53322">
        <w:rPr>
          <w:rFonts w:ascii="Times New Roman" w:eastAsia="Times New Roman" w:hAnsi="Times New Roman" w:cs="Times New Roman"/>
          <w:kern w:val="0"/>
          <w:sz w:val="28"/>
          <w:szCs w:val="28"/>
          <w:lang w:eastAsia="ru-RU"/>
        </w:rPr>
        <w:tab/>
        <w:t xml:space="preserve"> 97</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Общие</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выводы</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по</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работе</w:t>
      </w:r>
      <w:r w:rsidRPr="00B53322">
        <w:rPr>
          <w:rFonts w:ascii="Times New Roman" w:eastAsia="Times New Roman" w:hAnsi="Times New Roman" w:cs="Times New Roman"/>
          <w:kern w:val="0"/>
          <w:sz w:val="28"/>
          <w:szCs w:val="28"/>
          <w:lang w:eastAsia="ru-RU"/>
        </w:rPr>
        <w:tab/>
        <w:t xml:space="preserve"> 104</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Список</w:t>
      </w:r>
      <w:r w:rsidRPr="00B53322">
        <w:rPr>
          <w:rFonts w:ascii="Times New Roman" w:eastAsia="Times New Roman" w:hAnsi="Times New Roman" w:cs="Times New Roman"/>
          <w:kern w:val="0"/>
          <w:sz w:val="28"/>
          <w:szCs w:val="28"/>
          <w:lang w:eastAsia="ru-RU"/>
        </w:rPr>
        <w:t xml:space="preserve"> </w:t>
      </w:r>
      <w:r w:rsidRPr="00B53322">
        <w:rPr>
          <w:rFonts w:ascii="Times New Roman" w:eastAsia="Times New Roman" w:hAnsi="Times New Roman" w:cs="Times New Roman" w:hint="eastAsia"/>
          <w:kern w:val="0"/>
          <w:sz w:val="28"/>
          <w:szCs w:val="28"/>
          <w:lang w:eastAsia="ru-RU"/>
        </w:rPr>
        <w:t>литературы</w:t>
      </w:r>
      <w:r w:rsidRPr="00B53322">
        <w:rPr>
          <w:rFonts w:ascii="Times New Roman" w:eastAsia="Times New Roman" w:hAnsi="Times New Roman" w:cs="Times New Roman"/>
          <w:kern w:val="0"/>
          <w:sz w:val="28"/>
          <w:szCs w:val="28"/>
          <w:lang w:eastAsia="ru-RU"/>
        </w:rPr>
        <w:tab/>
        <w:t xml:space="preserve"> 105</w:t>
      </w:r>
    </w:p>
    <w:p w:rsidR="00B53322" w:rsidRPr="00B53322" w:rsidRDefault="00B53322" w:rsidP="00B53322">
      <w:pPr>
        <w:rPr>
          <w:rFonts w:ascii="Times New Roman" w:eastAsia="Times New Roman" w:hAnsi="Times New Roman" w:cs="Times New Roman"/>
          <w:kern w:val="0"/>
          <w:sz w:val="28"/>
          <w:szCs w:val="28"/>
          <w:lang w:eastAsia="ru-RU"/>
        </w:rPr>
      </w:pPr>
      <w:r w:rsidRPr="00B53322">
        <w:rPr>
          <w:rFonts w:ascii="Times New Roman" w:eastAsia="Times New Roman" w:hAnsi="Times New Roman" w:cs="Times New Roman" w:hint="eastAsia"/>
          <w:kern w:val="0"/>
          <w:sz w:val="28"/>
          <w:szCs w:val="28"/>
          <w:lang w:eastAsia="ru-RU"/>
        </w:rPr>
        <w:t>Приложения</w:t>
      </w:r>
      <w:r w:rsidRPr="00B53322">
        <w:rPr>
          <w:rFonts w:ascii="Times New Roman" w:eastAsia="Times New Roman" w:hAnsi="Times New Roman" w:cs="Times New Roman"/>
          <w:kern w:val="0"/>
          <w:sz w:val="28"/>
          <w:szCs w:val="28"/>
          <w:lang w:eastAsia="ru-RU"/>
        </w:rPr>
        <w:tab/>
        <w:t xml:space="preserve"> 114</w:t>
      </w:r>
    </w:p>
    <w:p w:rsidR="00353EAA" w:rsidRDefault="00353EAA" w:rsidP="00B53322"/>
    <w:p w:rsidR="00B53322" w:rsidRDefault="00B53322" w:rsidP="00B53322"/>
    <w:p w:rsidR="00B53322" w:rsidRDefault="00B53322" w:rsidP="00B53322"/>
    <w:p w:rsidR="00B53322" w:rsidRDefault="00B53322" w:rsidP="00B53322"/>
    <w:p w:rsidR="00772102" w:rsidRDefault="00772102" w:rsidP="00772102">
      <w:r>
        <w:rPr>
          <w:rFonts w:hint="eastAsia"/>
        </w:rPr>
        <w:t>ОБЩИЕ</w:t>
      </w:r>
      <w:r>
        <w:t></w:t>
      </w:r>
      <w:r>
        <w:rPr>
          <w:rFonts w:hint="eastAsia"/>
        </w:rPr>
        <w:t>ВЫВОДЫ</w:t>
      </w:r>
      <w:r>
        <w:t></w:t>
      </w:r>
      <w:r>
        <w:rPr>
          <w:rFonts w:hint="eastAsia"/>
        </w:rPr>
        <w:t>ПО</w:t>
      </w:r>
      <w:r>
        <w:t></w:t>
      </w:r>
      <w:r>
        <w:rPr>
          <w:rFonts w:hint="eastAsia"/>
        </w:rPr>
        <w:t>РАБОТЕ</w:t>
      </w:r>
    </w:p>
    <w:p w:rsidR="00772102" w:rsidRDefault="00772102" w:rsidP="00772102">
      <w:r>
        <w:rPr>
          <w:rFonts w:hint="eastAsia"/>
        </w:rPr>
        <w:t>В</w:t>
      </w:r>
      <w:r>
        <w:t></w:t>
      </w:r>
      <w:r>
        <w:rPr>
          <w:rFonts w:hint="eastAsia"/>
        </w:rPr>
        <w:t>результате</w:t>
      </w:r>
      <w:r>
        <w:t></w:t>
      </w:r>
      <w:r>
        <w:rPr>
          <w:rFonts w:hint="eastAsia"/>
        </w:rPr>
        <w:t>проведенных</w:t>
      </w:r>
      <w:r>
        <w:t></w:t>
      </w:r>
      <w:r>
        <w:rPr>
          <w:rFonts w:hint="eastAsia"/>
        </w:rPr>
        <w:t>исследований</w:t>
      </w:r>
      <w:r>
        <w:t></w:t>
      </w:r>
      <w:r>
        <w:rPr>
          <w:rFonts w:hint="eastAsia"/>
        </w:rPr>
        <w:t>получены</w:t>
      </w:r>
      <w:r>
        <w:t></w:t>
      </w:r>
      <w:r>
        <w:rPr>
          <w:rFonts w:hint="eastAsia"/>
        </w:rPr>
        <w:t>новые</w:t>
      </w:r>
      <w:r>
        <w:t></w:t>
      </w:r>
      <w:r>
        <w:rPr>
          <w:rFonts w:hint="eastAsia"/>
        </w:rPr>
        <w:t>научные</w:t>
      </w:r>
      <w:r>
        <w:t></w:t>
      </w:r>
      <w:r>
        <w:rPr>
          <w:rFonts w:hint="eastAsia"/>
        </w:rPr>
        <w:t>выводы</w:t>
      </w:r>
      <w:r>
        <w:t></w:t>
      </w:r>
      <w:r>
        <w:rPr>
          <w:rFonts w:hint="eastAsia"/>
        </w:rPr>
        <w:t>и</w:t>
      </w:r>
      <w:r>
        <w:t></w:t>
      </w:r>
      <w:r>
        <w:rPr>
          <w:rFonts w:hint="eastAsia"/>
        </w:rPr>
        <w:t>практические</w:t>
      </w:r>
      <w:r>
        <w:t></w:t>
      </w:r>
      <w:r>
        <w:rPr>
          <w:rFonts w:hint="eastAsia"/>
        </w:rPr>
        <w:t>результаты</w:t>
      </w:r>
      <w:r>
        <w:t></w:t>
      </w:r>
    </w:p>
    <w:p w:rsidR="00772102" w:rsidRDefault="00772102" w:rsidP="00772102">
      <w:r>
        <w:t></w:t>
      </w:r>
      <w:r>
        <w:t></w:t>
      </w:r>
      <w:r>
        <w:tab/>
      </w:r>
      <w:r>
        <w:t></w:t>
      </w:r>
      <w:r>
        <w:rPr>
          <w:rFonts w:hint="eastAsia"/>
        </w:rPr>
        <w:t>Разработана</w:t>
      </w:r>
      <w:r>
        <w:t></w:t>
      </w:r>
      <w:r>
        <w:rPr>
          <w:rFonts w:hint="eastAsia"/>
        </w:rPr>
        <w:t>универсальная</w:t>
      </w:r>
      <w:r>
        <w:t></w:t>
      </w:r>
      <w:r>
        <w:rPr>
          <w:rFonts w:hint="eastAsia"/>
        </w:rPr>
        <w:t>система</w:t>
      </w:r>
      <w:r>
        <w:t></w:t>
      </w:r>
      <w:r>
        <w:rPr>
          <w:rFonts w:hint="eastAsia"/>
        </w:rPr>
        <w:t>относительных</w:t>
      </w:r>
      <w:r>
        <w:t></w:t>
      </w:r>
      <w:r>
        <w:rPr>
          <w:rFonts w:hint="eastAsia"/>
        </w:rPr>
        <w:t>коэффициен</w:t>
      </w:r>
      <w:r>
        <w:t></w:t>
      </w:r>
      <w:r>
        <w:rPr>
          <w:rFonts w:hint="eastAsia"/>
        </w:rPr>
        <w:t>тов</w:t>
      </w:r>
      <w:r>
        <w:t></w:t>
      </w:r>
      <w:r>
        <w:rPr>
          <w:rFonts w:hint="eastAsia"/>
        </w:rPr>
        <w:t>сравнения</w:t>
      </w:r>
      <w:r>
        <w:t></w:t>
      </w:r>
      <w:r>
        <w:rPr>
          <w:rFonts w:hint="eastAsia"/>
        </w:rPr>
        <w:t>для</w:t>
      </w:r>
      <w:r>
        <w:t></w:t>
      </w:r>
      <w:r>
        <w:rPr>
          <w:rFonts w:hint="eastAsia"/>
        </w:rPr>
        <w:t>рационального</w:t>
      </w:r>
      <w:r>
        <w:t></w:t>
      </w:r>
      <w:r>
        <w:rPr>
          <w:rFonts w:hint="eastAsia"/>
        </w:rPr>
        <w:t>выбора</w:t>
      </w:r>
      <w:r>
        <w:t></w:t>
      </w:r>
      <w:r>
        <w:rPr>
          <w:rFonts w:hint="eastAsia"/>
        </w:rPr>
        <w:t>парка</w:t>
      </w:r>
      <w:r>
        <w:t></w:t>
      </w:r>
      <w:r>
        <w:rPr>
          <w:rFonts w:hint="eastAsia"/>
        </w:rPr>
        <w:t>подвижного</w:t>
      </w:r>
      <w:r>
        <w:t></w:t>
      </w:r>
      <w:r>
        <w:rPr>
          <w:rFonts w:hint="eastAsia"/>
        </w:rPr>
        <w:t>состава</w:t>
      </w:r>
      <w:r>
        <w:t></w:t>
      </w:r>
      <w:r>
        <w:rPr>
          <w:rFonts w:hint="eastAsia"/>
        </w:rPr>
        <w:t>грузо</w:t>
      </w:r>
      <w:r>
        <w:t></w:t>
      </w:r>
      <w:r>
        <w:rPr>
          <w:rFonts w:hint="eastAsia"/>
        </w:rPr>
        <w:t>вых</w:t>
      </w:r>
      <w:r>
        <w:t></w:t>
      </w:r>
      <w:r>
        <w:rPr>
          <w:rFonts w:hint="eastAsia"/>
        </w:rPr>
        <w:t>автомобилей</w:t>
      </w:r>
      <w:r>
        <w:t></w:t>
      </w:r>
    </w:p>
    <w:p w:rsidR="00772102" w:rsidRDefault="00772102" w:rsidP="00772102">
      <w:r>
        <w:t></w:t>
      </w:r>
      <w:r>
        <w:t></w:t>
      </w:r>
      <w:r>
        <w:tab/>
      </w:r>
      <w:r>
        <w:t></w:t>
      </w:r>
      <w:r>
        <w:rPr>
          <w:rFonts w:hint="eastAsia"/>
        </w:rPr>
        <w:t>Предложенная</w:t>
      </w:r>
      <w:r>
        <w:t></w:t>
      </w:r>
      <w:r>
        <w:rPr>
          <w:rFonts w:hint="eastAsia"/>
        </w:rPr>
        <w:t>система</w:t>
      </w:r>
      <w:r>
        <w:t></w:t>
      </w:r>
      <w:r>
        <w:rPr>
          <w:rFonts w:hint="eastAsia"/>
        </w:rPr>
        <w:t>относительных</w:t>
      </w:r>
      <w:r>
        <w:t></w:t>
      </w:r>
      <w:r>
        <w:rPr>
          <w:rFonts w:hint="eastAsia"/>
        </w:rPr>
        <w:t>коэффициентов</w:t>
      </w:r>
      <w:r>
        <w:t></w:t>
      </w:r>
      <w:r>
        <w:rPr>
          <w:rFonts w:hint="eastAsia"/>
        </w:rPr>
        <w:t>положена</w:t>
      </w:r>
      <w:r>
        <w:t></w:t>
      </w:r>
      <w:r>
        <w:rPr>
          <w:rFonts w:hint="eastAsia"/>
        </w:rPr>
        <w:t>в</w:t>
      </w:r>
      <w:r>
        <w:t></w:t>
      </w:r>
      <w:r>
        <w:rPr>
          <w:rFonts w:hint="eastAsia"/>
        </w:rPr>
        <w:t>основу</w:t>
      </w:r>
      <w:r>
        <w:t></w:t>
      </w:r>
      <w:r>
        <w:rPr>
          <w:rFonts w:hint="eastAsia"/>
        </w:rPr>
        <w:t>методики</w:t>
      </w:r>
      <w:r>
        <w:t></w:t>
      </w:r>
      <w:r>
        <w:rPr>
          <w:rFonts w:hint="eastAsia"/>
        </w:rPr>
        <w:t>выбора</w:t>
      </w:r>
      <w:r>
        <w:t></w:t>
      </w:r>
      <w:r>
        <w:rPr>
          <w:rFonts w:hint="eastAsia"/>
        </w:rPr>
        <w:t>рационального</w:t>
      </w:r>
      <w:r>
        <w:t></w:t>
      </w:r>
      <w:r>
        <w:rPr>
          <w:rFonts w:hint="eastAsia"/>
        </w:rPr>
        <w:t>парка</w:t>
      </w:r>
      <w:r>
        <w:t></w:t>
      </w:r>
      <w:r>
        <w:rPr>
          <w:rFonts w:hint="eastAsia"/>
        </w:rPr>
        <w:t>подвижного</w:t>
      </w:r>
      <w:r>
        <w:t></w:t>
      </w:r>
      <w:r>
        <w:rPr>
          <w:rFonts w:hint="eastAsia"/>
        </w:rPr>
        <w:t>состава</w:t>
      </w:r>
      <w:r>
        <w:t></w:t>
      </w:r>
      <w:r>
        <w:rPr>
          <w:rFonts w:hint="eastAsia"/>
        </w:rPr>
        <w:t>по</w:t>
      </w:r>
      <w:r>
        <w:t></w:t>
      </w:r>
      <w:r>
        <w:rPr>
          <w:rFonts w:hint="eastAsia"/>
        </w:rPr>
        <w:t>критерию</w:t>
      </w:r>
      <w:r>
        <w:t></w:t>
      </w:r>
      <w:r>
        <w:t></w:t>
      </w:r>
      <w:r>
        <w:rPr>
          <w:rFonts w:hint="eastAsia"/>
        </w:rPr>
        <w:t>условно</w:t>
      </w:r>
      <w:r>
        <w:t></w:t>
      </w:r>
      <w:r>
        <w:rPr>
          <w:rFonts w:hint="eastAsia"/>
        </w:rPr>
        <w:t>технические</w:t>
      </w:r>
      <w:r>
        <w:t></w:t>
      </w:r>
      <w:r>
        <w:rPr>
          <w:rFonts w:hint="eastAsia"/>
        </w:rPr>
        <w:t>затраты</w:t>
      </w:r>
      <w:r>
        <w:t></w:t>
      </w:r>
      <w:r>
        <w:t></w:t>
      </w:r>
      <w:r>
        <w:t></w:t>
      </w:r>
      <w:r>
        <w:rPr>
          <w:rFonts w:hint="eastAsia"/>
        </w:rPr>
        <w:t>УТЗ</w:t>
      </w:r>
      <w:r>
        <w:t></w:t>
      </w:r>
      <w:r>
        <w:t></w:t>
      </w:r>
      <w:r>
        <w:t></w:t>
      </w:r>
      <w:r>
        <w:rPr>
          <w:rFonts w:hint="eastAsia"/>
        </w:rPr>
        <w:t>В</w:t>
      </w:r>
      <w:r>
        <w:t></w:t>
      </w:r>
      <w:r>
        <w:rPr>
          <w:rFonts w:hint="eastAsia"/>
        </w:rPr>
        <w:t>общем</w:t>
      </w:r>
      <w:r>
        <w:t></w:t>
      </w:r>
      <w:r>
        <w:rPr>
          <w:rFonts w:hint="eastAsia"/>
        </w:rPr>
        <w:t>случае</w:t>
      </w:r>
      <w:r>
        <w:t></w:t>
      </w:r>
      <w:r>
        <w:rPr>
          <w:rFonts w:hint="eastAsia"/>
        </w:rPr>
        <w:t>разрабо</w:t>
      </w:r>
      <w:r>
        <w:t></w:t>
      </w:r>
      <w:r>
        <w:rPr>
          <w:rFonts w:hint="eastAsia"/>
        </w:rPr>
        <w:t>танная</w:t>
      </w:r>
      <w:r>
        <w:t></w:t>
      </w:r>
      <w:r>
        <w:rPr>
          <w:rFonts w:hint="eastAsia"/>
        </w:rPr>
        <w:t>методика</w:t>
      </w:r>
      <w:r>
        <w:t></w:t>
      </w:r>
      <w:r>
        <w:rPr>
          <w:rFonts w:hint="eastAsia"/>
        </w:rPr>
        <w:t>дает</w:t>
      </w:r>
      <w:r>
        <w:t></w:t>
      </w:r>
      <w:r>
        <w:rPr>
          <w:rFonts w:hint="eastAsia"/>
        </w:rPr>
        <w:t>возможность</w:t>
      </w:r>
      <w:r>
        <w:t></w:t>
      </w:r>
      <w:r>
        <w:rPr>
          <w:rFonts w:hint="eastAsia"/>
        </w:rPr>
        <w:t>оценить</w:t>
      </w:r>
      <w:r>
        <w:t></w:t>
      </w:r>
      <w:r>
        <w:rPr>
          <w:rFonts w:hint="eastAsia"/>
        </w:rPr>
        <w:t>эффектив</w:t>
      </w:r>
      <w:r>
        <w:rPr>
          <w:rFonts w:hint="eastAsia"/>
        </w:rPr>
        <w:lastRenderedPageBreak/>
        <w:t>ность</w:t>
      </w:r>
      <w:r>
        <w:t></w:t>
      </w:r>
      <w:r>
        <w:rPr>
          <w:rFonts w:hint="eastAsia"/>
        </w:rPr>
        <w:t>различных</w:t>
      </w:r>
      <w:r>
        <w:t></w:t>
      </w:r>
      <w:r>
        <w:rPr>
          <w:rFonts w:hint="eastAsia"/>
        </w:rPr>
        <w:t>ор</w:t>
      </w:r>
      <w:r>
        <w:t></w:t>
      </w:r>
      <w:r>
        <w:rPr>
          <w:rFonts w:hint="eastAsia"/>
        </w:rPr>
        <w:t>ганизационно</w:t>
      </w:r>
      <w:r>
        <w:t></w:t>
      </w:r>
      <w:r>
        <w:rPr>
          <w:rFonts w:hint="eastAsia"/>
        </w:rPr>
        <w:t>технических</w:t>
      </w:r>
      <w:r>
        <w:t></w:t>
      </w:r>
      <w:r>
        <w:rPr>
          <w:rFonts w:hint="eastAsia"/>
        </w:rPr>
        <w:t>мероприятий</w:t>
      </w:r>
      <w:r>
        <w:t></w:t>
      </w:r>
      <w:r>
        <w:t></w:t>
      </w:r>
      <w:r>
        <w:rPr>
          <w:rFonts w:hint="eastAsia"/>
        </w:rPr>
        <w:t>направленных</w:t>
      </w:r>
      <w:r>
        <w:t></w:t>
      </w:r>
      <w:r>
        <w:rPr>
          <w:rFonts w:hint="eastAsia"/>
        </w:rPr>
        <w:t>на</w:t>
      </w:r>
      <w:r>
        <w:t></w:t>
      </w:r>
      <w:r>
        <w:rPr>
          <w:rFonts w:hint="eastAsia"/>
        </w:rPr>
        <w:t>повышение</w:t>
      </w:r>
      <w:r>
        <w:t></w:t>
      </w:r>
      <w:r>
        <w:rPr>
          <w:rFonts w:hint="eastAsia"/>
        </w:rPr>
        <w:t>эффективности</w:t>
      </w:r>
      <w:r>
        <w:t></w:t>
      </w:r>
      <w:r>
        <w:rPr>
          <w:rFonts w:hint="eastAsia"/>
        </w:rPr>
        <w:t>эксплуатации</w:t>
      </w:r>
      <w:r>
        <w:t></w:t>
      </w:r>
      <w:r>
        <w:rPr>
          <w:rFonts w:hint="eastAsia"/>
        </w:rPr>
        <w:t>грузовых</w:t>
      </w:r>
      <w:r>
        <w:t></w:t>
      </w:r>
      <w:r>
        <w:rPr>
          <w:rFonts w:hint="eastAsia"/>
        </w:rPr>
        <w:t>автомобилей</w:t>
      </w:r>
      <w:r>
        <w:t></w:t>
      </w:r>
    </w:p>
    <w:p w:rsidR="00772102" w:rsidRDefault="00772102" w:rsidP="00772102">
      <w:r>
        <w:t></w:t>
      </w:r>
      <w:r>
        <w:t></w:t>
      </w:r>
      <w:r>
        <w:tab/>
      </w:r>
      <w:r>
        <w:t></w:t>
      </w:r>
      <w:r>
        <w:rPr>
          <w:rFonts w:hint="eastAsia"/>
        </w:rPr>
        <w:t>Получена</w:t>
      </w:r>
      <w:r>
        <w:t></w:t>
      </w:r>
      <w:r>
        <w:rPr>
          <w:rFonts w:hint="eastAsia"/>
        </w:rPr>
        <w:t>зависимость</w:t>
      </w:r>
      <w:r>
        <w:t></w:t>
      </w:r>
      <w:r>
        <w:rPr>
          <w:rFonts w:hint="eastAsia"/>
        </w:rPr>
        <w:t>для</w:t>
      </w:r>
      <w:r>
        <w:t></w:t>
      </w:r>
      <w:r>
        <w:rPr>
          <w:rFonts w:hint="eastAsia"/>
        </w:rPr>
        <w:t>расчета</w:t>
      </w:r>
      <w:r>
        <w:t></w:t>
      </w:r>
      <w:r>
        <w:rPr>
          <w:rFonts w:hint="eastAsia"/>
        </w:rPr>
        <w:t>годового</w:t>
      </w:r>
      <w:r>
        <w:t></w:t>
      </w:r>
      <w:r>
        <w:rPr>
          <w:rFonts w:hint="eastAsia"/>
        </w:rPr>
        <w:t>экономического</w:t>
      </w:r>
      <w:r>
        <w:t></w:t>
      </w:r>
      <w:r>
        <w:rPr>
          <w:rFonts w:hint="eastAsia"/>
        </w:rPr>
        <w:t>эф</w:t>
      </w:r>
      <w:r>
        <w:t></w:t>
      </w:r>
      <w:r>
        <w:rPr>
          <w:rFonts w:hint="eastAsia"/>
        </w:rPr>
        <w:t>фекта</w:t>
      </w:r>
      <w:r>
        <w:t></w:t>
      </w:r>
      <w:r>
        <w:rPr>
          <w:rFonts w:hint="eastAsia"/>
        </w:rPr>
        <w:t>при</w:t>
      </w:r>
      <w:r>
        <w:t></w:t>
      </w:r>
      <w:r>
        <w:rPr>
          <w:rFonts w:hint="eastAsia"/>
        </w:rPr>
        <w:t>обновлении</w:t>
      </w:r>
      <w:r>
        <w:t></w:t>
      </w:r>
      <w:r>
        <w:rPr>
          <w:rFonts w:hint="eastAsia"/>
        </w:rPr>
        <w:t>парка</w:t>
      </w:r>
      <w:r>
        <w:t></w:t>
      </w:r>
      <w:r>
        <w:rPr>
          <w:rFonts w:hint="eastAsia"/>
        </w:rPr>
        <w:t>грузовых</w:t>
      </w:r>
      <w:r>
        <w:t></w:t>
      </w:r>
      <w:r>
        <w:rPr>
          <w:rFonts w:hint="eastAsia"/>
        </w:rPr>
        <w:t>автомобилей</w:t>
      </w:r>
      <w:r>
        <w:t></w:t>
      </w:r>
      <w:r>
        <w:t></w:t>
      </w:r>
      <w:r>
        <w:rPr>
          <w:rFonts w:hint="eastAsia"/>
        </w:rPr>
        <w:t>в</w:t>
      </w:r>
      <w:r>
        <w:t></w:t>
      </w:r>
      <w:r>
        <w:rPr>
          <w:rFonts w:hint="eastAsia"/>
        </w:rPr>
        <w:t>которую</w:t>
      </w:r>
      <w:r>
        <w:t></w:t>
      </w:r>
      <w:r>
        <w:rPr>
          <w:rFonts w:hint="eastAsia"/>
        </w:rPr>
        <w:t>введены</w:t>
      </w:r>
      <w:r>
        <w:t></w:t>
      </w:r>
      <w:r>
        <w:rPr>
          <w:rFonts w:hint="eastAsia"/>
        </w:rPr>
        <w:t>частные</w:t>
      </w:r>
      <w:r>
        <w:t></w:t>
      </w:r>
      <w:r>
        <w:rPr>
          <w:rFonts w:hint="eastAsia"/>
        </w:rPr>
        <w:t>технико</w:t>
      </w:r>
      <w:r>
        <w:t></w:t>
      </w:r>
      <w:r>
        <w:rPr>
          <w:rFonts w:hint="eastAsia"/>
        </w:rPr>
        <w:t>эксплуатационные</w:t>
      </w:r>
      <w:r>
        <w:t></w:t>
      </w:r>
      <w:r>
        <w:rPr>
          <w:rFonts w:hint="eastAsia"/>
        </w:rPr>
        <w:t>параметры</w:t>
      </w:r>
      <w:r>
        <w:t></w:t>
      </w:r>
      <w:r>
        <w:rPr>
          <w:rFonts w:hint="eastAsia"/>
        </w:rPr>
        <w:t>конкретных</w:t>
      </w:r>
      <w:r>
        <w:t></w:t>
      </w:r>
      <w:r>
        <w:rPr>
          <w:rFonts w:hint="eastAsia"/>
        </w:rPr>
        <w:t>моделей</w:t>
      </w:r>
      <w:r>
        <w:t></w:t>
      </w:r>
      <w:r>
        <w:t></w:t>
      </w:r>
      <w:r>
        <w:rPr>
          <w:rFonts w:hint="eastAsia"/>
        </w:rPr>
        <w:t>Аде</w:t>
      </w:r>
      <w:r>
        <w:t></w:t>
      </w:r>
      <w:r>
        <w:rPr>
          <w:rFonts w:hint="eastAsia"/>
        </w:rPr>
        <w:t>кватность</w:t>
      </w:r>
      <w:r>
        <w:t></w:t>
      </w:r>
      <w:r>
        <w:rPr>
          <w:rFonts w:hint="eastAsia"/>
        </w:rPr>
        <w:t>данной</w:t>
      </w:r>
      <w:r>
        <w:t></w:t>
      </w:r>
      <w:r>
        <w:rPr>
          <w:rFonts w:hint="eastAsia"/>
        </w:rPr>
        <w:t>зависимости</w:t>
      </w:r>
      <w:r>
        <w:t></w:t>
      </w:r>
      <w:r>
        <w:rPr>
          <w:rFonts w:hint="eastAsia"/>
        </w:rPr>
        <w:t>доказана</w:t>
      </w:r>
      <w:r>
        <w:t></w:t>
      </w:r>
      <w:r>
        <w:rPr>
          <w:rFonts w:hint="eastAsia"/>
        </w:rPr>
        <w:t>на</w:t>
      </w:r>
      <w:r>
        <w:t></w:t>
      </w:r>
      <w:r>
        <w:rPr>
          <w:rFonts w:hint="eastAsia"/>
        </w:rPr>
        <w:t>основе</w:t>
      </w:r>
      <w:r>
        <w:t></w:t>
      </w:r>
      <w:r>
        <w:rPr>
          <w:rFonts w:hint="eastAsia"/>
        </w:rPr>
        <w:t>обследования</w:t>
      </w:r>
      <w:r>
        <w:t></w:t>
      </w:r>
      <w:r>
        <w:rPr>
          <w:rFonts w:hint="eastAsia"/>
        </w:rPr>
        <w:t>дейст</w:t>
      </w:r>
      <w:r>
        <w:t></w:t>
      </w:r>
      <w:r>
        <w:rPr>
          <w:rFonts w:hint="eastAsia"/>
        </w:rPr>
        <w:t>вующих</w:t>
      </w:r>
      <w:r>
        <w:t></w:t>
      </w:r>
      <w:r>
        <w:rPr>
          <w:rFonts w:hint="eastAsia"/>
        </w:rPr>
        <w:t>грузовых</w:t>
      </w:r>
      <w:r>
        <w:t></w:t>
      </w:r>
      <w:r>
        <w:rPr>
          <w:rFonts w:hint="eastAsia"/>
        </w:rPr>
        <w:t>автотранспортных</w:t>
      </w:r>
      <w:r>
        <w:t></w:t>
      </w:r>
      <w:r>
        <w:rPr>
          <w:rFonts w:hint="eastAsia"/>
        </w:rPr>
        <w:t>предприятий</w:t>
      </w:r>
      <w:r>
        <w:t></w:t>
      </w:r>
      <w:r>
        <w:rPr>
          <w:rFonts w:hint="eastAsia"/>
        </w:rPr>
        <w:t>Ульяновской</w:t>
      </w:r>
      <w:r>
        <w:t></w:t>
      </w:r>
      <w:r>
        <w:rPr>
          <w:rFonts w:hint="eastAsia"/>
        </w:rPr>
        <w:t>области</w:t>
      </w:r>
      <w:r>
        <w:t></w:t>
      </w:r>
    </w:p>
    <w:p w:rsidR="00772102" w:rsidRDefault="00772102" w:rsidP="00772102">
      <w:r>
        <w:t></w:t>
      </w:r>
      <w:r>
        <w:t></w:t>
      </w:r>
      <w:r>
        <w:tab/>
      </w:r>
      <w:r>
        <w:t></w:t>
      </w:r>
      <w:r>
        <w:rPr>
          <w:rFonts w:hint="eastAsia"/>
        </w:rPr>
        <w:t>При</w:t>
      </w:r>
      <w:r>
        <w:t></w:t>
      </w:r>
      <w:r>
        <w:rPr>
          <w:rFonts w:hint="eastAsia"/>
        </w:rPr>
        <w:t>обследовании</w:t>
      </w:r>
      <w:r>
        <w:t></w:t>
      </w:r>
      <w:r>
        <w:rPr>
          <w:rFonts w:hint="eastAsia"/>
        </w:rPr>
        <w:t>действующих</w:t>
      </w:r>
      <w:r>
        <w:t></w:t>
      </w:r>
      <w:r>
        <w:rPr>
          <w:rFonts w:hint="eastAsia"/>
        </w:rPr>
        <w:t>грузовых</w:t>
      </w:r>
      <w:r>
        <w:t></w:t>
      </w:r>
      <w:r>
        <w:rPr>
          <w:rFonts w:hint="eastAsia"/>
        </w:rPr>
        <w:t>автотранспортных</w:t>
      </w:r>
      <w:r>
        <w:t></w:t>
      </w:r>
      <w:r>
        <w:rPr>
          <w:rFonts w:hint="eastAsia"/>
        </w:rPr>
        <w:t>предприятий</w:t>
      </w:r>
      <w:r>
        <w:t></w:t>
      </w:r>
      <w:r>
        <w:rPr>
          <w:rFonts w:hint="eastAsia"/>
        </w:rPr>
        <w:t>получены</w:t>
      </w:r>
      <w:r>
        <w:t></w:t>
      </w:r>
      <w:r>
        <w:rPr>
          <w:rFonts w:hint="eastAsia"/>
        </w:rPr>
        <w:t>величины</w:t>
      </w:r>
      <w:r>
        <w:t></w:t>
      </w:r>
      <w:r>
        <w:rPr>
          <w:rFonts w:hint="eastAsia"/>
        </w:rPr>
        <w:t>удельных</w:t>
      </w:r>
      <w:r>
        <w:t></w:t>
      </w:r>
      <w:r>
        <w:rPr>
          <w:rFonts w:hint="eastAsia"/>
        </w:rPr>
        <w:t>затрат</w:t>
      </w:r>
      <w:r>
        <w:t></w:t>
      </w:r>
      <w:r>
        <w:rPr>
          <w:rFonts w:hint="eastAsia"/>
        </w:rPr>
        <w:t>на</w:t>
      </w:r>
      <w:r>
        <w:t></w:t>
      </w:r>
      <w:r>
        <w:rPr>
          <w:rFonts w:hint="eastAsia"/>
        </w:rPr>
        <w:t>запасные</w:t>
      </w:r>
      <w:r>
        <w:t></w:t>
      </w:r>
      <w:r>
        <w:rPr>
          <w:rFonts w:hint="eastAsia"/>
        </w:rPr>
        <w:t>части</w:t>
      </w:r>
      <w:r>
        <w:t></w:t>
      </w:r>
      <w:r>
        <w:rPr>
          <w:rFonts w:hint="eastAsia"/>
        </w:rPr>
        <w:t>и</w:t>
      </w:r>
      <w:r>
        <w:t></w:t>
      </w:r>
      <w:r>
        <w:rPr>
          <w:rFonts w:hint="eastAsia"/>
        </w:rPr>
        <w:t>ма</w:t>
      </w:r>
      <w:r>
        <w:t></w:t>
      </w:r>
      <w:r>
        <w:rPr>
          <w:rFonts w:hint="eastAsia"/>
        </w:rPr>
        <w:t>териалы</w:t>
      </w:r>
      <w:r>
        <w:t></w:t>
      </w:r>
      <w:r>
        <w:rPr>
          <w:rFonts w:hint="eastAsia"/>
        </w:rPr>
        <w:t>для</w:t>
      </w:r>
      <w:r>
        <w:t></w:t>
      </w:r>
      <w:r>
        <w:rPr>
          <w:rFonts w:hint="eastAsia"/>
        </w:rPr>
        <w:t>некоторых</w:t>
      </w:r>
      <w:r>
        <w:t></w:t>
      </w:r>
      <w:r>
        <w:rPr>
          <w:rFonts w:hint="eastAsia"/>
        </w:rPr>
        <w:t>современных</w:t>
      </w:r>
      <w:r>
        <w:t></w:t>
      </w:r>
      <w:r>
        <w:rPr>
          <w:rFonts w:hint="eastAsia"/>
        </w:rPr>
        <w:t>моделей</w:t>
      </w:r>
      <w:r>
        <w:t></w:t>
      </w:r>
      <w:r>
        <w:rPr>
          <w:rFonts w:hint="eastAsia"/>
        </w:rPr>
        <w:t>отечественного</w:t>
      </w:r>
      <w:r>
        <w:t></w:t>
      </w:r>
      <w:r>
        <w:rPr>
          <w:rFonts w:hint="eastAsia"/>
        </w:rPr>
        <w:t>и</w:t>
      </w:r>
      <w:r>
        <w:t></w:t>
      </w:r>
      <w:r>
        <w:rPr>
          <w:rFonts w:hint="eastAsia"/>
        </w:rPr>
        <w:t>иностран</w:t>
      </w:r>
      <w:r>
        <w:t></w:t>
      </w:r>
      <w:r>
        <w:rPr>
          <w:rFonts w:hint="eastAsia"/>
        </w:rPr>
        <w:t>ного</w:t>
      </w:r>
      <w:r>
        <w:t></w:t>
      </w:r>
      <w:r>
        <w:rPr>
          <w:rFonts w:hint="eastAsia"/>
        </w:rPr>
        <w:t>производства</w:t>
      </w:r>
      <w:r>
        <w:t></w:t>
      </w:r>
      <w:r>
        <w:t></w:t>
      </w:r>
      <w:r>
        <w:rPr>
          <w:rFonts w:hint="eastAsia"/>
        </w:rPr>
        <w:t>а</w:t>
      </w:r>
      <w:r>
        <w:t></w:t>
      </w:r>
      <w:r>
        <w:rPr>
          <w:rFonts w:hint="eastAsia"/>
        </w:rPr>
        <w:t>также</w:t>
      </w:r>
      <w:r>
        <w:t></w:t>
      </w:r>
      <w:r>
        <w:rPr>
          <w:rFonts w:hint="eastAsia"/>
        </w:rPr>
        <w:t>значения</w:t>
      </w:r>
      <w:r>
        <w:t></w:t>
      </w:r>
      <w:r>
        <w:rPr>
          <w:rFonts w:hint="eastAsia"/>
        </w:rPr>
        <w:t>коэффициентов</w:t>
      </w:r>
      <w:r>
        <w:t></w:t>
      </w:r>
      <w:r>
        <w:rPr>
          <w:rFonts w:hint="eastAsia"/>
        </w:rPr>
        <w:t>сравнения</w:t>
      </w:r>
      <w:r>
        <w:t></w:t>
      </w:r>
      <w:r>
        <w:rPr>
          <w:rFonts w:hint="eastAsia"/>
        </w:rPr>
        <w:t>К</w:t>
      </w:r>
      <w:r>
        <w:t></w:t>
      </w:r>
      <w:r>
        <w:t></w:t>
      </w:r>
    </w:p>
    <w:p w:rsidR="00772102" w:rsidRDefault="00772102" w:rsidP="00772102">
      <w:r>
        <w:t></w:t>
      </w:r>
      <w:r>
        <w:t></w:t>
      </w:r>
      <w:r>
        <w:tab/>
      </w:r>
      <w:r>
        <w:t></w:t>
      </w:r>
      <w:r>
        <w:rPr>
          <w:rFonts w:hint="eastAsia"/>
        </w:rPr>
        <w:t>По</w:t>
      </w:r>
      <w:r>
        <w:t></w:t>
      </w:r>
      <w:r>
        <w:rPr>
          <w:rFonts w:hint="eastAsia"/>
        </w:rPr>
        <w:t>предложенным</w:t>
      </w:r>
      <w:r>
        <w:t></w:t>
      </w:r>
      <w:r>
        <w:rPr>
          <w:rFonts w:hint="eastAsia"/>
        </w:rPr>
        <w:t>зависимостям</w:t>
      </w:r>
      <w:r>
        <w:t></w:t>
      </w:r>
      <w:r>
        <w:rPr>
          <w:rFonts w:hint="eastAsia"/>
        </w:rPr>
        <w:t>рассчитаны</w:t>
      </w:r>
      <w:r>
        <w:t></w:t>
      </w:r>
      <w:r>
        <w:rPr>
          <w:rFonts w:hint="eastAsia"/>
        </w:rPr>
        <w:t>значения</w:t>
      </w:r>
      <w:r>
        <w:t></w:t>
      </w:r>
      <w:r>
        <w:rPr>
          <w:rFonts w:hint="eastAsia"/>
        </w:rPr>
        <w:t>абсолют</w:t>
      </w:r>
      <w:r>
        <w:t></w:t>
      </w:r>
      <w:r>
        <w:rPr>
          <w:rFonts w:hint="eastAsia"/>
        </w:rPr>
        <w:t>ного</w:t>
      </w:r>
      <w:r>
        <w:t></w:t>
      </w:r>
      <w:r>
        <w:rPr>
          <w:rFonts w:hint="eastAsia"/>
        </w:rPr>
        <w:t>ЭдПЗ</w:t>
      </w:r>
      <w:r>
        <w:t></w:t>
      </w:r>
      <w:r>
        <w:rPr>
          <w:rFonts w:hint="eastAsia"/>
        </w:rPr>
        <w:t>и</w:t>
      </w:r>
      <w:r>
        <w:t></w:t>
      </w:r>
      <w:r>
        <w:rPr>
          <w:rFonts w:hint="eastAsia"/>
        </w:rPr>
        <w:t>относительного</w:t>
      </w:r>
      <w:r>
        <w:t></w:t>
      </w:r>
      <w:r>
        <w:rPr>
          <w:rFonts w:hint="eastAsia"/>
        </w:rPr>
        <w:t>ЛУУТЗ</w:t>
      </w:r>
      <w:r>
        <w:t></w:t>
      </w:r>
      <w:r>
        <w:rPr>
          <w:rFonts w:hint="eastAsia"/>
        </w:rPr>
        <w:t>эффекта</w:t>
      </w:r>
      <w:r>
        <w:t></w:t>
      </w:r>
      <w:r>
        <w:rPr>
          <w:rFonts w:hint="eastAsia"/>
        </w:rPr>
        <w:t>при</w:t>
      </w:r>
      <w:r>
        <w:t></w:t>
      </w:r>
      <w:r>
        <w:rPr>
          <w:rFonts w:hint="eastAsia"/>
        </w:rPr>
        <w:t>рациональном</w:t>
      </w:r>
      <w:r>
        <w:t></w:t>
      </w:r>
      <w:r>
        <w:rPr>
          <w:rFonts w:hint="eastAsia"/>
        </w:rPr>
        <w:t>выборе</w:t>
      </w:r>
      <w:r>
        <w:t></w:t>
      </w:r>
      <w:r>
        <w:rPr>
          <w:rFonts w:hint="eastAsia"/>
        </w:rPr>
        <w:t>парка</w:t>
      </w:r>
      <w:r>
        <w:t></w:t>
      </w:r>
      <w:r>
        <w:rPr>
          <w:rFonts w:hint="eastAsia"/>
        </w:rPr>
        <w:t>подвижного</w:t>
      </w:r>
      <w:r>
        <w:t></w:t>
      </w:r>
      <w:r>
        <w:rPr>
          <w:rFonts w:hint="eastAsia"/>
        </w:rPr>
        <w:t>состава</w:t>
      </w:r>
      <w:r>
        <w:t></w:t>
      </w:r>
      <w:r>
        <w:rPr>
          <w:rFonts w:hint="eastAsia"/>
        </w:rPr>
        <w:t>для</w:t>
      </w:r>
      <w:r>
        <w:t></w:t>
      </w:r>
      <w:r>
        <w:rPr>
          <w:rFonts w:hint="eastAsia"/>
        </w:rPr>
        <w:t>грузовых</w:t>
      </w:r>
      <w:r>
        <w:t></w:t>
      </w:r>
      <w:r>
        <w:rPr>
          <w:rFonts w:hint="eastAsia"/>
        </w:rPr>
        <w:t>автотранспортных</w:t>
      </w:r>
      <w:r>
        <w:t></w:t>
      </w:r>
      <w:r>
        <w:rPr>
          <w:rFonts w:hint="eastAsia"/>
        </w:rPr>
        <w:t>предприятий</w:t>
      </w:r>
      <w:r>
        <w:t></w:t>
      </w:r>
    </w:p>
    <w:p w:rsidR="00772102" w:rsidRDefault="00772102" w:rsidP="00772102">
      <w:r>
        <w:t></w:t>
      </w:r>
      <w:r>
        <w:t></w:t>
      </w:r>
      <w:r>
        <w:tab/>
      </w:r>
      <w:r>
        <w:t></w:t>
      </w:r>
      <w:r>
        <w:rPr>
          <w:rFonts w:hint="eastAsia"/>
        </w:rPr>
        <w:t>Установлено</w:t>
      </w:r>
      <w:r>
        <w:t></w:t>
      </w:r>
      <w:r>
        <w:t></w:t>
      </w:r>
      <w:r>
        <w:rPr>
          <w:rFonts w:hint="eastAsia"/>
        </w:rPr>
        <w:t>что</w:t>
      </w:r>
      <w:r>
        <w:t></w:t>
      </w:r>
      <w:r>
        <w:rPr>
          <w:rFonts w:hint="eastAsia"/>
        </w:rPr>
        <w:t>эффект</w:t>
      </w:r>
      <w:r>
        <w:t></w:t>
      </w:r>
      <w:r>
        <w:rPr>
          <w:rFonts w:hint="eastAsia"/>
        </w:rPr>
        <w:t>при</w:t>
      </w:r>
      <w:r>
        <w:t></w:t>
      </w:r>
      <w:r>
        <w:rPr>
          <w:rFonts w:hint="eastAsia"/>
        </w:rPr>
        <w:t>использовании</w:t>
      </w:r>
      <w:r>
        <w:t></w:t>
      </w:r>
      <w:r>
        <w:rPr>
          <w:rFonts w:hint="eastAsia"/>
        </w:rPr>
        <w:t>рационального</w:t>
      </w:r>
      <w:r>
        <w:t></w:t>
      </w:r>
      <w:r>
        <w:rPr>
          <w:rFonts w:hint="eastAsia"/>
        </w:rPr>
        <w:t>пар</w:t>
      </w:r>
      <w:r>
        <w:t></w:t>
      </w:r>
      <w:r>
        <w:rPr>
          <w:rFonts w:hint="eastAsia"/>
        </w:rPr>
        <w:t>ка</w:t>
      </w:r>
      <w:r>
        <w:t></w:t>
      </w:r>
      <w:r>
        <w:rPr>
          <w:rFonts w:hint="eastAsia"/>
        </w:rPr>
        <w:t>зависит</w:t>
      </w:r>
      <w:r>
        <w:t></w:t>
      </w:r>
      <w:r>
        <w:rPr>
          <w:rFonts w:hint="eastAsia"/>
        </w:rPr>
        <w:t>от</w:t>
      </w:r>
      <w:r>
        <w:t></w:t>
      </w:r>
      <w:r>
        <w:rPr>
          <w:rFonts w:hint="eastAsia"/>
        </w:rPr>
        <w:t>величины</w:t>
      </w:r>
      <w:r>
        <w:t></w:t>
      </w:r>
      <w:r>
        <w:rPr>
          <w:rFonts w:hint="eastAsia"/>
        </w:rPr>
        <w:t>условных</w:t>
      </w:r>
      <w:r>
        <w:t></w:t>
      </w:r>
      <w:r>
        <w:rPr>
          <w:rFonts w:hint="eastAsia"/>
        </w:rPr>
        <w:t>технических</w:t>
      </w:r>
      <w:r>
        <w:t></w:t>
      </w:r>
      <w:r>
        <w:rPr>
          <w:rFonts w:hint="eastAsia"/>
        </w:rPr>
        <w:t>затрат</w:t>
      </w:r>
      <w:r>
        <w:t></w:t>
      </w:r>
      <w:r>
        <w:t></w:t>
      </w:r>
      <w:r>
        <w:rPr>
          <w:rFonts w:hint="eastAsia"/>
        </w:rPr>
        <w:t>УТЗ</w:t>
      </w:r>
      <w:r>
        <w:t></w:t>
      </w:r>
      <w:r>
        <w:t></w:t>
      </w:r>
      <w:r>
        <w:rPr>
          <w:rFonts w:hint="eastAsia"/>
        </w:rPr>
        <w:t>и</w:t>
      </w:r>
      <w:r>
        <w:t></w:t>
      </w:r>
      <w:r>
        <w:rPr>
          <w:rFonts w:hint="eastAsia"/>
        </w:rPr>
        <w:t>значений</w:t>
      </w:r>
      <w:r>
        <w:t></w:t>
      </w:r>
      <w:r>
        <w:rPr>
          <w:rFonts w:hint="eastAsia"/>
        </w:rPr>
        <w:t>от</w:t>
      </w:r>
      <w:r>
        <w:t></w:t>
      </w:r>
      <w:r>
        <w:rPr>
          <w:rFonts w:hint="eastAsia"/>
        </w:rPr>
        <w:t>носительных</w:t>
      </w:r>
      <w:r>
        <w:t></w:t>
      </w:r>
      <w:r>
        <w:rPr>
          <w:rFonts w:hint="eastAsia"/>
        </w:rPr>
        <w:t>коэффициентов</w:t>
      </w:r>
      <w:r>
        <w:t></w:t>
      </w:r>
      <w:r>
        <w:rPr>
          <w:rFonts w:hint="eastAsia"/>
        </w:rPr>
        <w:t>сравнения</w:t>
      </w:r>
      <w:r>
        <w:t></w:t>
      </w:r>
      <w:r>
        <w:rPr>
          <w:rFonts w:hint="eastAsia"/>
        </w:rPr>
        <w:t>вариантов</w:t>
      </w:r>
      <w:proofErr w:type="gramStart"/>
      <w:r>
        <w:t></w:t>
      </w:r>
      <w:r>
        <w:rPr>
          <w:rFonts w:hint="eastAsia"/>
        </w:rPr>
        <w:t>К</w:t>
      </w:r>
      <w:proofErr w:type="gramEnd"/>
      <w:r>
        <w:t></w:t>
      </w:r>
      <w:r>
        <w:t></w:t>
      </w:r>
    </w:p>
    <w:p w:rsidR="00B53322" w:rsidRPr="00B53322" w:rsidRDefault="00772102" w:rsidP="00772102">
      <w:r>
        <w:t></w:t>
      </w:r>
      <w:r>
        <w:t></w:t>
      </w:r>
      <w:r>
        <w:tab/>
      </w:r>
      <w:r>
        <w:t></w:t>
      </w:r>
      <w:r>
        <w:rPr>
          <w:rFonts w:hint="eastAsia"/>
        </w:rPr>
        <w:t>Разработанная</w:t>
      </w:r>
      <w:r>
        <w:t></w:t>
      </w:r>
      <w:r>
        <w:rPr>
          <w:rFonts w:hint="eastAsia"/>
        </w:rPr>
        <w:t>методика</w:t>
      </w:r>
      <w:r>
        <w:t></w:t>
      </w:r>
      <w:r>
        <w:rPr>
          <w:rFonts w:hint="eastAsia"/>
        </w:rPr>
        <w:t>рационального</w:t>
      </w:r>
      <w:r>
        <w:t></w:t>
      </w:r>
      <w:r>
        <w:rPr>
          <w:rFonts w:hint="eastAsia"/>
        </w:rPr>
        <w:t>выбора</w:t>
      </w:r>
      <w:r>
        <w:t></w:t>
      </w:r>
      <w:r>
        <w:rPr>
          <w:rFonts w:hint="eastAsia"/>
        </w:rPr>
        <w:t>парка</w:t>
      </w:r>
      <w:r>
        <w:t></w:t>
      </w:r>
      <w:r>
        <w:rPr>
          <w:rFonts w:hint="eastAsia"/>
        </w:rPr>
        <w:t>подвижно</w:t>
      </w:r>
      <w:r>
        <w:t></w:t>
      </w:r>
      <w:r>
        <w:rPr>
          <w:rFonts w:hint="eastAsia"/>
        </w:rPr>
        <w:t>го</w:t>
      </w:r>
      <w:r>
        <w:t></w:t>
      </w:r>
      <w:r>
        <w:rPr>
          <w:rFonts w:hint="eastAsia"/>
        </w:rPr>
        <w:t>состава</w:t>
      </w:r>
      <w:r>
        <w:t></w:t>
      </w:r>
      <w:r>
        <w:rPr>
          <w:rFonts w:hint="eastAsia"/>
        </w:rPr>
        <w:t>используется</w:t>
      </w:r>
      <w:r>
        <w:t></w:t>
      </w:r>
      <w:r>
        <w:rPr>
          <w:rFonts w:hint="eastAsia"/>
        </w:rPr>
        <w:t>в</w:t>
      </w:r>
      <w:r>
        <w:t></w:t>
      </w:r>
      <w:r>
        <w:rPr>
          <w:rFonts w:hint="eastAsia"/>
        </w:rPr>
        <w:t>автотранспортных</w:t>
      </w:r>
      <w:r>
        <w:t></w:t>
      </w:r>
      <w:r>
        <w:rPr>
          <w:rFonts w:hint="eastAsia"/>
        </w:rPr>
        <w:t>предприятиях</w:t>
      </w:r>
      <w:r>
        <w:t></w:t>
      </w:r>
      <w:r>
        <w:rPr>
          <w:rFonts w:hint="eastAsia"/>
        </w:rPr>
        <w:t>г</w:t>
      </w:r>
      <w:r>
        <w:t></w:t>
      </w:r>
      <w:r>
        <w:t></w:t>
      </w:r>
      <w:r>
        <w:rPr>
          <w:rFonts w:hint="eastAsia"/>
        </w:rPr>
        <w:t>Ульяновска</w:t>
      </w:r>
      <w:r>
        <w:t></w:t>
      </w:r>
      <w:r>
        <w:rPr>
          <w:rFonts w:hint="eastAsia"/>
        </w:rPr>
        <w:t>и</w:t>
      </w:r>
      <w:r>
        <w:t></w:t>
      </w:r>
      <w:r>
        <w:rPr>
          <w:rFonts w:hint="eastAsia"/>
        </w:rPr>
        <w:t>Ульяновской</w:t>
      </w:r>
      <w:r>
        <w:t></w:t>
      </w:r>
      <w:r>
        <w:rPr>
          <w:rFonts w:hint="eastAsia"/>
        </w:rPr>
        <w:t>области</w:t>
      </w:r>
      <w:r>
        <w:t></w:t>
      </w:r>
      <w:r>
        <w:t></w:t>
      </w:r>
      <w:r>
        <w:rPr>
          <w:rFonts w:hint="eastAsia"/>
        </w:rPr>
        <w:t>ООО</w:t>
      </w:r>
      <w:r>
        <w:t></w:t>
      </w:r>
      <w:r>
        <w:t></w:t>
      </w:r>
      <w:r>
        <w:rPr>
          <w:rFonts w:hint="eastAsia"/>
        </w:rPr>
        <w:t>СП</w:t>
      </w:r>
      <w:r>
        <w:t></w:t>
      </w:r>
      <w:r>
        <w:rPr>
          <w:rFonts w:hint="eastAsia"/>
        </w:rPr>
        <w:t>ВИС</w:t>
      </w:r>
      <w:r>
        <w:t></w:t>
      </w:r>
      <w:r>
        <w:rPr>
          <w:rFonts w:hint="eastAsia"/>
        </w:rPr>
        <w:t>МОС</w:t>
      </w:r>
      <w:r>
        <w:t></w:t>
      </w:r>
      <w:r>
        <w:t></w:t>
      </w:r>
      <w:r>
        <w:t></w:t>
      </w:r>
      <w:r>
        <w:rPr>
          <w:rFonts w:hint="eastAsia"/>
        </w:rPr>
        <w:t>ООО</w:t>
      </w:r>
      <w:r>
        <w:t></w:t>
      </w:r>
      <w:r>
        <w:t></w:t>
      </w:r>
      <w:r>
        <w:rPr>
          <w:rFonts w:hint="eastAsia"/>
        </w:rPr>
        <w:t>Вираж</w:t>
      </w:r>
      <w:r>
        <w:t></w:t>
      </w:r>
      <w:r>
        <w:rPr>
          <w:rFonts w:hint="eastAsia"/>
        </w:rPr>
        <w:t>АТП</w:t>
      </w:r>
      <w:r>
        <w:t></w:t>
      </w:r>
      <w:r>
        <w:t></w:t>
      </w:r>
      <w:r>
        <w:t></w:t>
      </w:r>
      <w:r>
        <w:rPr>
          <w:rFonts w:hint="eastAsia"/>
        </w:rPr>
        <w:t>транс</w:t>
      </w:r>
      <w:r>
        <w:t></w:t>
      </w:r>
      <w:r>
        <w:rPr>
          <w:rFonts w:hint="eastAsia"/>
        </w:rPr>
        <w:t>портный</w:t>
      </w:r>
      <w:r>
        <w:t></w:t>
      </w:r>
      <w:r>
        <w:rPr>
          <w:rFonts w:hint="eastAsia"/>
        </w:rPr>
        <w:t>цех</w:t>
      </w:r>
      <w:r>
        <w:t></w:t>
      </w:r>
      <w:r>
        <w:rPr>
          <w:rFonts w:hint="eastAsia"/>
        </w:rPr>
        <w:t>ПО</w:t>
      </w:r>
      <w:r>
        <w:t></w:t>
      </w:r>
      <w:r>
        <w:rPr>
          <w:rFonts w:hint="eastAsia"/>
        </w:rPr>
        <w:t>УЗМВ</w:t>
      </w:r>
      <w:r>
        <w:t></w:t>
      </w:r>
      <w:r>
        <w:t></w:t>
      </w:r>
      <w:r>
        <w:rPr>
          <w:rFonts w:hint="eastAsia"/>
        </w:rPr>
        <w:t>Волжанка</w:t>
      </w:r>
      <w:r>
        <w:t></w:t>
      </w:r>
      <w:r>
        <w:t></w:t>
      </w:r>
      <w:bookmarkStart w:id="0" w:name="_GoBack"/>
      <w:bookmarkEnd w:id="0"/>
    </w:p>
    <w:sectPr w:rsidR="00B53322" w:rsidRPr="00B5332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58B" w:rsidRDefault="002A558B">
      <w:pPr>
        <w:spacing w:after="0" w:line="240" w:lineRule="auto"/>
      </w:pPr>
      <w:r>
        <w:separator/>
      </w:r>
    </w:p>
  </w:endnote>
  <w:endnote w:type="continuationSeparator" w:id="0">
    <w:p w:rsidR="002A558B" w:rsidRDefault="002A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58B" w:rsidRDefault="002A558B"/>
    <w:p w:rsidR="002A558B" w:rsidRDefault="002A558B"/>
    <w:p w:rsidR="002A558B" w:rsidRDefault="002A558B"/>
    <w:p w:rsidR="002A558B" w:rsidRDefault="002A558B"/>
    <w:p w:rsidR="002A558B" w:rsidRDefault="002A558B"/>
    <w:p w:rsidR="002A558B" w:rsidRDefault="002A558B"/>
    <w:p w:rsidR="002A558B" w:rsidRDefault="002A558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58B" w:rsidRDefault="002A5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558B" w:rsidRDefault="002A5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558B" w:rsidRDefault="002A558B"/>
    <w:p w:rsidR="002A558B" w:rsidRDefault="002A558B"/>
    <w:p w:rsidR="002A558B" w:rsidRDefault="002A558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58B" w:rsidRDefault="002A558B"/>
                          <w:p w:rsidR="002A558B" w:rsidRDefault="002A55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558B" w:rsidRDefault="002A558B"/>
                    <w:p w:rsidR="002A558B" w:rsidRDefault="002A55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558B" w:rsidRDefault="002A558B"/>
    <w:p w:rsidR="002A558B" w:rsidRDefault="002A558B">
      <w:pPr>
        <w:rPr>
          <w:sz w:val="2"/>
          <w:szCs w:val="2"/>
        </w:rPr>
      </w:pPr>
    </w:p>
    <w:p w:rsidR="002A558B" w:rsidRDefault="002A558B"/>
    <w:p w:rsidR="002A558B" w:rsidRDefault="002A558B">
      <w:pPr>
        <w:spacing w:after="0" w:line="240" w:lineRule="auto"/>
      </w:pPr>
    </w:p>
  </w:footnote>
  <w:footnote w:type="continuationSeparator" w:id="0">
    <w:p w:rsidR="002A558B" w:rsidRDefault="002A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58B"/>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C4483-B229-4F72-9A39-BDAB3EEB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11712</TotalTime>
  <Pages>3</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250</cp:revision>
  <cp:lastPrinted>2009-02-06T05:36:00Z</cp:lastPrinted>
  <dcterms:created xsi:type="dcterms:W3CDTF">2023-09-07T12:38:00Z</dcterms:created>
  <dcterms:modified xsi:type="dcterms:W3CDTF">2023-11-02T09:54:00Z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