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120F" w14:textId="659784DD" w:rsidR="00BA5F9F" w:rsidRDefault="00B805F5" w:rsidP="00B805F5">
      <w:r w:rsidRPr="00B805F5">
        <w:rPr>
          <w:rFonts w:hint="eastAsia"/>
        </w:rPr>
        <w:t>Смотров</w:t>
      </w:r>
      <w:r w:rsidRPr="00B805F5">
        <w:t xml:space="preserve"> </w:t>
      </w:r>
      <w:r w:rsidRPr="00B805F5">
        <w:rPr>
          <w:rFonts w:hint="eastAsia"/>
        </w:rPr>
        <w:t>Николай</w:t>
      </w:r>
      <w:r w:rsidRPr="00B805F5">
        <w:t xml:space="preserve"> </w:t>
      </w:r>
      <w:r w:rsidRPr="00B805F5">
        <w:rPr>
          <w:rFonts w:hint="eastAsia"/>
        </w:rPr>
        <w:t>Николаевич</w:t>
      </w:r>
      <w:r>
        <w:rPr>
          <w:rFonts w:hint="cs"/>
        </w:rPr>
        <w:t xml:space="preserve"> </w:t>
      </w:r>
      <w:r w:rsidRPr="00B805F5">
        <w:rPr>
          <w:rFonts w:hint="eastAsia"/>
        </w:rPr>
        <w:t>Сглаживание</w:t>
      </w:r>
      <w:r w:rsidRPr="00B805F5">
        <w:t xml:space="preserve"> </w:t>
      </w:r>
      <w:r w:rsidRPr="00B805F5">
        <w:rPr>
          <w:rFonts w:hint="eastAsia"/>
        </w:rPr>
        <w:t>провалов</w:t>
      </w:r>
      <w:r w:rsidRPr="00B805F5">
        <w:t xml:space="preserve"> </w:t>
      </w:r>
      <w:r w:rsidRPr="00B805F5">
        <w:rPr>
          <w:rFonts w:hint="eastAsia"/>
        </w:rPr>
        <w:t>и</w:t>
      </w:r>
      <w:r w:rsidRPr="00B805F5">
        <w:t xml:space="preserve"> </w:t>
      </w:r>
      <w:r w:rsidRPr="00B805F5">
        <w:rPr>
          <w:rFonts w:hint="eastAsia"/>
        </w:rPr>
        <w:t>выбросов</w:t>
      </w:r>
      <w:r w:rsidRPr="00B805F5">
        <w:t xml:space="preserve"> </w:t>
      </w:r>
      <w:r w:rsidRPr="00B805F5">
        <w:rPr>
          <w:rFonts w:hint="eastAsia"/>
        </w:rPr>
        <w:t>напряжения</w:t>
      </w:r>
      <w:r w:rsidRPr="00B805F5">
        <w:t xml:space="preserve"> </w:t>
      </w:r>
      <w:r w:rsidRPr="00B805F5">
        <w:rPr>
          <w:rFonts w:hint="eastAsia"/>
        </w:rPr>
        <w:t>в</w:t>
      </w:r>
      <w:r w:rsidRPr="00B805F5">
        <w:t xml:space="preserve"> </w:t>
      </w:r>
      <w:r w:rsidRPr="00B805F5">
        <w:rPr>
          <w:rFonts w:hint="eastAsia"/>
        </w:rPr>
        <w:t>системах</w:t>
      </w:r>
      <w:r w:rsidRPr="00B805F5">
        <w:t xml:space="preserve"> </w:t>
      </w:r>
      <w:r w:rsidRPr="00B805F5">
        <w:rPr>
          <w:rFonts w:hint="eastAsia"/>
        </w:rPr>
        <w:t>оперативного</w:t>
      </w:r>
      <w:r w:rsidRPr="00B805F5">
        <w:t xml:space="preserve"> </w:t>
      </w:r>
      <w:r w:rsidRPr="00B805F5">
        <w:rPr>
          <w:rFonts w:hint="eastAsia"/>
        </w:rPr>
        <w:t>постоянного</w:t>
      </w:r>
      <w:r w:rsidRPr="00B805F5">
        <w:t xml:space="preserve"> </w:t>
      </w:r>
      <w:r w:rsidRPr="00B805F5">
        <w:rPr>
          <w:rFonts w:hint="eastAsia"/>
        </w:rPr>
        <w:t>тока</w:t>
      </w:r>
      <w:r w:rsidRPr="00B805F5">
        <w:t xml:space="preserve"> </w:t>
      </w:r>
      <w:r w:rsidRPr="00B805F5">
        <w:rPr>
          <w:rFonts w:hint="eastAsia"/>
        </w:rPr>
        <w:t>электрических</w:t>
      </w:r>
      <w:r w:rsidRPr="00B805F5">
        <w:t xml:space="preserve"> </w:t>
      </w:r>
      <w:r w:rsidRPr="00B805F5">
        <w:rPr>
          <w:rFonts w:hint="eastAsia"/>
        </w:rPr>
        <w:t>станций</w:t>
      </w:r>
      <w:r w:rsidRPr="00B805F5">
        <w:t xml:space="preserve"> </w:t>
      </w:r>
      <w:r w:rsidRPr="00B805F5">
        <w:rPr>
          <w:rFonts w:hint="eastAsia"/>
        </w:rPr>
        <w:t>и</w:t>
      </w:r>
      <w:r w:rsidRPr="00B805F5">
        <w:t xml:space="preserve"> </w:t>
      </w:r>
      <w:r w:rsidRPr="00B805F5">
        <w:rPr>
          <w:rFonts w:hint="eastAsia"/>
        </w:rPr>
        <w:t>подстанций</w:t>
      </w:r>
      <w:r w:rsidRPr="00B805F5">
        <w:t xml:space="preserve"> </w:t>
      </w:r>
      <w:r w:rsidRPr="00B805F5">
        <w:rPr>
          <w:rFonts w:hint="eastAsia"/>
        </w:rPr>
        <w:t>с</w:t>
      </w:r>
      <w:r w:rsidRPr="00B805F5">
        <w:t xml:space="preserve"> </w:t>
      </w:r>
      <w:r w:rsidRPr="00B805F5">
        <w:rPr>
          <w:rFonts w:hint="eastAsia"/>
        </w:rPr>
        <w:t>помощью</w:t>
      </w:r>
      <w:r w:rsidRPr="00B805F5">
        <w:t xml:space="preserve"> </w:t>
      </w:r>
      <w:r w:rsidRPr="00B805F5">
        <w:rPr>
          <w:rFonts w:hint="eastAsia"/>
        </w:rPr>
        <w:t>ионисторов</w:t>
      </w:r>
    </w:p>
    <w:p w14:paraId="7407DD7F" w14:textId="77777777" w:rsidR="00B805F5" w:rsidRDefault="00B805F5" w:rsidP="00B805F5">
      <w:r>
        <w:rPr>
          <w:rFonts w:hint="eastAsia"/>
        </w:rPr>
        <w:t>ОГЛАВЛЕНИЕ</w:t>
      </w:r>
      <w:r>
        <w:t xml:space="preserve"> </w:t>
      </w:r>
      <w:r>
        <w:rPr>
          <w:rFonts w:hint="eastAsia"/>
        </w:rPr>
        <w:t>ДИССЕРТАЦИИ</w:t>
      </w:r>
    </w:p>
    <w:p w14:paraId="6CC93BD5" w14:textId="77777777" w:rsidR="00B805F5" w:rsidRDefault="00B805F5" w:rsidP="00B805F5">
      <w:r>
        <w:rPr>
          <w:rFonts w:hint="eastAsia"/>
        </w:rPr>
        <w:t>кандидат</w:t>
      </w:r>
      <w:r>
        <w:t xml:space="preserve"> </w:t>
      </w:r>
      <w:r>
        <w:rPr>
          <w:rFonts w:hint="eastAsia"/>
        </w:rPr>
        <w:t>наук</w:t>
      </w:r>
      <w:r>
        <w:t xml:space="preserve"> </w:t>
      </w:r>
      <w:r>
        <w:rPr>
          <w:rFonts w:hint="eastAsia"/>
        </w:rPr>
        <w:t>Смотров</w:t>
      </w:r>
      <w:r>
        <w:t xml:space="preserve"> </w:t>
      </w:r>
      <w:r>
        <w:rPr>
          <w:rFonts w:hint="eastAsia"/>
        </w:rPr>
        <w:t>Николай</w:t>
      </w:r>
      <w:r>
        <w:t xml:space="preserve"> </w:t>
      </w:r>
      <w:r>
        <w:rPr>
          <w:rFonts w:hint="eastAsia"/>
        </w:rPr>
        <w:t>Николаевич</w:t>
      </w:r>
    </w:p>
    <w:p w14:paraId="7F094D64" w14:textId="77777777" w:rsidR="00B805F5" w:rsidRDefault="00B805F5" w:rsidP="00B805F5">
      <w:r>
        <w:rPr>
          <w:rFonts w:hint="eastAsia"/>
        </w:rPr>
        <w:t>ВВЕДЕНИЕ</w:t>
      </w:r>
    </w:p>
    <w:p w14:paraId="22EAEEA4" w14:textId="77777777" w:rsidR="00B805F5" w:rsidRDefault="00B805F5" w:rsidP="00B805F5"/>
    <w:p w14:paraId="29D1C00D" w14:textId="77777777" w:rsidR="00B805F5" w:rsidRDefault="00B805F5" w:rsidP="00B805F5">
      <w:r>
        <w:rPr>
          <w:rFonts w:hint="eastAsia"/>
        </w:rPr>
        <w:t>ГЛАВА</w:t>
      </w:r>
      <w:r>
        <w:t xml:space="preserve"> 1. </w:t>
      </w:r>
      <w:r>
        <w:rPr>
          <w:rFonts w:hint="eastAsia"/>
        </w:rPr>
        <w:t>ВЛИЯНИЕ</w:t>
      </w:r>
      <w:r>
        <w:t xml:space="preserve"> </w:t>
      </w:r>
      <w:r>
        <w:rPr>
          <w:rFonts w:hint="eastAsia"/>
        </w:rPr>
        <w:t>ПРОВАЛОВ</w:t>
      </w:r>
      <w:r>
        <w:t xml:space="preserve"> </w:t>
      </w:r>
      <w:r>
        <w:rPr>
          <w:rFonts w:hint="eastAsia"/>
        </w:rPr>
        <w:t>И</w:t>
      </w:r>
      <w:r>
        <w:t xml:space="preserve"> </w:t>
      </w:r>
      <w:r>
        <w:rPr>
          <w:rFonts w:hint="eastAsia"/>
        </w:rPr>
        <w:t>ВЫБРОСОВ</w:t>
      </w:r>
      <w:r>
        <w:t xml:space="preserve"> </w:t>
      </w:r>
      <w:r>
        <w:rPr>
          <w:rFonts w:hint="eastAsia"/>
        </w:rPr>
        <w:t>НАПРЯЖЕНИЯ</w:t>
      </w:r>
      <w:r>
        <w:t xml:space="preserve"> </w:t>
      </w:r>
      <w:r>
        <w:rPr>
          <w:rFonts w:hint="eastAsia"/>
        </w:rPr>
        <w:t>НА</w:t>
      </w:r>
      <w:r>
        <w:t xml:space="preserve"> </w:t>
      </w:r>
      <w:r>
        <w:rPr>
          <w:rFonts w:hint="eastAsia"/>
        </w:rPr>
        <w:t>НАДЕЖНОСТЬ</w:t>
      </w:r>
      <w:r>
        <w:t xml:space="preserve"> </w:t>
      </w:r>
      <w:r>
        <w:rPr>
          <w:rFonts w:hint="eastAsia"/>
        </w:rPr>
        <w:t>РАБОТЫ</w:t>
      </w:r>
      <w:r>
        <w:t xml:space="preserve"> </w:t>
      </w:r>
      <w:r>
        <w:rPr>
          <w:rFonts w:hint="eastAsia"/>
        </w:rPr>
        <w:t>ЭЛЕКТРОПРИЕМНИКОВ</w:t>
      </w:r>
      <w:r>
        <w:t xml:space="preserve"> </w:t>
      </w:r>
      <w:r>
        <w:rPr>
          <w:rFonts w:hint="eastAsia"/>
        </w:rPr>
        <w:t>СИСТЕМЫ</w:t>
      </w:r>
      <w:r>
        <w:t xml:space="preserve"> </w:t>
      </w:r>
      <w:r>
        <w:rPr>
          <w:rFonts w:hint="eastAsia"/>
        </w:rPr>
        <w:t>ОПЕРАТИВНОГО</w:t>
      </w:r>
      <w:r>
        <w:t xml:space="preserve"> </w:t>
      </w:r>
      <w:r>
        <w:rPr>
          <w:rFonts w:hint="eastAsia"/>
        </w:rPr>
        <w:t>ПОСТОЯННОГО</w:t>
      </w:r>
      <w:r>
        <w:t xml:space="preserve"> </w:t>
      </w:r>
      <w:r>
        <w:rPr>
          <w:rFonts w:hint="eastAsia"/>
        </w:rPr>
        <w:t>ТОКА</w:t>
      </w:r>
      <w:r>
        <w:t xml:space="preserve"> </w:t>
      </w:r>
      <w:r>
        <w:rPr>
          <w:rFonts w:hint="eastAsia"/>
        </w:rPr>
        <w:t>С</w:t>
      </w:r>
      <w:r>
        <w:t xml:space="preserve"> </w:t>
      </w:r>
      <w:r>
        <w:rPr>
          <w:rFonts w:hint="eastAsia"/>
        </w:rPr>
        <w:t>УЧЕТОМ</w:t>
      </w:r>
      <w:r>
        <w:t xml:space="preserve"> </w:t>
      </w:r>
      <w:r>
        <w:rPr>
          <w:rFonts w:hint="eastAsia"/>
        </w:rPr>
        <w:t>НАКОПИТЕЛЕЙ</w:t>
      </w:r>
      <w:r>
        <w:t xml:space="preserve"> </w:t>
      </w:r>
      <w:r>
        <w:rPr>
          <w:rFonts w:hint="eastAsia"/>
        </w:rPr>
        <w:t>ЭЛЕКТРОЭНЕРГИИ</w:t>
      </w:r>
    </w:p>
    <w:p w14:paraId="6EC18E95" w14:textId="77777777" w:rsidR="00B805F5" w:rsidRDefault="00B805F5" w:rsidP="00B805F5"/>
    <w:p w14:paraId="1287DE7F" w14:textId="77777777" w:rsidR="00B805F5" w:rsidRDefault="00B805F5" w:rsidP="00B805F5">
      <w:r>
        <w:t xml:space="preserve">1.1. </w:t>
      </w:r>
      <w:r>
        <w:rPr>
          <w:rFonts w:hint="eastAsia"/>
        </w:rPr>
        <w:t>Общие</w:t>
      </w:r>
      <w:r>
        <w:t xml:space="preserve"> </w:t>
      </w:r>
      <w:r>
        <w:rPr>
          <w:rFonts w:hint="eastAsia"/>
        </w:rPr>
        <w:t>положения</w:t>
      </w:r>
    </w:p>
    <w:p w14:paraId="016F6510" w14:textId="77777777" w:rsidR="00B805F5" w:rsidRDefault="00B805F5" w:rsidP="00B805F5"/>
    <w:p w14:paraId="2984CFC2" w14:textId="77777777" w:rsidR="00B805F5" w:rsidRDefault="00B805F5" w:rsidP="00B805F5">
      <w:r>
        <w:t xml:space="preserve">1.2. </w:t>
      </w:r>
      <w:r>
        <w:rPr>
          <w:rFonts w:hint="eastAsia"/>
        </w:rPr>
        <w:t>Анализ</w:t>
      </w:r>
      <w:r>
        <w:t xml:space="preserve"> </w:t>
      </w:r>
      <w:r>
        <w:rPr>
          <w:rFonts w:hint="eastAsia"/>
        </w:rPr>
        <w:t>критериев</w:t>
      </w:r>
      <w:r>
        <w:t xml:space="preserve"> </w:t>
      </w:r>
      <w:r>
        <w:rPr>
          <w:rFonts w:hint="eastAsia"/>
        </w:rPr>
        <w:t>допустимости</w:t>
      </w:r>
      <w:r>
        <w:t xml:space="preserve"> </w:t>
      </w:r>
      <w:r>
        <w:rPr>
          <w:rFonts w:hint="eastAsia"/>
        </w:rPr>
        <w:t>и</w:t>
      </w:r>
      <w:r>
        <w:t xml:space="preserve"> </w:t>
      </w:r>
      <w:r>
        <w:rPr>
          <w:rFonts w:hint="eastAsia"/>
        </w:rPr>
        <w:t>способов</w:t>
      </w:r>
      <w:r>
        <w:t xml:space="preserve"> </w:t>
      </w:r>
      <w:r>
        <w:rPr>
          <w:rFonts w:hint="eastAsia"/>
        </w:rPr>
        <w:t>сглаживания</w:t>
      </w:r>
      <w:r>
        <w:t xml:space="preserve"> </w:t>
      </w:r>
      <w:r>
        <w:rPr>
          <w:rFonts w:hint="eastAsia"/>
        </w:rPr>
        <w:t>провалов</w:t>
      </w:r>
      <w:r>
        <w:t xml:space="preserve"> </w:t>
      </w:r>
      <w:r>
        <w:rPr>
          <w:rFonts w:hint="eastAsia"/>
        </w:rPr>
        <w:t>напряжения</w:t>
      </w:r>
      <w:r>
        <w:t xml:space="preserve"> </w:t>
      </w:r>
      <w:r>
        <w:rPr>
          <w:rFonts w:hint="eastAsia"/>
        </w:rPr>
        <w:t>в</w:t>
      </w:r>
      <w:r>
        <w:t xml:space="preserve"> </w:t>
      </w:r>
      <w:r>
        <w:rPr>
          <w:rFonts w:hint="eastAsia"/>
        </w:rPr>
        <w:t>СОПТ</w:t>
      </w:r>
    </w:p>
    <w:p w14:paraId="6723211D" w14:textId="77777777" w:rsidR="00B805F5" w:rsidRDefault="00B805F5" w:rsidP="00B805F5"/>
    <w:p w14:paraId="49BA407F" w14:textId="77777777" w:rsidR="00B805F5" w:rsidRDefault="00B805F5" w:rsidP="00B805F5">
      <w:r>
        <w:t xml:space="preserve">1.3. </w:t>
      </w:r>
      <w:r>
        <w:rPr>
          <w:rFonts w:hint="eastAsia"/>
        </w:rPr>
        <w:t>Анализ</w:t>
      </w:r>
      <w:r>
        <w:t xml:space="preserve"> </w:t>
      </w:r>
      <w:r>
        <w:rPr>
          <w:rFonts w:hint="eastAsia"/>
        </w:rPr>
        <w:t>критериев</w:t>
      </w:r>
      <w:r>
        <w:t xml:space="preserve"> </w:t>
      </w:r>
      <w:r>
        <w:rPr>
          <w:rFonts w:hint="eastAsia"/>
        </w:rPr>
        <w:t>допустимости</w:t>
      </w:r>
      <w:r>
        <w:t xml:space="preserve"> </w:t>
      </w:r>
      <w:r>
        <w:rPr>
          <w:rFonts w:hint="eastAsia"/>
        </w:rPr>
        <w:t>и</w:t>
      </w:r>
      <w:r>
        <w:t xml:space="preserve"> </w:t>
      </w:r>
      <w:r>
        <w:rPr>
          <w:rFonts w:hint="eastAsia"/>
        </w:rPr>
        <w:t>способов</w:t>
      </w:r>
      <w:r>
        <w:t xml:space="preserve"> </w:t>
      </w:r>
      <w:r>
        <w:rPr>
          <w:rFonts w:hint="eastAsia"/>
        </w:rPr>
        <w:t>сглаживания</w:t>
      </w:r>
      <w:r>
        <w:t xml:space="preserve"> </w:t>
      </w:r>
      <w:r>
        <w:rPr>
          <w:rFonts w:hint="eastAsia"/>
        </w:rPr>
        <w:t>выбросов</w:t>
      </w:r>
      <w:r>
        <w:t xml:space="preserve"> </w:t>
      </w:r>
      <w:r>
        <w:rPr>
          <w:rFonts w:hint="eastAsia"/>
        </w:rPr>
        <w:t>напряжения</w:t>
      </w:r>
      <w:r>
        <w:t xml:space="preserve"> </w:t>
      </w:r>
      <w:r>
        <w:rPr>
          <w:rFonts w:hint="eastAsia"/>
        </w:rPr>
        <w:t>в</w:t>
      </w:r>
      <w:r>
        <w:t xml:space="preserve"> </w:t>
      </w:r>
      <w:r>
        <w:rPr>
          <w:rFonts w:hint="eastAsia"/>
        </w:rPr>
        <w:t>СОПТ</w:t>
      </w:r>
    </w:p>
    <w:p w14:paraId="094919F6" w14:textId="77777777" w:rsidR="00B805F5" w:rsidRDefault="00B805F5" w:rsidP="00B805F5"/>
    <w:p w14:paraId="5475B354" w14:textId="77777777" w:rsidR="00B805F5" w:rsidRDefault="00B805F5" w:rsidP="00B805F5">
      <w:r>
        <w:t xml:space="preserve">1.4. </w:t>
      </w:r>
      <w:r>
        <w:rPr>
          <w:rFonts w:hint="eastAsia"/>
        </w:rPr>
        <w:t>Оценка</w:t>
      </w:r>
      <w:r>
        <w:t xml:space="preserve"> </w:t>
      </w:r>
      <w:r>
        <w:rPr>
          <w:rFonts w:hint="eastAsia"/>
        </w:rPr>
        <w:t>возможности</w:t>
      </w:r>
      <w:r>
        <w:t xml:space="preserve"> </w:t>
      </w:r>
      <w:r>
        <w:rPr>
          <w:rFonts w:hint="eastAsia"/>
        </w:rPr>
        <w:t>использования</w:t>
      </w:r>
      <w:r>
        <w:t xml:space="preserve"> </w:t>
      </w:r>
      <w:r>
        <w:rPr>
          <w:rFonts w:hint="eastAsia"/>
        </w:rPr>
        <w:t>вторичных</w:t>
      </w:r>
      <w:r>
        <w:t xml:space="preserve"> </w:t>
      </w:r>
      <w:r>
        <w:rPr>
          <w:rFonts w:hint="eastAsia"/>
        </w:rPr>
        <w:t>источников</w:t>
      </w:r>
      <w:r>
        <w:t xml:space="preserve"> </w:t>
      </w:r>
      <w:r>
        <w:rPr>
          <w:rFonts w:hint="eastAsia"/>
        </w:rPr>
        <w:t>электропитания</w:t>
      </w:r>
      <w:r>
        <w:t xml:space="preserve"> </w:t>
      </w:r>
      <w:r>
        <w:rPr>
          <w:rFonts w:hint="eastAsia"/>
        </w:rPr>
        <w:t>ионисторов</w:t>
      </w:r>
      <w:r>
        <w:t xml:space="preserve"> </w:t>
      </w:r>
      <w:r>
        <w:rPr>
          <w:rFonts w:hint="eastAsia"/>
        </w:rPr>
        <w:t>в</w:t>
      </w:r>
      <w:r>
        <w:t xml:space="preserve"> </w:t>
      </w:r>
      <w:r>
        <w:rPr>
          <w:rFonts w:hint="eastAsia"/>
        </w:rPr>
        <w:t>СОПТ</w:t>
      </w:r>
    </w:p>
    <w:p w14:paraId="426D89DD" w14:textId="77777777" w:rsidR="00B805F5" w:rsidRDefault="00B805F5" w:rsidP="00B805F5"/>
    <w:p w14:paraId="7F4EAFC9" w14:textId="77777777" w:rsidR="00B805F5" w:rsidRDefault="00B805F5" w:rsidP="00B805F5">
      <w:r>
        <w:t xml:space="preserve">1.5. </w:t>
      </w:r>
      <w:r>
        <w:rPr>
          <w:rFonts w:hint="eastAsia"/>
        </w:rPr>
        <w:t>Анализ</w:t>
      </w:r>
      <w:r>
        <w:t xml:space="preserve"> </w:t>
      </w:r>
      <w:r>
        <w:rPr>
          <w:rFonts w:hint="eastAsia"/>
        </w:rPr>
        <w:t>методик</w:t>
      </w:r>
      <w:r>
        <w:t xml:space="preserve"> </w:t>
      </w:r>
      <w:r>
        <w:rPr>
          <w:rFonts w:hint="eastAsia"/>
        </w:rPr>
        <w:t>выбора</w:t>
      </w:r>
      <w:r>
        <w:t xml:space="preserve"> </w:t>
      </w:r>
      <w:r>
        <w:rPr>
          <w:rFonts w:hint="eastAsia"/>
        </w:rPr>
        <w:t>источников</w:t>
      </w:r>
      <w:r>
        <w:t xml:space="preserve"> </w:t>
      </w:r>
      <w:r>
        <w:rPr>
          <w:rFonts w:hint="eastAsia"/>
        </w:rPr>
        <w:t>оперативного</w:t>
      </w:r>
      <w:r>
        <w:t xml:space="preserve"> </w:t>
      </w:r>
      <w:r>
        <w:rPr>
          <w:rFonts w:hint="eastAsia"/>
        </w:rPr>
        <w:t>постоянного</w:t>
      </w:r>
      <w:r>
        <w:t xml:space="preserve"> </w:t>
      </w:r>
      <w:r>
        <w:rPr>
          <w:rFonts w:hint="eastAsia"/>
        </w:rPr>
        <w:t>тока</w:t>
      </w:r>
    </w:p>
    <w:p w14:paraId="08BA9D52" w14:textId="77777777" w:rsidR="00B805F5" w:rsidRDefault="00B805F5" w:rsidP="00B805F5"/>
    <w:p w14:paraId="7A320A75" w14:textId="77777777" w:rsidR="00B805F5" w:rsidRDefault="00B805F5" w:rsidP="00B805F5">
      <w:r>
        <w:t xml:space="preserve">1.6. </w:t>
      </w:r>
      <w:r>
        <w:rPr>
          <w:rFonts w:hint="eastAsia"/>
        </w:rPr>
        <w:t>Выводы</w:t>
      </w:r>
    </w:p>
    <w:p w14:paraId="6CC82921" w14:textId="77777777" w:rsidR="00B805F5" w:rsidRDefault="00B805F5" w:rsidP="00B805F5"/>
    <w:p w14:paraId="55DED64A" w14:textId="77777777" w:rsidR="00B805F5" w:rsidRDefault="00B805F5" w:rsidP="00B805F5">
      <w:r>
        <w:rPr>
          <w:rFonts w:hint="eastAsia"/>
        </w:rPr>
        <w:t>Глава</w:t>
      </w:r>
      <w:r>
        <w:t xml:space="preserve"> 2. </w:t>
      </w:r>
      <w:r>
        <w:rPr>
          <w:rFonts w:hint="eastAsia"/>
        </w:rPr>
        <w:t>ОЦЕНКА</w:t>
      </w:r>
      <w:r>
        <w:t xml:space="preserve"> </w:t>
      </w:r>
      <w:r>
        <w:rPr>
          <w:rFonts w:hint="eastAsia"/>
        </w:rPr>
        <w:t>ВЛИЯНИЯ</w:t>
      </w:r>
      <w:r>
        <w:t xml:space="preserve"> </w:t>
      </w:r>
      <w:r>
        <w:rPr>
          <w:rFonts w:hint="eastAsia"/>
        </w:rPr>
        <w:t>ИОНИСТОРОВ</w:t>
      </w:r>
      <w:r>
        <w:t xml:space="preserve"> </w:t>
      </w:r>
      <w:r>
        <w:rPr>
          <w:rFonts w:hint="eastAsia"/>
        </w:rPr>
        <w:t>НА</w:t>
      </w:r>
      <w:r>
        <w:t xml:space="preserve"> </w:t>
      </w:r>
      <w:r>
        <w:rPr>
          <w:rFonts w:hint="eastAsia"/>
        </w:rPr>
        <w:t>ПРОВАЛЫ</w:t>
      </w:r>
      <w:r>
        <w:t xml:space="preserve"> </w:t>
      </w:r>
      <w:r>
        <w:rPr>
          <w:rFonts w:hint="eastAsia"/>
        </w:rPr>
        <w:t>И</w:t>
      </w:r>
      <w:r>
        <w:t xml:space="preserve"> </w:t>
      </w:r>
      <w:r>
        <w:rPr>
          <w:rFonts w:hint="eastAsia"/>
        </w:rPr>
        <w:t>ВЫБРОСЫ</w:t>
      </w:r>
      <w:r>
        <w:t xml:space="preserve"> </w:t>
      </w:r>
      <w:r>
        <w:rPr>
          <w:rFonts w:hint="eastAsia"/>
        </w:rPr>
        <w:t>НАПРЯЖЕНИЯ</w:t>
      </w:r>
      <w:r>
        <w:t xml:space="preserve"> </w:t>
      </w:r>
      <w:r>
        <w:rPr>
          <w:rFonts w:hint="eastAsia"/>
        </w:rPr>
        <w:t>В</w:t>
      </w:r>
      <w:r>
        <w:t xml:space="preserve"> </w:t>
      </w:r>
      <w:r>
        <w:rPr>
          <w:rFonts w:hint="eastAsia"/>
        </w:rPr>
        <w:t>СИСТЕМАХ</w:t>
      </w:r>
      <w:r>
        <w:t xml:space="preserve"> </w:t>
      </w:r>
      <w:r>
        <w:rPr>
          <w:rFonts w:hint="eastAsia"/>
        </w:rPr>
        <w:t>ОПЕРАТИВНОГО</w:t>
      </w:r>
      <w:r>
        <w:t xml:space="preserve"> </w:t>
      </w:r>
      <w:r>
        <w:rPr>
          <w:rFonts w:hint="eastAsia"/>
        </w:rPr>
        <w:t>ПОСТОЯННОГО</w:t>
      </w:r>
      <w:r>
        <w:t xml:space="preserve"> </w:t>
      </w:r>
      <w:r>
        <w:rPr>
          <w:rFonts w:hint="eastAsia"/>
        </w:rPr>
        <w:t>ТОКА</w:t>
      </w:r>
      <w:r>
        <w:t xml:space="preserve">, </w:t>
      </w:r>
      <w:r>
        <w:rPr>
          <w:rFonts w:hint="eastAsia"/>
        </w:rPr>
        <w:t>ОБУСЛОВЛЕННЫХ</w:t>
      </w:r>
      <w:r>
        <w:t xml:space="preserve"> </w:t>
      </w:r>
      <w:r>
        <w:rPr>
          <w:rFonts w:hint="eastAsia"/>
        </w:rPr>
        <w:t>КОРОТКИМИ</w:t>
      </w:r>
      <w:r>
        <w:t xml:space="preserve"> </w:t>
      </w:r>
      <w:r>
        <w:rPr>
          <w:rFonts w:hint="eastAsia"/>
        </w:rPr>
        <w:t>ЗАМЫКАНИЯМИ</w:t>
      </w:r>
    </w:p>
    <w:p w14:paraId="60CFC619" w14:textId="77777777" w:rsidR="00B805F5" w:rsidRDefault="00B805F5" w:rsidP="00B805F5"/>
    <w:p w14:paraId="1DEF9888" w14:textId="77777777" w:rsidR="00B805F5" w:rsidRDefault="00B805F5" w:rsidP="00B805F5">
      <w:r>
        <w:t xml:space="preserve">2.1. </w:t>
      </w:r>
      <w:r>
        <w:rPr>
          <w:rFonts w:hint="eastAsia"/>
        </w:rPr>
        <w:t>Общие</w:t>
      </w:r>
      <w:r>
        <w:t xml:space="preserve"> </w:t>
      </w:r>
      <w:r>
        <w:rPr>
          <w:rFonts w:hint="eastAsia"/>
        </w:rPr>
        <w:t>положения</w:t>
      </w:r>
    </w:p>
    <w:p w14:paraId="0BBB5F05" w14:textId="77777777" w:rsidR="00B805F5" w:rsidRDefault="00B805F5" w:rsidP="00B805F5"/>
    <w:p w14:paraId="2E38EC7A" w14:textId="77777777" w:rsidR="00B805F5" w:rsidRDefault="00B805F5" w:rsidP="00B805F5">
      <w:r>
        <w:lastRenderedPageBreak/>
        <w:t xml:space="preserve">2.2. </w:t>
      </w:r>
      <w:r>
        <w:rPr>
          <w:rFonts w:hint="eastAsia"/>
        </w:rPr>
        <w:t>Влияние</w:t>
      </w:r>
      <w:r>
        <w:t xml:space="preserve"> </w:t>
      </w:r>
      <w:r>
        <w:rPr>
          <w:rFonts w:hint="eastAsia"/>
        </w:rPr>
        <w:t>ионисторов</w:t>
      </w:r>
      <w:r>
        <w:t xml:space="preserve"> </w:t>
      </w:r>
      <w:r>
        <w:rPr>
          <w:rFonts w:hint="eastAsia"/>
        </w:rPr>
        <w:t>на</w:t>
      </w:r>
      <w:r>
        <w:t xml:space="preserve"> </w:t>
      </w:r>
      <w:r>
        <w:rPr>
          <w:rFonts w:hint="eastAsia"/>
        </w:rPr>
        <w:t>провалы</w:t>
      </w:r>
      <w:r>
        <w:t xml:space="preserve"> </w:t>
      </w:r>
      <w:r>
        <w:rPr>
          <w:rFonts w:hint="eastAsia"/>
        </w:rPr>
        <w:t>напряжения</w:t>
      </w:r>
      <w:r>
        <w:t xml:space="preserve">, </w:t>
      </w:r>
      <w:r>
        <w:rPr>
          <w:rFonts w:hint="eastAsia"/>
        </w:rPr>
        <w:t>обусловленные</w:t>
      </w:r>
      <w:r>
        <w:t xml:space="preserve"> </w:t>
      </w:r>
      <w:r>
        <w:rPr>
          <w:rFonts w:hint="eastAsia"/>
        </w:rPr>
        <w:t>короткими</w:t>
      </w:r>
      <w:r>
        <w:t xml:space="preserve"> </w:t>
      </w:r>
      <w:r>
        <w:rPr>
          <w:rFonts w:hint="eastAsia"/>
        </w:rPr>
        <w:t>замыканиями</w:t>
      </w:r>
    </w:p>
    <w:p w14:paraId="58D4DDDC" w14:textId="77777777" w:rsidR="00B805F5" w:rsidRDefault="00B805F5" w:rsidP="00B805F5"/>
    <w:p w14:paraId="79501D15" w14:textId="77777777" w:rsidR="00B805F5" w:rsidRDefault="00B805F5" w:rsidP="00B805F5">
      <w:r>
        <w:t xml:space="preserve">2.3. </w:t>
      </w:r>
      <w:r>
        <w:rPr>
          <w:rFonts w:hint="eastAsia"/>
        </w:rPr>
        <w:t>Влияние</w:t>
      </w:r>
      <w:r>
        <w:t xml:space="preserve"> </w:t>
      </w:r>
      <w:r>
        <w:rPr>
          <w:rFonts w:hint="eastAsia"/>
        </w:rPr>
        <w:t>ионисторов</w:t>
      </w:r>
      <w:r>
        <w:t xml:space="preserve"> </w:t>
      </w:r>
      <w:r>
        <w:rPr>
          <w:rFonts w:hint="eastAsia"/>
        </w:rPr>
        <w:t>на</w:t>
      </w:r>
      <w:r>
        <w:t xml:space="preserve"> </w:t>
      </w:r>
      <w:r>
        <w:rPr>
          <w:rFonts w:hint="eastAsia"/>
        </w:rPr>
        <w:t>выбросы</w:t>
      </w:r>
      <w:r>
        <w:t xml:space="preserve"> </w:t>
      </w:r>
      <w:r>
        <w:rPr>
          <w:rFonts w:hint="eastAsia"/>
        </w:rPr>
        <w:t>напряжения</w:t>
      </w:r>
      <w:r>
        <w:t xml:space="preserve">, </w:t>
      </w:r>
      <w:r>
        <w:rPr>
          <w:rFonts w:hint="eastAsia"/>
        </w:rPr>
        <w:t>обусловленные</w:t>
      </w:r>
      <w:r>
        <w:t xml:space="preserve"> </w:t>
      </w:r>
      <w:r>
        <w:rPr>
          <w:rFonts w:hint="eastAsia"/>
        </w:rPr>
        <w:t>короткими</w:t>
      </w:r>
      <w:r>
        <w:t xml:space="preserve"> </w:t>
      </w:r>
      <w:r>
        <w:rPr>
          <w:rFonts w:hint="eastAsia"/>
        </w:rPr>
        <w:t>замыканиями</w:t>
      </w:r>
    </w:p>
    <w:p w14:paraId="11789881" w14:textId="77777777" w:rsidR="00B805F5" w:rsidRDefault="00B805F5" w:rsidP="00B805F5"/>
    <w:p w14:paraId="5A7F59AA" w14:textId="77777777" w:rsidR="00B805F5" w:rsidRDefault="00B805F5" w:rsidP="00B805F5">
      <w:r>
        <w:t>2.4.</w:t>
      </w:r>
      <w:r>
        <w:rPr>
          <w:rFonts w:hint="eastAsia"/>
        </w:rPr>
        <w:t>Вывод</w:t>
      </w:r>
      <w:r>
        <w:t xml:space="preserve"> </w:t>
      </w:r>
      <w:r>
        <w:rPr>
          <w:rFonts w:hint="eastAsia"/>
        </w:rPr>
        <w:t>ы</w:t>
      </w:r>
    </w:p>
    <w:p w14:paraId="629FAF90" w14:textId="77777777" w:rsidR="00B805F5" w:rsidRDefault="00B805F5" w:rsidP="00B805F5"/>
    <w:p w14:paraId="231F1B3B" w14:textId="77777777" w:rsidR="00B805F5" w:rsidRDefault="00B805F5" w:rsidP="00B805F5">
      <w:r>
        <w:rPr>
          <w:rFonts w:hint="eastAsia"/>
        </w:rPr>
        <w:t>ГЛАВА</w:t>
      </w:r>
      <w:r>
        <w:t xml:space="preserve"> 3. </w:t>
      </w:r>
      <w:r>
        <w:rPr>
          <w:rFonts w:hint="eastAsia"/>
        </w:rPr>
        <w:t>РАЗРАБОТКА</w:t>
      </w:r>
      <w:r>
        <w:t xml:space="preserve"> </w:t>
      </w:r>
      <w:r>
        <w:rPr>
          <w:rFonts w:hint="eastAsia"/>
        </w:rPr>
        <w:t>МЕТОДИКИ</w:t>
      </w:r>
      <w:r>
        <w:t xml:space="preserve"> </w:t>
      </w:r>
      <w:r>
        <w:rPr>
          <w:rFonts w:hint="eastAsia"/>
        </w:rPr>
        <w:t>ВЫБОРА</w:t>
      </w:r>
      <w:r>
        <w:t xml:space="preserve"> </w:t>
      </w:r>
      <w:r>
        <w:rPr>
          <w:rFonts w:hint="eastAsia"/>
        </w:rPr>
        <w:t>КОМБИНИРОВАННОГО</w:t>
      </w:r>
      <w:r>
        <w:t xml:space="preserve"> </w:t>
      </w:r>
      <w:r>
        <w:rPr>
          <w:rFonts w:hint="eastAsia"/>
        </w:rPr>
        <w:t>НАКОПИТЕЛЯ</w:t>
      </w:r>
      <w:r>
        <w:t xml:space="preserve"> </w:t>
      </w:r>
      <w:r>
        <w:rPr>
          <w:rFonts w:hint="eastAsia"/>
        </w:rPr>
        <w:t>ПОСТОЯННОГО</w:t>
      </w:r>
      <w:r>
        <w:t xml:space="preserve"> </w:t>
      </w:r>
      <w:r>
        <w:rPr>
          <w:rFonts w:hint="eastAsia"/>
        </w:rPr>
        <w:t>ТОКА</w:t>
      </w:r>
      <w:r>
        <w:t xml:space="preserve"> </w:t>
      </w:r>
      <w:r>
        <w:rPr>
          <w:rFonts w:hint="eastAsia"/>
        </w:rPr>
        <w:t>ДЛЯ</w:t>
      </w:r>
      <w:r>
        <w:t xml:space="preserve"> </w:t>
      </w:r>
      <w:r>
        <w:rPr>
          <w:rFonts w:hint="eastAsia"/>
        </w:rPr>
        <w:t>СГЛАЖИВАНИЯ</w:t>
      </w:r>
      <w:r>
        <w:t xml:space="preserve"> </w:t>
      </w:r>
      <w:r>
        <w:rPr>
          <w:rFonts w:hint="eastAsia"/>
        </w:rPr>
        <w:t>ПРОВАЛОВ</w:t>
      </w:r>
    </w:p>
    <w:p w14:paraId="7B6459D5" w14:textId="77777777" w:rsidR="00B805F5" w:rsidRDefault="00B805F5" w:rsidP="00B805F5"/>
    <w:p w14:paraId="53D73172" w14:textId="77777777" w:rsidR="00B805F5" w:rsidRDefault="00B805F5" w:rsidP="00B805F5">
      <w:r>
        <w:rPr>
          <w:rFonts w:hint="eastAsia"/>
        </w:rPr>
        <w:t>НАПРЯЖЕНИЯ</w:t>
      </w:r>
      <w:r>
        <w:t xml:space="preserve"> </w:t>
      </w:r>
      <w:r>
        <w:rPr>
          <w:rFonts w:hint="eastAsia"/>
        </w:rPr>
        <w:t>ПРИ</w:t>
      </w:r>
      <w:r>
        <w:t xml:space="preserve"> </w:t>
      </w:r>
      <w:r>
        <w:rPr>
          <w:rFonts w:hint="eastAsia"/>
        </w:rPr>
        <w:t>СРАБАТЫВАНИЯХ</w:t>
      </w:r>
      <w:r>
        <w:t xml:space="preserve"> </w:t>
      </w:r>
      <w:r>
        <w:rPr>
          <w:rFonts w:hint="eastAsia"/>
        </w:rPr>
        <w:t>ЭЛЕКТРОМАГНИТНЫХ</w:t>
      </w:r>
      <w:r>
        <w:t xml:space="preserve"> </w:t>
      </w:r>
      <w:r>
        <w:rPr>
          <w:rFonts w:hint="eastAsia"/>
        </w:rPr>
        <w:t>ПРИВОДОВ</w:t>
      </w:r>
    </w:p>
    <w:p w14:paraId="0190C001" w14:textId="77777777" w:rsidR="00B805F5" w:rsidRDefault="00B805F5" w:rsidP="00B805F5"/>
    <w:p w14:paraId="292294D2" w14:textId="77777777" w:rsidR="00B805F5" w:rsidRDefault="00B805F5" w:rsidP="00B805F5">
      <w:r>
        <w:t xml:space="preserve">3.1. </w:t>
      </w:r>
      <w:r>
        <w:rPr>
          <w:rFonts w:hint="eastAsia"/>
        </w:rPr>
        <w:t>Общие</w:t>
      </w:r>
      <w:r>
        <w:t xml:space="preserve"> </w:t>
      </w:r>
      <w:r>
        <w:rPr>
          <w:rFonts w:hint="eastAsia"/>
        </w:rPr>
        <w:t>положения</w:t>
      </w:r>
    </w:p>
    <w:p w14:paraId="2EB40772" w14:textId="77777777" w:rsidR="00B805F5" w:rsidRDefault="00B805F5" w:rsidP="00B805F5"/>
    <w:p w14:paraId="4B8E6682" w14:textId="77777777" w:rsidR="00B805F5" w:rsidRDefault="00B805F5" w:rsidP="00B805F5">
      <w:r>
        <w:t xml:space="preserve">3.2. </w:t>
      </w:r>
      <w:r>
        <w:rPr>
          <w:rFonts w:hint="eastAsia"/>
        </w:rPr>
        <w:t>Расчетная</w:t>
      </w:r>
      <w:r>
        <w:t xml:space="preserve"> </w:t>
      </w:r>
      <w:r>
        <w:rPr>
          <w:rFonts w:hint="eastAsia"/>
        </w:rPr>
        <w:t>модель</w:t>
      </w:r>
      <w:r>
        <w:t xml:space="preserve"> </w:t>
      </w:r>
      <w:r>
        <w:rPr>
          <w:rFonts w:hint="eastAsia"/>
        </w:rPr>
        <w:t>участка</w:t>
      </w:r>
      <w:r>
        <w:t xml:space="preserve"> </w:t>
      </w:r>
      <w:r>
        <w:rPr>
          <w:rFonts w:hint="eastAsia"/>
        </w:rPr>
        <w:t>СОПТ</w:t>
      </w:r>
      <w:r>
        <w:t xml:space="preserve"> </w:t>
      </w:r>
      <w:r>
        <w:rPr>
          <w:rFonts w:hint="eastAsia"/>
        </w:rPr>
        <w:t>с</w:t>
      </w:r>
      <w:r>
        <w:t xml:space="preserve"> </w:t>
      </w:r>
      <w:r>
        <w:rPr>
          <w:rFonts w:hint="eastAsia"/>
        </w:rPr>
        <w:t>электромагнитными</w:t>
      </w:r>
      <w:r>
        <w:t xml:space="preserve"> </w:t>
      </w:r>
      <w:r>
        <w:rPr>
          <w:rFonts w:hint="eastAsia"/>
        </w:rPr>
        <w:t>приводами</w:t>
      </w:r>
    </w:p>
    <w:p w14:paraId="30FF735D" w14:textId="77777777" w:rsidR="00B805F5" w:rsidRDefault="00B805F5" w:rsidP="00B805F5"/>
    <w:p w14:paraId="52F988C2" w14:textId="77777777" w:rsidR="00B805F5" w:rsidRDefault="00B805F5" w:rsidP="00B805F5">
      <w:r>
        <w:t xml:space="preserve">3.3. </w:t>
      </w:r>
      <w:r>
        <w:rPr>
          <w:rFonts w:hint="eastAsia"/>
        </w:rPr>
        <w:t>Разработка</w:t>
      </w:r>
      <w:r>
        <w:t xml:space="preserve"> </w:t>
      </w:r>
      <w:r>
        <w:rPr>
          <w:rFonts w:hint="eastAsia"/>
        </w:rPr>
        <w:t>схемных</w:t>
      </w:r>
      <w:r>
        <w:t xml:space="preserve"> </w:t>
      </w:r>
      <w:r>
        <w:rPr>
          <w:rFonts w:hint="eastAsia"/>
        </w:rPr>
        <w:t>решений</w:t>
      </w:r>
      <w:r>
        <w:t xml:space="preserve"> </w:t>
      </w:r>
      <w:r>
        <w:rPr>
          <w:rFonts w:hint="eastAsia"/>
        </w:rPr>
        <w:t>по</w:t>
      </w:r>
      <w:r>
        <w:t xml:space="preserve"> </w:t>
      </w:r>
      <w:r>
        <w:rPr>
          <w:rFonts w:hint="eastAsia"/>
        </w:rPr>
        <w:t>подключению</w:t>
      </w:r>
      <w:r>
        <w:t xml:space="preserve"> </w:t>
      </w:r>
      <w:r>
        <w:rPr>
          <w:rFonts w:hint="eastAsia"/>
        </w:rPr>
        <w:t>ионисторов</w:t>
      </w:r>
    </w:p>
    <w:p w14:paraId="4A004960" w14:textId="77777777" w:rsidR="00B805F5" w:rsidRDefault="00B805F5" w:rsidP="00B805F5"/>
    <w:p w14:paraId="080BCBFC" w14:textId="77777777" w:rsidR="00B805F5" w:rsidRDefault="00B805F5" w:rsidP="00B805F5">
      <w:r>
        <w:t xml:space="preserve">3.4. </w:t>
      </w:r>
      <w:r>
        <w:rPr>
          <w:rFonts w:hint="eastAsia"/>
        </w:rPr>
        <w:t>Методика</w:t>
      </w:r>
      <w:r>
        <w:t xml:space="preserve"> </w:t>
      </w:r>
      <w:r>
        <w:rPr>
          <w:rFonts w:hint="eastAsia"/>
        </w:rPr>
        <w:t>выбора</w:t>
      </w:r>
      <w:r>
        <w:t xml:space="preserve"> </w:t>
      </w:r>
      <w:r>
        <w:rPr>
          <w:rFonts w:hint="eastAsia"/>
        </w:rPr>
        <w:t>параметров</w:t>
      </w:r>
      <w:r>
        <w:t xml:space="preserve"> </w:t>
      </w:r>
      <w:r>
        <w:rPr>
          <w:rFonts w:hint="eastAsia"/>
        </w:rPr>
        <w:t>комбинированного</w:t>
      </w:r>
      <w:r>
        <w:t xml:space="preserve"> </w:t>
      </w:r>
      <w:r>
        <w:rPr>
          <w:rFonts w:hint="eastAsia"/>
        </w:rPr>
        <w:t>накопителя</w:t>
      </w:r>
      <w:r>
        <w:t xml:space="preserve"> </w:t>
      </w:r>
      <w:r>
        <w:rPr>
          <w:rFonts w:hint="eastAsia"/>
        </w:rPr>
        <w:t>постоянного</w:t>
      </w:r>
      <w:r>
        <w:t xml:space="preserve"> </w:t>
      </w:r>
      <w:r>
        <w:rPr>
          <w:rFonts w:hint="eastAsia"/>
        </w:rPr>
        <w:t>тока</w:t>
      </w:r>
      <w:r>
        <w:t xml:space="preserve"> </w:t>
      </w:r>
      <w:r>
        <w:rPr>
          <w:rFonts w:hint="eastAsia"/>
        </w:rPr>
        <w:t>на</w:t>
      </w:r>
      <w:r>
        <w:t xml:space="preserve"> </w:t>
      </w:r>
      <w:r>
        <w:rPr>
          <w:rFonts w:hint="eastAsia"/>
        </w:rPr>
        <w:t>базе</w:t>
      </w:r>
      <w:r>
        <w:t xml:space="preserve"> </w:t>
      </w:r>
      <w:r>
        <w:rPr>
          <w:rFonts w:hint="eastAsia"/>
        </w:rPr>
        <w:t>аккумуляторной</w:t>
      </w:r>
      <w:r>
        <w:t xml:space="preserve"> </w:t>
      </w:r>
      <w:r>
        <w:rPr>
          <w:rFonts w:hint="eastAsia"/>
        </w:rPr>
        <w:t>батареи</w:t>
      </w:r>
      <w:r>
        <w:t xml:space="preserve"> </w:t>
      </w:r>
      <w:r>
        <w:rPr>
          <w:rFonts w:hint="eastAsia"/>
        </w:rPr>
        <w:t>и</w:t>
      </w:r>
      <w:r>
        <w:t xml:space="preserve"> </w:t>
      </w:r>
      <w:r>
        <w:rPr>
          <w:rFonts w:hint="eastAsia"/>
        </w:rPr>
        <w:t>ионистора</w:t>
      </w:r>
    </w:p>
    <w:p w14:paraId="479D296F" w14:textId="77777777" w:rsidR="00B805F5" w:rsidRDefault="00B805F5" w:rsidP="00B805F5"/>
    <w:p w14:paraId="734B6B93" w14:textId="77777777" w:rsidR="00B805F5" w:rsidRDefault="00B805F5" w:rsidP="00B805F5">
      <w:r>
        <w:t xml:space="preserve">3.5. </w:t>
      </w:r>
      <w:r>
        <w:rPr>
          <w:rFonts w:hint="eastAsia"/>
        </w:rPr>
        <w:t>Верификация</w:t>
      </w:r>
      <w:r>
        <w:t xml:space="preserve"> </w:t>
      </w:r>
      <w:r>
        <w:rPr>
          <w:rFonts w:hint="eastAsia"/>
        </w:rPr>
        <w:t>разработанной</w:t>
      </w:r>
      <w:r>
        <w:t xml:space="preserve"> </w:t>
      </w:r>
      <w:r>
        <w:rPr>
          <w:rFonts w:hint="eastAsia"/>
        </w:rPr>
        <w:t>методики</w:t>
      </w:r>
      <w:r>
        <w:t xml:space="preserve"> </w:t>
      </w:r>
      <w:r>
        <w:rPr>
          <w:rFonts w:hint="eastAsia"/>
        </w:rPr>
        <w:t>выбора</w:t>
      </w:r>
      <w:r>
        <w:t xml:space="preserve"> </w:t>
      </w:r>
      <w:r>
        <w:rPr>
          <w:rFonts w:hint="eastAsia"/>
        </w:rPr>
        <w:t>параметров</w:t>
      </w:r>
      <w:r>
        <w:t xml:space="preserve"> </w:t>
      </w:r>
      <w:r>
        <w:rPr>
          <w:rFonts w:hint="eastAsia"/>
        </w:rPr>
        <w:t>комбинированного</w:t>
      </w:r>
      <w:r>
        <w:t xml:space="preserve"> </w:t>
      </w:r>
      <w:r>
        <w:rPr>
          <w:rFonts w:hint="eastAsia"/>
        </w:rPr>
        <w:t>накопителя</w:t>
      </w:r>
    </w:p>
    <w:p w14:paraId="2F6AE7F4" w14:textId="77777777" w:rsidR="00B805F5" w:rsidRDefault="00B805F5" w:rsidP="00B805F5"/>
    <w:p w14:paraId="335157BB" w14:textId="77777777" w:rsidR="00B805F5" w:rsidRDefault="00B805F5" w:rsidP="00B805F5">
      <w:r>
        <w:t xml:space="preserve">3.6. </w:t>
      </w:r>
      <w:r>
        <w:rPr>
          <w:rFonts w:hint="eastAsia"/>
        </w:rPr>
        <w:t>Оценка</w:t>
      </w:r>
      <w:r>
        <w:t xml:space="preserve"> </w:t>
      </w:r>
      <w:r>
        <w:rPr>
          <w:rFonts w:hint="eastAsia"/>
        </w:rPr>
        <w:t>ионистора</w:t>
      </w:r>
      <w:r>
        <w:t xml:space="preserve"> </w:t>
      </w:r>
      <w:r>
        <w:rPr>
          <w:rFonts w:hint="eastAsia"/>
        </w:rPr>
        <w:t>выбранного</w:t>
      </w:r>
      <w:r>
        <w:t xml:space="preserve"> </w:t>
      </w:r>
      <w:r>
        <w:rPr>
          <w:rFonts w:hint="eastAsia"/>
        </w:rPr>
        <w:t>по</w:t>
      </w:r>
      <w:r>
        <w:t xml:space="preserve"> </w:t>
      </w:r>
      <w:r>
        <w:rPr>
          <w:rFonts w:hint="eastAsia"/>
        </w:rPr>
        <w:t>условию</w:t>
      </w:r>
      <w:r>
        <w:t xml:space="preserve"> </w:t>
      </w:r>
      <w:r>
        <w:rPr>
          <w:rFonts w:hint="eastAsia"/>
        </w:rPr>
        <w:t>обеспечения</w:t>
      </w:r>
      <w:r>
        <w:t xml:space="preserve"> </w:t>
      </w:r>
      <w:r>
        <w:rPr>
          <w:rFonts w:hint="eastAsia"/>
        </w:rPr>
        <w:t>провалов</w:t>
      </w:r>
      <w:r>
        <w:t xml:space="preserve"> </w:t>
      </w:r>
      <w:r>
        <w:rPr>
          <w:rFonts w:hint="eastAsia"/>
        </w:rPr>
        <w:t>и</w:t>
      </w:r>
      <w:r>
        <w:t xml:space="preserve"> </w:t>
      </w:r>
      <w:r>
        <w:rPr>
          <w:rFonts w:hint="eastAsia"/>
        </w:rPr>
        <w:t>выбросов</w:t>
      </w:r>
      <w:r>
        <w:t xml:space="preserve"> </w:t>
      </w:r>
      <w:r>
        <w:rPr>
          <w:rFonts w:hint="eastAsia"/>
        </w:rPr>
        <w:t>напряжения</w:t>
      </w:r>
      <w:r>
        <w:t xml:space="preserve">, </w:t>
      </w:r>
      <w:r>
        <w:rPr>
          <w:rFonts w:hint="eastAsia"/>
        </w:rPr>
        <w:t>обусловленных</w:t>
      </w:r>
      <w:r>
        <w:t xml:space="preserve"> </w:t>
      </w:r>
      <w:r>
        <w:rPr>
          <w:rFonts w:hint="eastAsia"/>
        </w:rPr>
        <w:t>короткими</w:t>
      </w:r>
      <w:r>
        <w:t xml:space="preserve"> </w:t>
      </w:r>
      <w:r>
        <w:rPr>
          <w:rFonts w:hint="eastAsia"/>
        </w:rPr>
        <w:t>замыканиями</w:t>
      </w:r>
      <w:r>
        <w:t xml:space="preserve"> </w:t>
      </w:r>
      <w:r>
        <w:rPr>
          <w:rFonts w:hint="eastAsia"/>
        </w:rPr>
        <w:t>на</w:t>
      </w:r>
      <w:r>
        <w:t xml:space="preserve"> </w:t>
      </w:r>
      <w:r>
        <w:rPr>
          <w:rFonts w:hint="eastAsia"/>
        </w:rPr>
        <w:t>комбинированный</w:t>
      </w:r>
      <w:r>
        <w:t xml:space="preserve"> </w:t>
      </w:r>
      <w:r>
        <w:rPr>
          <w:rFonts w:hint="eastAsia"/>
        </w:rPr>
        <w:t>накопитель</w:t>
      </w:r>
      <w:r>
        <w:t xml:space="preserve"> </w:t>
      </w:r>
      <w:r>
        <w:rPr>
          <w:rFonts w:hint="eastAsia"/>
        </w:rPr>
        <w:t>для</w:t>
      </w:r>
      <w:r>
        <w:t xml:space="preserve"> </w:t>
      </w:r>
      <w:r>
        <w:rPr>
          <w:rFonts w:hint="eastAsia"/>
        </w:rPr>
        <w:t>сглаживания</w:t>
      </w:r>
      <w:r>
        <w:t xml:space="preserve"> </w:t>
      </w:r>
      <w:r>
        <w:rPr>
          <w:rFonts w:hint="eastAsia"/>
        </w:rPr>
        <w:t>провалов</w:t>
      </w:r>
      <w:r>
        <w:t xml:space="preserve"> </w:t>
      </w:r>
      <w:r>
        <w:rPr>
          <w:rFonts w:hint="eastAsia"/>
        </w:rPr>
        <w:t>напряжения</w:t>
      </w:r>
      <w:r>
        <w:t xml:space="preserve"> </w:t>
      </w:r>
      <w:r>
        <w:rPr>
          <w:rFonts w:hint="eastAsia"/>
        </w:rPr>
        <w:t>в</w:t>
      </w:r>
      <w:r>
        <w:t xml:space="preserve"> </w:t>
      </w:r>
      <w:r>
        <w:rPr>
          <w:rFonts w:hint="eastAsia"/>
        </w:rPr>
        <w:t>результате</w:t>
      </w:r>
      <w:r>
        <w:t xml:space="preserve"> </w:t>
      </w:r>
      <w:r>
        <w:rPr>
          <w:rFonts w:hint="eastAsia"/>
        </w:rPr>
        <w:t>работы</w:t>
      </w:r>
      <w:r>
        <w:t xml:space="preserve"> </w:t>
      </w:r>
      <w:r>
        <w:rPr>
          <w:rFonts w:hint="eastAsia"/>
        </w:rPr>
        <w:t>электромагнитных</w:t>
      </w:r>
      <w:r>
        <w:t xml:space="preserve"> </w:t>
      </w:r>
      <w:r>
        <w:rPr>
          <w:rFonts w:hint="eastAsia"/>
        </w:rPr>
        <w:t>приводов</w:t>
      </w:r>
      <w:r>
        <w:t xml:space="preserve"> </w:t>
      </w:r>
      <w:r>
        <w:rPr>
          <w:rFonts w:hint="eastAsia"/>
        </w:rPr>
        <w:t>выключателя</w:t>
      </w:r>
    </w:p>
    <w:p w14:paraId="529F5D7A" w14:textId="77777777" w:rsidR="00B805F5" w:rsidRDefault="00B805F5" w:rsidP="00B805F5"/>
    <w:p w14:paraId="46D1E22B" w14:textId="77777777" w:rsidR="00B805F5" w:rsidRDefault="00B805F5" w:rsidP="00B805F5">
      <w:r>
        <w:lastRenderedPageBreak/>
        <w:t xml:space="preserve">3.7. </w:t>
      </w:r>
      <w:r>
        <w:rPr>
          <w:rFonts w:hint="eastAsia"/>
        </w:rPr>
        <w:t>Выводы</w:t>
      </w:r>
    </w:p>
    <w:p w14:paraId="7CDE6515" w14:textId="77777777" w:rsidR="00B805F5" w:rsidRDefault="00B805F5" w:rsidP="00B805F5"/>
    <w:p w14:paraId="7AD8D22F" w14:textId="77777777" w:rsidR="00B805F5" w:rsidRDefault="00B805F5" w:rsidP="00B805F5">
      <w:r>
        <w:rPr>
          <w:rFonts w:hint="eastAsia"/>
        </w:rPr>
        <w:t>ГЛАВА</w:t>
      </w:r>
      <w:r>
        <w:t xml:space="preserve"> 4. </w:t>
      </w:r>
      <w:r>
        <w:rPr>
          <w:rFonts w:hint="eastAsia"/>
        </w:rPr>
        <w:t>ОБОСНОВАНИЕ</w:t>
      </w:r>
      <w:r>
        <w:t xml:space="preserve"> </w:t>
      </w:r>
      <w:r>
        <w:rPr>
          <w:rFonts w:hint="eastAsia"/>
        </w:rPr>
        <w:t>ПРИМЕНЕНИЯ</w:t>
      </w:r>
      <w:r>
        <w:t xml:space="preserve"> </w:t>
      </w:r>
      <w:r>
        <w:rPr>
          <w:rFonts w:hint="eastAsia"/>
        </w:rPr>
        <w:t>КОМБИНИРОВАННОГО</w:t>
      </w:r>
      <w:r>
        <w:t xml:space="preserve"> </w:t>
      </w:r>
      <w:r>
        <w:rPr>
          <w:rFonts w:hint="eastAsia"/>
        </w:rPr>
        <w:t>НАКОПИТЕЛЯ</w:t>
      </w:r>
      <w:r>
        <w:t xml:space="preserve"> </w:t>
      </w:r>
      <w:r>
        <w:rPr>
          <w:rFonts w:hint="eastAsia"/>
        </w:rPr>
        <w:t>ДЛЯ</w:t>
      </w:r>
      <w:r>
        <w:t xml:space="preserve"> </w:t>
      </w:r>
      <w:r>
        <w:rPr>
          <w:rFonts w:hint="eastAsia"/>
        </w:rPr>
        <w:t>СГЛАЖИВАНИЯ</w:t>
      </w:r>
      <w:r>
        <w:t xml:space="preserve"> </w:t>
      </w:r>
      <w:r>
        <w:rPr>
          <w:rFonts w:hint="eastAsia"/>
        </w:rPr>
        <w:t>ПРОВАЛОВ</w:t>
      </w:r>
      <w:r>
        <w:t xml:space="preserve"> </w:t>
      </w:r>
      <w:r>
        <w:rPr>
          <w:rFonts w:hint="eastAsia"/>
        </w:rPr>
        <w:t>НАПРЯЖЕНИЯ</w:t>
      </w:r>
      <w:r>
        <w:t xml:space="preserve"> </w:t>
      </w:r>
      <w:r>
        <w:rPr>
          <w:rFonts w:hint="eastAsia"/>
        </w:rPr>
        <w:t>ПРИ</w:t>
      </w:r>
      <w:r>
        <w:t xml:space="preserve"> </w:t>
      </w:r>
      <w:r>
        <w:rPr>
          <w:rFonts w:hint="eastAsia"/>
        </w:rPr>
        <w:t>СРАБАТЫВАНИИ</w:t>
      </w:r>
      <w:r>
        <w:t xml:space="preserve"> </w:t>
      </w:r>
      <w:r>
        <w:rPr>
          <w:rFonts w:hint="eastAsia"/>
        </w:rPr>
        <w:t>ЭЛЕКТРОМАГНИТНЫХ</w:t>
      </w:r>
      <w:r>
        <w:t xml:space="preserve"> </w:t>
      </w:r>
      <w:r>
        <w:rPr>
          <w:rFonts w:hint="eastAsia"/>
        </w:rPr>
        <w:t>ПРИВОДОВ</w:t>
      </w:r>
      <w:r>
        <w:t xml:space="preserve"> </w:t>
      </w:r>
      <w:r>
        <w:rPr>
          <w:rFonts w:hint="eastAsia"/>
        </w:rPr>
        <w:t>ПО</w:t>
      </w:r>
      <w:r>
        <w:t xml:space="preserve"> </w:t>
      </w:r>
      <w:r>
        <w:rPr>
          <w:rFonts w:hint="eastAsia"/>
        </w:rPr>
        <w:t>КАПИТАЛЬНЫМ</w:t>
      </w:r>
      <w:r>
        <w:t xml:space="preserve"> </w:t>
      </w:r>
      <w:r>
        <w:rPr>
          <w:rFonts w:hint="eastAsia"/>
        </w:rPr>
        <w:t>ВЛОЖЕНИЯМ</w:t>
      </w:r>
    </w:p>
    <w:p w14:paraId="6B044324" w14:textId="77777777" w:rsidR="00B805F5" w:rsidRDefault="00B805F5" w:rsidP="00B805F5"/>
    <w:p w14:paraId="1D90B5D7" w14:textId="77777777" w:rsidR="00B805F5" w:rsidRDefault="00B805F5" w:rsidP="00B805F5">
      <w:r>
        <w:t xml:space="preserve">4.1. </w:t>
      </w:r>
      <w:r>
        <w:rPr>
          <w:rFonts w:hint="eastAsia"/>
        </w:rPr>
        <w:t>Общие</w:t>
      </w:r>
      <w:r>
        <w:t xml:space="preserve"> </w:t>
      </w:r>
      <w:r>
        <w:rPr>
          <w:rFonts w:hint="eastAsia"/>
        </w:rPr>
        <w:t>положения</w:t>
      </w:r>
    </w:p>
    <w:p w14:paraId="539CB306" w14:textId="77777777" w:rsidR="00B805F5" w:rsidRDefault="00B805F5" w:rsidP="00B805F5"/>
    <w:p w14:paraId="3D8CD6AE" w14:textId="77777777" w:rsidR="00B805F5" w:rsidRDefault="00B805F5" w:rsidP="00B805F5">
      <w:r>
        <w:t xml:space="preserve">4.2. </w:t>
      </w:r>
      <w:r>
        <w:rPr>
          <w:rFonts w:hint="eastAsia"/>
        </w:rPr>
        <w:t>Влияние</w:t>
      </w:r>
      <w:r>
        <w:t xml:space="preserve"> </w:t>
      </w:r>
      <w:r>
        <w:rPr>
          <w:rFonts w:hint="eastAsia"/>
        </w:rPr>
        <w:t>на</w:t>
      </w:r>
      <w:r>
        <w:t xml:space="preserve"> </w:t>
      </w:r>
      <w:r>
        <w:rPr>
          <w:rFonts w:hint="eastAsia"/>
        </w:rPr>
        <w:t>капиталовложения</w:t>
      </w:r>
      <w:r>
        <w:t xml:space="preserve"> </w:t>
      </w:r>
      <w:r>
        <w:rPr>
          <w:rFonts w:hint="eastAsia"/>
        </w:rPr>
        <w:t>в</w:t>
      </w:r>
      <w:r>
        <w:t xml:space="preserve"> </w:t>
      </w:r>
      <w:r>
        <w:rPr>
          <w:rFonts w:hint="eastAsia"/>
        </w:rPr>
        <w:t>комбинированный</w:t>
      </w:r>
      <w:r>
        <w:t xml:space="preserve"> </w:t>
      </w:r>
      <w:r>
        <w:rPr>
          <w:rFonts w:hint="eastAsia"/>
        </w:rPr>
        <w:t>источник</w:t>
      </w:r>
      <w:r>
        <w:t xml:space="preserve"> </w:t>
      </w:r>
      <w:r>
        <w:rPr>
          <w:rFonts w:hint="eastAsia"/>
        </w:rPr>
        <w:t>параметров</w:t>
      </w:r>
      <w:r>
        <w:t xml:space="preserve"> </w:t>
      </w:r>
      <w:r>
        <w:rPr>
          <w:rFonts w:hint="eastAsia"/>
        </w:rPr>
        <w:t>электромагнитных</w:t>
      </w:r>
      <w:r>
        <w:t xml:space="preserve"> </w:t>
      </w:r>
      <w:r>
        <w:rPr>
          <w:rFonts w:hint="eastAsia"/>
        </w:rPr>
        <w:t>приводов</w:t>
      </w:r>
    </w:p>
    <w:p w14:paraId="5F14A175" w14:textId="77777777" w:rsidR="00B805F5" w:rsidRDefault="00B805F5" w:rsidP="00B805F5"/>
    <w:p w14:paraId="3582F3F3" w14:textId="77777777" w:rsidR="00B805F5" w:rsidRDefault="00B805F5" w:rsidP="00B805F5">
      <w:r>
        <w:t xml:space="preserve">4.3. </w:t>
      </w:r>
      <w:r>
        <w:rPr>
          <w:rFonts w:hint="eastAsia"/>
        </w:rPr>
        <w:t>Выводы</w:t>
      </w:r>
    </w:p>
    <w:p w14:paraId="7BD58113" w14:textId="77777777" w:rsidR="00B805F5" w:rsidRDefault="00B805F5" w:rsidP="00B805F5"/>
    <w:p w14:paraId="48C5A0E6" w14:textId="77777777" w:rsidR="00B805F5" w:rsidRDefault="00B805F5" w:rsidP="00B805F5">
      <w:r>
        <w:rPr>
          <w:rFonts w:hint="eastAsia"/>
        </w:rPr>
        <w:t>ЗАКЛЮЧЕНИЕ</w:t>
      </w:r>
    </w:p>
    <w:p w14:paraId="60BA8014" w14:textId="77777777" w:rsidR="00B805F5" w:rsidRDefault="00B805F5" w:rsidP="00B805F5"/>
    <w:p w14:paraId="6DD06803" w14:textId="77777777" w:rsidR="00B805F5" w:rsidRDefault="00B805F5" w:rsidP="00B805F5">
      <w:r>
        <w:rPr>
          <w:rFonts w:hint="eastAsia"/>
        </w:rPr>
        <w:t>СПИСОК</w:t>
      </w:r>
      <w:r>
        <w:t xml:space="preserve"> </w:t>
      </w:r>
      <w:r>
        <w:rPr>
          <w:rFonts w:hint="eastAsia"/>
        </w:rPr>
        <w:t>ЛИТЕРАТУРЫ</w:t>
      </w:r>
    </w:p>
    <w:p w14:paraId="6F3338BE" w14:textId="77777777" w:rsidR="00B805F5" w:rsidRDefault="00B805F5" w:rsidP="00B805F5"/>
    <w:p w14:paraId="1B14C264" w14:textId="77777777" w:rsidR="00B805F5" w:rsidRDefault="00B805F5" w:rsidP="00B805F5">
      <w:r>
        <w:rPr>
          <w:rFonts w:hint="eastAsia"/>
        </w:rPr>
        <w:t>ПРИЛОЖЕНИЕ</w:t>
      </w:r>
      <w:r>
        <w:t xml:space="preserve"> 1. </w:t>
      </w:r>
      <w:r>
        <w:rPr>
          <w:rFonts w:hint="eastAsia"/>
        </w:rPr>
        <w:t>АКТ</w:t>
      </w:r>
      <w:r>
        <w:t xml:space="preserve"> </w:t>
      </w:r>
      <w:r>
        <w:rPr>
          <w:rFonts w:hint="eastAsia"/>
        </w:rPr>
        <w:t>ВНЕДРЕНИЯ</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r>
        <w:t xml:space="preserve"> </w:t>
      </w:r>
      <w:r>
        <w:rPr>
          <w:rFonts w:hint="eastAsia"/>
        </w:rPr>
        <w:t>В</w:t>
      </w:r>
      <w:r>
        <w:t xml:space="preserve"> </w:t>
      </w:r>
      <w:r>
        <w:rPr>
          <w:rFonts w:hint="eastAsia"/>
        </w:rPr>
        <w:t>УЧЕБНЫЙ</w:t>
      </w:r>
      <w:r>
        <w:t xml:space="preserve"> </w:t>
      </w:r>
      <w:r>
        <w:rPr>
          <w:rFonts w:hint="eastAsia"/>
        </w:rPr>
        <w:t>ПРОЦЕСС</w:t>
      </w:r>
    </w:p>
    <w:p w14:paraId="0672496D" w14:textId="77777777" w:rsidR="00B805F5" w:rsidRDefault="00B805F5" w:rsidP="00B805F5"/>
    <w:p w14:paraId="6CF91706" w14:textId="69779EEE" w:rsidR="00B805F5" w:rsidRPr="00B805F5" w:rsidRDefault="00B805F5" w:rsidP="00B805F5">
      <w:r>
        <w:rPr>
          <w:rFonts w:hint="eastAsia"/>
        </w:rPr>
        <w:t>ПРИЛОЖЕНИЕ</w:t>
      </w:r>
      <w:r>
        <w:t xml:space="preserve"> 2. </w:t>
      </w:r>
      <w:r>
        <w:rPr>
          <w:rFonts w:hint="eastAsia"/>
        </w:rPr>
        <w:t>ПРИМЕР</w:t>
      </w:r>
      <w:r>
        <w:t xml:space="preserve"> </w:t>
      </w:r>
      <w:r>
        <w:rPr>
          <w:rFonts w:hint="eastAsia"/>
        </w:rPr>
        <w:t>РАСЧЕТА</w:t>
      </w:r>
      <w:r>
        <w:t xml:space="preserve"> </w:t>
      </w:r>
      <w:r>
        <w:rPr>
          <w:rFonts w:hint="eastAsia"/>
        </w:rPr>
        <w:t>ПРОВАЛОВ</w:t>
      </w:r>
      <w:r>
        <w:t xml:space="preserve"> </w:t>
      </w:r>
      <w:r>
        <w:rPr>
          <w:rFonts w:hint="eastAsia"/>
        </w:rPr>
        <w:t>НАПРЯЖЕНИЯ</w:t>
      </w:r>
      <w:r>
        <w:t xml:space="preserve"> </w:t>
      </w:r>
      <w:r>
        <w:rPr>
          <w:rFonts w:hint="eastAsia"/>
        </w:rPr>
        <w:t>ПРИ</w:t>
      </w:r>
      <w:r>
        <w:t xml:space="preserve"> </w:t>
      </w:r>
      <w:r>
        <w:rPr>
          <w:rFonts w:hint="eastAsia"/>
        </w:rPr>
        <w:t>ВЫБОРЕ</w:t>
      </w:r>
      <w:r>
        <w:t xml:space="preserve"> </w:t>
      </w:r>
      <w:r>
        <w:rPr>
          <w:rFonts w:hint="eastAsia"/>
        </w:rPr>
        <w:t>КОМБИНИРОВАННОГО</w:t>
      </w:r>
      <w:r>
        <w:t xml:space="preserve"> </w:t>
      </w:r>
      <w:r>
        <w:rPr>
          <w:rFonts w:hint="eastAsia"/>
        </w:rPr>
        <w:t>ИСТОЧНИКА</w:t>
      </w:r>
      <w:r>
        <w:t xml:space="preserve">, </w:t>
      </w:r>
      <w:r>
        <w:rPr>
          <w:rFonts w:hint="eastAsia"/>
        </w:rPr>
        <w:t>СОСТОЯЩЕГО</w:t>
      </w:r>
      <w:r>
        <w:t xml:space="preserve"> </w:t>
      </w:r>
      <w:r>
        <w:rPr>
          <w:rFonts w:hint="eastAsia"/>
        </w:rPr>
        <w:t>ИЗ</w:t>
      </w:r>
      <w:r>
        <w:t xml:space="preserve"> </w:t>
      </w:r>
      <w:r>
        <w:rPr>
          <w:rFonts w:hint="eastAsia"/>
        </w:rPr>
        <w:t>АККУМУЛЯТОРНОЙ</w:t>
      </w:r>
      <w:r>
        <w:t xml:space="preserve"> </w:t>
      </w:r>
      <w:r>
        <w:rPr>
          <w:rFonts w:hint="eastAsia"/>
        </w:rPr>
        <w:t>БАТАРЕИ</w:t>
      </w:r>
      <w:r>
        <w:t xml:space="preserve"> </w:t>
      </w:r>
      <w:r>
        <w:rPr>
          <w:rFonts w:hint="eastAsia"/>
        </w:rPr>
        <w:t>И</w:t>
      </w:r>
      <w:r>
        <w:t xml:space="preserve"> </w:t>
      </w:r>
      <w:r>
        <w:rPr>
          <w:rFonts w:hint="eastAsia"/>
        </w:rPr>
        <w:t>ИОНИСТОРА</w:t>
      </w:r>
    </w:p>
    <w:sectPr w:rsidR="00B805F5" w:rsidRPr="00B805F5" w:rsidSect="00130CA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652AF" w14:textId="77777777" w:rsidR="00130CAB" w:rsidRDefault="00130CAB">
      <w:pPr>
        <w:spacing w:after="0" w:line="240" w:lineRule="auto"/>
      </w:pPr>
      <w:r>
        <w:separator/>
      </w:r>
    </w:p>
  </w:endnote>
  <w:endnote w:type="continuationSeparator" w:id="0">
    <w:p w14:paraId="595532FA" w14:textId="77777777" w:rsidR="00130CAB" w:rsidRDefault="00130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4E706" w14:textId="77777777" w:rsidR="00130CAB" w:rsidRDefault="00130CAB"/>
    <w:p w14:paraId="6C6FCDA2" w14:textId="77777777" w:rsidR="00130CAB" w:rsidRDefault="00130CAB"/>
    <w:p w14:paraId="1830B4D1" w14:textId="77777777" w:rsidR="00130CAB" w:rsidRDefault="00130CAB"/>
    <w:p w14:paraId="1F957E3C" w14:textId="77777777" w:rsidR="00130CAB" w:rsidRDefault="00130CAB"/>
    <w:p w14:paraId="45188223" w14:textId="77777777" w:rsidR="00130CAB" w:rsidRDefault="00130CAB"/>
    <w:p w14:paraId="58455759" w14:textId="77777777" w:rsidR="00130CAB" w:rsidRDefault="00130CAB"/>
    <w:p w14:paraId="7734DAFA" w14:textId="77777777" w:rsidR="00130CAB" w:rsidRDefault="00130CA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A0B276" wp14:editId="6AEB484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6971E" w14:textId="77777777" w:rsidR="00130CAB" w:rsidRDefault="00130C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A0B27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136971E" w14:textId="77777777" w:rsidR="00130CAB" w:rsidRDefault="00130C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C1AD5E" w14:textId="77777777" w:rsidR="00130CAB" w:rsidRDefault="00130CAB"/>
    <w:p w14:paraId="3E24D56D" w14:textId="77777777" w:rsidR="00130CAB" w:rsidRDefault="00130CAB"/>
    <w:p w14:paraId="261C8E1E" w14:textId="77777777" w:rsidR="00130CAB" w:rsidRDefault="00130CA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40F641" wp14:editId="5A33FE7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E7455" w14:textId="77777777" w:rsidR="00130CAB" w:rsidRDefault="00130CAB"/>
                          <w:p w14:paraId="4ED195ED" w14:textId="77777777" w:rsidR="00130CAB" w:rsidRDefault="00130C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40F6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A4E7455" w14:textId="77777777" w:rsidR="00130CAB" w:rsidRDefault="00130CAB"/>
                    <w:p w14:paraId="4ED195ED" w14:textId="77777777" w:rsidR="00130CAB" w:rsidRDefault="00130C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84CE5F" w14:textId="77777777" w:rsidR="00130CAB" w:rsidRDefault="00130CAB"/>
    <w:p w14:paraId="71EDD233" w14:textId="77777777" w:rsidR="00130CAB" w:rsidRDefault="00130CAB">
      <w:pPr>
        <w:rPr>
          <w:sz w:val="2"/>
          <w:szCs w:val="2"/>
        </w:rPr>
      </w:pPr>
    </w:p>
    <w:p w14:paraId="4BA5D780" w14:textId="77777777" w:rsidR="00130CAB" w:rsidRDefault="00130CAB"/>
    <w:p w14:paraId="344935C6" w14:textId="77777777" w:rsidR="00130CAB" w:rsidRDefault="00130CAB">
      <w:pPr>
        <w:spacing w:after="0" w:line="240" w:lineRule="auto"/>
      </w:pPr>
    </w:p>
  </w:footnote>
  <w:footnote w:type="continuationSeparator" w:id="0">
    <w:p w14:paraId="1B648BD6" w14:textId="77777777" w:rsidR="00130CAB" w:rsidRDefault="00130C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AB"/>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29095</TotalTime>
  <Pages>3</Pages>
  <Words>365</Words>
  <Characters>2084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3813</cp:revision>
  <cp:lastPrinted>2009-02-06T05:36:00Z</cp:lastPrinted>
  <dcterms:created xsi:type="dcterms:W3CDTF">2024-01-07T13:43:00Z</dcterms:created>
  <dcterms:modified xsi:type="dcterms:W3CDTF">2024-02-23T12:41:00Z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