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СОДЕРЖАНИЕ</w:t>
      </w:r>
    </w:p>
    <w:p w:rsidR="007B57B4" w:rsidRPr="007B57B4" w:rsidRDefault="007B57B4" w:rsidP="007B57B4">
      <w:pPr>
        <w:rPr>
          <w:rFonts w:ascii="Times New Roman" w:eastAsia="Times New Roman" w:hAnsi="Times New Roman" w:cs="Times New Roman"/>
          <w:kern w:val="0"/>
          <w:sz w:val="28"/>
          <w:szCs w:val="28"/>
          <w:lang w:eastAsia="ru-RU"/>
        </w:rPr>
      </w:pP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ВВЕДЕНИЕ…………………………………………………………………</w:t>
      </w:r>
      <w:r w:rsidRPr="007B57B4">
        <w:rPr>
          <w:rFonts w:ascii="Times New Roman" w:eastAsia="Times New Roman" w:hAnsi="Times New Roman" w:cs="Times New Roman"/>
          <w:kern w:val="0"/>
          <w:sz w:val="28"/>
          <w:szCs w:val="28"/>
          <w:lang w:eastAsia="ru-RU"/>
        </w:rPr>
        <w:t>....... 3</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РАЗДЕЛ</w:t>
      </w:r>
      <w:r w:rsidRPr="007B57B4">
        <w:rPr>
          <w:rFonts w:ascii="Times New Roman" w:eastAsia="Times New Roman" w:hAnsi="Times New Roman" w:cs="Times New Roman"/>
          <w:kern w:val="0"/>
          <w:sz w:val="28"/>
          <w:szCs w:val="28"/>
          <w:lang w:eastAsia="ru-RU"/>
        </w:rPr>
        <w:t xml:space="preserve"> 1. </w:t>
      </w:r>
      <w:r w:rsidRPr="007B57B4">
        <w:rPr>
          <w:rFonts w:ascii="Times New Roman" w:eastAsia="Times New Roman" w:hAnsi="Times New Roman" w:cs="Times New Roman" w:hint="eastAsia"/>
          <w:kern w:val="0"/>
          <w:sz w:val="28"/>
          <w:szCs w:val="28"/>
          <w:lang w:eastAsia="ru-RU"/>
        </w:rPr>
        <w:t>ТЕОРЕТИЧЕСКИЕ</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ОСНОВЫ</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УПРАВЛЕНЧЕСКОГО</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КОНСУЛЬТИРОВАНИЯ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ФОРМИРОВАНИЙ………………</w:t>
      </w:r>
      <w:r w:rsidRPr="007B57B4">
        <w:rPr>
          <w:rFonts w:ascii="Times New Roman" w:eastAsia="Times New Roman" w:hAnsi="Times New Roman" w:cs="Times New Roman"/>
          <w:kern w:val="0"/>
          <w:sz w:val="28"/>
          <w:szCs w:val="28"/>
          <w:lang w:eastAsia="ru-RU"/>
        </w:rPr>
        <w:t>... 9</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1.1. </w:t>
      </w:r>
      <w:r w:rsidRPr="007B57B4">
        <w:rPr>
          <w:rFonts w:ascii="Times New Roman" w:eastAsia="Times New Roman" w:hAnsi="Times New Roman" w:cs="Times New Roman" w:hint="eastAsia"/>
          <w:kern w:val="0"/>
          <w:sz w:val="28"/>
          <w:szCs w:val="28"/>
          <w:lang w:eastAsia="ru-RU"/>
        </w:rPr>
        <w:t>Сущность</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управленческого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консультирования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аграрных</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формирований……</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 xml:space="preserve"> 9</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1.2. </w:t>
      </w:r>
      <w:r w:rsidRPr="007B57B4">
        <w:rPr>
          <w:rFonts w:ascii="Times New Roman" w:eastAsia="Times New Roman" w:hAnsi="Times New Roman" w:cs="Times New Roman" w:hint="eastAsia"/>
          <w:kern w:val="0"/>
          <w:sz w:val="28"/>
          <w:szCs w:val="28"/>
          <w:lang w:eastAsia="ru-RU"/>
        </w:rPr>
        <w:t>Мировой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опыт</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тенденции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развития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консалтинга…………</w:t>
      </w:r>
      <w:r w:rsidRPr="007B57B4">
        <w:rPr>
          <w:rFonts w:ascii="Times New Roman" w:eastAsia="Times New Roman" w:hAnsi="Times New Roman" w:cs="Times New Roman"/>
          <w:kern w:val="0"/>
          <w:sz w:val="28"/>
          <w:szCs w:val="28"/>
          <w:lang w:eastAsia="ru-RU"/>
        </w:rPr>
        <w:t>. 24</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1.3. </w:t>
      </w:r>
      <w:r w:rsidRPr="007B57B4">
        <w:rPr>
          <w:rFonts w:ascii="Times New Roman" w:eastAsia="Times New Roman" w:hAnsi="Times New Roman" w:cs="Times New Roman" w:hint="eastAsia"/>
          <w:kern w:val="0"/>
          <w:sz w:val="28"/>
          <w:szCs w:val="28"/>
          <w:lang w:eastAsia="ru-RU"/>
        </w:rPr>
        <w:t>Методика</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информационная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база</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исследования………………………</w:t>
      </w:r>
      <w:r w:rsidRPr="007B57B4">
        <w:rPr>
          <w:rFonts w:ascii="Times New Roman" w:eastAsia="Times New Roman" w:hAnsi="Times New Roman" w:cs="Times New Roman"/>
          <w:kern w:val="0"/>
          <w:sz w:val="28"/>
          <w:szCs w:val="28"/>
          <w:lang w:eastAsia="ru-RU"/>
        </w:rPr>
        <w:t>. 40</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Выводы</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разделу</w:t>
      </w:r>
      <w:r w:rsidRPr="007B57B4">
        <w:rPr>
          <w:rFonts w:ascii="Times New Roman" w:eastAsia="Times New Roman" w:hAnsi="Times New Roman" w:cs="Times New Roman"/>
          <w:kern w:val="0"/>
          <w:sz w:val="28"/>
          <w:szCs w:val="28"/>
          <w:lang w:eastAsia="ru-RU"/>
        </w:rPr>
        <w:t xml:space="preserve"> 1</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 58</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РАЗДЕЛ</w:t>
      </w:r>
      <w:r w:rsidRPr="007B57B4">
        <w:rPr>
          <w:rFonts w:ascii="Times New Roman" w:eastAsia="Times New Roman" w:hAnsi="Times New Roman" w:cs="Times New Roman"/>
          <w:kern w:val="0"/>
          <w:sz w:val="28"/>
          <w:szCs w:val="28"/>
          <w:lang w:eastAsia="ru-RU"/>
        </w:rPr>
        <w:t xml:space="preserve"> 2. </w:t>
      </w:r>
      <w:r w:rsidRPr="007B57B4">
        <w:rPr>
          <w:rFonts w:ascii="Times New Roman" w:eastAsia="Times New Roman" w:hAnsi="Times New Roman" w:cs="Times New Roman" w:hint="eastAsia"/>
          <w:kern w:val="0"/>
          <w:sz w:val="28"/>
          <w:szCs w:val="28"/>
          <w:lang w:eastAsia="ru-RU"/>
        </w:rPr>
        <w:t>ОРГАНИЗАЦИОННО</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ЭКОНОМИЧЕСКАЯ</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ХАРАКТЕРИСТИКА</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УПРАВЛЕНЧЕСКОГО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КОНСУЛЬТИРОВАНИЯ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ФОРМИРОВАНИЙ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КРЫМА……………………………………</w:t>
      </w:r>
      <w:r w:rsidRPr="007B57B4">
        <w:rPr>
          <w:rFonts w:ascii="Times New Roman" w:eastAsia="Times New Roman" w:hAnsi="Times New Roman" w:cs="Times New Roman"/>
          <w:kern w:val="0"/>
          <w:sz w:val="28"/>
          <w:szCs w:val="28"/>
          <w:lang w:eastAsia="ru-RU"/>
        </w:rPr>
        <w:t xml:space="preserve"> 59</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2.1. </w:t>
      </w:r>
      <w:r w:rsidRPr="007B57B4">
        <w:rPr>
          <w:rFonts w:ascii="Times New Roman" w:eastAsia="Times New Roman" w:hAnsi="Times New Roman" w:cs="Times New Roman" w:hint="eastAsia"/>
          <w:kern w:val="0"/>
          <w:sz w:val="28"/>
          <w:szCs w:val="28"/>
          <w:lang w:eastAsia="ru-RU"/>
        </w:rPr>
        <w:t>Современный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уровень</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организационно</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экономическая</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оценка</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консультационной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деятельности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в</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сельском</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хозяйстве……………</w:t>
      </w:r>
      <w:r w:rsidRPr="007B57B4">
        <w:rPr>
          <w:rFonts w:ascii="Times New Roman" w:eastAsia="Times New Roman" w:hAnsi="Times New Roman" w:cs="Times New Roman"/>
          <w:kern w:val="0"/>
          <w:sz w:val="28"/>
          <w:szCs w:val="28"/>
          <w:lang w:eastAsia="ru-RU"/>
        </w:rPr>
        <w:t>... 59</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2.2. </w:t>
      </w:r>
      <w:r w:rsidRPr="007B57B4">
        <w:rPr>
          <w:rFonts w:ascii="Times New Roman" w:eastAsia="Times New Roman" w:hAnsi="Times New Roman" w:cs="Times New Roman" w:hint="eastAsia"/>
          <w:kern w:val="0"/>
          <w:sz w:val="28"/>
          <w:szCs w:val="28"/>
          <w:lang w:eastAsia="ru-RU"/>
        </w:rPr>
        <w:t>Состояние</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тенденции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развития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кадрового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потенциала</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формирований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как</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условие</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функционирования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консультационных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служб</w:t>
      </w:r>
      <w:r w:rsidRPr="007B57B4">
        <w:rPr>
          <w:rFonts w:ascii="Times New Roman" w:eastAsia="Times New Roman" w:hAnsi="Times New Roman" w:cs="Times New Roman"/>
          <w:kern w:val="0"/>
          <w:sz w:val="28"/>
          <w:szCs w:val="28"/>
          <w:lang w:eastAsia="ru-RU"/>
        </w:rPr>
        <w:t>... 77</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2.3. </w:t>
      </w:r>
      <w:r w:rsidRPr="007B57B4">
        <w:rPr>
          <w:rFonts w:ascii="Times New Roman" w:eastAsia="Times New Roman" w:hAnsi="Times New Roman" w:cs="Times New Roman" w:hint="eastAsia"/>
          <w:kern w:val="0"/>
          <w:sz w:val="28"/>
          <w:szCs w:val="28"/>
          <w:lang w:eastAsia="ru-RU"/>
        </w:rPr>
        <w:t>Анализ</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потребностей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формирований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в</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услугах</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управленческого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консультирования…………………………………………</w:t>
      </w:r>
      <w:r w:rsidRPr="007B57B4">
        <w:rPr>
          <w:rFonts w:ascii="Times New Roman" w:eastAsia="Times New Roman" w:hAnsi="Times New Roman" w:cs="Times New Roman"/>
          <w:kern w:val="0"/>
          <w:sz w:val="28"/>
          <w:szCs w:val="28"/>
          <w:lang w:eastAsia="ru-RU"/>
        </w:rPr>
        <w:t>... 93</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Выводы</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разделу</w:t>
      </w:r>
      <w:r w:rsidRPr="007B57B4">
        <w:rPr>
          <w:rFonts w:ascii="Times New Roman" w:eastAsia="Times New Roman" w:hAnsi="Times New Roman" w:cs="Times New Roman"/>
          <w:kern w:val="0"/>
          <w:sz w:val="28"/>
          <w:szCs w:val="28"/>
          <w:lang w:eastAsia="ru-RU"/>
        </w:rPr>
        <w:t xml:space="preserve"> 2</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 109</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РАЗДЕЛ</w:t>
      </w:r>
      <w:r w:rsidRPr="007B57B4">
        <w:rPr>
          <w:rFonts w:ascii="Times New Roman" w:eastAsia="Times New Roman" w:hAnsi="Times New Roman" w:cs="Times New Roman"/>
          <w:kern w:val="0"/>
          <w:sz w:val="28"/>
          <w:szCs w:val="28"/>
          <w:lang w:eastAsia="ru-RU"/>
        </w:rPr>
        <w:t xml:space="preserve"> 3. </w:t>
      </w:r>
      <w:r w:rsidRPr="007B57B4">
        <w:rPr>
          <w:rFonts w:ascii="Times New Roman" w:eastAsia="Times New Roman" w:hAnsi="Times New Roman" w:cs="Times New Roman" w:hint="eastAsia"/>
          <w:kern w:val="0"/>
          <w:sz w:val="28"/>
          <w:szCs w:val="28"/>
          <w:lang w:eastAsia="ru-RU"/>
        </w:rPr>
        <w:t>ОСНОВНЫЕ</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НАПРАВЛЕНИЯ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СОВЕРШЕНСТВОВАНИЯ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КОНСУЛЬТАЦИОННОЙ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ДЕЯТЕЛЬНОСТИ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В</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СЕЛЬСКОМ</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ХОЗЯЙСТВЕ</w:t>
      </w:r>
      <w:r w:rsidRPr="007B57B4">
        <w:rPr>
          <w:rFonts w:ascii="Times New Roman" w:eastAsia="Times New Roman" w:hAnsi="Times New Roman" w:cs="Times New Roman"/>
          <w:kern w:val="0"/>
          <w:sz w:val="28"/>
          <w:szCs w:val="28"/>
          <w:lang w:eastAsia="ru-RU"/>
        </w:rPr>
        <w:t xml:space="preserve"> 110</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3.1. </w:t>
      </w:r>
      <w:r w:rsidRPr="007B57B4">
        <w:rPr>
          <w:rFonts w:ascii="Times New Roman" w:eastAsia="Times New Roman" w:hAnsi="Times New Roman" w:cs="Times New Roman" w:hint="eastAsia"/>
          <w:kern w:val="0"/>
          <w:sz w:val="28"/>
          <w:szCs w:val="28"/>
          <w:lang w:eastAsia="ru-RU"/>
        </w:rPr>
        <w:t>Когнитивная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модель</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сценарный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анализ</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развития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системы</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управленческого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консультирования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формирований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 xml:space="preserve"> 110</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3.2. </w:t>
      </w:r>
      <w:r w:rsidRPr="007B57B4">
        <w:rPr>
          <w:rFonts w:ascii="Times New Roman" w:eastAsia="Times New Roman" w:hAnsi="Times New Roman" w:cs="Times New Roman" w:hint="eastAsia"/>
          <w:kern w:val="0"/>
          <w:sz w:val="28"/>
          <w:szCs w:val="28"/>
          <w:lang w:eastAsia="ru-RU"/>
        </w:rPr>
        <w:t>Совершенствование</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организационно</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экономического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механизма</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информационно</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консультационной</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деятельности</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 131</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kern w:val="0"/>
          <w:sz w:val="28"/>
          <w:szCs w:val="28"/>
          <w:lang w:eastAsia="ru-RU"/>
        </w:rPr>
        <w:t xml:space="preserve">3.3. </w:t>
      </w:r>
      <w:r w:rsidRPr="007B57B4">
        <w:rPr>
          <w:rFonts w:ascii="Times New Roman" w:eastAsia="Times New Roman" w:hAnsi="Times New Roman" w:cs="Times New Roman" w:hint="eastAsia"/>
          <w:kern w:val="0"/>
          <w:sz w:val="28"/>
          <w:szCs w:val="28"/>
          <w:lang w:eastAsia="ru-RU"/>
        </w:rPr>
        <w:t>Перспективные</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направления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развития</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аграрного</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консалтинга…………</w:t>
      </w:r>
      <w:r w:rsidRPr="007B57B4">
        <w:rPr>
          <w:rFonts w:ascii="Times New Roman" w:eastAsia="Times New Roman" w:hAnsi="Times New Roman" w:cs="Times New Roman"/>
          <w:kern w:val="0"/>
          <w:sz w:val="28"/>
          <w:szCs w:val="28"/>
          <w:lang w:eastAsia="ru-RU"/>
        </w:rPr>
        <w:t xml:space="preserve"> 151</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Выводы</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к</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разделу</w:t>
      </w:r>
      <w:r w:rsidRPr="007B57B4">
        <w:rPr>
          <w:rFonts w:ascii="Times New Roman" w:eastAsia="Times New Roman" w:hAnsi="Times New Roman" w:cs="Times New Roman"/>
          <w:kern w:val="0"/>
          <w:sz w:val="28"/>
          <w:szCs w:val="28"/>
          <w:lang w:eastAsia="ru-RU"/>
        </w:rPr>
        <w:t xml:space="preserve"> 3</w:t>
      </w:r>
      <w:r w:rsidRPr="007B57B4">
        <w:rPr>
          <w:rFonts w:ascii="Times New Roman" w:eastAsia="Times New Roman" w:hAnsi="Times New Roman" w:cs="Times New Roman" w:hint="eastAsia"/>
          <w:kern w:val="0"/>
          <w:sz w:val="28"/>
          <w:szCs w:val="28"/>
          <w:lang w:eastAsia="ru-RU"/>
        </w:rPr>
        <w:t>……………………………………………………………</w:t>
      </w:r>
      <w:r w:rsidRPr="007B57B4">
        <w:rPr>
          <w:rFonts w:ascii="Times New Roman" w:eastAsia="Times New Roman" w:hAnsi="Times New Roman" w:cs="Times New Roman"/>
          <w:kern w:val="0"/>
          <w:sz w:val="28"/>
          <w:szCs w:val="28"/>
          <w:lang w:eastAsia="ru-RU"/>
        </w:rPr>
        <w:t>.. 168</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ВЫВОДЫ………………………………………………………………………</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kern w:val="0"/>
          <w:sz w:val="28"/>
          <w:szCs w:val="28"/>
          <w:lang w:eastAsia="ru-RU"/>
        </w:rPr>
        <w:lastRenderedPageBreak/>
        <w:t>169</w:t>
      </w:r>
    </w:p>
    <w:p w:rsidR="007B57B4" w:rsidRPr="007B57B4"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ПРИЛОЖЕНИЯ…………………………………………………………………</w:t>
      </w:r>
      <w:r w:rsidRPr="007B57B4">
        <w:rPr>
          <w:rFonts w:ascii="Times New Roman" w:eastAsia="Times New Roman" w:hAnsi="Times New Roman" w:cs="Times New Roman"/>
          <w:kern w:val="0"/>
          <w:sz w:val="28"/>
          <w:szCs w:val="28"/>
          <w:lang w:eastAsia="ru-RU"/>
        </w:rPr>
        <w:t xml:space="preserve"> 172</w:t>
      </w:r>
    </w:p>
    <w:p w:rsidR="009C62FC" w:rsidRDefault="007B57B4" w:rsidP="007B57B4">
      <w:pPr>
        <w:rPr>
          <w:rFonts w:ascii="Times New Roman" w:eastAsia="Times New Roman" w:hAnsi="Times New Roman" w:cs="Times New Roman"/>
          <w:kern w:val="0"/>
          <w:sz w:val="28"/>
          <w:szCs w:val="28"/>
          <w:lang w:eastAsia="ru-RU"/>
        </w:rPr>
      </w:pPr>
      <w:r w:rsidRPr="007B57B4">
        <w:rPr>
          <w:rFonts w:ascii="Times New Roman" w:eastAsia="Times New Roman" w:hAnsi="Times New Roman" w:cs="Times New Roman" w:hint="eastAsia"/>
          <w:kern w:val="0"/>
          <w:sz w:val="28"/>
          <w:szCs w:val="28"/>
          <w:lang w:eastAsia="ru-RU"/>
        </w:rPr>
        <w:t>СПИСОК</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ИСПОЛЬЗОВАННЫХ</w:t>
      </w:r>
      <w:r w:rsidRPr="007B57B4">
        <w:rPr>
          <w:rFonts w:ascii="Times New Roman" w:eastAsia="Times New Roman" w:hAnsi="Times New Roman" w:cs="Times New Roman"/>
          <w:kern w:val="0"/>
          <w:sz w:val="28"/>
          <w:szCs w:val="28"/>
          <w:lang w:eastAsia="ru-RU"/>
        </w:rPr>
        <w:t xml:space="preserve"> </w:t>
      </w:r>
      <w:r w:rsidRPr="007B57B4">
        <w:rPr>
          <w:rFonts w:ascii="Times New Roman" w:eastAsia="Times New Roman" w:hAnsi="Times New Roman" w:cs="Times New Roman" w:hint="eastAsia"/>
          <w:kern w:val="0"/>
          <w:sz w:val="28"/>
          <w:szCs w:val="28"/>
          <w:lang w:eastAsia="ru-RU"/>
        </w:rPr>
        <w:t>ИСТОЧНИКОВ…………………………</w:t>
      </w:r>
      <w:r w:rsidRPr="007B57B4">
        <w:rPr>
          <w:rFonts w:ascii="Times New Roman" w:eastAsia="Times New Roman" w:hAnsi="Times New Roman" w:cs="Times New Roman"/>
          <w:kern w:val="0"/>
          <w:sz w:val="28"/>
          <w:szCs w:val="28"/>
          <w:lang w:eastAsia="ru-RU"/>
        </w:rPr>
        <w:t>... 222</w:t>
      </w:r>
    </w:p>
    <w:p w:rsidR="007B57B4" w:rsidRDefault="007B57B4" w:rsidP="007B57B4">
      <w:r>
        <w:rPr>
          <w:rFonts w:hint="eastAsia"/>
        </w:rPr>
        <w:t>ВЫВОДЫ</w:t>
      </w:r>
    </w:p>
    <w:p w:rsidR="007B57B4" w:rsidRDefault="007B57B4" w:rsidP="007B57B4"/>
    <w:p w:rsidR="007B57B4" w:rsidRDefault="007B57B4" w:rsidP="007B57B4">
      <w:r>
        <w:t></w:t>
      </w:r>
      <w:r>
        <w:t></w:t>
      </w:r>
      <w:r>
        <w:t></w:t>
      </w:r>
      <w:r>
        <w:rPr>
          <w:rFonts w:hint="eastAsia"/>
        </w:rPr>
        <w:t>Управленческое</w:t>
      </w:r>
      <w:r>
        <w:t></w:t>
      </w:r>
      <w:r>
        <w:rPr>
          <w:rFonts w:hint="eastAsia"/>
        </w:rPr>
        <w:t>консультирование</w:t>
      </w:r>
      <w:r>
        <w:t></w:t>
      </w:r>
      <w:r>
        <w:rPr>
          <w:rFonts w:hint="eastAsia"/>
        </w:rPr>
        <w:t>аграрных</w:t>
      </w:r>
      <w:r>
        <w:t></w:t>
      </w:r>
      <w:r>
        <w:rPr>
          <w:rFonts w:hint="eastAsia"/>
        </w:rPr>
        <w:t>формирований</w:t>
      </w:r>
      <w:r>
        <w:t></w:t>
      </w:r>
      <w:r>
        <w:t></w:t>
      </w:r>
      <w:r>
        <w:t></w:t>
      </w:r>
      <w:r>
        <w:rPr>
          <w:rFonts w:hint="eastAsia"/>
        </w:rPr>
        <w:t>это</w:t>
      </w:r>
      <w:r>
        <w:t></w:t>
      </w:r>
      <w:r>
        <w:rPr>
          <w:rFonts w:hint="eastAsia"/>
        </w:rPr>
        <w:t>деятельность</w:t>
      </w:r>
      <w:r>
        <w:t></w:t>
      </w:r>
      <w:r>
        <w:t></w:t>
      </w:r>
      <w:r>
        <w:rPr>
          <w:rFonts w:hint="eastAsia"/>
        </w:rPr>
        <w:t>направленная</w:t>
      </w:r>
      <w:r>
        <w:t></w:t>
      </w:r>
      <w:r>
        <w:rPr>
          <w:rFonts w:hint="eastAsia"/>
        </w:rPr>
        <w:t>на</w:t>
      </w:r>
      <w:r>
        <w:t></w:t>
      </w:r>
      <w:r>
        <w:rPr>
          <w:rFonts w:hint="eastAsia"/>
        </w:rPr>
        <w:t>повышение</w:t>
      </w:r>
      <w:r>
        <w:t></w:t>
      </w:r>
      <w:r>
        <w:rPr>
          <w:rFonts w:hint="eastAsia"/>
        </w:rPr>
        <w:t>эффективности</w:t>
      </w:r>
      <w:r>
        <w:t></w:t>
      </w:r>
      <w:r>
        <w:rPr>
          <w:rFonts w:hint="eastAsia"/>
        </w:rPr>
        <w:t>управленческих</w:t>
      </w:r>
      <w:r>
        <w:t></w:t>
      </w:r>
      <w:r>
        <w:rPr>
          <w:rFonts w:hint="eastAsia"/>
        </w:rPr>
        <w:t>решений</w:t>
      </w:r>
      <w:r>
        <w:t></w:t>
      </w:r>
      <w:r>
        <w:rPr>
          <w:rFonts w:hint="eastAsia"/>
        </w:rPr>
        <w:t>и</w:t>
      </w:r>
      <w:r>
        <w:t></w:t>
      </w:r>
      <w:r>
        <w:rPr>
          <w:rFonts w:hint="eastAsia"/>
        </w:rPr>
        <w:t>обеспечение</w:t>
      </w:r>
      <w:r>
        <w:t></w:t>
      </w:r>
      <w:r>
        <w:rPr>
          <w:rFonts w:hint="eastAsia"/>
        </w:rPr>
        <w:t>адаптации</w:t>
      </w:r>
      <w:r>
        <w:t></w:t>
      </w:r>
      <w:r>
        <w:rPr>
          <w:rFonts w:hint="eastAsia"/>
        </w:rPr>
        <w:t>аграрных</w:t>
      </w:r>
      <w:r>
        <w:t></w:t>
      </w:r>
      <w:r>
        <w:rPr>
          <w:rFonts w:hint="eastAsia"/>
        </w:rPr>
        <w:t>формирований</w:t>
      </w:r>
      <w:r>
        <w:t></w:t>
      </w:r>
      <w:r>
        <w:rPr>
          <w:rFonts w:hint="eastAsia"/>
        </w:rPr>
        <w:t>к</w:t>
      </w:r>
      <w:r>
        <w:t></w:t>
      </w:r>
      <w:r>
        <w:rPr>
          <w:rFonts w:hint="eastAsia"/>
        </w:rPr>
        <w:t>условиям</w:t>
      </w:r>
      <w:r>
        <w:t></w:t>
      </w:r>
      <w:r>
        <w:rPr>
          <w:rFonts w:hint="eastAsia"/>
        </w:rPr>
        <w:t>внешней</w:t>
      </w:r>
      <w:r>
        <w:t></w:t>
      </w:r>
      <w:r>
        <w:rPr>
          <w:rFonts w:hint="eastAsia"/>
        </w:rPr>
        <w:t>среды</w:t>
      </w:r>
      <w:r>
        <w:t></w:t>
      </w:r>
      <w:r>
        <w:rPr>
          <w:rFonts w:hint="eastAsia"/>
        </w:rPr>
        <w:t>путем</w:t>
      </w:r>
      <w:r>
        <w:t></w:t>
      </w:r>
      <w:r>
        <w:rPr>
          <w:rFonts w:hint="eastAsia"/>
        </w:rPr>
        <w:t>развития</w:t>
      </w:r>
      <w:r>
        <w:t></w:t>
      </w:r>
      <w:r>
        <w:rPr>
          <w:rFonts w:hint="eastAsia"/>
        </w:rPr>
        <w:t>профессиональных</w:t>
      </w:r>
      <w:r>
        <w:t></w:t>
      </w:r>
      <w:r>
        <w:rPr>
          <w:rFonts w:hint="eastAsia"/>
        </w:rPr>
        <w:t>способностей</w:t>
      </w:r>
      <w:r>
        <w:t></w:t>
      </w:r>
      <w:r>
        <w:rPr>
          <w:rFonts w:hint="eastAsia"/>
        </w:rPr>
        <w:t>руководи</w:t>
      </w:r>
      <w:r>
        <w:t></w:t>
      </w:r>
      <w:r>
        <w:rPr>
          <w:rFonts w:hint="eastAsia"/>
        </w:rPr>
        <w:t>телей</w:t>
      </w:r>
      <w:r>
        <w:t></w:t>
      </w:r>
      <w:r>
        <w:rPr>
          <w:rFonts w:hint="eastAsia"/>
        </w:rPr>
        <w:t>и</w:t>
      </w:r>
      <w:r>
        <w:t></w:t>
      </w:r>
      <w:r>
        <w:rPr>
          <w:rFonts w:hint="eastAsia"/>
        </w:rPr>
        <w:t>специалистов</w:t>
      </w:r>
      <w:r>
        <w:t></w:t>
      </w:r>
      <w:r>
        <w:t></w:t>
      </w:r>
      <w:r>
        <w:rPr>
          <w:rFonts w:hint="eastAsia"/>
        </w:rPr>
        <w:t>организации</w:t>
      </w:r>
      <w:r>
        <w:t></w:t>
      </w:r>
      <w:r>
        <w:rPr>
          <w:rFonts w:hint="eastAsia"/>
        </w:rPr>
        <w:t>доступа</w:t>
      </w:r>
      <w:r>
        <w:t></w:t>
      </w:r>
      <w:r>
        <w:rPr>
          <w:rFonts w:hint="eastAsia"/>
        </w:rPr>
        <w:t>к</w:t>
      </w:r>
      <w:r>
        <w:t></w:t>
      </w:r>
      <w:r>
        <w:rPr>
          <w:rFonts w:hint="eastAsia"/>
        </w:rPr>
        <w:t>прогрессивным</w:t>
      </w:r>
      <w:r>
        <w:t></w:t>
      </w:r>
      <w:r>
        <w:rPr>
          <w:rFonts w:hint="eastAsia"/>
        </w:rPr>
        <w:t>знаниям</w:t>
      </w:r>
      <w:r>
        <w:t></w:t>
      </w:r>
      <w:r>
        <w:t></w:t>
      </w:r>
      <w:r>
        <w:rPr>
          <w:rFonts w:hint="eastAsia"/>
        </w:rPr>
        <w:t>пере</w:t>
      </w:r>
      <w:r>
        <w:t></w:t>
      </w:r>
      <w:r>
        <w:rPr>
          <w:rFonts w:hint="eastAsia"/>
        </w:rPr>
        <w:t>довому</w:t>
      </w:r>
      <w:r>
        <w:t></w:t>
      </w:r>
      <w:r>
        <w:rPr>
          <w:rFonts w:hint="eastAsia"/>
        </w:rPr>
        <w:t>опыту</w:t>
      </w:r>
      <w:r>
        <w:t></w:t>
      </w:r>
      <w:r>
        <w:rPr>
          <w:rFonts w:hint="eastAsia"/>
        </w:rPr>
        <w:t>на</w:t>
      </w:r>
      <w:r>
        <w:t></w:t>
      </w:r>
      <w:r>
        <w:rPr>
          <w:rFonts w:hint="eastAsia"/>
        </w:rPr>
        <w:t>основе</w:t>
      </w:r>
      <w:r>
        <w:t></w:t>
      </w:r>
      <w:r>
        <w:rPr>
          <w:rFonts w:hint="eastAsia"/>
        </w:rPr>
        <w:t>активного</w:t>
      </w:r>
      <w:r>
        <w:t></w:t>
      </w:r>
      <w:r>
        <w:rPr>
          <w:rFonts w:hint="eastAsia"/>
        </w:rPr>
        <w:t>сотрудничества</w:t>
      </w:r>
      <w:r>
        <w:t></w:t>
      </w:r>
      <w:r>
        <w:rPr>
          <w:rFonts w:hint="eastAsia"/>
        </w:rPr>
        <w:t>с</w:t>
      </w:r>
      <w:r>
        <w:t></w:t>
      </w:r>
      <w:r>
        <w:rPr>
          <w:rFonts w:hint="eastAsia"/>
        </w:rPr>
        <w:t>образовательными</w:t>
      </w:r>
      <w:r>
        <w:t></w:t>
      </w:r>
      <w:r>
        <w:t></w:t>
      </w:r>
      <w:r>
        <w:rPr>
          <w:rFonts w:hint="eastAsia"/>
        </w:rPr>
        <w:t>научными</w:t>
      </w:r>
      <w:r>
        <w:t></w:t>
      </w:r>
      <w:r>
        <w:t></w:t>
      </w:r>
      <w:r>
        <w:rPr>
          <w:rFonts w:hint="eastAsia"/>
        </w:rPr>
        <w:t>властными</w:t>
      </w:r>
      <w:r>
        <w:t></w:t>
      </w:r>
      <w:r>
        <w:rPr>
          <w:rFonts w:hint="eastAsia"/>
        </w:rPr>
        <w:t>структурами</w:t>
      </w:r>
      <w:r>
        <w:t></w:t>
      </w:r>
      <w:r>
        <w:rPr>
          <w:rFonts w:hint="eastAsia"/>
        </w:rPr>
        <w:t>и</w:t>
      </w:r>
      <w:r>
        <w:t></w:t>
      </w:r>
      <w:r>
        <w:rPr>
          <w:rFonts w:hint="eastAsia"/>
        </w:rPr>
        <w:t>другими</w:t>
      </w:r>
      <w:r>
        <w:t></w:t>
      </w:r>
      <w:r>
        <w:rPr>
          <w:rFonts w:hint="eastAsia"/>
        </w:rPr>
        <w:t>субъектами</w:t>
      </w:r>
      <w:r>
        <w:t></w:t>
      </w:r>
      <w:r>
        <w:rPr>
          <w:rFonts w:hint="eastAsia"/>
        </w:rPr>
        <w:t>рыночной</w:t>
      </w:r>
      <w:r>
        <w:t></w:t>
      </w:r>
      <w:r>
        <w:rPr>
          <w:rFonts w:hint="eastAsia"/>
        </w:rPr>
        <w:t>экономики</w:t>
      </w:r>
      <w:r>
        <w:t></w:t>
      </w:r>
    </w:p>
    <w:p w:rsidR="007B57B4" w:rsidRDefault="007B57B4" w:rsidP="007B57B4">
      <w:r>
        <w:rPr>
          <w:rFonts w:hint="eastAsia"/>
        </w:rPr>
        <w:t>Мировой</w:t>
      </w:r>
      <w:r>
        <w:t></w:t>
      </w:r>
      <w:r>
        <w:rPr>
          <w:rFonts w:hint="eastAsia"/>
        </w:rPr>
        <w:t>опыт</w:t>
      </w:r>
      <w:r>
        <w:t></w:t>
      </w:r>
      <w:r>
        <w:rPr>
          <w:rFonts w:hint="eastAsia"/>
        </w:rPr>
        <w:t>свидетельствует</w:t>
      </w:r>
      <w:r>
        <w:t></w:t>
      </w:r>
      <w:r>
        <w:rPr>
          <w:rFonts w:hint="eastAsia"/>
        </w:rPr>
        <w:t>о</w:t>
      </w:r>
      <w:r>
        <w:t></w:t>
      </w:r>
      <w:r>
        <w:rPr>
          <w:rFonts w:hint="eastAsia"/>
        </w:rPr>
        <w:t>многообразии</w:t>
      </w:r>
      <w:r>
        <w:t></w:t>
      </w:r>
      <w:r>
        <w:rPr>
          <w:rFonts w:hint="eastAsia"/>
        </w:rPr>
        <w:t>подходов</w:t>
      </w:r>
      <w:r>
        <w:t></w:t>
      </w:r>
      <w:r>
        <w:t></w:t>
      </w:r>
      <w:r>
        <w:rPr>
          <w:rFonts w:hint="eastAsia"/>
        </w:rPr>
        <w:t>форм</w:t>
      </w:r>
      <w:r>
        <w:t></w:t>
      </w:r>
      <w:r>
        <w:t></w:t>
      </w:r>
      <w:r>
        <w:rPr>
          <w:rFonts w:hint="eastAsia"/>
        </w:rPr>
        <w:t>мето</w:t>
      </w:r>
      <w:r>
        <w:t></w:t>
      </w:r>
      <w:r>
        <w:rPr>
          <w:rFonts w:hint="eastAsia"/>
        </w:rPr>
        <w:t>дов</w:t>
      </w:r>
      <w:r>
        <w:t></w:t>
      </w:r>
      <w:r>
        <w:rPr>
          <w:rFonts w:hint="eastAsia"/>
        </w:rPr>
        <w:t>организации</w:t>
      </w:r>
      <w:r>
        <w:t></w:t>
      </w:r>
      <w:r>
        <w:rPr>
          <w:rFonts w:hint="eastAsia"/>
        </w:rPr>
        <w:t>деятельности</w:t>
      </w:r>
      <w:r>
        <w:t></w:t>
      </w:r>
      <w:r>
        <w:rPr>
          <w:rFonts w:hint="eastAsia"/>
        </w:rPr>
        <w:t>и</w:t>
      </w:r>
      <w:r>
        <w:t></w:t>
      </w:r>
      <w:r>
        <w:rPr>
          <w:rFonts w:hint="eastAsia"/>
        </w:rPr>
        <w:t>финансирования</w:t>
      </w:r>
      <w:r>
        <w:t></w:t>
      </w:r>
      <w:r>
        <w:rPr>
          <w:rFonts w:hint="eastAsia"/>
        </w:rPr>
        <w:t>консультационных</w:t>
      </w:r>
      <w:r>
        <w:t></w:t>
      </w:r>
      <w:r>
        <w:rPr>
          <w:rFonts w:hint="eastAsia"/>
        </w:rPr>
        <w:t>служб</w:t>
      </w:r>
      <w:r>
        <w:t></w:t>
      </w:r>
      <w:r>
        <w:t></w:t>
      </w:r>
      <w:r>
        <w:rPr>
          <w:rFonts w:hint="eastAsia"/>
        </w:rPr>
        <w:t>Глобальной</w:t>
      </w:r>
      <w:r>
        <w:t></w:t>
      </w:r>
      <w:r>
        <w:rPr>
          <w:rFonts w:hint="eastAsia"/>
        </w:rPr>
        <w:t>тенденцией</w:t>
      </w:r>
      <w:r>
        <w:t></w:t>
      </w:r>
      <w:r>
        <w:rPr>
          <w:rFonts w:hint="eastAsia"/>
        </w:rPr>
        <w:t>является</w:t>
      </w:r>
      <w:r>
        <w:t></w:t>
      </w:r>
      <w:r>
        <w:rPr>
          <w:rFonts w:hint="eastAsia"/>
        </w:rPr>
        <w:t>реформирование</w:t>
      </w:r>
      <w:r>
        <w:t></w:t>
      </w:r>
      <w:r>
        <w:rPr>
          <w:rFonts w:hint="eastAsia"/>
        </w:rPr>
        <w:t>государственных</w:t>
      </w:r>
      <w:r>
        <w:t></w:t>
      </w:r>
      <w:r>
        <w:rPr>
          <w:rFonts w:hint="eastAsia"/>
        </w:rPr>
        <w:t>систем</w:t>
      </w:r>
      <w:r>
        <w:t></w:t>
      </w:r>
      <w:r>
        <w:rPr>
          <w:rFonts w:hint="eastAsia"/>
        </w:rPr>
        <w:t>аграрного</w:t>
      </w:r>
      <w:r>
        <w:t></w:t>
      </w:r>
      <w:r>
        <w:rPr>
          <w:rFonts w:hint="eastAsia"/>
        </w:rPr>
        <w:t>консалтинга</w:t>
      </w:r>
      <w:r>
        <w:t></w:t>
      </w:r>
      <w:r>
        <w:t></w:t>
      </w:r>
      <w:r>
        <w:rPr>
          <w:rFonts w:hint="eastAsia"/>
        </w:rPr>
        <w:t>направленное</w:t>
      </w:r>
      <w:r>
        <w:t></w:t>
      </w:r>
      <w:r>
        <w:rPr>
          <w:rFonts w:hint="eastAsia"/>
        </w:rPr>
        <w:t>на</w:t>
      </w:r>
      <w:r>
        <w:t></w:t>
      </w:r>
      <w:r>
        <w:rPr>
          <w:rFonts w:hint="eastAsia"/>
        </w:rPr>
        <w:t>децентрализацию</w:t>
      </w:r>
      <w:r>
        <w:t></w:t>
      </w:r>
      <w:r>
        <w:rPr>
          <w:rFonts w:hint="eastAsia"/>
        </w:rPr>
        <w:t>и</w:t>
      </w:r>
      <w:r>
        <w:t></w:t>
      </w:r>
      <w:r>
        <w:rPr>
          <w:rFonts w:hint="eastAsia"/>
        </w:rPr>
        <w:t>приватизацию</w:t>
      </w:r>
      <w:r>
        <w:t></w:t>
      </w:r>
      <w:r>
        <w:t></w:t>
      </w:r>
      <w:r>
        <w:rPr>
          <w:rFonts w:hint="eastAsia"/>
        </w:rPr>
        <w:t>становление</w:t>
      </w:r>
      <w:r>
        <w:t></w:t>
      </w:r>
      <w:r>
        <w:rPr>
          <w:rFonts w:hint="eastAsia"/>
        </w:rPr>
        <w:t>плюралистической</w:t>
      </w:r>
      <w:r>
        <w:t></w:t>
      </w:r>
      <w:r>
        <w:rPr>
          <w:rFonts w:hint="eastAsia"/>
        </w:rPr>
        <w:t>модели</w:t>
      </w:r>
      <w:r>
        <w:t></w:t>
      </w:r>
      <w:r>
        <w:rPr>
          <w:rFonts w:hint="eastAsia"/>
        </w:rPr>
        <w:t>консультирования</w:t>
      </w:r>
      <w:r>
        <w:t></w:t>
      </w:r>
      <w:r>
        <w:t></w:t>
      </w:r>
      <w:r>
        <w:rPr>
          <w:rFonts w:hint="eastAsia"/>
        </w:rPr>
        <w:t>переориентацию</w:t>
      </w:r>
      <w:r>
        <w:t></w:t>
      </w:r>
      <w:r>
        <w:rPr>
          <w:rFonts w:hint="eastAsia"/>
        </w:rPr>
        <w:t>с</w:t>
      </w:r>
      <w:r>
        <w:t></w:t>
      </w:r>
      <w:r>
        <w:rPr>
          <w:rFonts w:hint="eastAsia"/>
        </w:rPr>
        <w:t>предложения</w:t>
      </w:r>
      <w:r>
        <w:t></w:t>
      </w:r>
      <w:r>
        <w:rPr>
          <w:rFonts w:hint="eastAsia"/>
        </w:rPr>
        <w:t>услуг</w:t>
      </w:r>
      <w:r>
        <w:t></w:t>
      </w:r>
      <w:r>
        <w:rPr>
          <w:rFonts w:hint="eastAsia"/>
        </w:rPr>
        <w:t>на</w:t>
      </w:r>
      <w:r>
        <w:t></w:t>
      </w:r>
      <w:r>
        <w:rPr>
          <w:rFonts w:hint="eastAsia"/>
        </w:rPr>
        <w:t>удовлетворение</w:t>
      </w:r>
      <w:r>
        <w:t></w:t>
      </w:r>
      <w:r>
        <w:rPr>
          <w:rFonts w:hint="eastAsia"/>
        </w:rPr>
        <w:t>спроса</w:t>
      </w:r>
      <w:r>
        <w:t></w:t>
      </w:r>
      <w:r>
        <w:rPr>
          <w:rFonts w:hint="eastAsia"/>
        </w:rPr>
        <w:t>потребителей</w:t>
      </w:r>
      <w:r>
        <w:t></w:t>
      </w:r>
    </w:p>
    <w:p w:rsidR="007B57B4" w:rsidRDefault="007B57B4" w:rsidP="007B57B4">
      <w:r>
        <w:t></w:t>
      </w:r>
      <w:r>
        <w:t></w:t>
      </w:r>
      <w:r>
        <w:t></w:t>
      </w:r>
      <w:r>
        <w:rPr>
          <w:rFonts w:hint="eastAsia"/>
        </w:rPr>
        <w:t>Исследование</w:t>
      </w:r>
      <w:r>
        <w:t></w:t>
      </w:r>
      <w:r>
        <w:rPr>
          <w:rFonts w:hint="eastAsia"/>
        </w:rPr>
        <w:t>управленческого</w:t>
      </w:r>
      <w:r>
        <w:t></w:t>
      </w:r>
      <w:r>
        <w:rPr>
          <w:rFonts w:hint="eastAsia"/>
        </w:rPr>
        <w:t>консультирования</w:t>
      </w:r>
      <w:r>
        <w:t></w:t>
      </w:r>
      <w:r>
        <w:rPr>
          <w:rFonts w:hint="eastAsia"/>
        </w:rPr>
        <w:t>аграрных</w:t>
      </w:r>
      <w:r>
        <w:t></w:t>
      </w:r>
      <w:r>
        <w:rPr>
          <w:rFonts w:hint="eastAsia"/>
        </w:rPr>
        <w:t>форми</w:t>
      </w:r>
      <w:r>
        <w:t></w:t>
      </w:r>
      <w:r>
        <w:rPr>
          <w:rFonts w:hint="eastAsia"/>
        </w:rPr>
        <w:t>рований</w:t>
      </w:r>
      <w:r>
        <w:t></w:t>
      </w:r>
      <w:r>
        <w:rPr>
          <w:rFonts w:hint="eastAsia"/>
        </w:rPr>
        <w:t>предусматривает</w:t>
      </w:r>
      <w:r>
        <w:t></w:t>
      </w:r>
      <w:r>
        <w:rPr>
          <w:rFonts w:hint="eastAsia"/>
        </w:rPr>
        <w:t>реализацию</w:t>
      </w:r>
      <w:r>
        <w:t></w:t>
      </w:r>
      <w:r>
        <w:rPr>
          <w:rFonts w:hint="eastAsia"/>
        </w:rPr>
        <w:t>такого</w:t>
      </w:r>
      <w:r>
        <w:t></w:t>
      </w:r>
      <w:r>
        <w:rPr>
          <w:rFonts w:hint="eastAsia"/>
        </w:rPr>
        <w:t>алгоритма</w:t>
      </w:r>
      <w:r>
        <w:t></w:t>
      </w:r>
      <w:r>
        <w:t></w:t>
      </w:r>
      <w:r>
        <w:rPr>
          <w:rFonts w:hint="eastAsia"/>
        </w:rPr>
        <w:t>изучение</w:t>
      </w:r>
      <w:r>
        <w:t></w:t>
      </w:r>
      <w:r>
        <w:rPr>
          <w:rFonts w:hint="eastAsia"/>
        </w:rPr>
        <w:t>и</w:t>
      </w:r>
      <w:r>
        <w:t></w:t>
      </w:r>
      <w:r>
        <w:rPr>
          <w:rFonts w:hint="eastAsia"/>
        </w:rPr>
        <w:t>система</w:t>
      </w:r>
      <w:r>
        <w:t></w:t>
      </w:r>
      <w:r>
        <w:rPr>
          <w:rFonts w:hint="eastAsia"/>
        </w:rPr>
        <w:t>тизация</w:t>
      </w:r>
      <w:r>
        <w:t></w:t>
      </w:r>
      <w:r>
        <w:rPr>
          <w:rFonts w:hint="eastAsia"/>
        </w:rPr>
        <w:t>накопленного</w:t>
      </w:r>
      <w:r>
        <w:t></w:t>
      </w:r>
      <w:r>
        <w:rPr>
          <w:rFonts w:hint="eastAsia"/>
        </w:rPr>
        <w:t>теоретического</w:t>
      </w:r>
      <w:r>
        <w:t></w:t>
      </w:r>
      <w:r>
        <w:rPr>
          <w:rFonts w:hint="eastAsia"/>
        </w:rPr>
        <w:t>и</w:t>
      </w:r>
      <w:r>
        <w:t></w:t>
      </w:r>
      <w:r>
        <w:rPr>
          <w:rFonts w:hint="eastAsia"/>
        </w:rPr>
        <w:t>практического</w:t>
      </w:r>
      <w:r>
        <w:t></w:t>
      </w:r>
      <w:r>
        <w:rPr>
          <w:rFonts w:hint="eastAsia"/>
        </w:rPr>
        <w:t>опыта</w:t>
      </w:r>
      <w:r>
        <w:t></w:t>
      </w:r>
      <w:r>
        <w:t></w:t>
      </w:r>
      <w:r>
        <w:rPr>
          <w:rFonts w:hint="eastAsia"/>
        </w:rPr>
        <w:t>организацион</w:t>
      </w:r>
      <w:r>
        <w:t></w:t>
      </w:r>
      <w:r>
        <w:rPr>
          <w:rFonts w:hint="eastAsia"/>
        </w:rPr>
        <w:t>но</w:t>
      </w:r>
      <w:r>
        <w:t></w:t>
      </w:r>
      <w:r>
        <w:rPr>
          <w:rFonts w:hint="eastAsia"/>
        </w:rPr>
        <w:t>экономическая</w:t>
      </w:r>
      <w:r>
        <w:t></w:t>
      </w:r>
      <w:r>
        <w:rPr>
          <w:rFonts w:hint="eastAsia"/>
        </w:rPr>
        <w:t>оценка</w:t>
      </w:r>
      <w:r>
        <w:t></w:t>
      </w:r>
      <w:r>
        <w:rPr>
          <w:rFonts w:hint="eastAsia"/>
        </w:rPr>
        <w:t>консультационной</w:t>
      </w:r>
      <w:r>
        <w:t></w:t>
      </w:r>
      <w:r>
        <w:rPr>
          <w:rFonts w:hint="eastAsia"/>
        </w:rPr>
        <w:t>деятельности</w:t>
      </w:r>
      <w:r>
        <w:t></w:t>
      </w:r>
      <w:r>
        <w:rPr>
          <w:rFonts w:hint="eastAsia"/>
        </w:rPr>
        <w:t>в</w:t>
      </w:r>
      <w:r>
        <w:t></w:t>
      </w:r>
      <w:r>
        <w:rPr>
          <w:rFonts w:hint="eastAsia"/>
        </w:rPr>
        <w:t>аграрном</w:t>
      </w:r>
      <w:r>
        <w:t></w:t>
      </w:r>
      <w:r>
        <w:rPr>
          <w:rFonts w:hint="eastAsia"/>
        </w:rPr>
        <w:t>секто</w:t>
      </w:r>
      <w:r>
        <w:t></w:t>
      </w:r>
      <w:r>
        <w:rPr>
          <w:rFonts w:hint="eastAsia"/>
        </w:rPr>
        <w:t>ре</w:t>
      </w:r>
      <w:r>
        <w:t></w:t>
      </w:r>
      <w:r>
        <w:t></w:t>
      </w:r>
      <w:r>
        <w:rPr>
          <w:rFonts w:hint="eastAsia"/>
        </w:rPr>
        <w:t>построение</w:t>
      </w:r>
      <w:r>
        <w:t></w:t>
      </w:r>
      <w:r>
        <w:rPr>
          <w:rFonts w:hint="eastAsia"/>
        </w:rPr>
        <w:t>проблемного</w:t>
      </w:r>
      <w:r>
        <w:t></w:t>
      </w:r>
      <w:r>
        <w:rPr>
          <w:rFonts w:hint="eastAsia"/>
        </w:rPr>
        <w:t>поля</w:t>
      </w:r>
      <w:r>
        <w:t></w:t>
      </w:r>
      <w:r>
        <w:rPr>
          <w:rFonts w:hint="eastAsia"/>
        </w:rPr>
        <w:t>системы</w:t>
      </w:r>
      <w:r>
        <w:t></w:t>
      </w:r>
      <w:r>
        <w:rPr>
          <w:rFonts w:hint="eastAsia"/>
        </w:rPr>
        <w:t>аграрного</w:t>
      </w:r>
      <w:r>
        <w:t></w:t>
      </w:r>
      <w:r>
        <w:rPr>
          <w:rFonts w:hint="eastAsia"/>
        </w:rPr>
        <w:t>консалтинга</w:t>
      </w:r>
      <w:r>
        <w:t></w:t>
      </w:r>
      <w:r>
        <w:t></w:t>
      </w:r>
      <w:r>
        <w:rPr>
          <w:rFonts w:hint="eastAsia"/>
        </w:rPr>
        <w:t>когнитив</w:t>
      </w:r>
      <w:r>
        <w:t></w:t>
      </w:r>
      <w:r>
        <w:rPr>
          <w:rFonts w:hint="eastAsia"/>
        </w:rPr>
        <w:t>ное</w:t>
      </w:r>
      <w:r>
        <w:t></w:t>
      </w:r>
      <w:r>
        <w:rPr>
          <w:rFonts w:hint="eastAsia"/>
        </w:rPr>
        <w:t>моделирование</w:t>
      </w:r>
      <w:r>
        <w:t></w:t>
      </w:r>
      <w:r>
        <w:rPr>
          <w:rFonts w:hint="eastAsia"/>
        </w:rPr>
        <w:t>системы</w:t>
      </w:r>
      <w:r>
        <w:t></w:t>
      </w:r>
      <w:r>
        <w:rPr>
          <w:rFonts w:hint="eastAsia"/>
        </w:rPr>
        <w:t>и</w:t>
      </w:r>
      <w:r>
        <w:t></w:t>
      </w:r>
      <w:r>
        <w:rPr>
          <w:rFonts w:hint="eastAsia"/>
        </w:rPr>
        <w:t>ее</w:t>
      </w:r>
      <w:r>
        <w:t></w:t>
      </w:r>
      <w:r>
        <w:rPr>
          <w:rFonts w:hint="eastAsia"/>
        </w:rPr>
        <w:t>взаимодействия</w:t>
      </w:r>
      <w:r>
        <w:t></w:t>
      </w:r>
      <w:r>
        <w:rPr>
          <w:rFonts w:hint="eastAsia"/>
        </w:rPr>
        <w:t>с</w:t>
      </w:r>
      <w:r>
        <w:t></w:t>
      </w:r>
      <w:r>
        <w:rPr>
          <w:rFonts w:hint="eastAsia"/>
        </w:rPr>
        <w:t>внешней</w:t>
      </w:r>
      <w:r>
        <w:t></w:t>
      </w:r>
      <w:r>
        <w:rPr>
          <w:rFonts w:hint="eastAsia"/>
        </w:rPr>
        <w:t>средой</w:t>
      </w:r>
      <w:r>
        <w:t></w:t>
      </w:r>
      <w:r>
        <w:t></w:t>
      </w:r>
      <w:r>
        <w:rPr>
          <w:rFonts w:hint="eastAsia"/>
        </w:rPr>
        <w:t>Реализа</w:t>
      </w:r>
      <w:r>
        <w:t></w:t>
      </w:r>
      <w:r>
        <w:rPr>
          <w:rFonts w:hint="eastAsia"/>
        </w:rPr>
        <w:t>ция</w:t>
      </w:r>
      <w:r>
        <w:t></w:t>
      </w:r>
      <w:r>
        <w:rPr>
          <w:rFonts w:hint="eastAsia"/>
        </w:rPr>
        <w:t>алгоритма</w:t>
      </w:r>
      <w:r>
        <w:t></w:t>
      </w:r>
      <w:r>
        <w:rPr>
          <w:rFonts w:hint="eastAsia"/>
        </w:rPr>
        <w:t>с</w:t>
      </w:r>
      <w:r>
        <w:t></w:t>
      </w:r>
      <w:r>
        <w:rPr>
          <w:rFonts w:hint="eastAsia"/>
        </w:rPr>
        <w:t>использование</w:t>
      </w:r>
      <w:r>
        <w:t></w:t>
      </w:r>
      <w:r>
        <w:rPr>
          <w:rFonts w:hint="eastAsia"/>
        </w:rPr>
        <w:t>комплекса</w:t>
      </w:r>
      <w:r>
        <w:t></w:t>
      </w:r>
      <w:r>
        <w:rPr>
          <w:rFonts w:hint="eastAsia"/>
        </w:rPr>
        <w:t>традиционных</w:t>
      </w:r>
      <w:r>
        <w:t></w:t>
      </w:r>
      <w:r>
        <w:t></w:t>
      </w:r>
      <w:r>
        <w:rPr>
          <w:rFonts w:hint="eastAsia"/>
        </w:rPr>
        <w:t>сравнение</w:t>
      </w:r>
      <w:r>
        <w:t></w:t>
      </w:r>
      <w:r>
        <w:t></w:t>
      </w:r>
      <w:r>
        <w:rPr>
          <w:rFonts w:hint="eastAsia"/>
        </w:rPr>
        <w:t>груп</w:t>
      </w:r>
      <w:r>
        <w:t></w:t>
      </w:r>
      <w:r>
        <w:rPr>
          <w:rFonts w:hint="eastAsia"/>
        </w:rPr>
        <w:t>пировка</w:t>
      </w:r>
      <w:r>
        <w:t></w:t>
      </w:r>
      <w:r>
        <w:t></w:t>
      </w:r>
      <w:r>
        <w:rPr>
          <w:rFonts w:hint="eastAsia"/>
        </w:rPr>
        <w:t>адаптивное</w:t>
      </w:r>
      <w:r>
        <w:t></w:t>
      </w:r>
      <w:r>
        <w:rPr>
          <w:rFonts w:hint="eastAsia"/>
        </w:rPr>
        <w:t>прогнозирование</w:t>
      </w:r>
      <w:r>
        <w:t></w:t>
      </w:r>
      <w:r>
        <w:t></w:t>
      </w:r>
      <w:r>
        <w:rPr>
          <w:rFonts w:hint="eastAsia"/>
        </w:rPr>
        <w:t>и</w:t>
      </w:r>
      <w:r>
        <w:t></w:t>
      </w:r>
      <w:r>
        <w:rPr>
          <w:rFonts w:hint="eastAsia"/>
        </w:rPr>
        <w:t>современных</w:t>
      </w:r>
      <w:r>
        <w:t></w:t>
      </w:r>
      <w:r>
        <w:rPr>
          <w:rFonts w:hint="eastAsia"/>
        </w:rPr>
        <w:t>методов</w:t>
      </w:r>
      <w:r>
        <w:t></w:t>
      </w:r>
      <w:r>
        <w:t></w:t>
      </w:r>
      <w:r>
        <w:rPr>
          <w:rFonts w:hint="eastAsia"/>
        </w:rPr>
        <w:t>анкетный</w:t>
      </w:r>
      <w:r>
        <w:t></w:t>
      </w:r>
      <w:r>
        <w:rPr>
          <w:rFonts w:hint="eastAsia"/>
        </w:rPr>
        <w:t>опрос</w:t>
      </w:r>
      <w:r>
        <w:t></w:t>
      </w:r>
      <w:r>
        <w:t></w:t>
      </w:r>
      <w:r>
        <w:rPr>
          <w:rFonts w:hint="eastAsia"/>
        </w:rPr>
        <w:t>экспертная</w:t>
      </w:r>
      <w:r>
        <w:t></w:t>
      </w:r>
      <w:r>
        <w:rPr>
          <w:rFonts w:hint="eastAsia"/>
        </w:rPr>
        <w:t>оценка</w:t>
      </w:r>
      <w:r>
        <w:t></w:t>
      </w:r>
      <w:r>
        <w:t></w:t>
      </w:r>
      <w:r>
        <w:t></w:t>
      </w:r>
      <w:r>
        <w:t></w:t>
      </w:r>
      <w:r>
        <w:t></w:t>
      </w:r>
      <w:r>
        <w:t></w:t>
      </w:r>
      <w:r>
        <w:t></w:t>
      </w:r>
      <w:r>
        <w:rPr>
          <w:rFonts w:hint="eastAsia"/>
        </w:rPr>
        <w:t>анализ</w:t>
      </w:r>
      <w:r>
        <w:t></w:t>
      </w:r>
      <w:r>
        <w:t></w:t>
      </w:r>
      <w:r>
        <w:rPr>
          <w:rFonts w:hint="eastAsia"/>
        </w:rPr>
        <w:t>анализ</w:t>
      </w:r>
      <w:r>
        <w:t></w:t>
      </w:r>
      <w:r>
        <w:rPr>
          <w:rFonts w:hint="eastAsia"/>
        </w:rPr>
        <w:t>чувствительности</w:t>
      </w:r>
      <w:r>
        <w:t></w:t>
      </w:r>
      <w:r>
        <w:rPr>
          <w:rFonts w:hint="eastAsia"/>
        </w:rPr>
        <w:t>и</w:t>
      </w:r>
      <w:r>
        <w:t></w:t>
      </w:r>
      <w:r>
        <w:rPr>
          <w:rFonts w:hint="eastAsia"/>
        </w:rPr>
        <w:t>др</w:t>
      </w:r>
      <w:r>
        <w:t></w:t>
      </w:r>
      <w:r>
        <w:t></w:t>
      </w:r>
      <w:r>
        <w:t></w:t>
      </w:r>
      <w:r>
        <w:t></w:t>
      </w:r>
      <w:r>
        <w:rPr>
          <w:rFonts w:hint="eastAsia"/>
        </w:rPr>
        <w:t>объединенных</w:t>
      </w:r>
      <w:r>
        <w:t></w:t>
      </w:r>
      <w:r>
        <w:rPr>
          <w:rFonts w:hint="eastAsia"/>
        </w:rPr>
        <w:t>технологией</w:t>
      </w:r>
      <w:r>
        <w:t></w:t>
      </w:r>
      <w:r>
        <w:rPr>
          <w:rFonts w:hint="eastAsia"/>
        </w:rPr>
        <w:t>когнитивного</w:t>
      </w:r>
      <w:r>
        <w:t></w:t>
      </w:r>
      <w:r>
        <w:rPr>
          <w:rFonts w:hint="eastAsia"/>
        </w:rPr>
        <w:t>моделирования</w:t>
      </w:r>
      <w:r>
        <w:t></w:t>
      </w:r>
      <w:r>
        <w:t></w:t>
      </w:r>
      <w:r>
        <w:rPr>
          <w:rFonts w:hint="eastAsia"/>
        </w:rPr>
        <w:t>позволит</w:t>
      </w:r>
      <w:r>
        <w:t></w:t>
      </w:r>
      <w:r>
        <w:rPr>
          <w:rFonts w:hint="eastAsia"/>
        </w:rPr>
        <w:t>обосно</w:t>
      </w:r>
      <w:r>
        <w:t></w:t>
      </w:r>
      <w:r>
        <w:rPr>
          <w:rFonts w:hint="eastAsia"/>
        </w:rPr>
        <w:t>вать</w:t>
      </w:r>
      <w:r>
        <w:t></w:t>
      </w:r>
      <w:r>
        <w:rPr>
          <w:rFonts w:hint="eastAsia"/>
        </w:rPr>
        <w:t>стратегические</w:t>
      </w:r>
      <w:r>
        <w:t></w:t>
      </w:r>
      <w:r>
        <w:rPr>
          <w:rFonts w:hint="eastAsia"/>
        </w:rPr>
        <w:t>направления</w:t>
      </w:r>
      <w:r>
        <w:t></w:t>
      </w:r>
      <w:r>
        <w:rPr>
          <w:rFonts w:hint="eastAsia"/>
        </w:rPr>
        <w:t>развития</w:t>
      </w:r>
      <w:r>
        <w:t></w:t>
      </w:r>
      <w:r>
        <w:rPr>
          <w:rFonts w:hint="eastAsia"/>
        </w:rPr>
        <w:t>аграрного</w:t>
      </w:r>
      <w:r>
        <w:t></w:t>
      </w:r>
      <w:r>
        <w:rPr>
          <w:rFonts w:hint="eastAsia"/>
        </w:rPr>
        <w:t>консалтинга</w:t>
      </w:r>
      <w:r>
        <w:t></w:t>
      </w:r>
    </w:p>
    <w:p w:rsidR="007B57B4" w:rsidRDefault="007B57B4" w:rsidP="007B57B4">
      <w:r>
        <w:t></w:t>
      </w:r>
      <w:r>
        <w:t></w:t>
      </w:r>
      <w:r>
        <w:t></w:t>
      </w:r>
      <w:r>
        <w:rPr>
          <w:rFonts w:hint="eastAsia"/>
        </w:rPr>
        <w:t>Современный</w:t>
      </w:r>
      <w:r>
        <w:t></w:t>
      </w:r>
      <w:r>
        <w:rPr>
          <w:rFonts w:hint="eastAsia"/>
        </w:rPr>
        <w:t>уровень</w:t>
      </w:r>
      <w:r>
        <w:t></w:t>
      </w:r>
      <w:r>
        <w:rPr>
          <w:rFonts w:hint="eastAsia"/>
        </w:rPr>
        <w:t>консультационной</w:t>
      </w:r>
      <w:r>
        <w:t></w:t>
      </w:r>
      <w:r>
        <w:rPr>
          <w:rFonts w:hint="eastAsia"/>
        </w:rPr>
        <w:t>деятельности</w:t>
      </w:r>
      <w:r>
        <w:t></w:t>
      </w:r>
      <w:r>
        <w:rPr>
          <w:rFonts w:hint="eastAsia"/>
        </w:rPr>
        <w:t>в</w:t>
      </w:r>
      <w:r>
        <w:t></w:t>
      </w:r>
      <w:r>
        <w:rPr>
          <w:rFonts w:hint="eastAsia"/>
        </w:rPr>
        <w:t>сельском</w:t>
      </w:r>
      <w:r>
        <w:t></w:t>
      </w:r>
      <w:r>
        <w:rPr>
          <w:rFonts w:hint="eastAsia"/>
        </w:rPr>
        <w:t>хозяйстве</w:t>
      </w:r>
      <w:r>
        <w:t></w:t>
      </w:r>
      <w:r>
        <w:rPr>
          <w:rFonts w:hint="eastAsia"/>
        </w:rPr>
        <w:t>является</w:t>
      </w:r>
      <w:r>
        <w:t></w:t>
      </w:r>
      <w:r>
        <w:rPr>
          <w:rFonts w:hint="eastAsia"/>
        </w:rPr>
        <w:t>неудовлетворительным</w:t>
      </w:r>
      <w:r>
        <w:t></w:t>
      </w:r>
      <w:r>
        <w:t></w:t>
      </w:r>
      <w:r>
        <w:rPr>
          <w:rFonts w:hint="eastAsia"/>
        </w:rPr>
        <w:t>консультирование</w:t>
      </w:r>
      <w:r>
        <w:t></w:t>
      </w:r>
      <w:r>
        <w:rPr>
          <w:rFonts w:hint="eastAsia"/>
        </w:rPr>
        <w:t>осуществляет</w:t>
      </w:r>
      <w:r>
        <w:t></w:t>
      </w:r>
      <w:r>
        <w:rPr>
          <w:rFonts w:hint="eastAsia"/>
        </w:rPr>
        <w:t>ся</w:t>
      </w:r>
      <w:r>
        <w:t></w:t>
      </w:r>
      <w:r>
        <w:rPr>
          <w:rFonts w:hint="eastAsia"/>
        </w:rPr>
        <w:t>преимущественно</w:t>
      </w:r>
      <w:r>
        <w:t></w:t>
      </w:r>
      <w:r>
        <w:rPr>
          <w:rFonts w:hint="eastAsia"/>
        </w:rPr>
        <w:t>на</w:t>
      </w:r>
      <w:r>
        <w:t></w:t>
      </w:r>
      <w:r>
        <w:rPr>
          <w:rFonts w:hint="eastAsia"/>
        </w:rPr>
        <w:t>основе</w:t>
      </w:r>
      <w:r>
        <w:t></w:t>
      </w:r>
      <w:r>
        <w:rPr>
          <w:rFonts w:hint="eastAsia"/>
        </w:rPr>
        <w:t>экспертного</w:t>
      </w:r>
      <w:r>
        <w:t></w:t>
      </w:r>
      <w:r>
        <w:rPr>
          <w:rFonts w:hint="eastAsia"/>
        </w:rPr>
        <w:t>подхода</w:t>
      </w:r>
      <w:r>
        <w:t></w:t>
      </w:r>
      <w:r>
        <w:rPr>
          <w:rFonts w:hint="eastAsia"/>
        </w:rPr>
        <w:t>без</w:t>
      </w:r>
      <w:r>
        <w:t></w:t>
      </w:r>
      <w:r>
        <w:rPr>
          <w:rFonts w:hint="eastAsia"/>
        </w:rPr>
        <w:t>тесного</w:t>
      </w:r>
      <w:r>
        <w:t></w:t>
      </w:r>
      <w:r>
        <w:rPr>
          <w:rFonts w:hint="eastAsia"/>
        </w:rPr>
        <w:t>сотрудниче</w:t>
      </w:r>
      <w:r>
        <w:t></w:t>
      </w:r>
      <w:r>
        <w:rPr>
          <w:rFonts w:hint="eastAsia"/>
        </w:rPr>
        <w:t>ства</w:t>
      </w:r>
      <w:r>
        <w:t></w:t>
      </w:r>
      <w:r>
        <w:rPr>
          <w:rFonts w:hint="eastAsia"/>
        </w:rPr>
        <w:t>с</w:t>
      </w:r>
      <w:r>
        <w:t></w:t>
      </w:r>
      <w:r>
        <w:rPr>
          <w:rFonts w:hint="eastAsia"/>
        </w:rPr>
        <w:t>клиентом</w:t>
      </w:r>
      <w:r>
        <w:t></w:t>
      </w:r>
      <w:r>
        <w:t></w:t>
      </w:r>
      <w:r>
        <w:rPr>
          <w:rFonts w:hint="eastAsia"/>
        </w:rPr>
        <w:t>предоставление</w:t>
      </w:r>
      <w:r>
        <w:t></w:t>
      </w:r>
      <w:r>
        <w:rPr>
          <w:rFonts w:hint="eastAsia"/>
        </w:rPr>
        <w:t>информ</w:t>
      </w:r>
      <w:r>
        <w:rPr>
          <w:rFonts w:hint="eastAsia"/>
        </w:rPr>
        <w:lastRenderedPageBreak/>
        <w:t>ационных</w:t>
      </w:r>
      <w:r>
        <w:t></w:t>
      </w:r>
      <w:r>
        <w:rPr>
          <w:rFonts w:hint="eastAsia"/>
        </w:rPr>
        <w:t>услуг</w:t>
      </w:r>
      <w:r>
        <w:t></w:t>
      </w:r>
      <w:r>
        <w:rPr>
          <w:rFonts w:hint="eastAsia"/>
        </w:rPr>
        <w:t>ограничивается</w:t>
      </w:r>
      <w:r>
        <w:t></w:t>
      </w:r>
      <w:r>
        <w:rPr>
          <w:rFonts w:hint="eastAsia"/>
        </w:rPr>
        <w:t>низким</w:t>
      </w:r>
      <w:r>
        <w:t></w:t>
      </w:r>
      <w:r>
        <w:rPr>
          <w:rFonts w:hint="eastAsia"/>
        </w:rPr>
        <w:t>уровнем</w:t>
      </w:r>
      <w:r>
        <w:t></w:t>
      </w:r>
      <w:r>
        <w:rPr>
          <w:rFonts w:hint="eastAsia"/>
        </w:rPr>
        <w:t>развития</w:t>
      </w:r>
      <w:r>
        <w:t></w:t>
      </w:r>
      <w:r>
        <w:rPr>
          <w:rFonts w:hint="eastAsia"/>
        </w:rPr>
        <w:t>информационной</w:t>
      </w:r>
      <w:r>
        <w:t></w:t>
      </w:r>
      <w:r>
        <w:rPr>
          <w:rFonts w:hint="eastAsia"/>
        </w:rPr>
        <w:t>инфраструктуры</w:t>
      </w:r>
      <w:r>
        <w:t></w:t>
      </w:r>
      <w:r>
        <w:t></w:t>
      </w:r>
      <w:r>
        <w:rPr>
          <w:rFonts w:hint="eastAsia"/>
        </w:rPr>
        <w:t>динамика</w:t>
      </w:r>
      <w:r>
        <w:t></w:t>
      </w:r>
      <w:r>
        <w:rPr>
          <w:rFonts w:hint="eastAsia"/>
        </w:rPr>
        <w:t>обра</w:t>
      </w:r>
      <w:r>
        <w:t></w:t>
      </w:r>
      <w:r>
        <w:rPr>
          <w:rFonts w:hint="eastAsia"/>
        </w:rPr>
        <w:t>зовательной</w:t>
      </w:r>
      <w:r>
        <w:t></w:t>
      </w:r>
      <w:r>
        <w:rPr>
          <w:rFonts w:hint="eastAsia"/>
        </w:rPr>
        <w:t>деятельности</w:t>
      </w:r>
      <w:r>
        <w:t></w:t>
      </w:r>
      <w:r>
        <w:rPr>
          <w:rFonts w:hint="eastAsia"/>
        </w:rPr>
        <w:t>позитивно</w:t>
      </w:r>
      <w:r>
        <w:t></w:t>
      </w:r>
      <w:r>
        <w:rPr>
          <w:rFonts w:hint="eastAsia"/>
        </w:rPr>
        <w:t>изменилась</w:t>
      </w:r>
      <w:r>
        <w:t></w:t>
      </w:r>
      <w:r>
        <w:rPr>
          <w:rFonts w:hint="eastAsia"/>
        </w:rPr>
        <w:t>только</w:t>
      </w:r>
      <w:r>
        <w:t></w:t>
      </w:r>
      <w:r>
        <w:rPr>
          <w:rFonts w:hint="eastAsia"/>
        </w:rPr>
        <w:t>в</w:t>
      </w:r>
      <w:r>
        <w:t></w:t>
      </w:r>
      <w:r>
        <w:rPr>
          <w:rFonts w:hint="eastAsia"/>
        </w:rPr>
        <w:t>последние</w:t>
      </w:r>
      <w:r>
        <w:t></w:t>
      </w:r>
      <w:r>
        <w:rPr>
          <w:rFonts w:hint="eastAsia"/>
        </w:rPr>
        <w:t>годы</w:t>
      </w:r>
      <w:r>
        <w:t></w:t>
      </w:r>
      <w:r>
        <w:t></w:t>
      </w:r>
      <w:r>
        <w:rPr>
          <w:rFonts w:hint="eastAsia"/>
        </w:rPr>
        <w:t>Взаимная</w:t>
      </w:r>
      <w:r>
        <w:t></w:t>
      </w:r>
      <w:r>
        <w:rPr>
          <w:rFonts w:hint="eastAsia"/>
        </w:rPr>
        <w:t>изолированность</w:t>
      </w:r>
      <w:r>
        <w:t></w:t>
      </w:r>
      <w:r>
        <w:rPr>
          <w:rFonts w:hint="eastAsia"/>
        </w:rPr>
        <w:t>поставщиков</w:t>
      </w:r>
      <w:r>
        <w:t></w:t>
      </w:r>
      <w:r>
        <w:rPr>
          <w:rFonts w:hint="eastAsia"/>
        </w:rPr>
        <w:t>услуг</w:t>
      </w:r>
      <w:r>
        <w:t></w:t>
      </w:r>
      <w:r>
        <w:rPr>
          <w:rFonts w:hint="eastAsia"/>
        </w:rPr>
        <w:t>в</w:t>
      </w:r>
      <w:r>
        <w:t></w:t>
      </w:r>
      <w:r>
        <w:rPr>
          <w:rFonts w:hint="eastAsia"/>
        </w:rPr>
        <w:t>условиях</w:t>
      </w:r>
      <w:r>
        <w:t></w:t>
      </w:r>
      <w:r>
        <w:rPr>
          <w:rFonts w:hint="eastAsia"/>
        </w:rPr>
        <w:t>ограниченности</w:t>
      </w:r>
      <w:r>
        <w:t></w:t>
      </w:r>
      <w:r>
        <w:rPr>
          <w:rFonts w:hint="eastAsia"/>
        </w:rPr>
        <w:t>ресурсов</w:t>
      </w:r>
      <w:r>
        <w:t></w:t>
      </w:r>
      <w:r>
        <w:rPr>
          <w:rFonts w:hint="eastAsia"/>
        </w:rPr>
        <w:t>обусловливает</w:t>
      </w:r>
      <w:r>
        <w:t></w:t>
      </w:r>
      <w:r>
        <w:rPr>
          <w:rFonts w:hint="eastAsia"/>
        </w:rPr>
        <w:t>низкую</w:t>
      </w:r>
      <w:r>
        <w:t></w:t>
      </w:r>
      <w:r>
        <w:rPr>
          <w:rFonts w:hint="eastAsia"/>
        </w:rPr>
        <w:t>активность</w:t>
      </w:r>
      <w:r>
        <w:t></w:t>
      </w:r>
      <w:r>
        <w:t></w:t>
      </w:r>
      <w:r>
        <w:rPr>
          <w:rFonts w:hint="eastAsia"/>
        </w:rPr>
        <w:t>инертность</w:t>
      </w:r>
      <w:r>
        <w:t></w:t>
      </w:r>
      <w:r>
        <w:rPr>
          <w:rFonts w:hint="eastAsia"/>
        </w:rPr>
        <w:t>управленческого</w:t>
      </w:r>
      <w:r>
        <w:t></w:t>
      </w:r>
      <w:r>
        <w:rPr>
          <w:rFonts w:hint="eastAsia"/>
        </w:rPr>
        <w:t>консультирования</w:t>
      </w:r>
      <w:r>
        <w:t></w:t>
      </w:r>
      <w:r>
        <w:rPr>
          <w:rFonts w:hint="eastAsia"/>
        </w:rPr>
        <w:t>в</w:t>
      </w:r>
      <w:r>
        <w:t></w:t>
      </w:r>
      <w:r>
        <w:rPr>
          <w:rFonts w:hint="eastAsia"/>
        </w:rPr>
        <w:t>сельском</w:t>
      </w:r>
      <w:r>
        <w:t></w:t>
      </w:r>
      <w:r>
        <w:rPr>
          <w:rFonts w:hint="eastAsia"/>
        </w:rPr>
        <w:t>хозяйстве</w:t>
      </w:r>
      <w:r>
        <w:t></w:t>
      </w:r>
      <w:r>
        <w:t></w:t>
      </w:r>
      <w:r>
        <w:rPr>
          <w:rFonts w:hint="eastAsia"/>
        </w:rPr>
        <w:t>отсутствие</w:t>
      </w:r>
      <w:r>
        <w:t></w:t>
      </w:r>
      <w:r>
        <w:rPr>
          <w:rFonts w:hint="eastAsia"/>
        </w:rPr>
        <w:t>существенного</w:t>
      </w:r>
      <w:r>
        <w:t></w:t>
      </w:r>
      <w:r>
        <w:rPr>
          <w:rFonts w:hint="eastAsia"/>
        </w:rPr>
        <w:t>воздейст</w:t>
      </w:r>
      <w:r>
        <w:t></w:t>
      </w:r>
      <w:r>
        <w:rPr>
          <w:rFonts w:hint="eastAsia"/>
        </w:rPr>
        <w:t>вия</w:t>
      </w:r>
      <w:r>
        <w:t></w:t>
      </w:r>
      <w:r>
        <w:rPr>
          <w:rFonts w:hint="eastAsia"/>
        </w:rPr>
        <w:t>на</w:t>
      </w:r>
      <w:r>
        <w:t></w:t>
      </w:r>
      <w:r>
        <w:rPr>
          <w:rFonts w:hint="eastAsia"/>
        </w:rPr>
        <w:t>прогрессивное</w:t>
      </w:r>
      <w:r>
        <w:t></w:t>
      </w:r>
      <w:r>
        <w:rPr>
          <w:rFonts w:hint="eastAsia"/>
        </w:rPr>
        <w:t>развитие</w:t>
      </w:r>
      <w:r>
        <w:t></w:t>
      </w:r>
      <w:r>
        <w:rPr>
          <w:rFonts w:hint="eastAsia"/>
        </w:rPr>
        <w:t>предприятий</w:t>
      </w:r>
      <w:r>
        <w:t></w:t>
      </w:r>
      <w:r>
        <w:rPr>
          <w:rFonts w:hint="eastAsia"/>
        </w:rPr>
        <w:t>отрасли</w:t>
      </w:r>
      <w:r>
        <w:t></w:t>
      </w:r>
    </w:p>
    <w:p w:rsidR="007B57B4" w:rsidRDefault="007B57B4" w:rsidP="007B57B4">
      <w:r>
        <w:rPr>
          <w:rFonts w:hint="eastAsia"/>
        </w:rPr>
        <w:t>Объектом</w:t>
      </w:r>
      <w:r>
        <w:t></w:t>
      </w:r>
      <w:r>
        <w:rPr>
          <w:rFonts w:hint="eastAsia"/>
        </w:rPr>
        <w:t>влияния</w:t>
      </w:r>
      <w:r>
        <w:t></w:t>
      </w:r>
      <w:r>
        <w:rPr>
          <w:rFonts w:hint="eastAsia"/>
        </w:rPr>
        <w:t>консультационных</w:t>
      </w:r>
      <w:r>
        <w:t></w:t>
      </w:r>
      <w:r>
        <w:rPr>
          <w:rFonts w:hint="eastAsia"/>
        </w:rPr>
        <w:t>служб</w:t>
      </w:r>
      <w:r>
        <w:t></w:t>
      </w:r>
      <w:r>
        <w:rPr>
          <w:rFonts w:hint="eastAsia"/>
        </w:rPr>
        <w:t>являются</w:t>
      </w:r>
      <w:r>
        <w:t></w:t>
      </w:r>
      <w:r>
        <w:rPr>
          <w:rFonts w:hint="eastAsia"/>
        </w:rPr>
        <w:t>кадры</w:t>
      </w:r>
      <w:r>
        <w:t></w:t>
      </w:r>
      <w:r>
        <w:rPr>
          <w:rFonts w:hint="eastAsia"/>
        </w:rPr>
        <w:t>руководи</w:t>
      </w:r>
      <w:r>
        <w:t></w:t>
      </w:r>
      <w:r>
        <w:rPr>
          <w:rFonts w:hint="eastAsia"/>
        </w:rPr>
        <w:t>телей</w:t>
      </w:r>
      <w:r>
        <w:t></w:t>
      </w:r>
      <w:r>
        <w:rPr>
          <w:rFonts w:hint="eastAsia"/>
        </w:rPr>
        <w:t>и</w:t>
      </w:r>
      <w:r>
        <w:t></w:t>
      </w:r>
      <w:r>
        <w:rPr>
          <w:rFonts w:hint="eastAsia"/>
        </w:rPr>
        <w:t>специалистов</w:t>
      </w:r>
      <w:r>
        <w:t></w:t>
      </w:r>
      <w:r>
        <w:rPr>
          <w:rFonts w:hint="eastAsia"/>
        </w:rPr>
        <w:t>аграрных</w:t>
      </w:r>
      <w:r>
        <w:t></w:t>
      </w:r>
      <w:r>
        <w:rPr>
          <w:rFonts w:hint="eastAsia"/>
        </w:rPr>
        <w:t>формирований</w:t>
      </w:r>
      <w:r>
        <w:t></w:t>
      </w:r>
      <w:r>
        <w:t></w:t>
      </w:r>
      <w:r>
        <w:rPr>
          <w:rFonts w:hint="eastAsia"/>
        </w:rPr>
        <w:t>для</w:t>
      </w:r>
      <w:r>
        <w:t></w:t>
      </w:r>
      <w:r>
        <w:rPr>
          <w:rFonts w:hint="eastAsia"/>
        </w:rPr>
        <w:t>которых</w:t>
      </w:r>
      <w:r>
        <w:t></w:t>
      </w:r>
      <w:r>
        <w:rPr>
          <w:rFonts w:hint="eastAsia"/>
        </w:rPr>
        <w:t>за</w:t>
      </w:r>
      <w:r>
        <w:t></w:t>
      </w:r>
      <w:r>
        <w:rPr>
          <w:rFonts w:hint="eastAsia"/>
        </w:rPr>
        <w:t>период</w:t>
      </w:r>
      <w:r>
        <w:t></w:t>
      </w:r>
      <w:r>
        <w:t></w:t>
      </w:r>
      <w:r>
        <w:t></w:t>
      </w:r>
      <w:r>
        <w:t></w:t>
      </w:r>
      <w:r>
        <w:t></w:t>
      </w:r>
      <w:r>
        <w:t></w:t>
      </w:r>
      <w:r>
        <w:t></w:t>
      </w:r>
      <w:r>
        <w:t></w:t>
      </w:r>
      <w:r>
        <w:t></w:t>
      </w:r>
      <w:r>
        <w:t></w:t>
      </w:r>
      <w:r>
        <w:t></w:t>
      </w:r>
      <w:r>
        <w:t></w:t>
      </w:r>
      <w:r>
        <w:rPr>
          <w:rFonts w:hint="eastAsia"/>
        </w:rPr>
        <w:t>гг</w:t>
      </w:r>
      <w:r>
        <w:t></w:t>
      </w:r>
      <w:r>
        <w:t></w:t>
      </w:r>
      <w:r>
        <w:rPr>
          <w:rFonts w:hint="eastAsia"/>
        </w:rPr>
        <w:t>характерны</w:t>
      </w:r>
      <w:r>
        <w:t></w:t>
      </w:r>
      <w:r>
        <w:t></w:t>
      </w:r>
      <w:r>
        <w:rPr>
          <w:rFonts w:hint="eastAsia"/>
        </w:rPr>
        <w:t>сокращение</w:t>
      </w:r>
      <w:r>
        <w:t></w:t>
      </w:r>
      <w:r>
        <w:rPr>
          <w:rFonts w:hint="eastAsia"/>
        </w:rPr>
        <w:t>их</w:t>
      </w:r>
      <w:r>
        <w:t></w:t>
      </w:r>
      <w:r>
        <w:rPr>
          <w:rFonts w:hint="eastAsia"/>
        </w:rPr>
        <w:t>общей</w:t>
      </w:r>
      <w:r>
        <w:t></w:t>
      </w:r>
      <w:r>
        <w:rPr>
          <w:rFonts w:hint="eastAsia"/>
        </w:rPr>
        <w:t>численности</w:t>
      </w:r>
      <w:r>
        <w:t></w:t>
      </w:r>
      <w:r>
        <w:rPr>
          <w:rFonts w:hint="eastAsia"/>
        </w:rPr>
        <w:t>более</w:t>
      </w:r>
      <w:r>
        <w:t></w:t>
      </w:r>
      <w:r>
        <w:rPr>
          <w:rFonts w:hint="eastAsia"/>
        </w:rPr>
        <w:t>чем</w:t>
      </w:r>
      <w:r>
        <w:t></w:t>
      </w:r>
      <w:r>
        <w:rPr>
          <w:rFonts w:hint="eastAsia"/>
        </w:rPr>
        <w:t>в</w:t>
      </w:r>
      <w:r>
        <w:t></w:t>
      </w:r>
      <w:r>
        <w:t></w:t>
      </w:r>
      <w:r>
        <w:t></w:t>
      </w:r>
      <w:r>
        <w:rPr>
          <w:rFonts w:hint="eastAsia"/>
        </w:rPr>
        <w:t>раза</w:t>
      </w:r>
      <w:r>
        <w:t></w:t>
      </w:r>
      <w:r>
        <w:t></w:t>
      </w:r>
      <w:r>
        <w:rPr>
          <w:rFonts w:hint="eastAsia"/>
        </w:rPr>
        <w:t>рост</w:t>
      </w:r>
      <w:r>
        <w:t></w:t>
      </w:r>
      <w:r>
        <w:rPr>
          <w:rFonts w:hint="eastAsia"/>
        </w:rPr>
        <w:t>коэффициентов</w:t>
      </w:r>
      <w:r>
        <w:t></w:t>
      </w:r>
      <w:r>
        <w:rPr>
          <w:rFonts w:hint="eastAsia"/>
        </w:rPr>
        <w:t>текучести</w:t>
      </w:r>
      <w:r>
        <w:t></w:t>
      </w:r>
      <w:r>
        <w:rPr>
          <w:rFonts w:hint="eastAsia"/>
        </w:rPr>
        <w:t>на</w:t>
      </w:r>
      <w:r>
        <w:t></w:t>
      </w:r>
      <w:r>
        <w:t></w:t>
      </w:r>
      <w:r>
        <w:t></w:t>
      </w:r>
      <w:r>
        <w:t></w:t>
      </w:r>
      <w:r>
        <w:t></w:t>
      </w:r>
      <w:r>
        <w:t></w:t>
      </w:r>
      <w:r>
        <w:t></w:t>
      </w:r>
      <w:r>
        <w:t></w:t>
      </w:r>
      <w:r>
        <w:rPr>
          <w:rFonts w:hint="eastAsia"/>
        </w:rPr>
        <w:t>неудовлетворительный</w:t>
      </w:r>
      <w:r>
        <w:t></w:t>
      </w:r>
      <w:r>
        <w:rPr>
          <w:rFonts w:hint="eastAsia"/>
        </w:rPr>
        <w:t>образова</w:t>
      </w:r>
      <w:r>
        <w:t></w:t>
      </w:r>
      <w:r>
        <w:rPr>
          <w:rFonts w:hint="eastAsia"/>
        </w:rPr>
        <w:t>тельный</w:t>
      </w:r>
      <w:r>
        <w:t></w:t>
      </w:r>
      <w:r>
        <w:rPr>
          <w:rFonts w:hint="eastAsia"/>
        </w:rPr>
        <w:t>уровень</w:t>
      </w:r>
      <w:r>
        <w:t></w:t>
      </w:r>
      <w:r>
        <w:t></w:t>
      </w:r>
      <w:r>
        <w:t></w:t>
      </w:r>
      <w:r>
        <w:rPr>
          <w:rFonts w:hint="eastAsia"/>
        </w:rPr>
        <w:t>в</w:t>
      </w:r>
      <w:r>
        <w:t></w:t>
      </w:r>
      <w:r>
        <w:rPr>
          <w:rFonts w:hint="eastAsia"/>
        </w:rPr>
        <w:t>среднем</w:t>
      </w:r>
      <w:r>
        <w:t></w:t>
      </w:r>
      <w:r>
        <w:t></w:t>
      </w:r>
      <w:r>
        <w:t></w:t>
      </w:r>
      <w:r>
        <w:t></w:t>
      </w:r>
      <w:r>
        <w:t></w:t>
      </w:r>
      <w:r>
        <w:rPr>
          <w:rFonts w:hint="eastAsia"/>
        </w:rPr>
        <w:t>руководителей</w:t>
      </w:r>
      <w:r>
        <w:t></w:t>
      </w:r>
      <w:r>
        <w:rPr>
          <w:rFonts w:hint="eastAsia"/>
        </w:rPr>
        <w:t>и</w:t>
      </w:r>
      <w:r>
        <w:t></w:t>
      </w:r>
      <w:r>
        <w:rPr>
          <w:rFonts w:hint="eastAsia"/>
        </w:rPr>
        <w:t>специалистов</w:t>
      </w:r>
      <w:r>
        <w:t></w:t>
      </w:r>
      <w:r>
        <w:rPr>
          <w:rFonts w:hint="eastAsia"/>
        </w:rPr>
        <w:t>не</w:t>
      </w:r>
      <w:r>
        <w:t></w:t>
      </w:r>
      <w:r>
        <w:rPr>
          <w:rFonts w:hint="eastAsia"/>
        </w:rPr>
        <w:t>имеют</w:t>
      </w:r>
      <w:r>
        <w:t></w:t>
      </w:r>
      <w:r>
        <w:rPr>
          <w:rFonts w:hint="eastAsia"/>
        </w:rPr>
        <w:t>высшего</w:t>
      </w:r>
      <w:r>
        <w:t></w:t>
      </w:r>
      <w:r>
        <w:rPr>
          <w:rFonts w:hint="eastAsia"/>
        </w:rPr>
        <w:t>образования</w:t>
      </w:r>
      <w:r>
        <w:t></w:t>
      </w:r>
      <w:r>
        <w:t></w:t>
      </w:r>
      <w:r>
        <w:rPr>
          <w:rFonts w:hint="eastAsia"/>
        </w:rPr>
        <w:t>рост</w:t>
      </w:r>
      <w:r>
        <w:t></w:t>
      </w:r>
      <w:r>
        <w:rPr>
          <w:rFonts w:hint="eastAsia"/>
        </w:rPr>
        <w:t>удельного</w:t>
      </w:r>
      <w:r>
        <w:t></w:t>
      </w:r>
      <w:r>
        <w:rPr>
          <w:rFonts w:hint="eastAsia"/>
        </w:rPr>
        <w:t>веса</w:t>
      </w:r>
      <w:r>
        <w:t></w:t>
      </w:r>
      <w:r>
        <w:rPr>
          <w:rFonts w:hint="eastAsia"/>
        </w:rPr>
        <w:t>практиков</w:t>
      </w:r>
      <w:r>
        <w:t></w:t>
      </w:r>
      <w:r>
        <w:rPr>
          <w:rFonts w:hint="eastAsia"/>
        </w:rPr>
        <w:t>–</w:t>
      </w:r>
      <w:r>
        <w:t></w:t>
      </w:r>
      <w:r>
        <w:rPr>
          <w:rFonts w:hint="eastAsia"/>
        </w:rPr>
        <w:t>с</w:t>
      </w:r>
      <w:r>
        <w:t></w:t>
      </w:r>
      <w:r>
        <w:t></w:t>
      </w:r>
      <w:r>
        <w:t></w:t>
      </w:r>
      <w:r>
        <w:t></w:t>
      </w:r>
      <w:r>
        <w:t></w:t>
      </w:r>
      <w:r>
        <w:t></w:t>
      </w:r>
      <w:r>
        <w:rPr>
          <w:rFonts w:hint="eastAsia"/>
        </w:rPr>
        <w:t>до</w:t>
      </w:r>
      <w:r>
        <w:t></w:t>
      </w:r>
      <w:r>
        <w:t></w:t>
      </w:r>
      <w:r>
        <w:t></w:t>
      </w:r>
      <w:r>
        <w:t></w:t>
      </w:r>
      <w:r>
        <w:t></w:t>
      </w:r>
      <w:r>
        <w:t></w:t>
      </w:r>
      <w:r>
        <w:t></w:t>
      </w:r>
      <w:r>
        <w:t></w:t>
      </w:r>
      <w:r>
        <w:t></w:t>
      </w:r>
      <w:r>
        <w:rPr>
          <w:rFonts w:hint="eastAsia"/>
        </w:rPr>
        <w:t>По</w:t>
      </w:r>
      <w:r>
        <w:t></w:t>
      </w:r>
      <w:r>
        <w:rPr>
          <w:rFonts w:hint="eastAsia"/>
        </w:rPr>
        <w:t>результатам</w:t>
      </w:r>
      <w:r>
        <w:t></w:t>
      </w:r>
      <w:r>
        <w:rPr>
          <w:rFonts w:hint="eastAsia"/>
        </w:rPr>
        <w:t>адаптивной</w:t>
      </w:r>
      <w:r>
        <w:t></w:t>
      </w:r>
      <w:r>
        <w:rPr>
          <w:rFonts w:hint="eastAsia"/>
        </w:rPr>
        <w:t>прогнозной</w:t>
      </w:r>
      <w:r>
        <w:t></w:t>
      </w:r>
      <w:r>
        <w:rPr>
          <w:rFonts w:hint="eastAsia"/>
        </w:rPr>
        <w:t>модели</w:t>
      </w:r>
      <w:r>
        <w:t></w:t>
      </w:r>
      <w:r>
        <w:rPr>
          <w:rFonts w:hint="eastAsia"/>
        </w:rPr>
        <w:t>к</w:t>
      </w:r>
      <w:r>
        <w:t></w:t>
      </w:r>
      <w:r>
        <w:t></w:t>
      </w:r>
      <w:r>
        <w:t></w:t>
      </w:r>
      <w:r>
        <w:t></w:t>
      </w:r>
      <w:r>
        <w:t></w:t>
      </w:r>
      <w:r>
        <w:t></w:t>
      </w:r>
      <w:r>
        <w:rPr>
          <w:rFonts w:hint="eastAsia"/>
        </w:rPr>
        <w:t>г</w:t>
      </w:r>
      <w:r>
        <w:t></w:t>
      </w:r>
      <w:r>
        <w:t></w:t>
      </w:r>
      <w:r>
        <w:rPr>
          <w:rFonts w:hint="eastAsia"/>
        </w:rPr>
        <w:t>численность</w:t>
      </w:r>
      <w:r>
        <w:t></w:t>
      </w:r>
      <w:r>
        <w:rPr>
          <w:rFonts w:hint="eastAsia"/>
        </w:rPr>
        <w:t>кадров</w:t>
      </w:r>
      <w:r>
        <w:t></w:t>
      </w:r>
      <w:r>
        <w:rPr>
          <w:rFonts w:hint="eastAsia"/>
        </w:rPr>
        <w:t>ру</w:t>
      </w:r>
      <w:r>
        <w:t></w:t>
      </w:r>
      <w:r>
        <w:rPr>
          <w:rFonts w:hint="eastAsia"/>
        </w:rPr>
        <w:t>ководителей</w:t>
      </w:r>
      <w:r>
        <w:t></w:t>
      </w:r>
      <w:r>
        <w:rPr>
          <w:rFonts w:hint="eastAsia"/>
        </w:rPr>
        <w:t>и</w:t>
      </w:r>
      <w:r>
        <w:t></w:t>
      </w:r>
      <w:r>
        <w:rPr>
          <w:rFonts w:hint="eastAsia"/>
        </w:rPr>
        <w:t>специалистов</w:t>
      </w:r>
      <w:r>
        <w:t></w:t>
      </w:r>
      <w:r>
        <w:rPr>
          <w:rFonts w:hint="eastAsia"/>
        </w:rPr>
        <w:t>будет</w:t>
      </w:r>
      <w:r>
        <w:t></w:t>
      </w:r>
      <w:r>
        <w:rPr>
          <w:rFonts w:hint="eastAsia"/>
        </w:rPr>
        <w:t>находиться</w:t>
      </w:r>
      <w:r>
        <w:t></w:t>
      </w:r>
      <w:r>
        <w:rPr>
          <w:rFonts w:hint="eastAsia"/>
        </w:rPr>
        <w:t>в</w:t>
      </w:r>
      <w:r>
        <w:t></w:t>
      </w:r>
      <w:r>
        <w:rPr>
          <w:rFonts w:hint="eastAsia"/>
        </w:rPr>
        <w:t>интервале</w:t>
      </w:r>
      <w:r>
        <w:t></w:t>
      </w:r>
      <w:r>
        <w:t></w:t>
      </w:r>
      <w:r>
        <w:t></w:t>
      </w:r>
      <w:r>
        <w:t></w:t>
      </w:r>
      <w:r>
        <w:t></w:t>
      </w:r>
      <w:r>
        <w:t></w:t>
      </w:r>
      <w:r>
        <w:rPr>
          <w:rFonts w:hint="eastAsia"/>
        </w:rPr>
        <w:t>–</w:t>
      </w:r>
      <w:r>
        <w:t></w:t>
      </w:r>
      <w:r>
        <w:t></w:t>
      </w:r>
      <w:r>
        <w:t></w:t>
      </w:r>
      <w:r>
        <w:t></w:t>
      </w:r>
      <w:r>
        <w:t></w:t>
      </w:r>
      <w:r>
        <w:t></w:t>
      </w:r>
      <w:r>
        <w:rPr>
          <w:rFonts w:hint="eastAsia"/>
        </w:rPr>
        <w:t>чело</w:t>
      </w:r>
      <w:r>
        <w:t></w:t>
      </w:r>
      <w:r>
        <w:rPr>
          <w:rFonts w:hint="eastAsia"/>
        </w:rPr>
        <w:t>век</w:t>
      </w:r>
      <w:r>
        <w:t></w:t>
      </w:r>
      <w:r>
        <w:t></w:t>
      </w:r>
      <w:r>
        <w:rPr>
          <w:rFonts w:hint="eastAsia"/>
        </w:rPr>
        <w:t>что</w:t>
      </w:r>
      <w:r>
        <w:t></w:t>
      </w:r>
      <w:r>
        <w:rPr>
          <w:rFonts w:hint="eastAsia"/>
        </w:rPr>
        <w:t>в</w:t>
      </w:r>
      <w:r>
        <w:t></w:t>
      </w:r>
      <w:r>
        <w:t></w:t>
      </w:r>
      <w:r>
        <w:t></w:t>
      </w:r>
      <w:r>
        <w:t></w:t>
      </w:r>
      <w:r>
        <w:t></w:t>
      </w:r>
      <w:r>
        <w:rPr>
          <w:rFonts w:hint="eastAsia"/>
        </w:rPr>
        <w:t>раза</w:t>
      </w:r>
      <w:r>
        <w:t></w:t>
      </w:r>
      <w:r>
        <w:rPr>
          <w:rFonts w:hint="eastAsia"/>
        </w:rPr>
        <w:t>ниже</w:t>
      </w:r>
      <w:r>
        <w:t></w:t>
      </w:r>
      <w:r>
        <w:rPr>
          <w:rFonts w:hint="eastAsia"/>
        </w:rPr>
        <w:t>показателя</w:t>
      </w:r>
      <w:r>
        <w:t></w:t>
      </w:r>
      <w:r>
        <w:t></w:t>
      </w:r>
      <w:r>
        <w:t></w:t>
      </w:r>
      <w:r>
        <w:t></w:t>
      </w:r>
      <w:r>
        <w:t></w:t>
      </w:r>
      <w:r>
        <w:t></w:t>
      </w:r>
      <w:r>
        <w:rPr>
          <w:rFonts w:hint="eastAsia"/>
        </w:rPr>
        <w:t>г</w:t>
      </w:r>
      <w:r>
        <w:t></w:t>
      </w:r>
    </w:p>
    <w:p w:rsidR="007B57B4" w:rsidRDefault="007B57B4" w:rsidP="007B57B4">
      <w:r>
        <w:t></w:t>
      </w:r>
      <w:r>
        <w:t></w:t>
      </w:r>
      <w:r>
        <w:t></w:t>
      </w:r>
      <w:r>
        <w:rPr>
          <w:rFonts w:hint="eastAsia"/>
        </w:rPr>
        <w:t>Результаты</w:t>
      </w:r>
      <w:r>
        <w:t></w:t>
      </w:r>
      <w:r>
        <w:rPr>
          <w:rFonts w:hint="eastAsia"/>
        </w:rPr>
        <w:t>опроса</w:t>
      </w:r>
      <w:r>
        <w:t></w:t>
      </w:r>
      <w:r>
        <w:rPr>
          <w:rFonts w:hint="eastAsia"/>
        </w:rPr>
        <w:t>свидетельствуют</w:t>
      </w:r>
      <w:r>
        <w:t></w:t>
      </w:r>
      <w:r>
        <w:t></w:t>
      </w:r>
      <w:r>
        <w:rPr>
          <w:rFonts w:hint="eastAsia"/>
        </w:rPr>
        <w:t>что</w:t>
      </w:r>
      <w:r>
        <w:t></w:t>
      </w:r>
      <w:r>
        <w:rPr>
          <w:rFonts w:hint="eastAsia"/>
        </w:rPr>
        <w:t>руководители</w:t>
      </w:r>
      <w:r>
        <w:t></w:t>
      </w:r>
      <w:r>
        <w:rPr>
          <w:rFonts w:hint="eastAsia"/>
        </w:rPr>
        <w:t>и</w:t>
      </w:r>
      <w:r>
        <w:t></w:t>
      </w:r>
      <w:r>
        <w:rPr>
          <w:rFonts w:hint="eastAsia"/>
        </w:rPr>
        <w:t>специали</w:t>
      </w:r>
      <w:r>
        <w:t></w:t>
      </w:r>
      <w:r>
        <w:rPr>
          <w:rFonts w:hint="eastAsia"/>
        </w:rPr>
        <w:t>сты</w:t>
      </w:r>
      <w:r>
        <w:t></w:t>
      </w:r>
      <w:r>
        <w:rPr>
          <w:rFonts w:hint="eastAsia"/>
        </w:rPr>
        <w:t>аграрных</w:t>
      </w:r>
      <w:r>
        <w:t></w:t>
      </w:r>
      <w:r>
        <w:rPr>
          <w:rFonts w:hint="eastAsia"/>
        </w:rPr>
        <w:t>формирований</w:t>
      </w:r>
      <w:r>
        <w:t></w:t>
      </w:r>
      <w:r>
        <w:rPr>
          <w:rFonts w:hint="eastAsia"/>
        </w:rPr>
        <w:t>испытывают</w:t>
      </w:r>
      <w:r>
        <w:t></w:t>
      </w:r>
      <w:r>
        <w:rPr>
          <w:rFonts w:hint="eastAsia"/>
        </w:rPr>
        <w:t>потребность</w:t>
      </w:r>
      <w:r>
        <w:t></w:t>
      </w:r>
      <w:r>
        <w:rPr>
          <w:rFonts w:hint="eastAsia"/>
        </w:rPr>
        <w:t>в</w:t>
      </w:r>
      <w:r>
        <w:t></w:t>
      </w:r>
      <w:r>
        <w:rPr>
          <w:rFonts w:hint="eastAsia"/>
        </w:rPr>
        <w:t>услугах</w:t>
      </w:r>
      <w:r>
        <w:t></w:t>
      </w:r>
      <w:r>
        <w:rPr>
          <w:rFonts w:hint="eastAsia"/>
        </w:rPr>
        <w:t>управлен</w:t>
      </w:r>
      <w:r>
        <w:t></w:t>
      </w:r>
      <w:r>
        <w:rPr>
          <w:rFonts w:hint="eastAsia"/>
        </w:rPr>
        <w:t>ческого</w:t>
      </w:r>
      <w:r>
        <w:t></w:t>
      </w:r>
      <w:r>
        <w:rPr>
          <w:rFonts w:hint="eastAsia"/>
        </w:rPr>
        <w:t>консультирования</w:t>
      </w:r>
      <w:r>
        <w:t></w:t>
      </w:r>
      <w:r>
        <w:t></w:t>
      </w:r>
      <w:r>
        <w:rPr>
          <w:rFonts w:hint="eastAsia"/>
        </w:rPr>
        <w:t>готовы</w:t>
      </w:r>
      <w:r>
        <w:t></w:t>
      </w:r>
      <w:r>
        <w:rPr>
          <w:rFonts w:hint="eastAsia"/>
        </w:rPr>
        <w:t>сотрудничать</w:t>
      </w:r>
      <w:r>
        <w:t></w:t>
      </w:r>
      <w:r>
        <w:rPr>
          <w:rFonts w:hint="eastAsia"/>
        </w:rPr>
        <w:t>с</w:t>
      </w:r>
      <w:r>
        <w:t></w:t>
      </w:r>
      <w:r>
        <w:rPr>
          <w:rFonts w:hint="eastAsia"/>
        </w:rPr>
        <w:t>консультантами</w:t>
      </w:r>
      <w:r>
        <w:t></w:t>
      </w:r>
      <w:r>
        <w:rPr>
          <w:rFonts w:hint="eastAsia"/>
        </w:rPr>
        <w:t>на</w:t>
      </w:r>
      <w:r>
        <w:t></w:t>
      </w:r>
      <w:r>
        <w:rPr>
          <w:rFonts w:hint="eastAsia"/>
        </w:rPr>
        <w:t>ком</w:t>
      </w:r>
      <w:r>
        <w:t></w:t>
      </w:r>
      <w:r>
        <w:rPr>
          <w:rFonts w:hint="eastAsia"/>
        </w:rPr>
        <w:t>мерческой</w:t>
      </w:r>
      <w:r>
        <w:t></w:t>
      </w:r>
      <w:r>
        <w:rPr>
          <w:rFonts w:hint="eastAsia"/>
        </w:rPr>
        <w:t>основе</w:t>
      </w:r>
      <w:r>
        <w:t></w:t>
      </w:r>
      <w:r>
        <w:t></w:t>
      </w:r>
      <w:r>
        <w:rPr>
          <w:rFonts w:hint="eastAsia"/>
        </w:rPr>
        <w:t>Наиболее</w:t>
      </w:r>
      <w:r>
        <w:t></w:t>
      </w:r>
      <w:r>
        <w:rPr>
          <w:rFonts w:hint="eastAsia"/>
        </w:rPr>
        <w:t>востребованными</w:t>
      </w:r>
      <w:r>
        <w:t></w:t>
      </w:r>
      <w:r>
        <w:rPr>
          <w:rFonts w:hint="eastAsia"/>
        </w:rPr>
        <w:t>являются</w:t>
      </w:r>
      <w:r>
        <w:t></w:t>
      </w:r>
      <w:r>
        <w:rPr>
          <w:rFonts w:hint="eastAsia"/>
        </w:rPr>
        <w:t>консультации</w:t>
      </w:r>
      <w:r>
        <w:t></w:t>
      </w:r>
      <w:r>
        <w:rPr>
          <w:rFonts w:hint="eastAsia"/>
        </w:rPr>
        <w:t>по</w:t>
      </w:r>
      <w:r>
        <w:t></w:t>
      </w:r>
      <w:r>
        <w:rPr>
          <w:rFonts w:hint="eastAsia"/>
        </w:rPr>
        <w:t>финансовому</w:t>
      </w:r>
      <w:r>
        <w:t></w:t>
      </w:r>
      <w:r>
        <w:rPr>
          <w:rFonts w:hint="eastAsia"/>
        </w:rPr>
        <w:t>управлению</w:t>
      </w:r>
      <w:r>
        <w:t></w:t>
      </w:r>
      <w:r>
        <w:t></w:t>
      </w:r>
      <w:r>
        <w:t></w:t>
      </w:r>
      <w:r>
        <w:t></w:t>
      </w:r>
      <w:r>
        <w:t></w:t>
      </w:r>
      <w:r>
        <w:t></w:t>
      </w:r>
      <w:r>
        <w:t></w:t>
      </w:r>
      <w:r>
        <w:t></w:t>
      </w:r>
      <w:r>
        <w:t></w:t>
      </w:r>
      <w:r>
        <w:rPr>
          <w:rFonts w:hint="eastAsia"/>
        </w:rPr>
        <w:t>респондентов</w:t>
      </w:r>
      <w:r>
        <w:t></w:t>
      </w:r>
      <w:r>
        <w:t></w:t>
      </w:r>
      <w:r>
        <w:t></w:t>
      </w:r>
      <w:r>
        <w:rPr>
          <w:rFonts w:hint="eastAsia"/>
        </w:rPr>
        <w:t>организации</w:t>
      </w:r>
      <w:r>
        <w:t></w:t>
      </w:r>
      <w:r>
        <w:rPr>
          <w:rFonts w:hint="eastAsia"/>
        </w:rPr>
        <w:t>производства</w:t>
      </w:r>
      <w:r>
        <w:t></w:t>
      </w:r>
      <w:r>
        <w:t></w:t>
      </w:r>
      <w:r>
        <w:t></w:t>
      </w:r>
      <w:r>
        <w:t></w:t>
      </w:r>
      <w:r>
        <w:t></w:t>
      </w:r>
      <w:r>
        <w:t></w:t>
      </w:r>
      <w:r>
        <w:t></w:t>
      </w:r>
      <w:r>
        <w:t></w:t>
      </w:r>
      <w:r>
        <w:t></w:t>
      </w:r>
      <w:r>
        <w:t></w:t>
      </w:r>
      <w:r>
        <w:t></w:t>
      </w:r>
      <w:r>
        <w:rPr>
          <w:rFonts w:hint="eastAsia"/>
        </w:rPr>
        <w:t>маркетингу</w:t>
      </w:r>
      <w:r>
        <w:t></w:t>
      </w:r>
      <w:r>
        <w:t></w:t>
      </w:r>
      <w:r>
        <w:t></w:t>
      </w:r>
      <w:r>
        <w:t></w:t>
      </w:r>
      <w:r>
        <w:t></w:t>
      </w:r>
      <w:r>
        <w:t></w:t>
      </w:r>
      <w:r>
        <w:t></w:t>
      </w:r>
      <w:r>
        <w:t></w:t>
      </w:r>
      <w:r>
        <w:t></w:t>
      </w:r>
      <w:r>
        <w:t></w:t>
      </w:r>
      <w:r>
        <w:t></w:t>
      </w:r>
      <w:r>
        <w:rPr>
          <w:rFonts w:hint="eastAsia"/>
        </w:rPr>
        <w:t>юридические</w:t>
      </w:r>
      <w:r>
        <w:t></w:t>
      </w:r>
      <w:r>
        <w:rPr>
          <w:rFonts w:hint="eastAsia"/>
        </w:rPr>
        <w:t>услуги</w:t>
      </w:r>
      <w:r>
        <w:t></w:t>
      </w:r>
      <w:r>
        <w:t></w:t>
      </w:r>
      <w:r>
        <w:t></w:t>
      </w:r>
      <w:r>
        <w:t></w:t>
      </w:r>
      <w:r>
        <w:t></w:t>
      </w:r>
      <w:r>
        <w:t></w:t>
      </w:r>
      <w:r>
        <w:t></w:t>
      </w:r>
      <w:r>
        <w:t></w:t>
      </w:r>
      <w:r>
        <w:t></w:t>
      </w:r>
      <w:r>
        <w:t></w:t>
      </w:r>
      <w:r>
        <w:t></w:t>
      </w:r>
      <w:r>
        <w:rPr>
          <w:rFonts w:hint="eastAsia"/>
        </w:rPr>
        <w:t>Выявлено</w:t>
      </w:r>
      <w:r>
        <w:t></w:t>
      </w:r>
      <w:r>
        <w:rPr>
          <w:rFonts w:hint="eastAsia"/>
        </w:rPr>
        <w:t>шесть</w:t>
      </w:r>
      <w:r>
        <w:t></w:t>
      </w:r>
      <w:r>
        <w:rPr>
          <w:rFonts w:hint="eastAsia"/>
        </w:rPr>
        <w:t>блоков</w:t>
      </w:r>
      <w:r>
        <w:t></w:t>
      </w:r>
      <w:r>
        <w:rPr>
          <w:rFonts w:hint="eastAsia"/>
        </w:rPr>
        <w:t>приоритетных</w:t>
      </w:r>
      <w:r>
        <w:t></w:t>
      </w:r>
      <w:r>
        <w:rPr>
          <w:rFonts w:hint="eastAsia"/>
        </w:rPr>
        <w:t>факторов</w:t>
      </w:r>
      <w:r>
        <w:t></w:t>
      </w:r>
      <w:r>
        <w:t></w:t>
      </w:r>
      <w:r>
        <w:rPr>
          <w:rFonts w:hint="eastAsia"/>
        </w:rPr>
        <w:t>влияющих</w:t>
      </w:r>
      <w:r>
        <w:t></w:t>
      </w:r>
      <w:r>
        <w:rPr>
          <w:rFonts w:hint="eastAsia"/>
        </w:rPr>
        <w:t>на</w:t>
      </w:r>
      <w:r>
        <w:t></w:t>
      </w:r>
      <w:r>
        <w:rPr>
          <w:rFonts w:hint="eastAsia"/>
        </w:rPr>
        <w:t>развитие</w:t>
      </w:r>
      <w:r>
        <w:t></w:t>
      </w:r>
      <w:r>
        <w:rPr>
          <w:rFonts w:hint="eastAsia"/>
        </w:rPr>
        <w:t>системы</w:t>
      </w:r>
      <w:r>
        <w:t></w:t>
      </w:r>
      <w:r>
        <w:rPr>
          <w:rFonts w:hint="eastAsia"/>
        </w:rPr>
        <w:t>аграрного</w:t>
      </w:r>
      <w:r>
        <w:t></w:t>
      </w:r>
      <w:r>
        <w:rPr>
          <w:rFonts w:hint="eastAsia"/>
        </w:rPr>
        <w:t>консалтинга</w:t>
      </w:r>
      <w:r>
        <w:t></w:t>
      </w:r>
      <w:r>
        <w:rPr>
          <w:rFonts w:hint="eastAsia"/>
        </w:rPr>
        <w:t>и</w:t>
      </w:r>
      <w:r>
        <w:t></w:t>
      </w:r>
      <w:r>
        <w:rPr>
          <w:rFonts w:hint="eastAsia"/>
        </w:rPr>
        <w:t>формирующих</w:t>
      </w:r>
      <w:r>
        <w:t></w:t>
      </w:r>
      <w:r>
        <w:rPr>
          <w:rFonts w:hint="eastAsia"/>
        </w:rPr>
        <w:t>ее</w:t>
      </w:r>
      <w:r>
        <w:t></w:t>
      </w:r>
      <w:r>
        <w:rPr>
          <w:rFonts w:hint="eastAsia"/>
        </w:rPr>
        <w:t>проблемное</w:t>
      </w:r>
      <w:r>
        <w:t></w:t>
      </w:r>
      <w:r>
        <w:rPr>
          <w:rFonts w:hint="eastAsia"/>
        </w:rPr>
        <w:t>поле</w:t>
      </w:r>
      <w:r>
        <w:t></w:t>
      </w:r>
      <w:r>
        <w:t></w:t>
      </w:r>
      <w:r>
        <w:rPr>
          <w:rFonts w:hint="eastAsia"/>
        </w:rPr>
        <w:t>механизмы</w:t>
      </w:r>
      <w:r>
        <w:t></w:t>
      </w:r>
      <w:r>
        <w:rPr>
          <w:rFonts w:hint="eastAsia"/>
        </w:rPr>
        <w:t>государствен</w:t>
      </w:r>
      <w:r>
        <w:t></w:t>
      </w:r>
      <w:r>
        <w:rPr>
          <w:rFonts w:hint="eastAsia"/>
        </w:rPr>
        <w:t>ного</w:t>
      </w:r>
      <w:r>
        <w:t></w:t>
      </w:r>
      <w:r>
        <w:rPr>
          <w:rFonts w:hint="eastAsia"/>
        </w:rPr>
        <w:t>регулирования</w:t>
      </w:r>
      <w:r>
        <w:t></w:t>
      </w:r>
      <w:r>
        <w:t></w:t>
      </w:r>
      <w:r>
        <w:rPr>
          <w:rFonts w:hint="eastAsia"/>
        </w:rPr>
        <w:t>инновационная</w:t>
      </w:r>
      <w:r>
        <w:t></w:t>
      </w:r>
      <w:r>
        <w:rPr>
          <w:rFonts w:hint="eastAsia"/>
        </w:rPr>
        <w:t>система</w:t>
      </w:r>
      <w:r>
        <w:t></w:t>
      </w:r>
      <w:r>
        <w:t></w:t>
      </w:r>
      <w:r>
        <w:rPr>
          <w:rFonts w:hint="eastAsia"/>
        </w:rPr>
        <w:t>система</w:t>
      </w:r>
      <w:r>
        <w:t></w:t>
      </w:r>
      <w:r>
        <w:rPr>
          <w:rFonts w:hint="eastAsia"/>
        </w:rPr>
        <w:t>образования</w:t>
      </w:r>
      <w:r>
        <w:t></w:t>
      </w:r>
      <w:r>
        <w:t></w:t>
      </w:r>
      <w:r>
        <w:rPr>
          <w:rFonts w:hint="eastAsia"/>
        </w:rPr>
        <w:t>инфор</w:t>
      </w:r>
      <w:r>
        <w:t></w:t>
      </w:r>
      <w:r>
        <w:rPr>
          <w:rFonts w:hint="eastAsia"/>
        </w:rPr>
        <w:t>мационно</w:t>
      </w:r>
      <w:r>
        <w:t></w:t>
      </w:r>
      <w:r>
        <w:t></w:t>
      </w:r>
      <w:r>
        <w:rPr>
          <w:rFonts w:hint="eastAsia"/>
        </w:rPr>
        <w:t>коммуникационные</w:t>
      </w:r>
      <w:r>
        <w:t></w:t>
      </w:r>
      <w:r>
        <w:rPr>
          <w:rFonts w:hint="eastAsia"/>
        </w:rPr>
        <w:t>технологии</w:t>
      </w:r>
      <w:r>
        <w:t></w:t>
      </w:r>
      <w:r>
        <w:t></w:t>
      </w:r>
      <w:r>
        <w:rPr>
          <w:rFonts w:hint="eastAsia"/>
        </w:rPr>
        <w:t>информационное</w:t>
      </w:r>
      <w:r>
        <w:t></w:t>
      </w:r>
      <w:r>
        <w:rPr>
          <w:rFonts w:hint="eastAsia"/>
        </w:rPr>
        <w:t>обеспечение</w:t>
      </w:r>
      <w:r>
        <w:t></w:t>
      </w:r>
      <w:r>
        <w:t></w:t>
      </w:r>
      <w:r>
        <w:rPr>
          <w:rFonts w:hint="eastAsia"/>
        </w:rPr>
        <w:t>управление</w:t>
      </w:r>
      <w:r>
        <w:t></w:t>
      </w:r>
      <w:r>
        <w:rPr>
          <w:rFonts w:hint="eastAsia"/>
        </w:rPr>
        <w:t>консультационными</w:t>
      </w:r>
      <w:r>
        <w:t></w:t>
      </w:r>
      <w:r>
        <w:rPr>
          <w:rFonts w:hint="eastAsia"/>
        </w:rPr>
        <w:t>службами</w:t>
      </w:r>
      <w:r>
        <w:t></w:t>
      </w:r>
    </w:p>
    <w:p w:rsidR="007B57B4" w:rsidRDefault="007B57B4" w:rsidP="007B57B4">
      <w:r>
        <w:t></w:t>
      </w:r>
      <w:r>
        <w:t></w:t>
      </w:r>
      <w:r>
        <w:t></w:t>
      </w:r>
      <w:r>
        <w:rPr>
          <w:rFonts w:hint="eastAsia"/>
        </w:rPr>
        <w:t>Когнитивная</w:t>
      </w:r>
      <w:r>
        <w:t></w:t>
      </w:r>
      <w:r>
        <w:rPr>
          <w:rFonts w:hint="eastAsia"/>
        </w:rPr>
        <w:t>модель</w:t>
      </w:r>
      <w:r>
        <w:t></w:t>
      </w:r>
      <w:r>
        <w:rPr>
          <w:rFonts w:hint="eastAsia"/>
        </w:rPr>
        <w:t>взаимодействия</w:t>
      </w:r>
      <w:r>
        <w:t></w:t>
      </w:r>
      <w:r>
        <w:rPr>
          <w:rFonts w:hint="eastAsia"/>
        </w:rPr>
        <w:t>управленческого</w:t>
      </w:r>
      <w:r>
        <w:t></w:t>
      </w:r>
      <w:r>
        <w:rPr>
          <w:rFonts w:hint="eastAsia"/>
        </w:rPr>
        <w:t>консультиро</w:t>
      </w:r>
      <w:r>
        <w:t></w:t>
      </w:r>
      <w:r>
        <w:rPr>
          <w:rFonts w:hint="eastAsia"/>
        </w:rPr>
        <w:t>вания</w:t>
      </w:r>
      <w:r>
        <w:t></w:t>
      </w:r>
      <w:r>
        <w:rPr>
          <w:rFonts w:hint="eastAsia"/>
        </w:rPr>
        <w:t>аграрных</w:t>
      </w:r>
      <w:r>
        <w:t></w:t>
      </w:r>
      <w:r>
        <w:rPr>
          <w:rFonts w:hint="eastAsia"/>
        </w:rPr>
        <w:t>формирований</w:t>
      </w:r>
      <w:r>
        <w:t></w:t>
      </w:r>
      <w:r>
        <w:rPr>
          <w:rFonts w:hint="eastAsia"/>
        </w:rPr>
        <w:t>с</w:t>
      </w:r>
      <w:r>
        <w:t></w:t>
      </w:r>
      <w:r>
        <w:rPr>
          <w:rFonts w:hint="eastAsia"/>
        </w:rPr>
        <w:t>внешней</w:t>
      </w:r>
      <w:r>
        <w:t></w:t>
      </w:r>
      <w:r>
        <w:rPr>
          <w:rFonts w:hint="eastAsia"/>
        </w:rPr>
        <w:t>средой</w:t>
      </w:r>
      <w:r>
        <w:t></w:t>
      </w:r>
      <w:r>
        <w:rPr>
          <w:rFonts w:hint="eastAsia"/>
        </w:rPr>
        <w:t>и</w:t>
      </w:r>
      <w:r>
        <w:t></w:t>
      </w:r>
      <w:r>
        <w:rPr>
          <w:rFonts w:hint="eastAsia"/>
        </w:rPr>
        <w:t>разработанные</w:t>
      </w:r>
      <w:r>
        <w:t></w:t>
      </w:r>
      <w:r>
        <w:rPr>
          <w:rFonts w:hint="eastAsia"/>
        </w:rPr>
        <w:t>сценарии</w:t>
      </w:r>
      <w:r>
        <w:t></w:t>
      </w:r>
      <w:r>
        <w:rPr>
          <w:rFonts w:hint="eastAsia"/>
        </w:rPr>
        <w:t>свидетельствуют</w:t>
      </w:r>
      <w:r>
        <w:t></w:t>
      </w:r>
      <w:r>
        <w:t></w:t>
      </w:r>
      <w:r>
        <w:rPr>
          <w:rFonts w:hint="eastAsia"/>
        </w:rPr>
        <w:t>что</w:t>
      </w:r>
      <w:r>
        <w:t></w:t>
      </w:r>
      <w:r>
        <w:rPr>
          <w:rFonts w:hint="eastAsia"/>
        </w:rPr>
        <w:t>эволюционное</w:t>
      </w:r>
      <w:r>
        <w:t></w:t>
      </w:r>
      <w:r>
        <w:rPr>
          <w:rFonts w:hint="eastAsia"/>
        </w:rPr>
        <w:t>развитие</w:t>
      </w:r>
      <w:r>
        <w:t></w:t>
      </w:r>
      <w:r>
        <w:rPr>
          <w:rFonts w:hint="eastAsia"/>
        </w:rPr>
        <w:t>усилит</w:t>
      </w:r>
      <w:r>
        <w:t></w:t>
      </w:r>
      <w:r>
        <w:rPr>
          <w:rFonts w:hint="eastAsia"/>
        </w:rPr>
        <w:t>спад</w:t>
      </w:r>
      <w:r>
        <w:t></w:t>
      </w:r>
      <w:r>
        <w:rPr>
          <w:rFonts w:hint="eastAsia"/>
        </w:rPr>
        <w:t>социально</w:t>
      </w:r>
      <w:r>
        <w:t></w:t>
      </w:r>
      <w:r>
        <w:rPr>
          <w:rFonts w:hint="eastAsia"/>
        </w:rPr>
        <w:t>экономических</w:t>
      </w:r>
      <w:r>
        <w:t></w:t>
      </w:r>
      <w:r>
        <w:rPr>
          <w:rFonts w:hint="eastAsia"/>
        </w:rPr>
        <w:t>показателей</w:t>
      </w:r>
      <w:r>
        <w:t></w:t>
      </w:r>
      <w:r>
        <w:rPr>
          <w:rFonts w:hint="eastAsia"/>
        </w:rPr>
        <w:t>аграрного</w:t>
      </w:r>
      <w:r>
        <w:t></w:t>
      </w:r>
      <w:r>
        <w:rPr>
          <w:rFonts w:hint="eastAsia"/>
        </w:rPr>
        <w:t>производства</w:t>
      </w:r>
      <w:r>
        <w:t></w:t>
      </w:r>
      <w:r>
        <w:t></w:t>
      </w:r>
      <w:r>
        <w:rPr>
          <w:rFonts w:hint="eastAsia"/>
        </w:rPr>
        <w:t>Улучшение</w:t>
      </w:r>
      <w:r>
        <w:t></w:t>
      </w:r>
      <w:r>
        <w:rPr>
          <w:rFonts w:hint="eastAsia"/>
        </w:rPr>
        <w:t>ситуации</w:t>
      </w:r>
      <w:r>
        <w:t></w:t>
      </w:r>
      <w:r>
        <w:rPr>
          <w:rFonts w:hint="eastAsia"/>
        </w:rPr>
        <w:t>возможно</w:t>
      </w:r>
      <w:r>
        <w:t></w:t>
      </w:r>
      <w:r>
        <w:rPr>
          <w:rFonts w:hint="eastAsia"/>
        </w:rPr>
        <w:t>при</w:t>
      </w:r>
      <w:r>
        <w:t></w:t>
      </w:r>
      <w:r>
        <w:rPr>
          <w:rFonts w:hint="eastAsia"/>
        </w:rPr>
        <w:t>комплексном</w:t>
      </w:r>
      <w:r>
        <w:t></w:t>
      </w:r>
      <w:r>
        <w:rPr>
          <w:rFonts w:hint="eastAsia"/>
        </w:rPr>
        <w:t>управляющем</w:t>
      </w:r>
      <w:r>
        <w:t></w:t>
      </w:r>
      <w:r>
        <w:rPr>
          <w:rFonts w:hint="eastAsia"/>
        </w:rPr>
        <w:t>воздействие</w:t>
      </w:r>
      <w:r>
        <w:t></w:t>
      </w:r>
      <w:r>
        <w:rPr>
          <w:rFonts w:hint="eastAsia"/>
        </w:rPr>
        <w:t>на</w:t>
      </w:r>
      <w:r>
        <w:t></w:t>
      </w:r>
      <w:r>
        <w:rPr>
          <w:rFonts w:hint="eastAsia"/>
        </w:rPr>
        <w:t>факторы</w:t>
      </w:r>
      <w:r>
        <w:t></w:t>
      </w:r>
      <w:r>
        <w:t></w:t>
      </w:r>
      <w:r>
        <w:rPr>
          <w:rFonts w:hint="eastAsia"/>
        </w:rPr>
        <w:t>связан</w:t>
      </w:r>
      <w:r>
        <w:t></w:t>
      </w:r>
      <w:r>
        <w:rPr>
          <w:rFonts w:hint="eastAsia"/>
        </w:rPr>
        <w:t>ные</w:t>
      </w:r>
      <w:r>
        <w:t></w:t>
      </w:r>
      <w:r>
        <w:rPr>
          <w:rFonts w:hint="eastAsia"/>
        </w:rPr>
        <w:t>с</w:t>
      </w:r>
      <w:r>
        <w:t></w:t>
      </w:r>
      <w:r>
        <w:rPr>
          <w:rFonts w:hint="eastAsia"/>
        </w:rPr>
        <w:t>активизацией</w:t>
      </w:r>
      <w:r>
        <w:t></w:t>
      </w:r>
      <w:r>
        <w:rPr>
          <w:rFonts w:hint="eastAsia"/>
        </w:rPr>
        <w:t>использования</w:t>
      </w:r>
      <w:r>
        <w:t></w:t>
      </w:r>
      <w:r>
        <w:rPr>
          <w:rFonts w:hint="eastAsia"/>
        </w:rPr>
        <w:t>интеллектуального</w:t>
      </w:r>
      <w:r>
        <w:t></w:t>
      </w:r>
      <w:r>
        <w:rPr>
          <w:rFonts w:hint="eastAsia"/>
        </w:rPr>
        <w:t>капитала</w:t>
      </w:r>
      <w:r>
        <w:t></w:t>
      </w:r>
      <w:r>
        <w:rPr>
          <w:rFonts w:hint="eastAsia"/>
        </w:rPr>
        <w:t>и</w:t>
      </w:r>
      <w:r>
        <w:t></w:t>
      </w:r>
      <w:r>
        <w:rPr>
          <w:rFonts w:hint="eastAsia"/>
        </w:rPr>
        <w:t>инфра</w:t>
      </w:r>
      <w:r>
        <w:t></w:t>
      </w:r>
      <w:r>
        <w:rPr>
          <w:rFonts w:hint="eastAsia"/>
        </w:rPr>
        <w:t>структурным</w:t>
      </w:r>
      <w:r>
        <w:t></w:t>
      </w:r>
      <w:r>
        <w:rPr>
          <w:rFonts w:hint="eastAsia"/>
        </w:rPr>
        <w:t>обеспечением</w:t>
      </w:r>
      <w:r>
        <w:t></w:t>
      </w:r>
      <w:r>
        <w:rPr>
          <w:rFonts w:hint="eastAsia"/>
        </w:rPr>
        <w:t>отрасли</w:t>
      </w:r>
      <w:r>
        <w:t></w:t>
      </w:r>
      <w:r>
        <w:t></w:t>
      </w:r>
      <w:r>
        <w:rPr>
          <w:rFonts w:hint="eastAsia"/>
        </w:rPr>
        <w:t>Сценарные</w:t>
      </w:r>
      <w:r>
        <w:t></w:t>
      </w:r>
      <w:r>
        <w:rPr>
          <w:rFonts w:hint="eastAsia"/>
        </w:rPr>
        <w:t>эксперименты</w:t>
      </w:r>
      <w:r>
        <w:t></w:t>
      </w:r>
      <w:r>
        <w:rPr>
          <w:rFonts w:hint="eastAsia"/>
        </w:rPr>
        <w:t>и</w:t>
      </w:r>
      <w:r>
        <w:t></w:t>
      </w:r>
      <w:r>
        <w:rPr>
          <w:rFonts w:hint="eastAsia"/>
        </w:rPr>
        <w:t>когнитивная</w:t>
      </w:r>
      <w:r>
        <w:t></w:t>
      </w:r>
      <w:r>
        <w:rPr>
          <w:rFonts w:hint="eastAsia"/>
        </w:rPr>
        <w:t>модель</w:t>
      </w:r>
      <w:r>
        <w:t></w:t>
      </w:r>
      <w:r>
        <w:t></w:t>
      </w:r>
      <w:r>
        <w:rPr>
          <w:rFonts w:hint="eastAsia"/>
        </w:rPr>
        <w:t>Управленческое</w:t>
      </w:r>
      <w:r>
        <w:t></w:t>
      </w:r>
      <w:r>
        <w:rPr>
          <w:rFonts w:hint="eastAsia"/>
        </w:rPr>
        <w:t>консультирование</w:t>
      </w:r>
      <w:r>
        <w:t></w:t>
      </w:r>
      <w:r>
        <w:rPr>
          <w:rFonts w:hint="eastAsia"/>
        </w:rPr>
        <w:t>аграрных</w:t>
      </w:r>
      <w:r>
        <w:t></w:t>
      </w:r>
      <w:r>
        <w:rPr>
          <w:rFonts w:hint="eastAsia"/>
        </w:rPr>
        <w:t>формирований</w:t>
      </w:r>
      <w:r>
        <w:t></w:t>
      </w:r>
      <w:r>
        <w:t></w:t>
      </w:r>
      <w:r>
        <w:rPr>
          <w:rFonts w:hint="eastAsia"/>
        </w:rPr>
        <w:t>выявили</w:t>
      </w:r>
      <w:r>
        <w:t></w:t>
      </w:r>
      <w:r>
        <w:rPr>
          <w:rFonts w:hint="eastAsia"/>
        </w:rPr>
        <w:t>тесную</w:t>
      </w:r>
      <w:r>
        <w:t></w:t>
      </w:r>
      <w:r>
        <w:rPr>
          <w:rFonts w:hint="eastAsia"/>
        </w:rPr>
        <w:t>связь</w:t>
      </w:r>
      <w:r>
        <w:t></w:t>
      </w:r>
      <w:r>
        <w:rPr>
          <w:rFonts w:hint="eastAsia"/>
        </w:rPr>
        <w:t>возможностей</w:t>
      </w:r>
      <w:r>
        <w:t></w:t>
      </w:r>
      <w:r>
        <w:rPr>
          <w:rFonts w:hint="eastAsia"/>
        </w:rPr>
        <w:t>аграрного</w:t>
      </w:r>
      <w:r>
        <w:t></w:t>
      </w:r>
      <w:r>
        <w:rPr>
          <w:rFonts w:hint="eastAsia"/>
        </w:rPr>
        <w:t>консалтинга</w:t>
      </w:r>
      <w:r>
        <w:t></w:t>
      </w:r>
      <w:r>
        <w:rPr>
          <w:rFonts w:hint="eastAsia"/>
        </w:rPr>
        <w:t>с</w:t>
      </w:r>
      <w:r>
        <w:t></w:t>
      </w:r>
      <w:r>
        <w:rPr>
          <w:rFonts w:hint="eastAsia"/>
        </w:rPr>
        <w:t>действием</w:t>
      </w:r>
      <w:r>
        <w:t></w:t>
      </w:r>
      <w:r>
        <w:rPr>
          <w:rFonts w:hint="eastAsia"/>
        </w:rPr>
        <w:t>ме</w:t>
      </w:r>
      <w:r>
        <w:t></w:t>
      </w:r>
      <w:r>
        <w:rPr>
          <w:rFonts w:hint="eastAsia"/>
        </w:rPr>
        <w:t>ханизмов</w:t>
      </w:r>
      <w:r>
        <w:t></w:t>
      </w:r>
      <w:r>
        <w:rPr>
          <w:rFonts w:hint="eastAsia"/>
        </w:rPr>
        <w:t>государственного</w:t>
      </w:r>
      <w:r>
        <w:t></w:t>
      </w:r>
      <w:r>
        <w:rPr>
          <w:rFonts w:hint="eastAsia"/>
        </w:rPr>
        <w:t>ре</w:t>
      </w:r>
      <w:r>
        <w:rPr>
          <w:rFonts w:hint="eastAsia"/>
        </w:rPr>
        <w:lastRenderedPageBreak/>
        <w:t>гулирования</w:t>
      </w:r>
      <w:r>
        <w:t></w:t>
      </w:r>
      <w:r>
        <w:t></w:t>
      </w:r>
      <w:r>
        <w:rPr>
          <w:rFonts w:hint="eastAsia"/>
        </w:rPr>
        <w:t>поэтому</w:t>
      </w:r>
      <w:r>
        <w:t></w:t>
      </w:r>
      <w:r>
        <w:rPr>
          <w:rFonts w:hint="eastAsia"/>
        </w:rPr>
        <w:t>стратегическим</w:t>
      </w:r>
      <w:r>
        <w:t></w:t>
      </w:r>
      <w:r>
        <w:rPr>
          <w:rFonts w:hint="eastAsia"/>
        </w:rPr>
        <w:t>направ</w:t>
      </w:r>
      <w:r>
        <w:t></w:t>
      </w:r>
      <w:r>
        <w:rPr>
          <w:rFonts w:hint="eastAsia"/>
        </w:rPr>
        <w:t>лением</w:t>
      </w:r>
      <w:r>
        <w:t></w:t>
      </w:r>
      <w:r>
        <w:rPr>
          <w:rFonts w:hint="eastAsia"/>
        </w:rPr>
        <w:t>развития</w:t>
      </w:r>
      <w:r>
        <w:t></w:t>
      </w:r>
      <w:r>
        <w:rPr>
          <w:rFonts w:hint="eastAsia"/>
        </w:rPr>
        <w:t>для</w:t>
      </w:r>
      <w:r>
        <w:t></w:t>
      </w:r>
      <w:r>
        <w:rPr>
          <w:rFonts w:hint="eastAsia"/>
        </w:rPr>
        <w:t>достижения</w:t>
      </w:r>
      <w:r>
        <w:t></w:t>
      </w:r>
      <w:r>
        <w:rPr>
          <w:rFonts w:hint="eastAsia"/>
        </w:rPr>
        <w:t>целевых</w:t>
      </w:r>
      <w:r>
        <w:t></w:t>
      </w:r>
      <w:r>
        <w:rPr>
          <w:rFonts w:hint="eastAsia"/>
        </w:rPr>
        <w:t>факторов</w:t>
      </w:r>
      <w:r>
        <w:t></w:t>
      </w:r>
      <w:r>
        <w:rPr>
          <w:rFonts w:hint="eastAsia"/>
        </w:rPr>
        <w:t>–</w:t>
      </w:r>
      <w:r>
        <w:t></w:t>
      </w:r>
      <w:r>
        <w:rPr>
          <w:rFonts w:hint="eastAsia"/>
        </w:rPr>
        <w:t>повышения</w:t>
      </w:r>
      <w:r>
        <w:t></w:t>
      </w:r>
      <w:r>
        <w:rPr>
          <w:rFonts w:hint="eastAsia"/>
        </w:rPr>
        <w:t>объема</w:t>
      </w:r>
      <w:r>
        <w:t></w:t>
      </w:r>
      <w:r>
        <w:rPr>
          <w:rFonts w:hint="eastAsia"/>
        </w:rPr>
        <w:t>и</w:t>
      </w:r>
      <w:r>
        <w:t></w:t>
      </w:r>
      <w:r>
        <w:rPr>
          <w:rFonts w:hint="eastAsia"/>
        </w:rPr>
        <w:t>соответствия</w:t>
      </w:r>
      <w:r>
        <w:t></w:t>
      </w:r>
      <w:r>
        <w:rPr>
          <w:rFonts w:hint="eastAsia"/>
        </w:rPr>
        <w:t>предоставляемых</w:t>
      </w:r>
      <w:r>
        <w:t></w:t>
      </w:r>
      <w:r>
        <w:rPr>
          <w:rFonts w:hint="eastAsia"/>
        </w:rPr>
        <w:t>услуг</w:t>
      </w:r>
      <w:r>
        <w:t></w:t>
      </w:r>
      <w:r>
        <w:rPr>
          <w:rFonts w:hint="eastAsia"/>
        </w:rPr>
        <w:t>потребностям</w:t>
      </w:r>
      <w:r>
        <w:t></w:t>
      </w:r>
      <w:r>
        <w:rPr>
          <w:rFonts w:hint="eastAsia"/>
        </w:rPr>
        <w:t>аграрных</w:t>
      </w:r>
      <w:r>
        <w:t></w:t>
      </w:r>
      <w:r>
        <w:rPr>
          <w:rFonts w:hint="eastAsia"/>
        </w:rPr>
        <w:t>формирований</w:t>
      </w:r>
      <w:r>
        <w:t></w:t>
      </w:r>
      <w:r>
        <w:t></w:t>
      </w:r>
      <w:r>
        <w:rPr>
          <w:rFonts w:hint="eastAsia"/>
        </w:rPr>
        <w:t>доходов</w:t>
      </w:r>
      <w:r>
        <w:t></w:t>
      </w:r>
      <w:r>
        <w:rPr>
          <w:rFonts w:hint="eastAsia"/>
        </w:rPr>
        <w:t>от</w:t>
      </w:r>
      <w:r>
        <w:t></w:t>
      </w:r>
      <w:r>
        <w:rPr>
          <w:rFonts w:hint="eastAsia"/>
        </w:rPr>
        <w:t>консультационной</w:t>
      </w:r>
      <w:r>
        <w:t></w:t>
      </w:r>
      <w:r>
        <w:rPr>
          <w:rFonts w:hint="eastAsia"/>
        </w:rPr>
        <w:t>деятельности</w:t>
      </w:r>
      <w:r>
        <w:t></w:t>
      </w:r>
      <w:r>
        <w:rPr>
          <w:rFonts w:hint="eastAsia"/>
        </w:rPr>
        <w:t>–</w:t>
      </w:r>
      <w:r>
        <w:t></w:t>
      </w:r>
      <w:r>
        <w:rPr>
          <w:rFonts w:hint="eastAsia"/>
        </w:rPr>
        <w:t>должно</w:t>
      </w:r>
      <w:r>
        <w:t></w:t>
      </w:r>
      <w:r>
        <w:rPr>
          <w:rFonts w:hint="eastAsia"/>
        </w:rPr>
        <w:t>стать</w:t>
      </w:r>
      <w:r>
        <w:t></w:t>
      </w:r>
      <w:r>
        <w:rPr>
          <w:rFonts w:hint="eastAsia"/>
        </w:rPr>
        <w:t>развитие</w:t>
      </w:r>
      <w:r>
        <w:t></w:t>
      </w:r>
      <w:r>
        <w:rPr>
          <w:rFonts w:hint="eastAsia"/>
        </w:rPr>
        <w:t>инфор</w:t>
      </w:r>
      <w:r>
        <w:t></w:t>
      </w:r>
      <w:r>
        <w:rPr>
          <w:rFonts w:hint="eastAsia"/>
        </w:rPr>
        <w:t>мационной</w:t>
      </w:r>
      <w:r>
        <w:t></w:t>
      </w:r>
      <w:r>
        <w:rPr>
          <w:rFonts w:hint="eastAsia"/>
        </w:rPr>
        <w:t>инфраструктуры</w:t>
      </w:r>
      <w:r>
        <w:t></w:t>
      </w:r>
      <w:r>
        <w:rPr>
          <w:rFonts w:hint="eastAsia"/>
        </w:rPr>
        <w:t>аграрного</w:t>
      </w:r>
      <w:r>
        <w:t></w:t>
      </w:r>
      <w:r>
        <w:rPr>
          <w:rFonts w:hint="eastAsia"/>
        </w:rPr>
        <w:t>консалтинга</w:t>
      </w:r>
      <w:r>
        <w:t></w:t>
      </w:r>
      <w:r>
        <w:t></w:t>
      </w:r>
      <w:r>
        <w:rPr>
          <w:rFonts w:hint="eastAsia"/>
        </w:rPr>
        <w:t>проведение</w:t>
      </w:r>
      <w:r>
        <w:t></w:t>
      </w:r>
      <w:r>
        <w:rPr>
          <w:rFonts w:hint="eastAsia"/>
        </w:rPr>
        <w:t>политики</w:t>
      </w:r>
      <w:r>
        <w:t></w:t>
      </w:r>
      <w:r>
        <w:rPr>
          <w:rFonts w:hint="eastAsia"/>
        </w:rPr>
        <w:t>стимулирования</w:t>
      </w:r>
      <w:r>
        <w:t></w:t>
      </w:r>
      <w:r>
        <w:rPr>
          <w:rFonts w:hint="eastAsia"/>
        </w:rPr>
        <w:t>спроса</w:t>
      </w:r>
      <w:r>
        <w:t></w:t>
      </w:r>
      <w:r>
        <w:rPr>
          <w:rFonts w:hint="eastAsia"/>
        </w:rPr>
        <w:t>и</w:t>
      </w:r>
      <w:r>
        <w:t></w:t>
      </w:r>
      <w:r>
        <w:rPr>
          <w:rFonts w:hint="eastAsia"/>
        </w:rPr>
        <w:t>предложения</w:t>
      </w:r>
      <w:r>
        <w:t></w:t>
      </w:r>
      <w:r>
        <w:rPr>
          <w:rFonts w:hint="eastAsia"/>
        </w:rPr>
        <w:t>консультационных</w:t>
      </w:r>
      <w:r>
        <w:t></w:t>
      </w:r>
      <w:r>
        <w:rPr>
          <w:rFonts w:hint="eastAsia"/>
        </w:rPr>
        <w:t>услуг</w:t>
      </w:r>
      <w:r>
        <w:t></w:t>
      </w:r>
    </w:p>
    <w:p w:rsidR="007B57B4" w:rsidRDefault="007B57B4" w:rsidP="007B57B4">
      <w:r>
        <w:t></w:t>
      </w:r>
      <w:r>
        <w:t></w:t>
      </w:r>
      <w:r>
        <w:t></w:t>
      </w:r>
      <w:r>
        <w:rPr>
          <w:rFonts w:hint="eastAsia"/>
        </w:rPr>
        <w:t>Функционирование</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должно</w:t>
      </w:r>
      <w:r>
        <w:t></w:t>
      </w:r>
      <w:r>
        <w:rPr>
          <w:rFonts w:hint="eastAsia"/>
        </w:rPr>
        <w:t>создавать</w:t>
      </w:r>
      <w:r>
        <w:t></w:t>
      </w:r>
      <w:r>
        <w:rPr>
          <w:rFonts w:hint="eastAsia"/>
        </w:rPr>
        <w:t>условия</w:t>
      </w:r>
      <w:r>
        <w:t></w:t>
      </w:r>
      <w:r>
        <w:rPr>
          <w:rFonts w:hint="eastAsia"/>
        </w:rPr>
        <w:t>для</w:t>
      </w:r>
      <w:r>
        <w:t></w:t>
      </w:r>
      <w:r>
        <w:rPr>
          <w:rFonts w:hint="eastAsia"/>
        </w:rPr>
        <w:t>активизации</w:t>
      </w:r>
      <w:r>
        <w:t></w:t>
      </w:r>
      <w:r>
        <w:rPr>
          <w:rFonts w:hint="eastAsia"/>
        </w:rPr>
        <w:t>управленческого</w:t>
      </w:r>
      <w:r>
        <w:t></w:t>
      </w:r>
      <w:r>
        <w:rPr>
          <w:rFonts w:hint="eastAsia"/>
        </w:rPr>
        <w:t>консультирова</w:t>
      </w:r>
      <w:r>
        <w:t></w:t>
      </w:r>
      <w:r>
        <w:rPr>
          <w:rFonts w:hint="eastAsia"/>
        </w:rPr>
        <w:t>ния</w:t>
      </w:r>
      <w:r>
        <w:t></w:t>
      </w:r>
      <w:r>
        <w:rPr>
          <w:rFonts w:hint="eastAsia"/>
        </w:rPr>
        <w:t>по</w:t>
      </w:r>
      <w:r>
        <w:t></w:t>
      </w:r>
      <w:r>
        <w:rPr>
          <w:rFonts w:hint="eastAsia"/>
        </w:rPr>
        <w:t>выявленным</w:t>
      </w:r>
      <w:r>
        <w:t></w:t>
      </w:r>
      <w:r>
        <w:rPr>
          <w:rFonts w:hint="eastAsia"/>
        </w:rPr>
        <w:t>стратегическим</w:t>
      </w:r>
      <w:r>
        <w:t></w:t>
      </w:r>
      <w:r>
        <w:rPr>
          <w:rFonts w:hint="eastAsia"/>
        </w:rPr>
        <w:t>направлениям</w:t>
      </w:r>
      <w:r>
        <w:t></w:t>
      </w:r>
      <w:r>
        <w:t></w:t>
      </w:r>
      <w:r>
        <w:rPr>
          <w:rFonts w:hint="eastAsia"/>
        </w:rPr>
        <w:t>Это</w:t>
      </w:r>
      <w:r>
        <w:t></w:t>
      </w:r>
      <w:r>
        <w:rPr>
          <w:rFonts w:hint="eastAsia"/>
        </w:rPr>
        <w:t>возможно</w:t>
      </w:r>
      <w:r>
        <w:t></w:t>
      </w:r>
      <w:r>
        <w:rPr>
          <w:rFonts w:hint="eastAsia"/>
        </w:rPr>
        <w:t>при</w:t>
      </w:r>
      <w:r>
        <w:t></w:t>
      </w:r>
      <w:r>
        <w:rPr>
          <w:rFonts w:hint="eastAsia"/>
        </w:rPr>
        <w:t>усло</w:t>
      </w:r>
      <w:r>
        <w:t></w:t>
      </w:r>
      <w:r>
        <w:rPr>
          <w:rFonts w:hint="eastAsia"/>
        </w:rPr>
        <w:t>вии</w:t>
      </w:r>
      <w:r>
        <w:t></w:t>
      </w:r>
      <w:r>
        <w:rPr>
          <w:rFonts w:hint="eastAsia"/>
        </w:rPr>
        <w:t>перехода</w:t>
      </w:r>
      <w:r>
        <w:t></w:t>
      </w:r>
      <w:r>
        <w:rPr>
          <w:rFonts w:hint="eastAsia"/>
        </w:rPr>
        <w:t>к</w:t>
      </w:r>
      <w:r>
        <w:t></w:t>
      </w:r>
      <w:r>
        <w:rPr>
          <w:rFonts w:hint="eastAsia"/>
        </w:rPr>
        <w:t>сетевой</w:t>
      </w:r>
      <w:r>
        <w:t></w:t>
      </w:r>
      <w:r>
        <w:rPr>
          <w:rFonts w:hint="eastAsia"/>
        </w:rPr>
        <w:t>кооперации</w:t>
      </w:r>
      <w:r>
        <w:t></w:t>
      </w:r>
      <w:r>
        <w:rPr>
          <w:rFonts w:hint="eastAsia"/>
        </w:rPr>
        <w:t>агроконсалтинговых</w:t>
      </w:r>
      <w:r>
        <w:t></w:t>
      </w:r>
      <w:r>
        <w:rPr>
          <w:rFonts w:hint="eastAsia"/>
        </w:rPr>
        <w:t>предприятий</w:t>
      </w:r>
      <w:r>
        <w:t></w:t>
      </w:r>
      <w:r>
        <w:t></w:t>
      </w:r>
      <w:r>
        <w:rPr>
          <w:rFonts w:hint="eastAsia"/>
        </w:rPr>
        <w:t>вне</w:t>
      </w:r>
      <w:r>
        <w:t></w:t>
      </w:r>
      <w:r>
        <w:rPr>
          <w:rFonts w:hint="eastAsia"/>
        </w:rPr>
        <w:t>дрения</w:t>
      </w:r>
      <w:r>
        <w:t></w:t>
      </w:r>
      <w:r>
        <w:rPr>
          <w:rFonts w:hint="eastAsia"/>
        </w:rPr>
        <w:t>прогрессивных</w:t>
      </w:r>
      <w:r>
        <w:t></w:t>
      </w:r>
      <w:r>
        <w:rPr>
          <w:rFonts w:hint="eastAsia"/>
        </w:rPr>
        <w:t>систем</w:t>
      </w:r>
      <w:r>
        <w:t></w:t>
      </w:r>
      <w:r>
        <w:rPr>
          <w:rFonts w:hint="eastAsia"/>
        </w:rPr>
        <w:t>управления</w:t>
      </w:r>
      <w:r>
        <w:t></w:t>
      </w:r>
      <w:r>
        <w:rPr>
          <w:rFonts w:hint="eastAsia"/>
        </w:rPr>
        <w:t>знаниями</w:t>
      </w:r>
      <w:r>
        <w:t></w:t>
      </w:r>
      <w:r>
        <w:t></w:t>
      </w:r>
      <w:r>
        <w:rPr>
          <w:rFonts w:hint="eastAsia"/>
        </w:rPr>
        <w:t>производительностью</w:t>
      </w:r>
      <w:r>
        <w:t></w:t>
      </w:r>
      <w:r>
        <w:rPr>
          <w:rFonts w:hint="eastAsia"/>
        </w:rPr>
        <w:t>труда</w:t>
      </w:r>
      <w:r>
        <w:t></w:t>
      </w:r>
      <w:r>
        <w:rPr>
          <w:rFonts w:hint="eastAsia"/>
        </w:rPr>
        <w:t>консультантов</w:t>
      </w:r>
      <w:r>
        <w:t></w:t>
      </w:r>
      <w:r>
        <w:t></w:t>
      </w:r>
      <w:r>
        <w:rPr>
          <w:rFonts w:hint="eastAsia"/>
        </w:rPr>
        <w:t>качеством</w:t>
      </w:r>
      <w:r>
        <w:t></w:t>
      </w:r>
      <w:r>
        <w:rPr>
          <w:rFonts w:hint="eastAsia"/>
        </w:rPr>
        <w:t>консультационных</w:t>
      </w:r>
      <w:r>
        <w:t></w:t>
      </w:r>
      <w:r>
        <w:rPr>
          <w:rFonts w:hint="eastAsia"/>
        </w:rPr>
        <w:t>услуг</w:t>
      </w:r>
      <w:r>
        <w:t></w:t>
      </w:r>
      <w:r>
        <w:t></w:t>
      </w:r>
      <w:r>
        <w:rPr>
          <w:rFonts w:hint="eastAsia"/>
        </w:rPr>
        <w:t>переориентации</w:t>
      </w:r>
      <w:r>
        <w:t></w:t>
      </w:r>
      <w:r>
        <w:rPr>
          <w:rFonts w:hint="eastAsia"/>
        </w:rPr>
        <w:t>на</w:t>
      </w:r>
      <w:r>
        <w:t></w:t>
      </w:r>
      <w:r>
        <w:rPr>
          <w:rFonts w:hint="eastAsia"/>
        </w:rPr>
        <w:t>маркетинговый</w:t>
      </w:r>
      <w:r>
        <w:t></w:t>
      </w:r>
      <w:r>
        <w:rPr>
          <w:rFonts w:hint="eastAsia"/>
        </w:rPr>
        <w:t>подход</w:t>
      </w:r>
      <w:r>
        <w:t></w:t>
      </w:r>
      <w:r>
        <w:rPr>
          <w:rFonts w:hint="eastAsia"/>
        </w:rPr>
        <w:t>в</w:t>
      </w:r>
      <w:r>
        <w:t></w:t>
      </w:r>
      <w:r>
        <w:rPr>
          <w:rFonts w:hint="eastAsia"/>
        </w:rPr>
        <w:t>управлении</w:t>
      </w:r>
      <w:r>
        <w:t></w:t>
      </w:r>
      <w:r>
        <w:t></w:t>
      </w:r>
      <w:r>
        <w:rPr>
          <w:rFonts w:hint="eastAsia"/>
        </w:rPr>
        <w:t>расширения</w:t>
      </w:r>
      <w:r>
        <w:t></w:t>
      </w:r>
      <w:r>
        <w:rPr>
          <w:rFonts w:hint="eastAsia"/>
        </w:rPr>
        <w:t>государственной</w:t>
      </w:r>
      <w:r>
        <w:t></w:t>
      </w:r>
      <w:r>
        <w:rPr>
          <w:rFonts w:hint="eastAsia"/>
        </w:rPr>
        <w:t>под</w:t>
      </w:r>
      <w:r>
        <w:t></w:t>
      </w:r>
      <w:r>
        <w:rPr>
          <w:rFonts w:hint="eastAsia"/>
        </w:rPr>
        <w:t>держки</w:t>
      </w:r>
      <w:r>
        <w:t></w:t>
      </w:r>
      <w:r>
        <w:rPr>
          <w:rFonts w:hint="eastAsia"/>
        </w:rPr>
        <w:t>в</w:t>
      </w:r>
      <w:r>
        <w:t></w:t>
      </w:r>
      <w:r>
        <w:rPr>
          <w:rFonts w:hint="eastAsia"/>
        </w:rPr>
        <w:t>направлении</w:t>
      </w:r>
      <w:r>
        <w:t></w:t>
      </w:r>
      <w:r>
        <w:rPr>
          <w:rFonts w:hint="eastAsia"/>
        </w:rPr>
        <w:t>налогового</w:t>
      </w:r>
      <w:r>
        <w:t></w:t>
      </w:r>
      <w:r>
        <w:rPr>
          <w:rFonts w:hint="eastAsia"/>
        </w:rPr>
        <w:t>стимулирования</w:t>
      </w:r>
      <w:r>
        <w:t></w:t>
      </w:r>
      <w:r>
        <w:t></w:t>
      </w:r>
      <w:r>
        <w:rPr>
          <w:rFonts w:hint="eastAsia"/>
        </w:rPr>
        <w:t>финансирования</w:t>
      </w:r>
      <w:r>
        <w:t></w:t>
      </w:r>
      <w:r>
        <w:rPr>
          <w:rFonts w:hint="eastAsia"/>
        </w:rPr>
        <w:t>услуг</w:t>
      </w:r>
      <w:r>
        <w:t></w:t>
      </w:r>
      <w:r>
        <w:rPr>
          <w:rFonts w:hint="eastAsia"/>
        </w:rPr>
        <w:t>с</w:t>
      </w:r>
      <w:r>
        <w:t></w:t>
      </w:r>
      <w:r>
        <w:rPr>
          <w:rFonts w:hint="eastAsia"/>
        </w:rPr>
        <w:t>характеристиками</w:t>
      </w:r>
      <w:r>
        <w:t></w:t>
      </w:r>
      <w:r>
        <w:rPr>
          <w:rFonts w:hint="eastAsia"/>
        </w:rPr>
        <w:t>общественных</w:t>
      </w:r>
      <w:r>
        <w:t></w:t>
      </w:r>
      <w:r>
        <w:rPr>
          <w:rFonts w:hint="eastAsia"/>
        </w:rPr>
        <w:t>благ</w:t>
      </w:r>
      <w:r>
        <w:t></w:t>
      </w:r>
      <w:r>
        <w:t></w:t>
      </w:r>
      <w:r>
        <w:rPr>
          <w:rFonts w:hint="eastAsia"/>
        </w:rPr>
        <w:t>преодоления</w:t>
      </w:r>
      <w:r>
        <w:t></w:t>
      </w:r>
      <w:r>
        <w:rPr>
          <w:rFonts w:hint="eastAsia"/>
        </w:rPr>
        <w:t>реактивного</w:t>
      </w:r>
      <w:r>
        <w:t></w:t>
      </w:r>
      <w:r>
        <w:rPr>
          <w:rFonts w:hint="eastAsia"/>
        </w:rPr>
        <w:t>характера</w:t>
      </w:r>
      <w:r>
        <w:t></w:t>
      </w:r>
      <w:r>
        <w:rPr>
          <w:rFonts w:hint="eastAsia"/>
        </w:rPr>
        <w:t>правового</w:t>
      </w:r>
      <w:r>
        <w:t></w:t>
      </w:r>
      <w:r>
        <w:rPr>
          <w:rFonts w:hint="eastAsia"/>
        </w:rPr>
        <w:t>обеспечения</w:t>
      </w:r>
      <w:r>
        <w:t></w:t>
      </w:r>
      <w:r>
        <w:rPr>
          <w:rFonts w:hint="eastAsia"/>
        </w:rPr>
        <w:t>консультационной</w:t>
      </w:r>
      <w:r>
        <w:t></w:t>
      </w:r>
      <w:r>
        <w:rPr>
          <w:rFonts w:hint="eastAsia"/>
        </w:rPr>
        <w:t>деятельности</w:t>
      </w:r>
      <w:r>
        <w:t></w:t>
      </w:r>
    </w:p>
    <w:p w:rsidR="007B57B4" w:rsidRPr="007B57B4" w:rsidRDefault="007B57B4" w:rsidP="007B57B4">
      <w:r>
        <w:t></w:t>
      </w:r>
      <w:r>
        <w:t></w:t>
      </w:r>
      <w:r>
        <w:t></w:t>
      </w:r>
      <w:r>
        <w:rPr>
          <w:rFonts w:hint="eastAsia"/>
        </w:rPr>
        <w:t>Перспективной</w:t>
      </w:r>
      <w:r>
        <w:t></w:t>
      </w:r>
      <w:r>
        <w:rPr>
          <w:rFonts w:hint="eastAsia"/>
        </w:rPr>
        <w:t>технологией</w:t>
      </w:r>
      <w:r>
        <w:t></w:t>
      </w:r>
      <w:r>
        <w:rPr>
          <w:rFonts w:hint="eastAsia"/>
        </w:rPr>
        <w:t>аграрного</w:t>
      </w:r>
      <w:r>
        <w:t></w:t>
      </w:r>
      <w:r>
        <w:rPr>
          <w:rFonts w:hint="eastAsia"/>
        </w:rPr>
        <w:t>консалтинга</w:t>
      </w:r>
      <w:r>
        <w:t></w:t>
      </w:r>
      <w:r>
        <w:rPr>
          <w:rFonts w:hint="eastAsia"/>
        </w:rPr>
        <w:t>считаем</w:t>
      </w:r>
      <w:r>
        <w:t></w:t>
      </w:r>
      <w:r>
        <w:rPr>
          <w:rFonts w:hint="eastAsia"/>
        </w:rPr>
        <w:t>аутсор</w:t>
      </w:r>
      <w:r>
        <w:t></w:t>
      </w:r>
      <w:r>
        <w:rPr>
          <w:rFonts w:hint="eastAsia"/>
        </w:rPr>
        <w:t>синг</w:t>
      </w:r>
      <w:r>
        <w:t></w:t>
      </w:r>
      <w:r>
        <w:t></w:t>
      </w:r>
      <w:r>
        <w:rPr>
          <w:rFonts w:hint="eastAsia"/>
        </w:rPr>
        <w:t>внедрение</w:t>
      </w:r>
      <w:r>
        <w:t></w:t>
      </w:r>
      <w:r>
        <w:rPr>
          <w:rFonts w:hint="eastAsia"/>
        </w:rPr>
        <w:t>которого</w:t>
      </w:r>
      <w:r>
        <w:t></w:t>
      </w:r>
      <w:r>
        <w:rPr>
          <w:rFonts w:hint="eastAsia"/>
        </w:rPr>
        <w:t>позволит</w:t>
      </w:r>
      <w:r>
        <w:t></w:t>
      </w:r>
      <w:r>
        <w:rPr>
          <w:rFonts w:hint="eastAsia"/>
        </w:rPr>
        <w:t>аграрным</w:t>
      </w:r>
      <w:r>
        <w:t></w:t>
      </w:r>
      <w:r>
        <w:rPr>
          <w:rFonts w:hint="eastAsia"/>
        </w:rPr>
        <w:t>формированиям</w:t>
      </w:r>
      <w:r>
        <w:t></w:t>
      </w:r>
      <w:r>
        <w:rPr>
          <w:rFonts w:hint="eastAsia"/>
        </w:rPr>
        <w:t>сконцентриро</w:t>
      </w:r>
      <w:r>
        <w:t></w:t>
      </w:r>
      <w:r>
        <w:rPr>
          <w:rFonts w:hint="eastAsia"/>
        </w:rPr>
        <w:t>ваться</w:t>
      </w:r>
      <w:r>
        <w:t></w:t>
      </w:r>
      <w:r>
        <w:rPr>
          <w:rFonts w:hint="eastAsia"/>
        </w:rPr>
        <w:t>на</w:t>
      </w:r>
      <w:r>
        <w:t></w:t>
      </w:r>
      <w:r>
        <w:rPr>
          <w:rFonts w:hint="eastAsia"/>
        </w:rPr>
        <w:t>производстве</w:t>
      </w:r>
      <w:r>
        <w:t></w:t>
      </w:r>
      <w:r>
        <w:rPr>
          <w:rFonts w:hint="eastAsia"/>
        </w:rPr>
        <w:t>сельскохозяйственной</w:t>
      </w:r>
      <w:r>
        <w:t></w:t>
      </w:r>
      <w:r>
        <w:rPr>
          <w:rFonts w:hint="eastAsia"/>
        </w:rPr>
        <w:t>продукции</w:t>
      </w:r>
      <w:r>
        <w:t></w:t>
      </w:r>
      <w:r>
        <w:t></w:t>
      </w:r>
      <w:r>
        <w:rPr>
          <w:rFonts w:hint="eastAsia"/>
        </w:rPr>
        <w:t>снизить</w:t>
      </w:r>
      <w:r>
        <w:t></w:t>
      </w:r>
      <w:r>
        <w:rPr>
          <w:rFonts w:hint="eastAsia"/>
        </w:rPr>
        <w:t>затраты</w:t>
      </w:r>
      <w:r>
        <w:t></w:t>
      </w:r>
      <w:r>
        <w:rPr>
          <w:rFonts w:hint="eastAsia"/>
        </w:rPr>
        <w:t>и</w:t>
      </w:r>
      <w:r>
        <w:t></w:t>
      </w:r>
      <w:r>
        <w:rPr>
          <w:rFonts w:hint="eastAsia"/>
        </w:rPr>
        <w:t>риски</w:t>
      </w:r>
      <w:r>
        <w:t></w:t>
      </w:r>
      <w:r>
        <w:rPr>
          <w:rFonts w:hint="eastAsia"/>
        </w:rPr>
        <w:t>выполнения</w:t>
      </w:r>
      <w:r>
        <w:t></w:t>
      </w:r>
      <w:r>
        <w:rPr>
          <w:rFonts w:hint="eastAsia"/>
        </w:rPr>
        <w:t>вспомогательных</w:t>
      </w:r>
      <w:r>
        <w:t></w:t>
      </w:r>
      <w:r>
        <w:rPr>
          <w:rFonts w:hint="eastAsia"/>
        </w:rPr>
        <w:t>функций</w:t>
      </w:r>
      <w:r>
        <w:t></w:t>
      </w:r>
      <w:r>
        <w:t></w:t>
      </w:r>
      <w:r>
        <w:rPr>
          <w:rFonts w:hint="eastAsia"/>
        </w:rPr>
        <w:t>передав</w:t>
      </w:r>
      <w:r>
        <w:t></w:t>
      </w:r>
      <w:r>
        <w:rPr>
          <w:rFonts w:hint="eastAsia"/>
        </w:rPr>
        <w:t>их</w:t>
      </w:r>
      <w:r>
        <w:t></w:t>
      </w:r>
      <w:r>
        <w:rPr>
          <w:rFonts w:hint="eastAsia"/>
        </w:rPr>
        <w:t>внешним</w:t>
      </w:r>
      <w:r>
        <w:t></w:t>
      </w:r>
      <w:r>
        <w:rPr>
          <w:rFonts w:hint="eastAsia"/>
        </w:rPr>
        <w:t>квалифи</w:t>
      </w:r>
      <w:r>
        <w:t></w:t>
      </w:r>
      <w:r>
        <w:rPr>
          <w:rFonts w:hint="eastAsia"/>
        </w:rPr>
        <w:t>цированным</w:t>
      </w:r>
      <w:r>
        <w:t></w:t>
      </w:r>
      <w:r>
        <w:rPr>
          <w:rFonts w:hint="eastAsia"/>
        </w:rPr>
        <w:t>специалистам</w:t>
      </w:r>
      <w:r>
        <w:t></w:t>
      </w:r>
      <w:r>
        <w:t></w:t>
      </w:r>
      <w:r>
        <w:rPr>
          <w:rFonts w:hint="eastAsia"/>
        </w:rPr>
        <w:t>повысить</w:t>
      </w:r>
      <w:r>
        <w:t></w:t>
      </w:r>
      <w:r>
        <w:rPr>
          <w:rFonts w:hint="eastAsia"/>
        </w:rPr>
        <w:t>эффективность</w:t>
      </w:r>
      <w:r>
        <w:t></w:t>
      </w:r>
      <w:r>
        <w:rPr>
          <w:rFonts w:hint="eastAsia"/>
        </w:rPr>
        <w:t>управленческих</w:t>
      </w:r>
      <w:r>
        <w:t></w:t>
      </w:r>
      <w:r>
        <w:rPr>
          <w:rFonts w:hint="eastAsia"/>
        </w:rPr>
        <w:t>решений</w:t>
      </w:r>
      <w:r>
        <w:t></w:t>
      </w:r>
      <w:r>
        <w:rPr>
          <w:rFonts w:hint="eastAsia"/>
        </w:rPr>
        <w:t>по</w:t>
      </w:r>
      <w:r>
        <w:t></w:t>
      </w:r>
      <w:r>
        <w:rPr>
          <w:rFonts w:hint="eastAsia"/>
        </w:rPr>
        <w:t>использованию</w:t>
      </w:r>
      <w:r>
        <w:t></w:t>
      </w:r>
      <w:r>
        <w:rPr>
          <w:rFonts w:hint="eastAsia"/>
        </w:rPr>
        <w:t>ограниченных</w:t>
      </w:r>
      <w:r>
        <w:t></w:t>
      </w:r>
      <w:r>
        <w:rPr>
          <w:rFonts w:hint="eastAsia"/>
        </w:rPr>
        <w:t>ресурсов</w:t>
      </w:r>
      <w:r>
        <w:t></w:t>
      </w:r>
      <w:r>
        <w:t></w:t>
      </w:r>
      <w:r>
        <w:rPr>
          <w:rFonts w:hint="eastAsia"/>
        </w:rPr>
        <w:t>Аутсорсинг</w:t>
      </w:r>
      <w:r>
        <w:t></w:t>
      </w:r>
      <w:r>
        <w:rPr>
          <w:rFonts w:hint="eastAsia"/>
        </w:rPr>
        <w:t>позволит</w:t>
      </w:r>
      <w:r>
        <w:t></w:t>
      </w:r>
      <w:r>
        <w:rPr>
          <w:rFonts w:hint="eastAsia"/>
        </w:rPr>
        <w:t>службам</w:t>
      </w:r>
      <w:r>
        <w:t></w:t>
      </w:r>
      <w:r>
        <w:rPr>
          <w:rFonts w:hint="eastAsia"/>
        </w:rPr>
        <w:t>аграрного</w:t>
      </w:r>
      <w:r>
        <w:t></w:t>
      </w:r>
      <w:r>
        <w:rPr>
          <w:rFonts w:hint="eastAsia"/>
        </w:rPr>
        <w:t>консалтинга</w:t>
      </w:r>
      <w:r>
        <w:t></w:t>
      </w:r>
      <w:r>
        <w:rPr>
          <w:rFonts w:hint="eastAsia"/>
        </w:rPr>
        <w:t>расширить</w:t>
      </w:r>
      <w:r>
        <w:t></w:t>
      </w:r>
      <w:r>
        <w:rPr>
          <w:rFonts w:hint="eastAsia"/>
        </w:rPr>
        <w:t>спектр</w:t>
      </w:r>
      <w:r>
        <w:t></w:t>
      </w:r>
      <w:r>
        <w:rPr>
          <w:rFonts w:hint="eastAsia"/>
        </w:rPr>
        <w:t>предоставляемых</w:t>
      </w:r>
      <w:r>
        <w:t></w:t>
      </w:r>
      <w:r>
        <w:rPr>
          <w:rFonts w:hint="eastAsia"/>
        </w:rPr>
        <w:t>услуг</w:t>
      </w:r>
      <w:r>
        <w:t></w:t>
      </w:r>
      <w:r>
        <w:t></w:t>
      </w:r>
      <w:r>
        <w:rPr>
          <w:rFonts w:hint="eastAsia"/>
        </w:rPr>
        <w:t>повысить</w:t>
      </w:r>
      <w:r>
        <w:t></w:t>
      </w:r>
      <w:r>
        <w:rPr>
          <w:rFonts w:hint="eastAsia"/>
        </w:rPr>
        <w:t>степень</w:t>
      </w:r>
      <w:r>
        <w:t></w:t>
      </w:r>
      <w:r>
        <w:rPr>
          <w:rFonts w:hint="eastAsia"/>
        </w:rPr>
        <w:t>участия</w:t>
      </w:r>
      <w:r>
        <w:t></w:t>
      </w:r>
      <w:r>
        <w:rPr>
          <w:rFonts w:hint="eastAsia"/>
        </w:rPr>
        <w:t>консультантов</w:t>
      </w:r>
      <w:r>
        <w:t></w:t>
      </w:r>
      <w:r>
        <w:rPr>
          <w:rFonts w:hint="eastAsia"/>
        </w:rPr>
        <w:t>в</w:t>
      </w:r>
      <w:r>
        <w:t></w:t>
      </w:r>
      <w:r>
        <w:rPr>
          <w:rFonts w:hint="eastAsia"/>
        </w:rPr>
        <w:t>хозяйственной</w:t>
      </w:r>
      <w:r>
        <w:t></w:t>
      </w:r>
      <w:r>
        <w:rPr>
          <w:rFonts w:hint="eastAsia"/>
        </w:rPr>
        <w:t>деятельности</w:t>
      </w:r>
      <w:r>
        <w:t></w:t>
      </w:r>
      <w:r>
        <w:rPr>
          <w:rFonts w:hint="eastAsia"/>
        </w:rPr>
        <w:t>клиентов</w:t>
      </w:r>
      <w:r>
        <w:t></w:t>
      </w:r>
      <w:r>
        <w:t></w:t>
      </w:r>
      <w:r>
        <w:rPr>
          <w:rFonts w:hint="eastAsia"/>
        </w:rPr>
        <w:t>следовательно</w:t>
      </w:r>
      <w:r>
        <w:t></w:t>
      </w:r>
      <w:r>
        <w:t></w:t>
      </w:r>
      <w:r>
        <w:rPr>
          <w:rFonts w:hint="eastAsia"/>
        </w:rPr>
        <w:t>и</w:t>
      </w:r>
      <w:r>
        <w:t></w:t>
      </w:r>
      <w:r>
        <w:rPr>
          <w:rFonts w:hint="eastAsia"/>
        </w:rPr>
        <w:t>ответственность</w:t>
      </w:r>
      <w:r>
        <w:t></w:t>
      </w:r>
      <w:r>
        <w:rPr>
          <w:rFonts w:hint="eastAsia"/>
        </w:rPr>
        <w:t>консультантов</w:t>
      </w:r>
      <w:r>
        <w:t></w:t>
      </w:r>
      <w:r>
        <w:rPr>
          <w:rFonts w:hint="eastAsia"/>
        </w:rPr>
        <w:t>за</w:t>
      </w:r>
      <w:r>
        <w:t></w:t>
      </w:r>
      <w:r>
        <w:rPr>
          <w:rFonts w:hint="eastAsia"/>
        </w:rPr>
        <w:t>ее</w:t>
      </w:r>
      <w:r>
        <w:t></w:t>
      </w:r>
      <w:r>
        <w:rPr>
          <w:rFonts w:hint="eastAsia"/>
        </w:rPr>
        <w:t>результаты</w:t>
      </w:r>
      <w:r>
        <w:t></w:t>
      </w:r>
      <w:bookmarkStart w:id="0" w:name="_GoBack"/>
      <w:bookmarkEnd w:id="0"/>
    </w:p>
    <w:sectPr w:rsidR="007B57B4" w:rsidRPr="007B57B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C60" w:rsidRDefault="00072C60">
      <w:pPr>
        <w:spacing w:after="0" w:line="240" w:lineRule="auto"/>
      </w:pPr>
      <w:r>
        <w:separator/>
      </w:r>
    </w:p>
  </w:endnote>
  <w:endnote w:type="continuationSeparator" w:id="0">
    <w:p w:rsidR="00072C60" w:rsidRDefault="0007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C60" w:rsidRDefault="00072C60"/>
    <w:p w:rsidR="00072C60" w:rsidRDefault="00072C60"/>
    <w:p w:rsidR="00072C60" w:rsidRDefault="00072C60"/>
    <w:p w:rsidR="00072C60" w:rsidRDefault="00072C60"/>
    <w:p w:rsidR="00072C60" w:rsidRDefault="00072C60"/>
    <w:p w:rsidR="00072C60" w:rsidRDefault="00072C60"/>
    <w:p w:rsidR="00072C60" w:rsidRDefault="00072C6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C60" w:rsidRDefault="00072C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72C60" w:rsidRDefault="00072C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72C60" w:rsidRDefault="00072C60"/>
    <w:p w:rsidR="00072C60" w:rsidRDefault="00072C60"/>
    <w:p w:rsidR="00072C60" w:rsidRDefault="00072C6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C60" w:rsidRDefault="00072C60"/>
                          <w:p w:rsidR="00072C60" w:rsidRDefault="00072C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72C60" w:rsidRDefault="00072C60"/>
                    <w:p w:rsidR="00072C60" w:rsidRDefault="00072C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72C60" w:rsidRDefault="00072C60"/>
    <w:p w:rsidR="00072C60" w:rsidRDefault="00072C60">
      <w:pPr>
        <w:rPr>
          <w:sz w:val="2"/>
          <w:szCs w:val="2"/>
        </w:rPr>
      </w:pPr>
    </w:p>
    <w:p w:rsidR="00072C60" w:rsidRDefault="00072C60"/>
    <w:p w:rsidR="00072C60" w:rsidRDefault="00072C60">
      <w:pPr>
        <w:spacing w:after="0" w:line="240" w:lineRule="auto"/>
      </w:pPr>
    </w:p>
  </w:footnote>
  <w:footnote w:type="continuationSeparator" w:id="0">
    <w:p w:rsidR="00072C60" w:rsidRDefault="00072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C60"/>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BEE4E-56D5-4A10-AFB0-0E7C4050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18084</TotalTime>
  <Pages>4</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1013</cp:revision>
  <cp:lastPrinted>2009-02-06T05:36:00Z</cp:lastPrinted>
  <dcterms:created xsi:type="dcterms:W3CDTF">2023-09-07T12:38:00Z</dcterms:created>
  <dcterms:modified xsi:type="dcterms:W3CDTF">2023-11-25T08:35:00Z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