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A2C4"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hint="eastAsia"/>
          <w:b/>
          <w:bCs/>
          <w:color w:val="222222"/>
          <w:sz w:val="21"/>
          <w:szCs w:val="21"/>
        </w:rPr>
        <w:t>Копосова</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Тамара</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Сергеевна</w:t>
      </w:r>
      <w:r w:rsidRPr="000614AA">
        <w:rPr>
          <w:rFonts w:ascii="Helvetica" w:hAnsi="Helvetica" w:cs="Helvetica"/>
          <w:b/>
          <w:bCs/>
          <w:color w:val="222222"/>
          <w:sz w:val="21"/>
          <w:szCs w:val="21"/>
        </w:rPr>
        <w:t>.</w:t>
      </w:r>
    </w:p>
    <w:p w14:paraId="2492113F"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hint="eastAsia"/>
          <w:b/>
          <w:bCs/>
          <w:color w:val="222222"/>
          <w:sz w:val="21"/>
          <w:szCs w:val="21"/>
        </w:rPr>
        <w:t>Физиологические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аспекты</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адаптации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первоклассников</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к</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обучению</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в</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школе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в</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условиях</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Севера</w:t>
      </w:r>
      <w:r w:rsidRPr="000614AA">
        <w:rPr>
          <w:rFonts w:ascii="Helvetica" w:hAnsi="Helvetica" w:cs="Helvetica"/>
          <w:b/>
          <w:bCs/>
          <w:color w:val="222222"/>
          <w:sz w:val="21"/>
          <w:szCs w:val="21"/>
        </w:rPr>
        <w:t xml:space="preserve"> : </w:t>
      </w:r>
      <w:r w:rsidRPr="000614AA">
        <w:rPr>
          <w:rFonts w:ascii="Helvetica" w:hAnsi="Helvetica" w:cs="Helvetica" w:hint="eastAsia"/>
          <w:b/>
          <w:bCs/>
          <w:color w:val="222222"/>
          <w:sz w:val="21"/>
          <w:szCs w:val="21"/>
        </w:rPr>
        <w:t>диссертация</w:t>
      </w:r>
      <w:r w:rsidRPr="000614AA">
        <w:rPr>
          <w:rFonts w:ascii="Helvetica" w:hAnsi="Helvetica" w:cs="Helvetica"/>
          <w:b/>
          <w:bCs/>
          <w:color w:val="222222"/>
          <w:sz w:val="21"/>
          <w:szCs w:val="21"/>
        </w:rPr>
        <w:t xml:space="preserve"> ... </w:t>
      </w:r>
      <w:r w:rsidRPr="000614AA">
        <w:rPr>
          <w:rFonts w:ascii="Helvetica" w:hAnsi="Helvetica" w:cs="Helvetica" w:hint="eastAsia"/>
          <w:b/>
          <w:bCs/>
          <w:color w:val="222222"/>
          <w:sz w:val="21"/>
          <w:szCs w:val="21"/>
        </w:rPr>
        <w:t>доктора</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биологических</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наук</w:t>
      </w:r>
      <w:r w:rsidRPr="000614AA">
        <w:rPr>
          <w:rFonts w:ascii="Helvetica" w:hAnsi="Helvetica" w:cs="Helvetica"/>
          <w:b/>
          <w:bCs/>
          <w:color w:val="222222"/>
          <w:sz w:val="21"/>
          <w:szCs w:val="21"/>
        </w:rPr>
        <w:t xml:space="preserve"> : 03.00.13. - </w:t>
      </w:r>
      <w:r w:rsidRPr="000614AA">
        <w:rPr>
          <w:rFonts w:ascii="Helvetica" w:hAnsi="Helvetica" w:cs="Helvetica" w:hint="eastAsia"/>
          <w:b/>
          <w:bCs/>
          <w:color w:val="222222"/>
          <w:sz w:val="21"/>
          <w:szCs w:val="21"/>
        </w:rPr>
        <w:t>Архангельск</w:t>
      </w:r>
      <w:r w:rsidRPr="000614AA">
        <w:rPr>
          <w:rFonts w:ascii="Helvetica" w:hAnsi="Helvetica" w:cs="Helvetica"/>
          <w:b/>
          <w:bCs/>
          <w:color w:val="222222"/>
          <w:sz w:val="21"/>
          <w:szCs w:val="21"/>
        </w:rPr>
        <w:t xml:space="preserve">, 1999. - 296 </w:t>
      </w:r>
      <w:r w:rsidRPr="000614AA">
        <w:rPr>
          <w:rFonts w:ascii="Helvetica" w:hAnsi="Helvetica" w:cs="Helvetica" w:hint="eastAsia"/>
          <w:b/>
          <w:bCs/>
          <w:color w:val="222222"/>
          <w:sz w:val="21"/>
          <w:szCs w:val="21"/>
        </w:rPr>
        <w:t>с</w:t>
      </w:r>
      <w:r w:rsidRPr="000614AA">
        <w:rPr>
          <w:rFonts w:ascii="Helvetica" w:hAnsi="Helvetica" w:cs="Helvetica"/>
          <w:b/>
          <w:bCs/>
          <w:color w:val="222222"/>
          <w:sz w:val="21"/>
          <w:szCs w:val="21"/>
        </w:rPr>
        <w:t xml:space="preserve">. : </w:t>
      </w:r>
      <w:r w:rsidRPr="000614AA">
        <w:rPr>
          <w:rFonts w:ascii="Helvetica" w:hAnsi="Helvetica" w:cs="Helvetica" w:hint="eastAsia"/>
          <w:b/>
          <w:bCs/>
          <w:color w:val="222222"/>
          <w:sz w:val="21"/>
          <w:szCs w:val="21"/>
        </w:rPr>
        <w:t>ил</w:t>
      </w:r>
      <w:r w:rsidRPr="000614AA">
        <w:rPr>
          <w:rFonts w:ascii="Helvetica" w:hAnsi="Helvetica" w:cs="Helvetica"/>
          <w:b/>
          <w:bCs/>
          <w:color w:val="222222"/>
          <w:sz w:val="21"/>
          <w:szCs w:val="21"/>
        </w:rPr>
        <w:t>.</w:t>
      </w:r>
    </w:p>
    <w:p w14:paraId="12AC61C6"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hint="eastAsia"/>
          <w:b/>
          <w:bCs/>
          <w:color w:val="222222"/>
          <w:sz w:val="21"/>
          <w:szCs w:val="21"/>
        </w:rPr>
        <w:t>больше</w:t>
      </w:r>
    </w:p>
    <w:p w14:paraId="7A2FB222"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hint="eastAsia"/>
          <w:b/>
          <w:bCs/>
          <w:color w:val="222222"/>
          <w:sz w:val="21"/>
          <w:szCs w:val="21"/>
        </w:rPr>
        <w:t>Цитаты</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из</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текста</w:t>
      </w:r>
      <w:r w:rsidRPr="000614AA">
        <w:rPr>
          <w:rFonts w:ascii="Helvetica" w:hAnsi="Helvetica" w:cs="Helvetica"/>
          <w:b/>
          <w:bCs/>
          <w:color w:val="222222"/>
          <w:sz w:val="21"/>
          <w:szCs w:val="21"/>
        </w:rPr>
        <w:t>:</w:t>
      </w:r>
    </w:p>
    <w:p w14:paraId="12D1ADF4"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hint="eastAsia"/>
          <w:b/>
          <w:bCs/>
          <w:color w:val="222222"/>
          <w:sz w:val="21"/>
          <w:szCs w:val="21"/>
        </w:rPr>
        <w:t>стр</w:t>
      </w:r>
      <w:r w:rsidRPr="000614AA">
        <w:rPr>
          <w:rFonts w:ascii="Helvetica" w:hAnsi="Helvetica" w:cs="Helvetica"/>
          <w:b/>
          <w:bCs/>
          <w:color w:val="222222"/>
          <w:sz w:val="21"/>
          <w:szCs w:val="21"/>
        </w:rPr>
        <w:t>. 1</w:t>
      </w:r>
    </w:p>
    <w:p w14:paraId="110B16D3"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hint="eastAsia"/>
          <w:b/>
          <w:bCs/>
          <w:color w:val="222222"/>
          <w:sz w:val="21"/>
          <w:szCs w:val="21"/>
        </w:rPr>
        <w:t>ПОМОРСКИЙ</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ГОСУДАРСТВЕННЫЙ</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УНИВЕРСИТЕТ</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ИМЕНИ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М</w:t>
      </w:r>
      <w:r w:rsidRPr="000614AA">
        <w:rPr>
          <w:rFonts w:ascii="Helvetica" w:hAnsi="Helvetica" w:cs="Helvetica"/>
          <w:b/>
          <w:bCs/>
          <w:color w:val="222222"/>
          <w:sz w:val="21"/>
          <w:szCs w:val="21"/>
        </w:rPr>
        <w:t>.</w:t>
      </w:r>
      <w:r w:rsidRPr="000614AA">
        <w:rPr>
          <w:rFonts w:ascii="Helvetica" w:hAnsi="Helvetica" w:cs="Helvetica" w:hint="eastAsia"/>
          <w:b/>
          <w:bCs/>
          <w:color w:val="222222"/>
          <w:sz w:val="21"/>
          <w:szCs w:val="21"/>
        </w:rPr>
        <w:t>В</w:t>
      </w:r>
      <w:r w:rsidRPr="000614AA">
        <w:rPr>
          <w:rFonts w:ascii="Helvetica" w:hAnsi="Helvetica" w:cs="Helvetica"/>
          <w:b/>
          <w:bCs/>
          <w:color w:val="222222"/>
          <w:sz w:val="21"/>
          <w:szCs w:val="21"/>
        </w:rPr>
        <w:t>.</w:t>
      </w:r>
      <w:r w:rsidRPr="000614AA">
        <w:rPr>
          <w:rFonts w:ascii="Helvetica" w:hAnsi="Helvetica" w:cs="Helvetica" w:hint="eastAsia"/>
          <w:b/>
          <w:bCs/>
          <w:color w:val="222222"/>
          <w:sz w:val="21"/>
          <w:szCs w:val="21"/>
        </w:rPr>
        <w:t>ЛОМОНОСОВА</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ФИЗИОЛОГИЧЕСКИЕ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АСПЕКТЫ</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АДАПТАЦИИ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ПЕРВОКЛАССНИКОВ</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К</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ОБУЧЕНИЮ</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В</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ШКОЛЕ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В</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УСЛОВИЯХ</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СЕВЕРА</w:t>
      </w:r>
      <w:r w:rsidRPr="000614AA">
        <w:rPr>
          <w:rFonts w:ascii="Helvetica" w:hAnsi="Helvetica" w:cs="Helvetica"/>
          <w:b/>
          <w:bCs/>
          <w:color w:val="222222"/>
          <w:sz w:val="21"/>
          <w:szCs w:val="21"/>
        </w:rPr>
        <w:t xml:space="preserve"> 03.00.13-</w:t>
      </w:r>
    </w:p>
    <w:p w14:paraId="7177646E"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hint="eastAsia"/>
          <w:b/>
          <w:bCs/>
          <w:color w:val="222222"/>
          <w:sz w:val="21"/>
          <w:szCs w:val="21"/>
        </w:rPr>
        <w:t>стр</w:t>
      </w:r>
      <w:r w:rsidRPr="000614AA">
        <w:rPr>
          <w:rFonts w:ascii="Helvetica" w:hAnsi="Helvetica" w:cs="Helvetica"/>
          <w:b/>
          <w:bCs/>
          <w:color w:val="222222"/>
          <w:sz w:val="21"/>
          <w:szCs w:val="21"/>
        </w:rPr>
        <w:t>. 23</w:t>
      </w:r>
    </w:p>
    <w:p w14:paraId="0C54D09E"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hint="eastAsia"/>
          <w:b/>
          <w:bCs/>
          <w:color w:val="222222"/>
          <w:sz w:val="21"/>
          <w:szCs w:val="21"/>
        </w:rPr>
        <w:t>укреплению</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их</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здоровья</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создать</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условия</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для</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успешной</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адапта­</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ции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к</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школьному</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режиму</w:t>
      </w:r>
      <w:r w:rsidRPr="000614AA">
        <w:rPr>
          <w:rFonts w:ascii="Helvetica" w:hAnsi="Helvetica" w:cs="Helvetica"/>
          <w:b/>
          <w:bCs/>
          <w:color w:val="222222"/>
          <w:sz w:val="21"/>
          <w:szCs w:val="21"/>
        </w:rPr>
        <w:t xml:space="preserve">. 1.2. </w:t>
      </w:r>
      <w:r w:rsidRPr="000614AA">
        <w:rPr>
          <w:rFonts w:ascii="Helvetica" w:hAnsi="Helvetica" w:cs="Helvetica" w:hint="eastAsia"/>
          <w:b/>
          <w:bCs/>
          <w:color w:val="222222"/>
          <w:sz w:val="21"/>
          <w:szCs w:val="21"/>
        </w:rPr>
        <w:t>Трудности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адаптации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к</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школе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первоклассников</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шести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семи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лет</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Поступление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в</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школу</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для</w:t>
      </w:r>
      <w:r w:rsidRPr="000614AA">
        <w:rPr>
          <w:rFonts w:ascii="Helvetica" w:hAnsi="Helvetica" w:cs="Helvetica"/>
          <w:b/>
          <w:bCs/>
          <w:color w:val="222222"/>
          <w:sz w:val="21"/>
          <w:szCs w:val="21"/>
        </w:rPr>
        <w:t xml:space="preserve"> 6- </w:t>
      </w:r>
      <w:r w:rsidRPr="000614AA">
        <w:rPr>
          <w:rFonts w:ascii="Helvetica" w:hAnsi="Helvetica" w:cs="Helvetica" w:hint="eastAsia"/>
          <w:b/>
          <w:bCs/>
          <w:color w:val="222222"/>
          <w:sz w:val="21"/>
          <w:szCs w:val="21"/>
        </w:rPr>
        <w:t>и</w:t>
      </w:r>
      <w:r w:rsidRPr="000614AA">
        <w:rPr>
          <w:rFonts w:ascii="Helvetica" w:hAnsi="Helvetica" w:cs="Helvetica"/>
          <w:b/>
          <w:bCs/>
          <w:color w:val="222222"/>
          <w:sz w:val="21"/>
          <w:szCs w:val="21"/>
        </w:rPr>
        <w:t xml:space="preserve"> 7-</w:t>
      </w:r>
      <w:r w:rsidRPr="000614AA">
        <w:rPr>
          <w:rFonts w:ascii="Helvetica" w:hAnsi="Helvetica" w:cs="Helvetica" w:hint="eastAsia"/>
          <w:b/>
          <w:bCs/>
          <w:color w:val="222222"/>
          <w:sz w:val="21"/>
          <w:szCs w:val="21"/>
        </w:rPr>
        <w:t>летнего</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ребенка</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означает</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резкое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часто</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внезапное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изменение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режима</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дня</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окружающих</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условий</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требует</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от</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него</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соответствующей</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ориентировки</w:t>
      </w:r>
      <w:r w:rsidRPr="000614AA">
        <w:rPr>
          <w:rFonts w:ascii="Helvetica" w:hAnsi="Helvetica" w:cs="Helvetica"/>
          <w:b/>
          <w:bCs/>
          <w:color w:val="222222"/>
          <w:sz w:val="21"/>
          <w:szCs w:val="21"/>
        </w:rPr>
        <w:t>,</w:t>
      </w:r>
    </w:p>
    <w:p w14:paraId="2CD3EC3B"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hint="eastAsia"/>
          <w:b/>
          <w:bCs/>
          <w:color w:val="222222"/>
          <w:sz w:val="21"/>
          <w:szCs w:val="21"/>
        </w:rPr>
        <w:t>стр</w:t>
      </w:r>
      <w:r w:rsidRPr="000614AA">
        <w:rPr>
          <w:rFonts w:ascii="Helvetica" w:hAnsi="Helvetica" w:cs="Helvetica"/>
          <w:b/>
          <w:bCs/>
          <w:color w:val="222222"/>
          <w:sz w:val="21"/>
          <w:szCs w:val="21"/>
        </w:rPr>
        <w:t>. 95</w:t>
      </w:r>
    </w:p>
    <w:p w14:paraId="591A5B10"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hint="eastAsia"/>
          <w:b/>
          <w:bCs/>
          <w:color w:val="222222"/>
          <w:sz w:val="21"/>
          <w:szCs w:val="21"/>
        </w:rPr>
        <w:t>утверждать</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что</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задержка</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физического</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раз­</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вития</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которая</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характерна</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для</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детей</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обучающихся</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в</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других</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школах</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г</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Архангельска</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как</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результат</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влияния</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Севера</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минимальна</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у</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учеников</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школы</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w:t>
      </w:r>
      <w:r w:rsidRPr="000614AA">
        <w:rPr>
          <w:rFonts w:ascii="Helvetica" w:hAnsi="Helvetica" w:cs="Helvetica" w:hint="eastAsia"/>
          <w:b/>
          <w:bCs/>
          <w:color w:val="222222"/>
          <w:sz w:val="21"/>
          <w:szCs w:val="21"/>
        </w:rPr>
        <w:t>Надежда</w:t>
      </w:r>
      <w:r w:rsidRPr="000614AA">
        <w:rPr>
          <w:rFonts w:ascii="Helvetica" w:hAnsi="Helvetica" w:cs="Helvetica" w:hint="eastAsia"/>
          <w:b/>
          <w:bCs/>
          <w:color w:val="222222"/>
          <w:sz w:val="21"/>
          <w:szCs w:val="21"/>
        </w:rPr>
        <w:t>»</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Вероятно</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мероприятия</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коллектива</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школы</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направлен­</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ные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на</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безболезненненный</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ход</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процесса</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адаптации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детей</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к</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обучению</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щадящее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расписание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несложное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домашнее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задание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дневной</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сон</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на</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смягчение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влияний</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Севера</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на</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детский</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организм</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закаливание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витамини­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зация</w:t>
      </w:r>
      <w:r w:rsidRPr="000614AA">
        <w:rPr>
          <w:rFonts w:ascii="Helvetica" w:hAnsi="Helvetica" w:cs="Helvetica"/>
          <w:b/>
          <w:bCs/>
          <w:color w:val="222222"/>
          <w:sz w:val="21"/>
          <w:szCs w:val="21"/>
        </w:rPr>
        <w:t>...</w:t>
      </w:r>
    </w:p>
    <w:p w14:paraId="63246787" w14:textId="77777777" w:rsidR="000614AA" w:rsidRPr="000614AA" w:rsidRDefault="000614AA" w:rsidP="000614AA">
      <w:pPr>
        <w:rPr>
          <w:rFonts w:ascii="Helvetica" w:hAnsi="Helvetica" w:cs="Helvetica"/>
          <w:b/>
          <w:bCs/>
          <w:color w:val="222222"/>
          <w:sz w:val="21"/>
          <w:szCs w:val="21"/>
        </w:rPr>
      </w:pPr>
    </w:p>
    <w:p w14:paraId="06A48368"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hint="eastAsia"/>
          <w:b/>
          <w:bCs/>
          <w:color w:val="222222"/>
          <w:sz w:val="21"/>
          <w:szCs w:val="21"/>
        </w:rPr>
        <w:t>Оглавление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диссертации</w:t>
      </w:r>
    </w:p>
    <w:p w14:paraId="7051ECB1"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hint="eastAsia"/>
          <w:b/>
          <w:bCs/>
          <w:color w:val="222222"/>
          <w:sz w:val="21"/>
          <w:szCs w:val="21"/>
        </w:rPr>
        <w:lastRenderedPageBreak/>
        <w:t>доктор</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биологических</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наук</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Копосова</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Тамара</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Сергеевна</w:t>
      </w:r>
    </w:p>
    <w:p w14:paraId="11F2402F"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hint="eastAsia"/>
          <w:b/>
          <w:bCs/>
          <w:color w:val="222222"/>
          <w:sz w:val="21"/>
          <w:szCs w:val="21"/>
        </w:rPr>
        <w:t>Введение</w:t>
      </w:r>
    </w:p>
    <w:p w14:paraId="1595048C" w14:textId="77777777" w:rsidR="000614AA" w:rsidRPr="000614AA" w:rsidRDefault="000614AA" w:rsidP="000614AA">
      <w:pPr>
        <w:rPr>
          <w:rFonts w:ascii="Helvetica" w:hAnsi="Helvetica" w:cs="Helvetica"/>
          <w:b/>
          <w:bCs/>
          <w:color w:val="222222"/>
          <w:sz w:val="21"/>
          <w:szCs w:val="21"/>
        </w:rPr>
      </w:pPr>
    </w:p>
    <w:p w14:paraId="10DC2E8D"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hint="eastAsia"/>
          <w:b/>
          <w:bCs/>
          <w:color w:val="222222"/>
          <w:sz w:val="21"/>
          <w:szCs w:val="21"/>
        </w:rPr>
        <w:t>Глава</w:t>
      </w:r>
      <w:r w:rsidRPr="000614AA">
        <w:rPr>
          <w:rFonts w:ascii="Helvetica" w:hAnsi="Helvetica" w:cs="Helvetica"/>
          <w:b/>
          <w:bCs/>
          <w:color w:val="222222"/>
          <w:sz w:val="21"/>
          <w:szCs w:val="21"/>
        </w:rPr>
        <w:t xml:space="preserve"> I. </w:t>
      </w:r>
      <w:r w:rsidRPr="000614AA">
        <w:rPr>
          <w:rFonts w:ascii="Helvetica" w:hAnsi="Helvetica" w:cs="Helvetica" w:hint="eastAsia"/>
          <w:b/>
          <w:bCs/>
          <w:color w:val="222222"/>
          <w:sz w:val="21"/>
          <w:szCs w:val="21"/>
        </w:rPr>
        <w:t>Обзор</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литературы</w:t>
      </w:r>
    </w:p>
    <w:p w14:paraId="69F299D5" w14:textId="77777777" w:rsidR="000614AA" w:rsidRPr="000614AA" w:rsidRDefault="000614AA" w:rsidP="000614AA">
      <w:pPr>
        <w:rPr>
          <w:rFonts w:ascii="Helvetica" w:hAnsi="Helvetica" w:cs="Helvetica"/>
          <w:b/>
          <w:bCs/>
          <w:color w:val="222222"/>
          <w:sz w:val="21"/>
          <w:szCs w:val="21"/>
        </w:rPr>
      </w:pPr>
    </w:p>
    <w:p w14:paraId="1B046C94"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b/>
          <w:bCs/>
          <w:color w:val="222222"/>
          <w:sz w:val="21"/>
          <w:szCs w:val="21"/>
        </w:rPr>
        <w:t xml:space="preserve">1.1. </w:t>
      </w:r>
      <w:r w:rsidRPr="000614AA">
        <w:rPr>
          <w:rFonts w:ascii="Helvetica" w:hAnsi="Helvetica" w:cs="Helvetica" w:hint="eastAsia"/>
          <w:b/>
          <w:bCs/>
          <w:color w:val="222222"/>
          <w:sz w:val="21"/>
          <w:szCs w:val="21"/>
        </w:rPr>
        <w:t>Особенности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физического</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развития</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состояние</w:t>
      </w:r>
      <w:r w:rsidRPr="000614AA">
        <w:rPr>
          <w:rFonts w:ascii="Helvetica" w:hAnsi="Helvetica" w:cs="Helvetica"/>
          <w:b/>
          <w:bCs/>
          <w:color w:val="222222"/>
          <w:sz w:val="21"/>
          <w:szCs w:val="21"/>
        </w:rPr>
        <w:t xml:space="preserve"> 12 </w:t>
      </w:r>
      <w:r w:rsidRPr="000614AA">
        <w:rPr>
          <w:rFonts w:ascii="Helvetica" w:hAnsi="Helvetica" w:cs="Helvetica" w:hint="eastAsia"/>
          <w:b/>
          <w:bCs/>
          <w:color w:val="222222"/>
          <w:sz w:val="21"/>
          <w:szCs w:val="21"/>
        </w:rPr>
        <w:t>здоровья</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детей</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проживающих</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в</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условиях</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Севера</w:t>
      </w:r>
    </w:p>
    <w:p w14:paraId="13C62855" w14:textId="77777777" w:rsidR="000614AA" w:rsidRPr="000614AA" w:rsidRDefault="000614AA" w:rsidP="000614AA">
      <w:pPr>
        <w:rPr>
          <w:rFonts w:ascii="Helvetica" w:hAnsi="Helvetica" w:cs="Helvetica"/>
          <w:b/>
          <w:bCs/>
          <w:color w:val="222222"/>
          <w:sz w:val="21"/>
          <w:szCs w:val="21"/>
        </w:rPr>
      </w:pPr>
    </w:p>
    <w:p w14:paraId="3406120E"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b/>
          <w:bCs/>
          <w:color w:val="222222"/>
          <w:sz w:val="21"/>
          <w:szCs w:val="21"/>
        </w:rPr>
        <w:t xml:space="preserve">1.1.1. </w:t>
      </w:r>
      <w:r w:rsidRPr="000614AA">
        <w:rPr>
          <w:rFonts w:ascii="Helvetica" w:hAnsi="Helvetica" w:cs="Helvetica" w:hint="eastAsia"/>
          <w:b/>
          <w:bCs/>
          <w:color w:val="222222"/>
          <w:sz w:val="21"/>
          <w:szCs w:val="21"/>
        </w:rPr>
        <w:t>Климато</w:t>
      </w:r>
      <w:r w:rsidRPr="000614AA">
        <w:rPr>
          <w:rFonts w:ascii="Helvetica" w:hAnsi="Helvetica" w:cs="Helvetica"/>
          <w:b/>
          <w:bCs/>
          <w:color w:val="222222"/>
          <w:sz w:val="21"/>
          <w:szCs w:val="21"/>
        </w:rPr>
        <w:t>-</w:t>
      </w:r>
      <w:r w:rsidRPr="000614AA">
        <w:rPr>
          <w:rFonts w:ascii="Helvetica" w:hAnsi="Helvetica" w:cs="Helvetica" w:hint="eastAsia"/>
          <w:b/>
          <w:bCs/>
          <w:color w:val="222222"/>
          <w:sz w:val="21"/>
          <w:szCs w:val="21"/>
        </w:rPr>
        <w:t>географические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особенности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Архангельской</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области</w:t>
      </w:r>
    </w:p>
    <w:p w14:paraId="67EF805F" w14:textId="77777777" w:rsidR="000614AA" w:rsidRPr="000614AA" w:rsidRDefault="000614AA" w:rsidP="000614AA">
      <w:pPr>
        <w:rPr>
          <w:rFonts w:ascii="Helvetica" w:hAnsi="Helvetica" w:cs="Helvetica"/>
          <w:b/>
          <w:bCs/>
          <w:color w:val="222222"/>
          <w:sz w:val="21"/>
          <w:szCs w:val="21"/>
        </w:rPr>
      </w:pPr>
    </w:p>
    <w:p w14:paraId="6A1C9BD1"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b/>
          <w:bCs/>
          <w:color w:val="222222"/>
          <w:sz w:val="21"/>
          <w:szCs w:val="21"/>
        </w:rPr>
        <w:t xml:space="preserve">1.1.2. </w:t>
      </w:r>
      <w:r w:rsidRPr="000614AA">
        <w:rPr>
          <w:rFonts w:ascii="Helvetica" w:hAnsi="Helvetica" w:cs="Helvetica" w:hint="eastAsia"/>
          <w:b/>
          <w:bCs/>
          <w:color w:val="222222"/>
          <w:sz w:val="21"/>
          <w:szCs w:val="21"/>
        </w:rPr>
        <w:t>Особенности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антропогенного</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загрязнения</w:t>
      </w:r>
    </w:p>
    <w:p w14:paraId="6692A2ED" w14:textId="77777777" w:rsidR="000614AA" w:rsidRPr="000614AA" w:rsidRDefault="000614AA" w:rsidP="000614AA">
      <w:pPr>
        <w:rPr>
          <w:rFonts w:ascii="Helvetica" w:hAnsi="Helvetica" w:cs="Helvetica"/>
          <w:b/>
          <w:bCs/>
          <w:color w:val="222222"/>
          <w:sz w:val="21"/>
          <w:szCs w:val="21"/>
        </w:rPr>
      </w:pPr>
    </w:p>
    <w:p w14:paraId="22813D8F"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b/>
          <w:bCs/>
          <w:color w:val="222222"/>
          <w:sz w:val="21"/>
          <w:szCs w:val="21"/>
        </w:rPr>
        <w:t xml:space="preserve">1.1.3. </w:t>
      </w:r>
      <w:r w:rsidRPr="000614AA">
        <w:rPr>
          <w:rFonts w:ascii="Helvetica" w:hAnsi="Helvetica" w:cs="Helvetica" w:hint="eastAsia"/>
          <w:b/>
          <w:bCs/>
          <w:color w:val="222222"/>
          <w:sz w:val="21"/>
          <w:szCs w:val="21"/>
        </w:rPr>
        <w:t>Состояние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здоровья</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детей</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проживающих</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в</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г</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Архангельске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области</w:t>
      </w:r>
    </w:p>
    <w:p w14:paraId="53235A29" w14:textId="77777777" w:rsidR="000614AA" w:rsidRPr="000614AA" w:rsidRDefault="000614AA" w:rsidP="000614AA">
      <w:pPr>
        <w:rPr>
          <w:rFonts w:ascii="Helvetica" w:hAnsi="Helvetica" w:cs="Helvetica"/>
          <w:b/>
          <w:bCs/>
          <w:color w:val="222222"/>
          <w:sz w:val="21"/>
          <w:szCs w:val="21"/>
        </w:rPr>
      </w:pPr>
    </w:p>
    <w:p w14:paraId="0E46AE1D"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b/>
          <w:bCs/>
          <w:color w:val="222222"/>
          <w:sz w:val="21"/>
          <w:szCs w:val="21"/>
        </w:rPr>
        <w:t xml:space="preserve">1.2. </w:t>
      </w:r>
      <w:r w:rsidRPr="000614AA">
        <w:rPr>
          <w:rFonts w:ascii="Helvetica" w:hAnsi="Helvetica" w:cs="Helvetica" w:hint="eastAsia"/>
          <w:b/>
          <w:bCs/>
          <w:color w:val="222222"/>
          <w:sz w:val="21"/>
          <w:szCs w:val="21"/>
        </w:rPr>
        <w:t>Трудности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адаптации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к</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школе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первоклассников</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шести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семи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лет</w:t>
      </w:r>
    </w:p>
    <w:p w14:paraId="4892527F" w14:textId="77777777" w:rsidR="000614AA" w:rsidRPr="000614AA" w:rsidRDefault="000614AA" w:rsidP="000614AA">
      <w:pPr>
        <w:rPr>
          <w:rFonts w:ascii="Helvetica" w:hAnsi="Helvetica" w:cs="Helvetica"/>
          <w:b/>
          <w:bCs/>
          <w:color w:val="222222"/>
          <w:sz w:val="21"/>
          <w:szCs w:val="21"/>
        </w:rPr>
      </w:pPr>
    </w:p>
    <w:p w14:paraId="3073A250"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b/>
          <w:bCs/>
          <w:color w:val="222222"/>
          <w:sz w:val="21"/>
          <w:szCs w:val="21"/>
        </w:rPr>
        <w:t xml:space="preserve">1.3. </w:t>
      </w:r>
      <w:r w:rsidRPr="000614AA">
        <w:rPr>
          <w:rFonts w:ascii="Helvetica" w:hAnsi="Helvetica" w:cs="Helvetica" w:hint="eastAsia"/>
          <w:b/>
          <w:bCs/>
          <w:color w:val="222222"/>
          <w:sz w:val="21"/>
          <w:szCs w:val="21"/>
        </w:rPr>
        <w:t>Психофизиологические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особенности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шестилетних</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детей</w:t>
      </w:r>
    </w:p>
    <w:p w14:paraId="5F26982C" w14:textId="77777777" w:rsidR="000614AA" w:rsidRPr="000614AA" w:rsidRDefault="000614AA" w:rsidP="000614AA">
      <w:pPr>
        <w:rPr>
          <w:rFonts w:ascii="Helvetica" w:hAnsi="Helvetica" w:cs="Helvetica"/>
          <w:b/>
          <w:bCs/>
          <w:color w:val="222222"/>
          <w:sz w:val="21"/>
          <w:szCs w:val="21"/>
        </w:rPr>
      </w:pPr>
    </w:p>
    <w:p w14:paraId="66A8CA44"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b/>
          <w:bCs/>
          <w:color w:val="222222"/>
          <w:sz w:val="21"/>
          <w:szCs w:val="21"/>
        </w:rPr>
        <w:t xml:space="preserve">1.4. </w:t>
      </w:r>
      <w:r w:rsidRPr="000614AA">
        <w:rPr>
          <w:rFonts w:ascii="Helvetica" w:hAnsi="Helvetica" w:cs="Helvetica" w:hint="eastAsia"/>
          <w:b/>
          <w:bCs/>
          <w:color w:val="222222"/>
          <w:sz w:val="21"/>
          <w:szCs w:val="21"/>
        </w:rPr>
        <w:t>Кризисы</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семилетнего</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возраста</w:t>
      </w:r>
    </w:p>
    <w:p w14:paraId="74647D53" w14:textId="77777777" w:rsidR="000614AA" w:rsidRPr="000614AA" w:rsidRDefault="000614AA" w:rsidP="000614AA">
      <w:pPr>
        <w:rPr>
          <w:rFonts w:ascii="Helvetica" w:hAnsi="Helvetica" w:cs="Helvetica"/>
          <w:b/>
          <w:bCs/>
          <w:color w:val="222222"/>
          <w:sz w:val="21"/>
          <w:szCs w:val="21"/>
        </w:rPr>
      </w:pPr>
    </w:p>
    <w:p w14:paraId="4E28C533"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b/>
          <w:bCs/>
          <w:color w:val="222222"/>
          <w:sz w:val="21"/>
          <w:szCs w:val="21"/>
        </w:rPr>
        <w:t xml:space="preserve">1.5. </w:t>
      </w:r>
      <w:r w:rsidRPr="000614AA">
        <w:rPr>
          <w:rFonts w:ascii="Helvetica" w:hAnsi="Helvetica" w:cs="Helvetica" w:hint="eastAsia"/>
          <w:b/>
          <w:bCs/>
          <w:color w:val="222222"/>
          <w:sz w:val="21"/>
          <w:szCs w:val="21"/>
        </w:rPr>
        <w:t>Школьная</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зрелость</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как</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фактор</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адаптации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к</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школьному</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режиму</w:t>
      </w:r>
    </w:p>
    <w:p w14:paraId="0D220CAC" w14:textId="77777777" w:rsidR="000614AA" w:rsidRPr="000614AA" w:rsidRDefault="000614AA" w:rsidP="000614AA">
      <w:pPr>
        <w:rPr>
          <w:rFonts w:ascii="Helvetica" w:hAnsi="Helvetica" w:cs="Helvetica"/>
          <w:b/>
          <w:bCs/>
          <w:color w:val="222222"/>
          <w:sz w:val="21"/>
          <w:szCs w:val="21"/>
        </w:rPr>
      </w:pPr>
    </w:p>
    <w:p w14:paraId="6E4CDF79"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b/>
          <w:bCs/>
          <w:color w:val="222222"/>
          <w:sz w:val="21"/>
          <w:szCs w:val="21"/>
        </w:rPr>
        <w:t xml:space="preserve">1.6. </w:t>
      </w:r>
      <w:r w:rsidRPr="000614AA">
        <w:rPr>
          <w:rFonts w:ascii="Helvetica" w:hAnsi="Helvetica" w:cs="Helvetica" w:hint="eastAsia"/>
          <w:b/>
          <w:bCs/>
          <w:color w:val="222222"/>
          <w:sz w:val="21"/>
          <w:szCs w:val="21"/>
        </w:rPr>
        <w:t>Уровень</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развития</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произвольной</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деятельности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успешность</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обучения</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ребенка</w:t>
      </w:r>
    </w:p>
    <w:p w14:paraId="16261F9E" w14:textId="77777777" w:rsidR="000614AA" w:rsidRPr="000614AA" w:rsidRDefault="000614AA" w:rsidP="000614AA">
      <w:pPr>
        <w:rPr>
          <w:rFonts w:ascii="Helvetica" w:hAnsi="Helvetica" w:cs="Helvetica"/>
          <w:b/>
          <w:bCs/>
          <w:color w:val="222222"/>
          <w:sz w:val="21"/>
          <w:szCs w:val="21"/>
        </w:rPr>
      </w:pPr>
    </w:p>
    <w:p w14:paraId="4F97B136"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b/>
          <w:bCs/>
          <w:color w:val="222222"/>
          <w:sz w:val="21"/>
          <w:szCs w:val="21"/>
        </w:rPr>
        <w:t xml:space="preserve">1.7. </w:t>
      </w:r>
      <w:r w:rsidRPr="000614AA">
        <w:rPr>
          <w:rFonts w:ascii="Helvetica" w:hAnsi="Helvetica" w:cs="Helvetica" w:hint="eastAsia"/>
          <w:b/>
          <w:bCs/>
          <w:color w:val="222222"/>
          <w:sz w:val="21"/>
          <w:szCs w:val="21"/>
        </w:rPr>
        <w:t>Зрительно</w:t>
      </w:r>
      <w:r w:rsidRPr="000614AA">
        <w:rPr>
          <w:rFonts w:ascii="Helvetica" w:hAnsi="Helvetica" w:cs="Helvetica"/>
          <w:b/>
          <w:bCs/>
          <w:color w:val="222222"/>
          <w:sz w:val="21"/>
          <w:szCs w:val="21"/>
        </w:rPr>
        <w:t>-</w:t>
      </w:r>
      <w:r w:rsidRPr="000614AA">
        <w:rPr>
          <w:rFonts w:ascii="Helvetica" w:hAnsi="Helvetica" w:cs="Helvetica" w:hint="eastAsia"/>
          <w:b/>
          <w:bCs/>
          <w:color w:val="222222"/>
          <w:sz w:val="21"/>
          <w:szCs w:val="21"/>
        </w:rPr>
        <w:t>пространственное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восприятие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его</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роль</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в</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процессе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адаптации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ребенка</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к</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школе</w:t>
      </w:r>
    </w:p>
    <w:p w14:paraId="09764308" w14:textId="77777777" w:rsidR="000614AA" w:rsidRPr="000614AA" w:rsidRDefault="000614AA" w:rsidP="000614AA">
      <w:pPr>
        <w:rPr>
          <w:rFonts w:ascii="Helvetica" w:hAnsi="Helvetica" w:cs="Helvetica"/>
          <w:b/>
          <w:bCs/>
          <w:color w:val="222222"/>
          <w:sz w:val="21"/>
          <w:szCs w:val="21"/>
        </w:rPr>
      </w:pPr>
    </w:p>
    <w:p w14:paraId="18F6384A"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hint="eastAsia"/>
          <w:b/>
          <w:bCs/>
          <w:color w:val="222222"/>
          <w:sz w:val="21"/>
          <w:szCs w:val="21"/>
        </w:rPr>
        <w:t>Глава</w:t>
      </w:r>
      <w:r w:rsidRPr="000614AA">
        <w:rPr>
          <w:rFonts w:ascii="Helvetica" w:hAnsi="Helvetica" w:cs="Helvetica"/>
          <w:b/>
          <w:bCs/>
          <w:color w:val="222222"/>
          <w:sz w:val="21"/>
          <w:szCs w:val="21"/>
        </w:rPr>
        <w:t xml:space="preserve"> II. </w:t>
      </w:r>
      <w:r w:rsidRPr="000614AA">
        <w:rPr>
          <w:rFonts w:ascii="Helvetica" w:hAnsi="Helvetica" w:cs="Helvetica" w:hint="eastAsia"/>
          <w:b/>
          <w:bCs/>
          <w:color w:val="222222"/>
          <w:sz w:val="21"/>
          <w:szCs w:val="21"/>
        </w:rPr>
        <w:t>Материалы</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методы</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исследования</w:t>
      </w:r>
      <w:r w:rsidRPr="000614AA">
        <w:rPr>
          <w:rFonts w:ascii="Helvetica" w:hAnsi="Helvetica" w:cs="Helvetica"/>
          <w:b/>
          <w:bCs/>
          <w:color w:val="222222"/>
          <w:sz w:val="21"/>
          <w:szCs w:val="21"/>
        </w:rPr>
        <w:t>.</w:t>
      </w:r>
    </w:p>
    <w:p w14:paraId="38DA3311" w14:textId="77777777" w:rsidR="000614AA" w:rsidRPr="000614AA" w:rsidRDefault="000614AA" w:rsidP="000614AA">
      <w:pPr>
        <w:rPr>
          <w:rFonts w:ascii="Helvetica" w:hAnsi="Helvetica" w:cs="Helvetica"/>
          <w:b/>
          <w:bCs/>
          <w:color w:val="222222"/>
          <w:sz w:val="21"/>
          <w:szCs w:val="21"/>
        </w:rPr>
      </w:pPr>
    </w:p>
    <w:p w14:paraId="25E5F842"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hint="eastAsia"/>
          <w:b/>
          <w:bCs/>
          <w:color w:val="222222"/>
          <w:sz w:val="21"/>
          <w:szCs w:val="21"/>
        </w:rPr>
        <w:t>Глава</w:t>
      </w:r>
      <w:r w:rsidRPr="000614AA">
        <w:rPr>
          <w:rFonts w:ascii="Helvetica" w:hAnsi="Helvetica" w:cs="Helvetica"/>
          <w:b/>
          <w:bCs/>
          <w:color w:val="222222"/>
          <w:sz w:val="21"/>
          <w:szCs w:val="21"/>
        </w:rPr>
        <w:t xml:space="preserve"> III. </w:t>
      </w:r>
      <w:r w:rsidRPr="000614AA">
        <w:rPr>
          <w:rFonts w:ascii="Helvetica" w:hAnsi="Helvetica" w:cs="Helvetica" w:hint="eastAsia"/>
          <w:b/>
          <w:bCs/>
          <w:color w:val="222222"/>
          <w:sz w:val="21"/>
          <w:szCs w:val="21"/>
        </w:rPr>
        <w:t>Особенности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физического</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развития</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состояние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здоровья</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детей</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начальных</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классов</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школ</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г</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Архангельска</w:t>
      </w:r>
    </w:p>
    <w:p w14:paraId="0271B0BB" w14:textId="77777777" w:rsidR="000614AA" w:rsidRPr="000614AA" w:rsidRDefault="000614AA" w:rsidP="000614AA">
      <w:pPr>
        <w:rPr>
          <w:rFonts w:ascii="Helvetica" w:hAnsi="Helvetica" w:cs="Helvetica"/>
          <w:b/>
          <w:bCs/>
          <w:color w:val="222222"/>
          <w:sz w:val="21"/>
          <w:szCs w:val="21"/>
        </w:rPr>
      </w:pPr>
    </w:p>
    <w:p w14:paraId="5E95A49D"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b/>
          <w:bCs/>
          <w:color w:val="222222"/>
          <w:sz w:val="21"/>
          <w:szCs w:val="21"/>
        </w:rPr>
        <w:t xml:space="preserve">3.1 </w:t>
      </w:r>
      <w:r w:rsidRPr="000614AA">
        <w:rPr>
          <w:rFonts w:ascii="Helvetica" w:hAnsi="Helvetica" w:cs="Helvetica" w:hint="eastAsia"/>
          <w:b/>
          <w:bCs/>
          <w:color w:val="222222"/>
          <w:sz w:val="21"/>
          <w:szCs w:val="21"/>
        </w:rPr>
        <w:t>Динамика</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физического</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развития</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детей</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поступивших</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в</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школу</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с</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шести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семи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лет</w:t>
      </w:r>
    </w:p>
    <w:p w14:paraId="2DD8FB19" w14:textId="77777777" w:rsidR="000614AA" w:rsidRPr="000614AA" w:rsidRDefault="000614AA" w:rsidP="000614AA">
      <w:pPr>
        <w:rPr>
          <w:rFonts w:ascii="Helvetica" w:hAnsi="Helvetica" w:cs="Helvetica"/>
          <w:b/>
          <w:bCs/>
          <w:color w:val="222222"/>
          <w:sz w:val="21"/>
          <w:szCs w:val="21"/>
        </w:rPr>
      </w:pPr>
    </w:p>
    <w:p w14:paraId="7825B350"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b/>
          <w:bCs/>
          <w:color w:val="222222"/>
          <w:sz w:val="21"/>
          <w:szCs w:val="21"/>
        </w:rPr>
        <w:t xml:space="preserve">3.2 </w:t>
      </w:r>
      <w:r w:rsidRPr="000614AA">
        <w:rPr>
          <w:rFonts w:ascii="Helvetica" w:hAnsi="Helvetica" w:cs="Helvetica" w:hint="eastAsia"/>
          <w:b/>
          <w:bCs/>
          <w:color w:val="222222"/>
          <w:sz w:val="21"/>
          <w:szCs w:val="21"/>
        </w:rPr>
        <w:t>Состояние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здоровья</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детей</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поступивших</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в</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школу</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с</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шести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семи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лет</w:t>
      </w:r>
    </w:p>
    <w:p w14:paraId="595CFDF8" w14:textId="77777777" w:rsidR="000614AA" w:rsidRPr="000614AA" w:rsidRDefault="000614AA" w:rsidP="000614AA">
      <w:pPr>
        <w:rPr>
          <w:rFonts w:ascii="Helvetica" w:hAnsi="Helvetica" w:cs="Helvetica"/>
          <w:b/>
          <w:bCs/>
          <w:color w:val="222222"/>
          <w:sz w:val="21"/>
          <w:szCs w:val="21"/>
        </w:rPr>
      </w:pPr>
    </w:p>
    <w:p w14:paraId="5F880150"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hint="eastAsia"/>
          <w:b/>
          <w:bCs/>
          <w:color w:val="222222"/>
          <w:sz w:val="21"/>
          <w:szCs w:val="21"/>
        </w:rPr>
        <w:t>Глава</w:t>
      </w:r>
      <w:r w:rsidRPr="000614AA">
        <w:rPr>
          <w:rFonts w:ascii="Helvetica" w:hAnsi="Helvetica" w:cs="Helvetica"/>
          <w:b/>
          <w:bCs/>
          <w:color w:val="222222"/>
          <w:sz w:val="21"/>
          <w:szCs w:val="21"/>
        </w:rPr>
        <w:t xml:space="preserve"> IV. </w:t>
      </w:r>
      <w:r w:rsidRPr="000614AA">
        <w:rPr>
          <w:rFonts w:ascii="Helvetica" w:hAnsi="Helvetica" w:cs="Helvetica" w:hint="eastAsia"/>
          <w:b/>
          <w:bCs/>
          <w:color w:val="222222"/>
          <w:sz w:val="21"/>
          <w:szCs w:val="21"/>
        </w:rPr>
        <w:t>Умственная</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работоспособность</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как</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критерий</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адаптации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ребенка</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к</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школьному</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режиму</w:t>
      </w:r>
    </w:p>
    <w:p w14:paraId="7FA73B51" w14:textId="77777777" w:rsidR="000614AA" w:rsidRPr="000614AA" w:rsidRDefault="000614AA" w:rsidP="000614AA">
      <w:pPr>
        <w:rPr>
          <w:rFonts w:ascii="Helvetica" w:hAnsi="Helvetica" w:cs="Helvetica"/>
          <w:b/>
          <w:bCs/>
          <w:color w:val="222222"/>
          <w:sz w:val="21"/>
          <w:szCs w:val="21"/>
        </w:rPr>
      </w:pPr>
    </w:p>
    <w:p w14:paraId="4D9B89C9"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b/>
          <w:bCs/>
          <w:color w:val="222222"/>
          <w:sz w:val="21"/>
          <w:szCs w:val="21"/>
        </w:rPr>
        <w:t xml:space="preserve">4.1 </w:t>
      </w:r>
      <w:r w:rsidRPr="000614AA">
        <w:rPr>
          <w:rFonts w:ascii="Helvetica" w:hAnsi="Helvetica" w:cs="Helvetica" w:hint="eastAsia"/>
          <w:b/>
          <w:bCs/>
          <w:color w:val="222222"/>
          <w:sz w:val="21"/>
          <w:szCs w:val="21"/>
        </w:rPr>
        <w:t>Индивидуальные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особенности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умственной</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работоспособности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первоклассников</w:t>
      </w:r>
    </w:p>
    <w:p w14:paraId="6301CB7E" w14:textId="77777777" w:rsidR="000614AA" w:rsidRPr="000614AA" w:rsidRDefault="000614AA" w:rsidP="000614AA">
      <w:pPr>
        <w:rPr>
          <w:rFonts w:ascii="Helvetica" w:hAnsi="Helvetica" w:cs="Helvetica"/>
          <w:b/>
          <w:bCs/>
          <w:color w:val="222222"/>
          <w:sz w:val="21"/>
          <w:szCs w:val="21"/>
        </w:rPr>
      </w:pPr>
    </w:p>
    <w:p w14:paraId="56E89B0E"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b/>
          <w:bCs/>
          <w:color w:val="222222"/>
          <w:sz w:val="21"/>
          <w:szCs w:val="21"/>
        </w:rPr>
        <w:t xml:space="preserve">4.2 </w:t>
      </w:r>
      <w:r w:rsidRPr="000614AA">
        <w:rPr>
          <w:rFonts w:ascii="Helvetica" w:hAnsi="Helvetica" w:cs="Helvetica" w:hint="eastAsia"/>
          <w:b/>
          <w:bCs/>
          <w:color w:val="222222"/>
          <w:sz w:val="21"/>
          <w:szCs w:val="21"/>
        </w:rPr>
        <w:t>Динамика</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умственной</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работоспособности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детей</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начавших</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обучение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с</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шести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семи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лет</w:t>
      </w:r>
    </w:p>
    <w:p w14:paraId="349152B6" w14:textId="77777777" w:rsidR="000614AA" w:rsidRPr="000614AA" w:rsidRDefault="000614AA" w:rsidP="000614AA">
      <w:pPr>
        <w:rPr>
          <w:rFonts w:ascii="Helvetica" w:hAnsi="Helvetica" w:cs="Helvetica"/>
          <w:b/>
          <w:bCs/>
          <w:color w:val="222222"/>
          <w:sz w:val="21"/>
          <w:szCs w:val="21"/>
        </w:rPr>
      </w:pPr>
    </w:p>
    <w:p w14:paraId="461ED5CD"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b/>
          <w:bCs/>
          <w:color w:val="222222"/>
          <w:sz w:val="21"/>
          <w:szCs w:val="21"/>
        </w:rPr>
        <w:t xml:space="preserve">4.3 </w:t>
      </w:r>
      <w:r w:rsidRPr="000614AA">
        <w:rPr>
          <w:rFonts w:ascii="Helvetica" w:hAnsi="Helvetica" w:cs="Helvetica" w:hint="eastAsia"/>
          <w:b/>
          <w:bCs/>
          <w:color w:val="222222"/>
          <w:sz w:val="21"/>
          <w:szCs w:val="21"/>
        </w:rPr>
        <w:t>Динамика</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работоспособности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учащихся</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вторых</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третьих</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классов</w:t>
      </w:r>
    </w:p>
    <w:p w14:paraId="27FCF077" w14:textId="77777777" w:rsidR="000614AA" w:rsidRPr="000614AA" w:rsidRDefault="000614AA" w:rsidP="000614AA">
      <w:pPr>
        <w:rPr>
          <w:rFonts w:ascii="Helvetica" w:hAnsi="Helvetica" w:cs="Helvetica"/>
          <w:b/>
          <w:bCs/>
          <w:color w:val="222222"/>
          <w:sz w:val="21"/>
          <w:szCs w:val="21"/>
        </w:rPr>
      </w:pPr>
    </w:p>
    <w:p w14:paraId="2DA1DAA6"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hint="eastAsia"/>
          <w:b/>
          <w:bCs/>
          <w:color w:val="222222"/>
          <w:sz w:val="21"/>
          <w:szCs w:val="21"/>
        </w:rPr>
        <w:t>Глава</w:t>
      </w:r>
      <w:r w:rsidRPr="000614AA">
        <w:rPr>
          <w:rFonts w:ascii="Helvetica" w:hAnsi="Helvetica" w:cs="Helvetica"/>
          <w:b/>
          <w:bCs/>
          <w:color w:val="222222"/>
          <w:sz w:val="21"/>
          <w:szCs w:val="21"/>
        </w:rPr>
        <w:t xml:space="preserve"> V. </w:t>
      </w:r>
      <w:r w:rsidRPr="000614AA">
        <w:rPr>
          <w:rFonts w:ascii="Helvetica" w:hAnsi="Helvetica" w:cs="Helvetica" w:hint="eastAsia"/>
          <w:b/>
          <w:bCs/>
          <w:color w:val="222222"/>
          <w:sz w:val="21"/>
          <w:szCs w:val="21"/>
        </w:rPr>
        <w:t>Особенности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психофизиологического</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развития</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адаптации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к</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школьному</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режиму</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шести</w:t>
      </w:r>
      <w:r w:rsidRPr="000614AA">
        <w:rPr>
          <w:rFonts w:ascii="Helvetica" w:hAnsi="Helvetica" w:cs="Helvetica"/>
          <w:b/>
          <w:bCs/>
          <w:color w:val="222222"/>
          <w:sz w:val="21"/>
          <w:szCs w:val="21"/>
        </w:rPr>
        <w:t xml:space="preserve"> - </w:t>
      </w:r>
      <w:r w:rsidRPr="000614AA">
        <w:rPr>
          <w:rFonts w:ascii="Helvetica" w:hAnsi="Helvetica" w:cs="Helvetica" w:hint="eastAsia"/>
          <w:b/>
          <w:bCs/>
          <w:color w:val="222222"/>
          <w:sz w:val="21"/>
          <w:szCs w:val="21"/>
        </w:rPr>
        <w:t>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семилетних</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первоклассников</w:t>
      </w:r>
    </w:p>
    <w:p w14:paraId="354DEED8" w14:textId="77777777" w:rsidR="000614AA" w:rsidRPr="000614AA" w:rsidRDefault="000614AA" w:rsidP="000614AA">
      <w:pPr>
        <w:rPr>
          <w:rFonts w:ascii="Helvetica" w:hAnsi="Helvetica" w:cs="Helvetica"/>
          <w:b/>
          <w:bCs/>
          <w:color w:val="222222"/>
          <w:sz w:val="21"/>
          <w:szCs w:val="21"/>
        </w:rPr>
      </w:pPr>
    </w:p>
    <w:p w14:paraId="09D09476"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b/>
          <w:bCs/>
          <w:color w:val="222222"/>
          <w:sz w:val="21"/>
          <w:szCs w:val="21"/>
        </w:rPr>
        <w:t xml:space="preserve">5.1 </w:t>
      </w:r>
      <w:r w:rsidRPr="000614AA">
        <w:rPr>
          <w:rFonts w:ascii="Helvetica" w:hAnsi="Helvetica" w:cs="Helvetica" w:hint="eastAsia"/>
          <w:b/>
          <w:bCs/>
          <w:color w:val="222222"/>
          <w:sz w:val="21"/>
          <w:szCs w:val="21"/>
        </w:rPr>
        <w:t>Уровень</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школьной</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зрелости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шести</w:t>
      </w:r>
      <w:r w:rsidRPr="000614AA">
        <w:rPr>
          <w:rFonts w:ascii="Helvetica" w:hAnsi="Helvetica" w:cs="Helvetica"/>
          <w:b/>
          <w:bCs/>
          <w:color w:val="222222"/>
          <w:sz w:val="21"/>
          <w:szCs w:val="21"/>
        </w:rPr>
        <w:t xml:space="preserve"> - </w:t>
      </w:r>
      <w:r w:rsidRPr="000614AA">
        <w:rPr>
          <w:rFonts w:ascii="Helvetica" w:hAnsi="Helvetica" w:cs="Helvetica" w:hint="eastAsia"/>
          <w:b/>
          <w:bCs/>
          <w:color w:val="222222"/>
          <w:sz w:val="21"/>
          <w:szCs w:val="21"/>
        </w:rPr>
        <w:t>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семилетних</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детей</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проживающих</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в</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условиях</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г</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Архангельска</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области</w:t>
      </w:r>
    </w:p>
    <w:p w14:paraId="21DC2AFE" w14:textId="77777777" w:rsidR="000614AA" w:rsidRPr="000614AA" w:rsidRDefault="000614AA" w:rsidP="000614AA">
      <w:pPr>
        <w:rPr>
          <w:rFonts w:ascii="Helvetica" w:hAnsi="Helvetica" w:cs="Helvetica"/>
          <w:b/>
          <w:bCs/>
          <w:color w:val="222222"/>
          <w:sz w:val="21"/>
          <w:szCs w:val="21"/>
        </w:rPr>
      </w:pPr>
    </w:p>
    <w:p w14:paraId="166A07A0"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b/>
          <w:bCs/>
          <w:color w:val="222222"/>
          <w:sz w:val="21"/>
          <w:szCs w:val="21"/>
        </w:rPr>
        <w:t xml:space="preserve">5.2 </w:t>
      </w:r>
      <w:r w:rsidRPr="000614AA">
        <w:rPr>
          <w:rFonts w:ascii="Helvetica" w:hAnsi="Helvetica" w:cs="Helvetica" w:hint="eastAsia"/>
          <w:b/>
          <w:bCs/>
          <w:color w:val="222222"/>
          <w:sz w:val="21"/>
          <w:szCs w:val="21"/>
        </w:rPr>
        <w:t>Уровень</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развития</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произвольной</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регуляции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зрительно</w:t>
      </w:r>
      <w:r w:rsidRPr="000614AA">
        <w:rPr>
          <w:rFonts w:ascii="Helvetica" w:hAnsi="Helvetica" w:cs="Helvetica"/>
          <w:b/>
          <w:bCs/>
          <w:color w:val="222222"/>
          <w:sz w:val="21"/>
          <w:szCs w:val="21"/>
        </w:rPr>
        <w:t>-</w:t>
      </w:r>
      <w:r w:rsidRPr="000614AA">
        <w:rPr>
          <w:rFonts w:ascii="Helvetica" w:hAnsi="Helvetica" w:cs="Helvetica" w:hint="eastAsia"/>
          <w:b/>
          <w:bCs/>
          <w:color w:val="222222"/>
          <w:sz w:val="21"/>
          <w:szCs w:val="21"/>
        </w:rPr>
        <w:t>моторных</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других</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видов</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деятельности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у</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первоклассников</w:t>
      </w:r>
    </w:p>
    <w:p w14:paraId="7CB3452F" w14:textId="77777777" w:rsidR="000614AA" w:rsidRPr="000614AA" w:rsidRDefault="000614AA" w:rsidP="000614AA">
      <w:pPr>
        <w:rPr>
          <w:rFonts w:ascii="Helvetica" w:hAnsi="Helvetica" w:cs="Helvetica"/>
          <w:b/>
          <w:bCs/>
          <w:color w:val="222222"/>
          <w:sz w:val="21"/>
          <w:szCs w:val="21"/>
        </w:rPr>
      </w:pPr>
    </w:p>
    <w:p w14:paraId="047227E5"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b/>
          <w:bCs/>
          <w:color w:val="222222"/>
          <w:sz w:val="21"/>
          <w:szCs w:val="21"/>
        </w:rPr>
        <w:t xml:space="preserve">5.3 </w:t>
      </w:r>
      <w:r w:rsidRPr="000614AA">
        <w:rPr>
          <w:rFonts w:ascii="Helvetica" w:hAnsi="Helvetica" w:cs="Helvetica" w:hint="eastAsia"/>
          <w:b/>
          <w:bCs/>
          <w:color w:val="222222"/>
          <w:sz w:val="21"/>
          <w:szCs w:val="21"/>
        </w:rPr>
        <w:t>Уровень</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зрительно</w:t>
      </w:r>
      <w:r w:rsidRPr="000614AA">
        <w:rPr>
          <w:rFonts w:ascii="Helvetica" w:hAnsi="Helvetica" w:cs="Helvetica"/>
          <w:b/>
          <w:bCs/>
          <w:color w:val="222222"/>
          <w:sz w:val="21"/>
          <w:szCs w:val="21"/>
        </w:rPr>
        <w:t>-</w:t>
      </w:r>
      <w:r w:rsidRPr="000614AA">
        <w:rPr>
          <w:rFonts w:ascii="Helvetica" w:hAnsi="Helvetica" w:cs="Helvetica" w:hint="eastAsia"/>
          <w:b/>
          <w:bCs/>
          <w:color w:val="222222"/>
          <w:sz w:val="21"/>
          <w:szCs w:val="21"/>
        </w:rPr>
        <w:t>пространственного</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восприятия</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у</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шести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и</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семилетних</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детей</w:t>
      </w:r>
    </w:p>
    <w:p w14:paraId="2A712D92" w14:textId="77777777" w:rsidR="000614AA" w:rsidRPr="000614AA" w:rsidRDefault="000614AA" w:rsidP="000614AA">
      <w:pPr>
        <w:rPr>
          <w:rFonts w:ascii="Helvetica" w:hAnsi="Helvetica" w:cs="Helvetica"/>
          <w:b/>
          <w:bCs/>
          <w:color w:val="222222"/>
          <w:sz w:val="21"/>
          <w:szCs w:val="21"/>
        </w:rPr>
      </w:pPr>
    </w:p>
    <w:p w14:paraId="52EE086A" w14:textId="77777777" w:rsidR="000614AA" w:rsidRPr="000614AA" w:rsidRDefault="000614AA" w:rsidP="000614AA">
      <w:pPr>
        <w:rPr>
          <w:rFonts w:ascii="Helvetica" w:hAnsi="Helvetica" w:cs="Helvetica"/>
          <w:b/>
          <w:bCs/>
          <w:color w:val="222222"/>
          <w:sz w:val="21"/>
          <w:szCs w:val="21"/>
        </w:rPr>
      </w:pPr>
      <w:r w:rsidRPr="000614AA">
        <w:rPr>
          <w:rFonts w:ascii="Helvetica" w:hAnsi="Helvetica" w:cs="Helvetica" w:hint="eastAsia"/>
          <w:b/>
          <w:bCs/>
          <w:color w:val="222222"/>
          <w:sz w:val="21"/>
          <w:szCs w:val="21"/>
        </w:rPr>
        <w:t>Глава</w:t>
      </w:r>
      <w:r w:rsidRPr="000614AA">
        <w:rPr>
          <w:rFonts w:ascii="Helvetica" w:hAnsi="Helvetica" w:cs="Helvetica"/>
          <w:b/>
          <w:bCs/>
          <w:color w:val="222222"/>
          <w:sz w:val="21"/>
          <w:szCs w:val="21"/>
        </w:rPr>
        <w:t xml:space="preserve"> VI. </w:t>
      </w:r>
      <w:r w:rsidRPr="000614AA">
        <w:rPr>
          <w:rFonts w:ascii="Helvetica" w:hAnsi="Helvetica" w:cs="Helvetica" w:hint="eastAsia"/>
          <w:b/>
          <w:bCs/>
          <w:color w:val="222222"/>
          <w:sz w:val="21"/>
          <w:szCs w:val="21"/>
        </w:rPr>
        <w:t>Обсуждение</w:t>
      </w:r>
      <w:r w:rsidRPr="000614AA">
        <w:rPr>
          <w:rFonts w:ascii="Helvetica" w:hAnsi="Helvetica" w:cs="Helvetica"/>
          <w:b/>
          <w:bCs/>
          <w:color w:val="222222"/>
          <w:sz w:val="21"/>
          <w:szCs w:val="21"/>
        </w:rPr>
        <w:t xml:space="preserve"> </w:t>
      </w:r>
      <w:r w:rsidRPr="000614AA">
        <w:rPr>
          <w:rFonts w:ascii="Helvetica" w:hAnsi="Helvetica" w:cs="Helvetica" w:hint="eastAsia"/>
          <w:b/>
          <w:bCs/>
          <w:color w:val="222222"/>
          <w:sz w:val="21"/>
          <w:szCs w:val="21"/>
        </w:rPr>
        <w:t>результатов</w:t>
      </w:r>
    </w:p>
    <w:p w14:paraId="10C5A433" w14:textId="77777777" w:rsidR="000614AA" w:rsidRPr="000614AA" w:rsidRDefault="000614AA" w:rsidP="000614AA">
      <w:pPr>
        <w:rPr>
          <w:rFonts w:ascii="Helvetica" w:hAnsi="Helvetica" w:cs="Helvetica"/>
          <w:b/>
          <w:bCs/>
          <w:color w:val="222222"/>
          <w:sz w:val="21"/>
          <w:szCs w:val="21"/>
        </w:rPr>
      </w:pPr>
    </w:p>
    <w:p w14:paraId="0C1B29AA" w14:textId="0938FC44" w:rsidR="008A0C40" w:rsidRPr="000614AA" w:rsidRDefault="000614AA" w:rsidP="000614AA">
      <w:r w:rsidRPr="000614AA">
        <w:rPr>
          <w:rFonts w:ascii="Helvetica" w:hAnsi="Helvetica" w:cs="Helvetica" w:hint="eastAsia"/>
          <w:b/>
          <w:bCs/>
          <w:color w:val="222222"/>
          <w:sz w:val="21"/>
          <w:szCs w:val="21"/>
        </w:rPr>
        <w:t>Выводы</w:t>
      </w:r>
    </w:p>
    <w:sectPr w:rsidR="008A0C40" w:rsidRPr="000614A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6B05E" w14:textId="77777777" w:rsidR="00355701" w:rsidRDefault="00355701">
      <w:pPr>
        <w:spacing w:after="0" w:line="240" w:lineRule="auto"/>
      </w:pPr>
      <w:r>
        <w:separator/>
      </w:r>
    </w:p>
  </w:endnote>
  <w:endnote w:type="continuationSeparator" w:id="0">
    <w:p w14:paraId="509F2B71" w14:textId="77777777" w:rsidR="00355701" w:rsidRDefault="00355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7A313" w14:textId="77777777" w:rsidR="00355701" w:rsidRDefault="00355701"/>
    <w:p w14:paraId="42080158" w14:textId="77777777" w:rsidR="00355701" w:rsidRDefault="00355701"/>
    <w:p w14:paraId="482866F5" w14:textId="77777777" w:rsidR="00355701" w:rsidRDefault="00355701"/>
    <w:p w14:paraId="5102A49D" w14:textId="77777777" w:rsidR="00355701" w:rsidRDefault="00355701"/>
    <w:p w14:paraId="6D71EC2E" w14:textId="77777777" w:rsidR="00355701" w:rsidRDefault="00355701"/>
    <w:p w14:paraId="467E960C" w14:textId="77777777" w:rsidR="00355701" w:rsidRDefault="00355701"/>
    <w:p w14:paraId="014F3596" w14:textId="77777777" w:rsidR="00355701" w:rsidRDefault="0035570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AB382D" wp14:editId="7096BF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5E897" w14:textId="77777777" w:rsidR="00355701" w:rsidRDefault="003557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AB38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45E897" w14:textId="77777777" w:rsidR="00355701" w:rsidRDefault="003557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C76C32" w14:textId="77777777" w:rsidR="00355701" w:rsidRDefault="00355701"/>
    <w:p w14:paraId="3B8E968D" w14:textId="77777777" w:rsidR="00355701" w:rsidRDefault="00355701"/>
    <w:p w14:paraId="6832831A" w14:textId="77777777" w:rsidR="00355701" w:rsidRDefault="0035570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4566C8" wp14:editId="1B84F3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91CBC" w14:textId="77777777" w:rsidR="00355701" w:rsidRDefault="00355701"/>
                          <w:p w14:paraId="5190392E" w14:textId="77777777" w:rsidR="00355701" w:rsidRDefault="003557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4566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B91CBC" w14:textId="77777777" w:rsidR="00355701" w:rsidRDefault="00355701"/>
                    <w:p w14:paraId="5190392E" w14:textId="77777777" w:rsidR="00355701" w:rsidRDefault="003557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DC5B27" w14:textId="77777777" w:rsidR="00355701" w:rsidRDefault="00355701"/>
    <w:p w14:paraId="44A1D7C9" w14:textId="77777777" w:rsidR="00355701" w:rsidRDefault="00355701">
      <w:pPr>
        <w:rPr>
          <w:sz w:val="2"/>
          <w:szCs w:val="2"/>
        </w:rPr>
      </w:pPr>
    </w:p>
    <w:p w14:paraId="0FE01429" w14:textId="77777777" w:rsidR="00355701" w:rsidRDefault="00355701"/>
    <w:p w14:paraId="22723014" w14:textId="77777777" w:rsidR="00355701" w:rsidRDefault="00355701">
      <w:pPr>
        <w:spacing w:after="0" w:line="240" w:lineRule="auto"/>
      </w:pPr>
    </w:p>
  </w:footnote>
  <w:footnote w:type="continuationSeparator" w:id="0">
    <w:p w14:paraId="11F7D00A" w14:textId="77777777" w:rsidR="00355701" w:rsidRDefault="00355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01"/>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10696</TotalTime>
  <Pages>4</Pages>
  <Words>457</Words>
  <Characters>2609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373</cp:revision>
  <cp:lastPrinted>2009-02-06T05:36:00Z</cp:lastPrinted>
  <dcterms:created xsi:type="dcterms:W3CDTF">2025-11-25T20:19:00Z</dcterms:created>
  <dcterms:modified xsi:type="dcterms:W3CDTF">2025-12-14T16:20:00Z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