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FC3" w:rsidRDefault="009F5583" w:rsidP="009F5583">
      <w:pPr>
        <w:rPr>
          <w:rFonts w:ascii="Times New Roman" w:eastAsia="Times New Roman" w:hAnsi="Times New Roman" w:cs="Times New Roman"/>
          <w:kern w:val="0"/>
          <w:sz w:val="28"/>
          <w:szCs w:val="28"/>
          <w:lang w:eastAsia="ru-RU"/>
        </w:rPr>
      </w:pPr>
      <w:bookmarkStart w:id="0" w:name="_GoBack"/>
      <w:r w:rsidRPr="009F5583">
        <w:rPr>
          <w:rFonts w:ascii="Times New Roman" w:eastAsia="Times New Roman" w:hAnsi="Times New Roman" w:cs="Times New Roman" w:hint="eastAsia"/>
          <w:kern w:val="0"/>
          <w:sz w:val="28"/>
          <w:szCs w:val="28"/>
          <w:lang w:eastAsia="ru-RU"/>
        </w:rPr>
        <w:t>Власова</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Тетяна</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Рафаелівна</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Формування</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та</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використання</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інтелектуального</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капіталу</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в</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процесі</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суспільного</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відтворення</w:t>
      </w:r>
      <w:proofErr w:type="gramStart"/>
      <w:r w:rsidRPr="009F5583">
        <w:rPr>
          <w:rFonts w:ascii="Times New Roman" w:eastAsia="Times New Roman" w:hAnsi="Times New Roman" w:cs="Times New Roman"/>
          <w:kern w:val="0"/>
          <w:sz w:val="28"/>
          <w:szCs w:val="28"/>
          <w:lang w:eastAsia="ru-RU"/>
        </w:rPr>
        <w:t>. :</w:t>
      </w:r>
      <w:proofErr w:type="gramEnd"/>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Дис</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канд</w:t>
      </w:r>
      <w:r w:rsidRPr="009F5583">
        <w:rPr>
          <w:rFonts w:ascii="Times New Roman" w:eastAsia="Times New Roman" w:hAnsi="Times New Roman" w:cs="Times New Roman"/>
          <w:kern w:val="0"/>
          <w:sz w:val="28"/>
          <w:szCs w:val="28"/>
          <w:lang w:eastAsia="ru-RU"/>
        </w:rPr>
        <w:t xml:space="preserve">. </w:t>
      </w:r>
      <w:r w:rsidRPr="009F5583">
        <w:rPr>
          <w:rFonts w:ascii="Times New Roman" w:eastAsia="Times New Roman" w:hAnsi="Times New Roman" w:cs="Times New Roman" w:hint="eastAsia"/>
          <w:kern w:val="0"/>
          <w:sz w:val="28"/>
          <w:szCs w:val="28"/>
          <w:lang w:eastAsia="ru-RU"/>
        </w:rPr>
        <w:t>наук</w:t>
      </w:r>
      <w:r w:rsidRPr="009F5583">
        <w:rPr>
          <w:rFonts w:ascii="Times New Roman" w:eastAsia="Times New Roman" w:hAnsi="Times New Roman" w:cs="Times New Roman"/>
          <w:kern w:val="0"/>
          <w:sz w:val="28"/>
          <w:szCs w:val="28"/>
          <w:lang w:eastAsia="ru-RU"/>
        </w:rPr>
        <w:t>: 08.00.01 - 2008.</w:t>
      </w:r>
    </w:p>
    <w:p w:rsidR="009F5583" w:rsidRDefault="009F5583" w:rsidP="009F5583">
      <w:r>
        <w:rPr>
          <w:rFonts w:hint="eastAsia"/>
        </w:rPr>
        <w:t>Власова</w:t>
      </w:r>
      <w:r>
        <w:t></w:t>
      </w:r>
      <w:r>
        <w:rPr>
          <w:rFonts w:hint="eastAsia"/>
        </w:rPr>
        <w:t>Т</w:t>
      </w:r>
      <w:r>
        <w:t></w:t>
      </w:r>
      <w:r>
        <w:t></w:t>
      </w:r>
      <w:r>
        <w:rPr>
          <w:rFonts w:hint="eastAsia"/>
        </w:rPr>
        <w:t>Р</w:t>
      </w:r>
      <w:r>
        <w:t></w:t>
      </w:r>
      <w:r>
        <w:t></w:t>
      </w:r>
      <w:r>
        <w:rPr>
          <w:rFonts w:hint="eastAsia"/>
        </w:rPr>
        <w:t>Формування</w:t>
      </w:r>
      <w:r>
        <w:t></w:t>
      </w:r>
      <w:r>
        <w:rPr>
          <w:rFonts w:hint="eastAsia"/>
        </w:rPr>
        <w:t>та</w:t>
      </w:r>
      <w:r>
        <w:t></w:t>
      </w:r>
      <w:r>
        <w:rPr>
          <w:rFonts w:hint="eastAsia"/>
        </w:rPr>
        <w:t>використання</w:t>
      </w:r>
      <w:r>
        <w:t></w:t>
      </w:r>
      <w:r>
        <w:rPr>
          <w:rFonts w:hint="eastAsia"/>
        </w:rPr>
        <w:t>інтелектуального</w:t>
      </w:r>
      <w:r>
        <w:t></w:t>
      </w:r>
      <w:r>
        <w:rPr>
          <w:rFonts w:hint="eastAsia"/>
        </w:rPr>
        <w:t>капіталу</w:t>
      </w:r>
      <w:r>
        <w:t></w:t>
      </w:r>
      <w:r>
        <w:rPr>
          <w:rFonts w:hint="eastAsia"/>
        </w:rPr>
        <w:t>в</w:t>
      </w:r>
      <w:r>
        <w:t></w:t>
      </w:r>
      <w:r>
        <w:rPr>
          <w:rFonts w:hint="eastAsia"/>
        </w:rPr>
        <w:t>процесі</w:t>
      </w:r>
      <w:r>
        <w:t></w:t>
      </w:r>
      <w:r>
        <w:rPr>
          <w:rFonts w:hint="eastAsia"/>
        </w:rPr>
        <w:t>суспільного</w:t>
      </w:r>
      <w:r>
        <w:t></w:t>
      </w:r>
      <w:r>
        <w:rPr>
          <w:rFonts w:hint="eastAsia"/>
        </w:rPr>
        <w:t>відтворення</w:t>
      </w:r>
      <w:r>
        <w:t></w:t>
      </w:r>
      <w:r>
        <w:t></w:t>
      </w:r>
      <w:r>
        <w:rPr>
          <w:rFonts w:hint="eastAsia"/>
        </w:rPr>
        <w:t>–</w:t>
      </w:r>
      <w:r>
        <w:t></w:t>
      </w:r>
      <w:r>
        <w:rPr>
          <w:rFonts w:hint="eastAsia"/>
        </w:rPr>
        <w:t>Рукопис</w:t>
      </w:r>
      <w:r>
        <w:t></w:t>
      </w:r>
    </w:p>
    <w:p w:rsidR="009F5583" w:rsidRDefault="009F5583" w:rsidP="009F5583"/>
    <w:p w:rsidR="009F5583" w:rsidRDefault="009F5583" w:rsidP="009F558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w:t>
      </w:r>
      <w:r>
        <w:t></w:t>
      </w:r>
      <w:r>
        <w:rPr>
          <w:rFonts w:hint="eastAsia"/>
        </w:rPr>
        <w:t>Київ</w:t>
      </w:r>
      <w:r>
        <w:t></w:t>
      </w:r>
      <w:r>
        <w:t></w:t>
      </w:r>
      <w:r>
        <w:t></w:t>
      </w:r>
      <w:r>
        <w:t></w:t>
      </w:r>
      <w:r>
        <w:t></w:t>
      </w:r>
      <w:r>
        <w:t></w:t>
      </w:r>
      <w:r>
        <w:t></w:t>
      </w:r>
    </w:p>
    <w:p w:rsidR="009F5583" w:rsidRDefault="009F5583" w:rsidP="009F5583"/>
    <w:p w:rsidR="009F5583" w:rsidRDefault="009F5583" w:rsidP="009F5583">
      <w:r>
        <w:rPr>
          <w:rFonts w:hint="eastAsia"/>
        </w:rPr>
        <w:t>Досліджено</w:t>
      </w:r>
      <w:r>
        <w:t></w:t>
      </w:r>
      <w:r>
        <w:rPr>
          <w:rFonts w:hint="eastAsia"/>
        </w:rPr>
        <w:t>природу</w:t>
      </w:r>
      <w:r>
        <w:t></w:t>
      </w:r>
      <w:r>
        <w:rPr>
          <w:rFonts w:hint="eastAsia"/>
        </w:rPr>
        <w:t>і</w:t>
      </w:r>
      <w:r>
        <w:t></w:t>
      </w:r>
      <w:r>
        <w:rPr>
          <w:rFonts w:hint="eastAsia"/>
        </w:rPr>
        <w:t>сутність</w:t>
      </w:r>
      <w:r>
        <w:t></w:t>
      </w:r>
      <w:r>
        <w:rPr>
          <w:rFonts w:hint="eastAsia"/>
        </w:rPr>
        <w:t>інтелектуального</w:t>
      </w:r>
      <w:r>
        <w:t></w:t>
      </w:r>
      <w:r>
        <w:rPr>
          <w:rFonts w:hint="eastAsia"/>
        </w:rPr>
        <w:t>капіталу</w:t>
      </w:r>
      <w:r>
        <w:t></w:t>
      </w:r>
      <w:r>
        <w:t></w:t>
      </w:r>
      <w:r>
        <w:rPr>
          <w:rFonts w:hint="eastAsia"/>
        </w:rPr>
        <w:t>його</w:t>
      </w:r>
      <w:r>
        <w:t></w:t>
      </w:r>
      <w:r>
        <w:rPr>
          <w:rFonts w:hint="eastAsia"/>
        </w:rPr>
        <w:t>структуру</w:t>
      </w:r>
      <w:r>
        <w:t></w:t>
      </w:r>
      <w:r>
        <w:t></w:t>
      </w:r>
      <w:r>
        <w:rPr>
          <w:rFonts w:hint="eastAsia"/>
        </w:rPr>
        <w:t>Виявлено</w:t>
      </w:r>
      <w:r>
        <w:t></w:t>
      </w:r>
      <w:r>
        <w:rPr>
          <w:rFonts w:hint="eastAsia"/>
        </w:rPr>
        <w:t>та</w:t>
      </w:r>
      <w:r>
        <w:t></w:t>
      </w:r>
      <w:r>
        <w:rPr>
          <w:rFonts w:hint="eastAsia"/>
        </w:rPr>
        <w:t>охарактеризовано</w:t>
      </w:r>
      <w:r>
        <w:t></w:t>
      </w:r>
      <w:r>
        <w:rPr>
          <w:rFonts w:hint="eastAsia"/>
        </w:rPr>
        <w:t>участь</w:t>
      </w:r>
      <w:r>
        <w:t></w:t>
      </w:r>
      <w:r>
        <w:rPr>
          <w:rFonts w:hint="eastAsia"/>
        </w:rPr>
        <w:t>неформальних</w:t>
      </w:r>
      <w:r>
        <w:t></w:t>
      </w:r>
      <w:r>
        <w:rPr>
          <w:rFonts w:hint="eastAsia"/>
        </w:rPr>
        <w:t>та</w:t>
      </w:r>
      <w:r>
        <w:t></w:t>
      </w:r>
      <w:r>
        <w:rPr>
          <w:rFonts w:hint="eastAsia"/>
        </w:rPr>
        <w:t>формальних</w:t>
      </w:r>
      <w:r>
        <w:t></w:t>
      </w:r>
      <w:r>
        <w:rPr>
          <w:rFonts w:hint="eastAsia"/>
        </w:rPr>
        <w:t>інститутів</w:t>
      </w:r>
      <w:r>
        <w:t></w:t>
      </w:r>
      <w:r>
        <w:rPr>
          <w:rFonts w:hint="eastAsia"/>
        </w:rPr>
        <w:t>у</w:t>
      </w:r>
      <w:r>
        <w:t></w:t>
      </w:r>
      <w:r>
        <w:rPr>
          <w:rFonts w:hint="eastAsia"/>
        </w:rPr>
        <w:t>творенні</w:t>
      </w:r>
      <w:r>
        <w:t></w:t>
      </w:r>
      <w:r>
        <w:rPr>
          <w:rFonts w:hint="eastAsia"/>
        </w:rPr>
        <w:t>та</w:t>
      </w:r>
      <w:r>
        <w:t></w:t>
      </w:r>
      <w:r>
        <w:rPr>
          <w:rFonts w:hint="eastAsia"/>
        </w:rPr>
        <w:t>оновленні</w:t>
      </w:r>
      <w:r>
        <w:t></w:t>
      </w:r>
      <w:r>
        <w:rPr>
          <w:rFonts w:hint="eastAsia"/>
        </w:rPr>
        <w:t>інтелектуального</w:t>
      </w:r>
      <w:r>
        <w:t></w:t>
      </w:r>
      <w:r>
        <w:rPr>
          <w:rFonts w:hint="eastAsia"/>
        </w:rPr>
        <w:t>ресурсу</w:t>
      </w:r>
      <w:r>
        <w:t></w:t>
      </w:r>
      <w:r>
        <w:t></w:t>
      </w:r>
      <w:r>
        <w:rPr>
          <w:rFonts w:hint="eastAsia"/>
        </w:rPr>
        <w:t>Головним</w:t>
      </w:r>
      <w:r>
        <w:t></w:t>
      </w:r>
      <w:r>
        <w:rPr>
          <w:rFonts w:hint="eastAsia"/>
        </w:rPr>
        <w:t>неформальним</w:t>
      </w:r>
      <w:r>
        <w:t></w:t>
      </w:r>
      <w:r>
        <w:rPr>
          <w:rFonts w:hint="eastAsia"/>
        </w:rPr>
        <w:t>інститутом</w:t>
      </w:r>
      <w:r>
        <w:t></w:t>
      </w:r>
      <w:r>
        <w:rPr>
          <w:rFonts w:hint="eastAsia"/>
        </w:rPr>
        <w:t>формування</w:t>
      </w:r>
      <w:r>
        <w:t></w:t>
      </w:r>
      <w:r>
        <w:rPr>
          <w:rFonts w:hint="eastAsia"/>
        </w:rPr>
        <w:t>інтелектуального</w:t>
      </w:r>
      <w:r>
        <w:t></w:t>
      </w:r>
      <w:r>
        <w:rPr>
          <w:rFonts w:hint="eastAsia"/>
        </w:rPr>
        <w:t>капіталу</w:t>
      </w:r>
      <w:r>
        <w:t></w:t>
      </w:r>
      <w:r>
        <w:rPr>
          <w:rFonts w:hint="eastAsia"/>
        </w:rPr>
        <w:t>є</w:t>
      </w:r>
      <w:r>
        <w:t></w:t>
      </w:r>
      <w:r>
        <w:rPr>
          <w:rFonts w:hint="eastAsia"/>
        </w:rPr>
        <w:t>сім’я</w:t>
      </w:r>
      <w:r>
        <w:t></w:t>
      </w:r>
      <w:r>
        <w:t></w:t>
      </w:r>
      <w:r>
        <w:rPr>
          <w:rFonts w:hint="eastAsia"/>
        </w:rPr>
        <w:t>Остання</w:t>
      </w:r>
      <w:r>
        <w:t></w:t>
      </w:r>
      <w:r>
        <w:rPr>
          <w:rFonts w:hint="eastAsia"/>
        </w:rPr>
        <w:t>розглядається</w:t>
      </w:r>
      <w:r>
        <w:t></w:t>
      </w:r>
      <w:r>
        <w:rPr>
          <w:rFonts w:hint="eastAsia"/>
        </w:rPr>
        <w:t>всередині</w:t>
      </w:r>
      <w:r>
        <w:t></w:t>
      </w:r>
      <w:r>
        <w:rPr>
          <w:rFonts w:hint="eastAsia"/>
        </w:rPr>
        <w:t>домогосподарства</w:t>
      </w:r>
      <w:r>
        <w:t></w:t>
      </w:r>
      <w:r>
        <w:rPr>
          <w:rFonts w:hint="eastAsia"/>
        </w:rPr>
        <w:t>як</w:t>
      </w:r>
      <w:r>
        <w:t></w:t>
      </w:r>
      <w:r>
        <w:rPr>
          <w:rFonts w:hint="eastAsia"/>
        </w:rPr>
        <w:t>економічної</w:t>
      </w:r>
      <w:r>
        <w:t></w:t>
      </w:r>
      <w:r>
        <w:rPr>
          <w:rFonts w:hint="eastAsia"/>
        </w:rPr>
        <w:t>одиниці</w:t>
      </w:r>
      <w:r>
        <w:t></w:t>
      </w:r>
      <w:r>
        <w:t></w:t>
      </w:r>
      <w:r>
        <w:rPr>
          <w:rFonts w:hint="eastAsia"/>
        </w:rPr>
        <w:t>Доведено</w:t>
      </w:r>
      <w:r>
        <w:t></w:t>
      </w:r>
      <w:r>
        <w:t></w:t>
      </w:r>
      <w:r>
        <w:rPr>
          <w:rFonts w:hint="eastAsia"/>
        </w:rPr>
        <w:t>що</w:t>
      </w:r>
      <w:r>
        <w:t></w:t>
      </w:r>
      <w:r>
        <w:rPr>
          <w:rFonts w:hint="eastAsia"/>
        </w:rPr>
        <w:t>сім’я</w:t>
      </w:r>
      <w:r>
        <w:t></w:t>
      </w:r>
      <w:r>
        <w:rPr>
          <w:rFonts w:hint="eastAsia"/>
        </w:rPr>
        <w:t>є</w:t>
      </w:r>
      <w:r>
        <w:t></w:t>
      </w:r>
      <w:r>
        <w:rPr>
          <w:rFonts w:hint="eastAsia"/>
        </w:rPr>
        <w:t>суб’єктом</w:t>
      </w:r>
      <w:r>
        <w:t></w:t>
      </w:r>
      <w:r>
        <w:rPr>
          <w:rFonts w:hint="eastAsia"/>
        </w:rPr>
        <w:t>соціо</w:t>
      </w:r>
      <w:r>
        <w:t></w:t>
      </w:r>
      <w:r>
        <w:rPr>
          <w:rFonts w:hint="eastAsia"/>
        </w:rPr>
        <w:t>культуро</w:t>
      </w:r>
      <w:r>
        <w:t></w:t>
      </w:r>
      <w:r>
        <w:rPr>
          <w:rFonts w:hint="eastAsia"/>
        </w:rPr>
        <w:t>економічних</w:t>
      </w:r>
      <w:r>
        <w:t></w:t>
      </w:r>
      <w:r>
        <w:rPr>
          <w:rFonts w:hint="eastAsia"/>
        </w:rPr>
        <w:t>відносин</w:t>
      </w:r>
      <w:r>
        <w:t></w:t>
      </w:r>
      <w:r>
        <w:rPr>
          <w:rFonts w:hint="eastAsia"/>
        </w:rPr>
        <w:t>з</w:t>
      </w:r>
      <w:r>
        <w:t></w:t>
      </w:r>
      <w:r>
        <w:rPr>
          <w:rFonts w:hint="eastAsia"/>
        </w:rPr>
        <w:t>приводу</w:t>
      </w:r>
      <w:r>
        <w:t></w:t>
      </w:r>
      <w:r>
        <w:rPr>
          <w:rFonts w:hint="eastAsia"/>
        </w:rPr>
        <w:t>формування</w:t>
      </w:r>
      <w:r>
        <w:t></w:t>
      </w:r>
      <w:r>
        <w:rPr>
          <w:rFonts w:hint="eastAsia"/>
        </w:rPr>
        <w:t>та</w:t>
      </w:r>
      <w:r>
        <w:t></w:t>
      </w:r>
      <w:r>
        <w:rPr>
          <w:rFonts w:hint="eastAsia"/>
        </w:rPr>
        <w:t>використання</w:t>
      </w:r>
      <w:r>
        <w:t></w:t>
      </w:r>
      <w:r>
        <w:rPr>
          <w:rFonts w:hint="eastAsia"/>
        </w:rPr>
        <w:t>інтелектуального</w:t>
      </w:r>
      <w:r>
        <w:t></w:t>
      </w:r>
      <w:r>
        <w:rPr>
          <w:rFonts w:hint="eastAsia"/>
        </w:rPr>
        <w:t>капіталу</w:t>
      </w:r>
      <w:r>
        <w:t></w:t>
      </w:r>
      <w:r>
        <w:t></w:t>
      </w:r>
      <w:r>
        <w:rPr>
          <w:rFonts w:hint="eastAsia"/>
        </w:rPr>
        <w:t>Виявлено</w:t>
      </w:r>
      <w:r>
        <w:t></w:t>
      </w:r>
      <w:r>
        <w:rPr>
          <w:rFonts w:hint="eastAsia"/>
        </w:rPr>
        <w:t>головні</w:t>
      </w:r>
      <w:r>
        <w:t></w:t>
      </w:r>
      <w:r>
        <w:rPr>
          <w:rFonts w:hint="eastAsia"/>
        </w:rPr>
        <w:t>закономірності</w:t>
      </w:r>
      <w:r>
        <w:t></w:t>
      </w:r>
      <w:r>
        <w:rPr>
          <w:rFonts w:hint="eastAsia"/>
        </w:rPr>
        <w:t>формування</w:t>
      </w:r>
      <w:r>
        <w:t></w:t>
      </w:r>
      <w:r>
        <w:rPr>
          <w:rFonts w:hint="eastAsia"/>
        </w:rPr>
        <w:t>інтелектуального</w:t>
      </w:r>
      <w:r>
        <w:t></w:t>
      </w:r>
      <w:r>
        <w:rPr>
          <w:rFonts w:hint="eastAsia"/>
        </w:rPr>
        <w:t>капіталу</w:t>
      </w:r>
      <w:r>
        <w:t></w:t>
      </w:r>
      <w:r>
        <w:t></w:t>
      </w:r>
      <w:r>
        <w:rPr>
          <w:rFonts w:hint="eastAsia"/>
        </w:rPr>
        <w:t>Визначено</w:t>
      </w:r>
      <w:r>
        <w:t></w:t>
      </w:r>
      <w:r>
        <w:rPr>
          <w:rFonts w:hint="eastAsia"/>
        </w:rPr>
        <w:t>та</w:t>
      </w:r>
      <w:r>
        <w:t></w:t>
      </w:r>
      <w:r>
        <w:rPr>
          <w:rFonts w:hint="eastAsia"/>
        </w:rPr>
        <w:t>охарактеризовано</w:t>
      </w:r>
      <w:r>
        <w:t></w:t>
      </w:r>
      <w:r>
        <w:rPr>
          <w:rFonts w:hint="eastAsia"/>
        </w:rPr>
        <w:t>основні</w:t>
      </w:r>
      <w:r>
        <w:t></w:t>
      </w:r>
      <w:r>
        <w:rPr>
          <w:rFonts w:hint="eastAsia"/>
        </w:rPr>
        <w:t>напрямки</w:t>
      </w:r>
      <w:r>
        <w:t></w:t>
      </w:r>
      <w:r>
        <w:rPr>
          <w:rFonts w:hint="eastAsia"/>
        </w:rPr>
        <w:t>використання</w:t>
      </w:r>
      <w:r>
        <w:t></w:t>
      </w:r>
      <w:r>
        <w:rPr>
          <w:rFonts w:hint="eastAsia"/>
        </w:rPr>
        <w:t>інтелектуального</w:t>
      </w:r>
      <w:r>
        <w:t></w:t>
      </w:r>
      <w:r>
        <w:rPr>
          <w:rFonts w:hint="eastAsia"/>
        </w:rPr>
        <w:t>капіталу</w:t>
      </w:r>
      <w:r>
        <w:t></w:t>
      </w:r>
      <w:r>
        <w:rPr>
          <w:rFonts w:hint="eastAsia"/>
        </w:rPr>
        <w:t>у</w:t>
      </w:r>
      <w:r>
        <w:t></w:t>
      </w:r>
      <w:r>
        <w:rPr>
          <w:rFonts w:hint="eastAsia"/>
        </w:rPr>
        <w:t>процесі</w:t>
      </w:r>
      <w:r>
        <w:t></w:t>
      </w:r>
      <w:r>
        <w:rPr>
          <w:rFonts w:hint="eastAsia"/>
        </w:rPr>
        <w:t>суспільного</w:t>
      </w:r>
      <w:r>
        <w:t></w:t>
      </w:r>
      <w:r>
        <w:rPr>
          <w:rFonts w:hint="eastAsia"/>
        </w:rPr>
        <w:t>відтворення</w:t>
      </w:r>
      <w:r>
        <w:t></w:t>
      </w:r>
    </w:p>
    <w:p w:rsidR="009F5583" w:rsidRDefault="009F5583" w:rsidP="009F5583"/>
    <w:p w:rsidR="009F5583" w:rsidRPr="009F5583" w:rsidRDefault="009F5583" w:rsidP="009F5583">
      <w:r>
        <w:rPr>
          <w:rFonts w:hint="eastAsia"/>
        </w:rPr>
        <w:t>Обґрунтовано</w:t>
      </w:r>
      <w:r>
        <w:t></w:t>
      </w:r>
      <w:r>
        <w:rPr>
          <w:rFonts w:hint="eastAsia"/>
        </w:rPr>
        <w:t>та</w:t>
      </w:r>
      <w:r>
        <w:t></w:t>
      </w:r>
      <w:r>
        <w:rPr>
          <w:rFonts w:hint="eastAsia"/>
        </w:rPr>
        <w:t>розвинуто</w:t>
      </w:r>
      <w:r>
        <w:t></w:t>
      </w:r>
      <w:r>
        <w:rPr>
          <w:rFonts w:hint="eastAsia"/>
        </w:rPr>
        <w:t>теоретичні</w:t>
      </w:r>
      <w:r>
        <w:t></w:t>
      </w:r>
      <w:r>
        <w:rPr>
          <w:rFonts w:hint="eastAsia"/>
        </w:rPr>
        <w:t>засади</w:t>
      </w:r>
      <w:r>
        <w:t></w:t>
      </w:r>
      <w:r>
        <w:rPr>
          <w:rFonts w:hint="eastAsia"/>
        </w:rPr>
        <w:t>формування</w:t>
      </w:r>
      <w:r>
        <w:t></w:t>
      </w:r>
      <w:r>
        <w:rPr>
          <w:rFonts w:hint="eastAsia"/>
        </w:rPr>
        <w:t>і</w:t>
      </w:r>
      <w:r>
        <w:t></w:t>
      </w:r>
      <w:r>
        <w:rPr>
          <w:rFonts w:hint="eastAsia"/>
        </w:rPr>
        <w:t>використання</w:t>
      </w:r>
      <w:r>
        <w:t></w:t>
      </w:r>
      <w:r>
        <w:rPr>
          <w:rFonts w:hint="eastAsia"/>
        </w:rPr>
        <w:t>інтелектуального</w:t>
      </w:r>
      <w:r>
        <w:t></w:t>
      </w:r>
      <w:r>
        <w:rPr>
          <w:rFonts w:hint="eastAsia"/>
        </w:rPr>
        <w:t>капіталу</w:t>
      </w:r>
      <w:r>
        <w:t></w:t>
      </w:r>
      <w:r>
        <w:rPr>
          <w:rFonts w:hint="eastAsia"/>
        </w:rPr>
        <w:t>в</w:t>
      </w:r>
      <w:r>
        <w:t></w:t>
      </w:r>
      <w:r>
        <w:rPr>
          <w:rFonts w:hint="eastAsia"/>
        </w:rPr>
        <w:t>процесі</w:t>
      </w:r>
      <w:r>
        <w:t></w:t>
      </w:r>
      <w:r>
        <w:rPr>
          <w:rFonts w:hint="eastAsia"/>
        </w:rPr>
        <w:t>суспільного</w:t>
      </w:r>
      <w:r>
        <w:t></w:t>
      </w:r>
      <w:r>
        <w:rPr>
          <w:rFonts w:hint="eastAsia"/>
        </w:rPr>
        <w:t>відтворення</w:t>
      </w:r>
      <w:r>
        <w:t></w:t>
      </w:r>
      <w:r>
        <w:t></w:t>
      </w:r>
      <w:r>
        <w:rPr>
          <w:rFonts w:hint="eastAsia"/>
        </w:rPr>
        <w:t>а</w:t>
      </w:r>
      <w:r>
        <w:t></w:t>
      </w:r>
      <w:r>
        <w:rPr>
          <w:rFonts w:hint="eastAsia"/>
        </w:rPr>
        <w:t>також</w:t>
      </w:r>
      <w:r>
        <w:t></w:t>
      </w:r>
      <w:r>
        <w:rPr>
          <w:rFonts w:hint="eastAsia"/>
        </w:rPr>
        <w:t>запропоновано</w:t>
      </w:r>
      <w:r>
        <w:t></w:t>
      </w:r>
      <w:r>
        <w:rPr>
          <w:rFonts w:hint="eastAsia"/>
        </w:rPr>
        <w:t>практичні</w:t>
      </w:r>
      <w:r>
        <w:t></w:t>
      </w:r>
      <w:r>
        <w:rPr>
          <w:rFonts w:hint="eastAsia"/>
        </w:rPr>
        <w:t>рекомендації</w:t>
      </w:r>
      <w:r>
        <w:t></w:t>
      </w:r>
      <w:r>
        <w:rPr>
          <w:rFonts w:hint="eastAsia"/>
        </w:rPr>
        <w:t>щодо</w:t>
      </w:r>
      <w:r>
        <w:t></w:t>
      </w:r>
      <w:r>
        <w:rPr>
          <w:rFonts w:hint="eastAsia"/>
        </w:rPr>
        <w:t>шляхів</w:t>
      </w:r>
      <w:r>
        <w:t></w:t>
      </w:r>
      <w:r>
        <w:rPr>
          <w:rFonts w:hint="eastAsia"/>
        </w:rPr>
        <w:t>ефективного</w:t>
      </w:r>
      <w:r>
        <w:t></w:t>
      </w:r>
      <w:r>
        <w:rPr>
          <w:rFonts w:hint="eastAsia"/>
        </w:rPr>
        <w:t>використання</w:t>
      </w:r>
      <w:r>
        <w:t></w:t>
      </w:r>
      <w:r>
        <w:rPr>
          <w:rFonts w:hint="eastAsia"/>
        </w:rPr>
        <w:t>інтелектуального</w:t>
      </w:r>
      <w:r>
        <w:t></w:t>
      </w:r>
      <w:r>
        <w:rPr>
          <w:rFonts w:hint="eastAsia"/>
        </w:rPr>
        <w:t>капіталу</w:t>
      </w:r>
      <w:r>
        <w:t></w:t>
      </w:r>
      <w:r>
        <w:rPr>
          <w:rFonts w:hint="eastAsia"/>
        </w:rPr>
        <w:t>в</w:t>
      </w:r>
      <w:r>
        <w:t></w:t>
      </w:r>
      <w:r>
        <w:rPr>
          <w:rFonts w:hint="eastAsia"/>
        </w:rPr>
        <w:t>розвитку</w:t>
      </w:r>
      <w:r>
        <w:t></w:t>
      </w:r>
      <w:r>
        <w:rPr>
          <w:rFonts w:hint="eastAsia"/>
        </w:rPr>
        <w:t>людини</w:t>
      </w:r>
      <w:r>
        <w:t></w:t>
      </w:r>
      <w:r>
        <w:rPr>
          <w:rFonts w:hint="eastAsia"/>
        </w:rPr>
        <w:t>і</w:t>
      </w:r>
      <w:r>
        <w:t></w:t>
      </w:r>
      <w:r>
        <w:rPr>
          <w:rFonts w:hint="eastAsia"/>
        </w:rPr>
        <w:t>розбудові</w:t>
      </w:r>
      <w:r>
        <w:t></w:t>
      </w:r>
      <w:r>
        <w:rPr>
          <w:rFonts w:hint="eastAsia"/>
        </w:rPr>
        <w:t>інтелектуально</w:t>
      </w:r>
      <w:r>
        <w:t></w:t>
      </w:r>
      <w:r>
        <w:rPr>
          <w:rFonts w:hint="eastAsia"/>
        </w:rPr>
        <w:t>зорієнтованої</w:t>
      </w:r>
      <w:r>
        <w:t></w:t>
      </w:r>
      <w:r>
        <w:rPr>
          <w:rFonts w:hint="eastAsia"/>
        </w:rPr>
        <w:t>економіки</w:t>
      </w:r>
      <w:r>
        <w:t></w:t>
      </w:r>
      <w:bookmarkEnd w:id="0"/>
    </w:p>
    <w:sectPr w:rsidR="009F5583" w:rsidRPr="009F55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3AF" w:rsidRDefault="007533AF">
      <w:pPr>
        <w:spacing w:after="0" w:line="240" w:lineRule="auto"/>
      </w:pPr>
      <w:r>
        <w:separator/>
      </w:r>
    </w:p>
  </w:endnote>
  <w:endnote w:type="continuationSeparator" w:id="0">
    <w:p w:rsidR="007533AF" w:rsidRDefault="0075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3AF" w:rsidRDefault="007533AF"/>
    <w:p w:rsidR="007533AF" w:rsidRDefault="007533AF"/>
    <w:p w:rsidR="007533AF" w:rsidRDefault="007533AF"/>
    <w:p w:rsidR="007533AF" w:rsidRDefault="007533AF"/>
    <w:p w:rsidR="007533AF" w:rsidRDefault="007533AF"/>
    <w:p w:rsidR="007533AF" w:rsidRDefault="007533AF"/>
    <w:p w:rsidR="007533AF" w:rsidRDefault="007533A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3AF" w:rsidRDefault="007533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533AF" w:rsidRDefault="007533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533AF" w:rsidRDefault="007533AF"/>
    <w:p w:rsidR="007533AF" w:rsidRDefault="007533AF"/>
    <w:p w:rsidR="007533AF" w:rsidRDefault="007533A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3AF" w:rsidRDefault="007533AF"/>
                          <w:p w:rsidR="007533AF" w:rsidRDefault="007533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533AF" w:rsidRDefault="007533AF"/>
                    <w:p w:rsidR="007533AF" w:rsidRDefault="007533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533AF" w:rsidRDefault="007533AF"/>
    <w:p w:rsidR="007533AF" w:rsidRDefault="007533AF">
      <w:pPr>
        <w:rPr>
          <w:sz w:val="2"/>
          <w:szCs w:val="2"/>
        </w:rPr>
      </w:pPr>
    </w:p>
    <w:p w:rsidR="007533AF" w:rsidRDefault="007533AF"/>
    <w:p w:rsidR="007533AF" w:rsidRDefault="007533AF">
      <w:pPr>
        <w:spacing w:after="0" w:line="240" w:lineRule="auto"/>
      </w:pPr>
    </w:p>
  </w:footnote>
  <w:footnote w:type="continuationSeparator" w:id="0">
    <w:p w:rsidR="007533AF" w:rsidRDefault="00753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AF"/>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02420-4C90-4D72-A2F9-C60C28FC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16315</TotalTime>
  <Pages>1</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558</cp:revision>
  <cp:lastPrinted>2009-02-06T05:36:00Z</cp:lastPrinted>
  <dcterms:created xsi:type="dcterms:W3CDTF">2023-09-07T12:38:00Z</dcterms:created>
  <dcterms:modified xsi:type="dcterms:W3CDTF">2023-11-18T07:45:00Z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