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C24D80" w:rsidRDefault="00C24D80" w:rsidP="00C24D80">
      <w:r w:rsidRPr="00B12744">
        <w:rPr>
          <w:rFonts w:ascii="Times New Roman" w:hAnsi="Times New Roman" w:cs="Times New Roman"/>
          <w:b/>
          <w:sz w:val="24"/>
          <w:szCs w:val="24"/>
        </w:rPr>
        <w:t>Таргоній Іван Миколайович</w:t>
      </w:r>
      <w:r w:rsidRPr="00B12744">
        <w:rPr>
          <w:rFonts w:ascii="Times New Roman" w:hAnsi="Times New Roman" w:cs="Times New Roman"/>
          <w:sz w:val="24"/>
          <w:szCs w:val="24"/>
        </w:rPr>
        <w:t>, молодший науковий співробітник науково-дослідної частини Національного університету водного господарства та природокористування. Назва дисертації: «Математичне та комп’ютерне моделювання процесів очищення технологічної води для їх автоматизації». Шифр та назва спеціальності – 01.05.02 – математичне моделювання та обчислювальні методи. Спецрада Д 47.104.09 Національного університету водного господарства та природокористування</w:t>
      </w:r>
    </w:p>
    <w:sectPr w:rsidR="00F10AB7" w:rsidRPr="00C24D80"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C24D80" w:rsidRPr="00C24D80">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CAC0CA-998C-4D4C-8146-A8C6A5B4E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TotalTime>
  <Pages>1</Pages>
  <Words>68</Words>
  <Characters>388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208</cp:revision>
  <cp:lastPrinted>2009-02-06T05:36:00Z</cp:lastPrinted>
  <dcterms:created xsi:type="dcterms:W3CDTF">2020-10-08T07:28:00Z</dcterms:created>
  <dcterms:modified xsi:type="dcterms:W3CDTF">2020-10-21T10:54:00Z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