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BA5" w:rsidRDefault="00FD1BA5" w:rsidP="00FD1BA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Муленко Андрій Іванович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p>
    <w:p w:rsidR="00FD1BA5" w:rsidRDefault="00FD1BA5" w:rsidP="00FD1BA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менеджменту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Миколаївського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мені</w:t>
      </w:r>
    </w:p>
    <w:p w:rsidR="00FD1BA5" w:rsidRDefault="00FD1BA5" w:rsidP="00FD1BA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Сухомлинського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Трансформація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ІТ</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сфери</w:t>
      </w:r>
    </w:p>
    <w:p w:rsidR="00FD1BA5" w:rsidRDefault="00FD1BA5" w:rsidP="00FD1BA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України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засадах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мережевої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економіки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(051 </w:t>
      </w:r>
      <w:r>
        <w:rPr>
          <w:rFonts w:ascii="CIDFont+F4" w:eastAsia="CIDFont+F4" w:hAnsi="CIDFont+F3" w:cs="CIDFont+F4" w:hint="eastAsia"/>
          <w:kern w:val="0"/>
          <w:sz w:val="28"/>
          <w:szCs w:val="28"/>
          <w:lang w:eastAsia="ru-RU"/>
        </w:rPr>
        <w:t>Економіка</w:t>
      </w:r>
      <w:r>
        <w:rPr>
          <w:rFonts w:ascii="CIDFont+F4" w:eastAsia="CIDFont+F4" w:hAnsi="CIDFont+F3" w:cs="CIDFont+F4"/>
          <w:kern w:val="0"/>
          <w:sz w:val="28"/>
          <w:szCs w:val="28"/>
          <w:lang w:eastAsia="ru-RU"/>
        </w:rPr>
        <w:t>).</w:t>
      </w:r>
    </w:p>
    <w:p w:rsidR="00FD1BA5" w:rsidRDefault="00FD1BA5" w:rsidP="00FD1BA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38.134.003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Миколаївському</w:t>
      </w:r>
    </w:p>
    <w:p w:rsidR="00DB4A79" w:rsidRPr="00FD1BA5" w:rsidRDefault="00FD1BA5" w:rsidP="00FD1BA5">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Сухомлинського</w:t>
      </w:r>
    </w:p>
    <w:sectPr w:rsidR="00DB4A79" w:rsidRPr="00FD1BA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065" w:rsidRDefault="000C1065">
      <w:pPr>
        <w:spacing w:after="0" w:line="240" w:lineRule="auto"/>
      </w:pPr>
      <w:r>
        <w:separator/>
      </w:r>
    </w:p>
  </w:endnote>
  <w:endnote w:type="continuationSeparator" w:id="0">
    <w:p w:rsidR="000C1065" w:rsidRDefault="000C1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C1065" w:rsidRDefault="000C1065">
                <w:pPr>
                  <w:spacing w:line="240" w:lineRule="auto"/>
                </w:pPr>
                <w:fldSimple w:instr=" PAGE \* MERGEFORMAT ">
                  <w:r w:rsidR="00FD1BA5" w:rsidRPr="00FD1BA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065" w:rsidRDefault="000C1065"/>
    <w:p w:rsidR="000C1065" w:rsidRDefault="000C1065"/>
    <w:p w:rsidR="000C1065" w:rsidRDefault="000C1065"/>
    <w:p w:rsidR="000C1065" w:rsidRDefault="000C1065"/>
    <w:p w:rsidR="000C1065" w:rsidRDefault="000C1065"/>
    <w:p w:rsidR="000C1065" w:rsidRDefault="000C1065"/>
    <w:p w:rsidR="000C1065" w:rsidRDefault="000C106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p w:rsidR="000C1065" w:rsidRDefault="000C1065"/>
    <w:p w:rsidR="000C1065" w:rsidRDefault="000C1065"/>
    <w:p w:rsidR="000C1065" w:rsidRDefault="000C106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1065" w:rsidRDefault="000C1065"/>
                <w:p w:rsidR="000C1065" w:rsidRDefault="000C1065">
                  <w:pPr>
                    <w:pStyle w:val="1ffffff7"/>
                    <w:spacing w:line="240" w:lineRule="auto"/>
                  </w:pPr>
                  <w:fldSimple w:instr=" PAGE \* MERGEFORMAT ">
                    <w:r w:rsidRPr="00542935">
                      <w:rPr>
                        <w:rStyle w:val="3b"/>
                        <w:noProof/>
                      </w:rPr>
                      <w:t>5</w:t>
                    </w:r>
                  </w:fldSimple>
                </w:p>
              </w:txbxContent>
            </v:textbox>
            <w10:wrap anchorx="page" anchory="page"/>
          </v:shape>
        </w:pict>
      </w:r>
    </w:p>
    <w:p w:rsidR="000C1065" w:rsidRDefault="000C1065"/>
    <w:p w:rsidR="000C1065" w:rsidRDefault="000C1065">
      <w:pPr>
        <w:rPr>
          <w:sz w:val="2"/>
          <w:szCs w:val="2"/>
        </w:rPr>
      </w:pPr>
    </w:p>
    <w:p w:rsidR="000C1065" w:rsidRDefault="000C1065"/>
    <w:p w:rsidR="000C1065" w:rsidRDefault="000C1065">
      <w:pPr>
        <w:spacing w:after="0" w:line="240" w:lineRule="auto"/>
      </w:pPr>
    </w:p>
  </w:footnote>
  <w:footnote w:type="continuationSeparator" w:id="0">
    <w:p w:rsidR="000C1065" w:rsidRDefault="000C1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 w:rsidR="000C1065" w:rsidRPr="005856C0" w:rsidRDefault="000C106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5EDF4-2208-435B-9E45-573A0BA3F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1651</TotalTime>
  <Pages>1</Pages>
  <Words>51</Words>
  <Characters>293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132</cp:revision>
  <cp:lastPrinted>2009-02-06T05:36:00Z</cp:lastPrinted>
  <dcterms:created xsi:type="dcterms:W3CDTF">2021-11-24T09:10:00Z</dcterms:created>
  <dcterms:modified xsi:type="dcterms:W3CDTF">2021-11-27T17:01:00Z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