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CFF14"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hint="eastAsia"/>
          <w:b/>
          <w:bCs/>
          <w:color w:val="222222"/>
          <w:sz w:val="21"/>
          <w:szCs w:val="21"/>
        </w:rPr>
        <w:t>Суджян</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Целестина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Михайловна</w:t>
      </w:r>
      <w:r w:rsidRPr="0025679C">
        <w:rPr>
          <w:rFonts w:ascii="Helvetica" w:hAnsi="Helvetica" w:cs="Helvetica"/>
          <w:b/>
          <w:bCs/>
          <w:color w:val="222222"/>
          <w:sz w:val="21"/>
          <w:szCs w:val="21"/>
        </w:rPr>
        <w:t>.</w:t>
      </w:r>
    </w:p>
    <w:p w14:paraId="108269FA"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hint="eastAsia"/>
          <w:b/>
          <w:bCs/>
          <w:color w:val="222222"/>
          <w:sz w:val="21"/>
          <w:szCs w:val="21"/>
        </w:rPr>
        <w:t>Регуляция</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обмена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гликогена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головном</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мозге</w:t>
      </w:r>
      <w:r w:rsidRPr="0025679C">
        <w:rPr>
          <w:rFonts w:ascii="Helvetica" w:hAnsi="Helvetica" w:cs="Helvetica"/>
          <w:b/>
          <w:bCs/>
          <w:color w:val="222222"/>
          <w:sz w:val="21"/>
          <w:szCs w:val="21"/>
        </w:rPr>
        <w:t xml:space="preserve"> : </w:t>
      </w:r>
      <w:r w:rsidRPr="0025679C">
        <w:rPr>
          <w:rFonts w:ascii="Helvetica" w:hAnsi="Helvetica" w:cs="Helvetica" w:hint="eastAsia"/>
          <w:b/>
          <w:bCs/>
          <w:color w:val="222222"/>
          <w:sz w:val="21"/>
          <w:szCs w:val="21"/>
        </w:rPr>
        <w:t>диссертация</w:t>
      </w:r>
      <w:r w:rsidRPr="0025679C">
        <w:rPr>
          <w:rFonts w:ascii="Helvetica" w:hAnsi="Helvetica" w:cs="Helvetica"/>
          <w:b/>
          <w:bCs/>
          <w:color w:val="222222"/>
          <w:sz w:val="21"/>
          <w:szCs w:val="21"/>
        </w:rPr>
        <w:t xml:space="preserve"> ... </w:t>
      </w:r>
      <w:r w:rsidRPr="0025679C">
        <w:rPr>
          <w:rFonts w:ascii="Helvetica" w:hAnsi="Helvetica" w:cs="Helvetica" w:hint="eastAsia"/>
          <w:b/>
          <w:bCs/>
          <w:color w:val="222222"/>
          <w:sz w:val="21"/>
          <w:szCs w:val="21"/>
        </w:rPr>
        <w:t>доктора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биологических</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наук</w:t>
      </w:r>
      <w:r w:rsidRPr="0025679C">
        <w:rPr>
          <w:rFonts w:ascii="Helvetica" w:hAnsi="Helvetica" w:cs="Helvetica"/>
          <w:b/>
          <w:bCs/>
          <w:color w:val="222222"/>
          <w:sz w:val="21"/>
          <w:szCs w:val="21"/>
        </w:rPr>
        <w:t xml:space="preserve"> : 03.00.04. - </w:t>
      </w:r>
      <w:r w:rsidRPr="0025679C">
        <w:rPr>
          <w:rFonts w:ascii="Helvetica" w:hAnsi="Helvetica" w:cs="Helvetica" w:hint="eastAsia"/>
          <w:b/>
          <w:bCs/>
          <w:color w:val="222222"/>
          <w:sz w:val="21"/>
          <w:szCs w:val="21"/>
        </w:rPr>
        <w:t>Ереван</w:t>
      </w:r>
      <w:r w:rsidRPr="0025679C">
        <w:rPr>
          <w:rFonts w:ascii="Helvetica" w:hAnsi="Helvetica" w:cs="Helvetica"/>
          <w:b/>
          <w:bCs/>
          <w:color w:val="222222"/>
          <w:sz w:val="21"/>
          <w:szCs w:val="21"/>
        </w:rPr>
        <w:t xml:space="preserve">, 1982. - 295 </w:t>
      </w:r>
      <w:r w:rsidRPr="0025679C">
        <w:rPr>
          <w:rFonts w:ascii="Helvetica" w:hAnsi="Helvetica" w:cs="Helvetica" w:hint="eastAsia"/>
          <w:b/>
          <w:bCs/>
          <w:color w:val="222222"/>
          <w:sz w:val="21"/>
          <w:szCs w:val="21"/>
        </w:rPr>
        <w:t>с</w:t>
      </w:r>
      <w:r w:rsidRPr="0025679C">
        <w:rPr>
          <w:rFonts w:ascii="Helvetica" w:hAnsi="Helvetica" w:cs="Helvetica"/>
          <w:b/>
          <w:bCs/>
          <w:color w:val="222222"/>
          <w:sz w:val="21"/>
          <w:szCs w:val="21"/>
        </w:rPr>
        <w:t xml:space="preserve">. : </w:t>
      </w:r>
      <w:r w:rsidRPr="0025679C">
        <w:rPr>
          <w:rFonts w:ascii="Helvetica" w:hAnsi="Helvetica" w:cs="Helvetica" w:hint="eastAsia"/>
          <w:b/>
          <w:bCs/>
          <w:color w:val="222222"/>
          <w:sz w:val="21"/>
          <w:szCs w:val="21"/>
        </w:rPr>
        <w:t>ил</w:t>
      </w:r>
      <w:r w:rsidRPr="0025679C">
        <w:rPr>
          <w:rFonts w:ascii="Helvetica" w:hAnsi="Helvetica" w:cs="Helvetica"/>
          <w:b/>
          <w:bCs/>
          <w:color w:val="222222"/>
          <w:sz w:val="21"/>
          <w:szCs w:val="21"/>
        </w:rPr>
        <w:t>.</w:t>
      </w:r>
    </w:p>
    <w:p w14:paraId="762848C6"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hint="eastAsia"/>
          <w:b/>
          <w:bCs/>
          <w:color w:val="222222"/>
          <w:sz w:val="21"/>
          <w:szCs w:val="21"/>
        </w:rPr>
        <w:t>больше</w:t>
      </w:r>
    </w:p>
    <w:p w14:paraId="027CD389"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hint="eastAsia"/>
          <w:b/>
          <w:bCs/>
          <w:color w:val="222222"/>
          <w:sz w:val="21"/>
          <w:szCs w:val="21"/>
        </w:rPr>
        <w:t>Цитаты</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из</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текста</w:t>
      </w:r>
      <w:r w:rsidRPr="0025679C">
        <w:rPr>
          <w:rFonts w:ascii="Helvetica" w:hAnsi="Helvetica" w:cs="Helvetica"/>
          <w:b/>
          <w:bCs/>
          <w:color w:val="222222"/>
          <w:sz w:val="21"/>
          <w:szCs w:val="21"/>
        </w:rPr>
        <w:t>:</w:t>
      </w:r>
    </w:p>
    <w:p w14:paraId="09CBEF23"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hint="eastAsia"/>
          <w:b/>
          <w:bCs/>
          <w:color w:val="222222"/>
          <w:sz w:val="21"/>
          <w:szCs w:val="21"/>
        </w:rPr>
        <w:t>стр</w:t>
      </w:r>
      <w:r w:rsidRPr="0025679C">
        <w:rPr>
          <w:rFonts w:ascii="Helvetica" w:hAnsi="Helvetica" w:cs="Helvetica"/>
          <w:b/>
          <w:bCs/>
          <w:color w:val="222222"/>
          <w:sz w:val="21"/>
          <w:szCs w:val="21"/>
        </w:rPr>
        <w:t>. 1</w:t>
      </w:r>
    </w:p>
    <w:p w14:paraId="6FA1C650"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hint="eastAsia"/>
          <w:b/>
          <w:bCs/>
          <w:color w:val="222222"/>
          <w:sz w:val="21"/>
          <w:szCs w:val="21"/>
        </w:rPr>
        <w:t>Е</w:t>
      </w:r>
      <w:r w:rsidRPr="0025679C">
        <w:rPr>
          <w:rFonts w:ascii="Helvetica" w:hAnsi="Helvetica" w:cs="Helvetica"/>
          <w:b/>
          <w:bCs/>
          <w:color w:val="222222"/>
          <w:sz w:val="21"/>
          <w:szCs w:val="21"/>
        </w:rPr>
        <w:t>1=!</w:t>
      </w:r>
      <w:r w:rsidRPr="0025679C">
        <w:rPr>
          <w:rFonts w:ascii="Helvetica" w:hAnsi="Helvetica" w:cs="Helvetica" w:hint="eastAsia"/>
          <w:b/>
          <w:bCs/>
          <w:color w:val="222222"/>
          <w:sz w:val="21"/>
          <w:szCs w:val="21"/>
        </w:rPr>
        <w:t>ЕВАНСЮ</w:t>
      </w:r>
      <w:r w:rsidRPr="0025679C">
        <w:rPr>
          <w:rFonts w:ascii="Helvetica" w:hAnsi="Helvetica" w:cs="Helvetica"/>
          <w:b/>
          <w:bCs/>
          <w:color w:val="222222"/>
          <w:sz w:val="21"/>
          <w:szCs w:val="21"/>
        </w:rPr>
        <w:t>1</w:t>
      </w:r>
      <w:r w:rsidRPr="0025679C">
        <w:rPr>
          <w:rFonts w:ascii="Helvetica" w:hAnsi="Helvetica" w:cs="Helvetica" w:hint="eastAsia"/>
          <w:b/>
          <w:bCs/>
          <w:color w:val="222222"/>
          <w:sz w:val="21"/>
          <w:szCs w:val="21"/>
        </w:rPr>
        <w:t>Й</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ГОСУДАРСТВЕННЫЙ</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МЕЩИЦИНСКИЙ</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ИНСТИТУТ</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На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правах</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рукописи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СУДШН</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Целестина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Михайловна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УДК</w:t>
      </w:r>
      <w:r w:rsidRPr="0025679C">
        <w:rPr>
          <w:rFonts w:ascii="Helvetica" w:hAnsi="Helvetica" w:cs="Helvetica"/>
          <w:b/>
          <w:bCs/>
          <w:color w:val="222222"/>
          <w:sz w:val="21"/>
          <w:szCs w:val="21"/>
        </w:rPr>
        <w:t xml:space="preserve"> 577.12:591.4.05+577.16/, 17+577.1:615.2/;3 </w:t>
      </w:r>
      <w:r w:rsidRPr="0025679C">
        <w:rPr>
          <w:rFonts w:ascii="Helvetica" w:hAnsi="Helvetica" w:cs="Helvetica" w:hint="eastAsia"/>
          <w:b/>
          <w:bCs/>
          <w:color w:val="222222"/>
          <w:sz w:val="21"/>
          <w:szCs w:val="21"/>
        </w:rPr>
        <w:t>РЕГУЛЯЦИЯ</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ОБМЕНА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ГЛИКОГЕНА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ГОЛОВНОМ</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МОЗГЕ</w:t>
      </w:r>
      <w:r w:rsidRPr="0025679C">
        <w:rPr>
          <w:rFonts w:ascii="Helvetica" w:hAnsi="Helvetica" w:cs="Helvetica"/>
          <w:b/>
          <w:bCs/>
          <w:color w:val="222222"/>
          <w:sz w:val="21"/>
          <w:szCs w:val="21"/>
        </w:rPr>
        <w:t xml:space="preserve"> / 0 3 , 0 0 . 0 4 - </w:t>
      </w:r>
      <w:r w:rsidRPr="0025679C">
        <w:rPr>
          <w:rFonts w:ascii="Helvetica" w:hAnsi="Helvetica" w:cs="Helvetica" w:hint="eastAsia"/>
          <w:b/>
          <w:bCs/>
          <w:color w:val="222222"/>
          <w:sz w:val="21"/>
          <w:szCs w:val="21"/>
        </w:rPr>
        <w:t>биохимия</w:t>
      </w:r>
      <w:r w:rsidRPr="0025679C">
        <w:rPr>
          <w:rFonts w:ascii="Helvetica" w:hAnsi="Helvetica" w:cs="Helvetica"/>
          <w:b/>
          <w:bCs/>
          <w:color w:val="222222"/>
          <w:sz w:val="21"/>
          <w:szCs w:val="21"/>
        </w:rPr>
        <w:t xml:space="preserve">/ qTUSLht^ </w:t>
      </w:r>
      <w:r w:rsidRPr="0025679C">
        <w:rPr>
          <w:rFonts w:ascii="Helvetica" w:hAnsi="Helvetica" w:cs="Helvetica" w:hint="eastAsia"/>
          <w:b/>
          <w:bCs/>
          <w:color w:val="222222"/>
          <w:sz w:val="21"/>
          <w:szCs w:val="21"/>
        </w:rPr>
        <w:t>Д</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с</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с</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р</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т</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ц</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я</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на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соискание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ученой</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степени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доктора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биологических</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наук</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Р</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Н</w:t>
      </w:r>
      <w:r w:rsidRPr="0025679C">
        <w:rPr>
          <w:rFonts w:ascii="Helvetica" w:hAnsi="Helvetica" w:cs="Helvetica"/>
          <w:b/>
          <w:bCs/>
          <w:color w:val="222222"/>
          <w:sz w:val="21"/>
          <w:szCs w:val="21"/>
        </w:rPr>
        <w:t xml:space="preserve"> - 1982 - 2 - </w:t>
      </w:r>
      <w:r w:rsidRPr="0025679C">
        <w:rPr>
          <w:rFonts w:ascii="Helvetica" w:hAnsi="Helvetica" w:cs="Helvetica" w:hint="eastAsia"/>
          <w:b/>
          <w:bCs/>
          <w:color w:val="222222"/>
          <w:sz w:val="21"/>
          <w:szCs w:val="21"/>
        </w:rPr>
        <w:t>ОГЛАВЛЕНИЕ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Применяемые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обозначения</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ВВЕДЕНИЕ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ГЛАВА</w:t>
      </w:r>
      <w:r w:rsidRPr="0025679C">
        <w:rPr>
          <w:rFonts w:ascii="Helvetica" w:hAnsi="Helvetica" w:cs="Helvetica"/>
          <w:b/>
          <w:bCs/>
          <w:color w:val="222222"/>
          <w:sz w:val="21"/>
          <w:szCs w:val="21"/>
        </w:rPr>
        <w:t xml:space="preserve"> I. </w:t>
      </w:r>
      <w:r w:rsidRPr="0025679C">
        <w:rPr>
          <w:rFonts w:ascii="Helvetica" w:hAnsi="Helvetica" w:cs="Helvetica" w:hint="eastAsia"/>
          <w:b/>
          <w:bCs/>
          <w:color w:val="222222"/>
          <w:sz w:val="21"/>
          <w:szCs w:val="21"/>
        </w:rPr>
        <w:t>ОБЗОР</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ЛИТЕРАТУРЫ</w:t>
      </w:r>
      <w:r w:rsidRPr="0025679C">
        <w:rPr>
          <w:rFonts w:ascii="Helvetica" w:hAnsi="Helvetica" w:cs="Helvetica"/>
          <w:b/>
          <w:bCs/>
          <w:color w:val="222222"/>
          <w:sz w:val="21"/>
          <w:szCs w:val="21"/>
        </w:rPr>
        <w:t xml:space="preserve"> I. </w:t>
      </w:r>
      <w:r w:rsidRPr="0025679C">
        <w:rPr>
          <w:rFonts w:ascii="Helvetica" w:hAnsi="Helvetica" w:cs="Helvetica" w:hint="eastAsia"/>
          <w:b/>
          <w:bCs/>
          <w:color w:val="222222"/>
          <w:sz w:val="21"/>
          <w:szCs w:val="21"/>
        </w:rPr>
        <w:t>Основные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пути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метаболизма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гликогена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w:t>
      </w:r>
      <w:r w:rsidRPr="0025679C">
        <w:rPr>
          <w:rFonts w:ascii="Helvetica" w:hAnsi="Helvetica" w:cs="Helvetica"/>
          <w:b/>
          <w:bCs/>
          <w:color w:val="222222"/>
          <w:sz w:val="21"/>
          <w:szCs w:val="21"/>
        </w:rPr>
        <w:t>...</w:t>
      </w:r>
    </w:p>
    <w:p w14:paraId="2C41EF87"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hint="eastAsia"/>
          <w:b/>
          <w:bCs/>
          <w:color w:val="222222"/>
          <w:sz w:val="21"/>
          <w:szCs w:val="21"/>
        </w:rPr>
        <w:t>стр</w:t>
      </w:r>
      <w:r w:rsidRPr="0025679C">
        <w:rPr>
          <w:rFonts w:ascii="Helvetica" w:hAnsi="Helvetica" w:cs="Helvetica"/>
          <w:b/>
          <w:bCs/>
          <w:color w:val="222222"/>
          <w:sz w:val="21"/>
          <w:szCs w:val="21"/>
        </w:rPr>
        <w:t>. 2</w:t>
      </w:r>
    </w:p>
    <w:p w14:paraId="788EDE23"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hint="eastAsia"/>
          <w:b/>
          <w:bCs/>
          <w:color w:val="222222"/>
          <w:sz w:val="21"/>
          <w:szCs w:val="21"/>
        </w:rPr>
        <w:t>фосфорилазы</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Б</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мышц</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кролика</w:t>
      </w:r>
      <w:r w:rsidRPr="0025679C">
        <w:rPr>
          <w:rFonts w:ascii="Helvetica" w:hAnsi="Helvetica" w:cs="Helvetica"/>
          <w:b/>
          <w:bCs/>
          <w:color w:val="222222"/>
          <w:sz w:val="21"/>
          <w:szCs w:val="21"/>
        </w:rPr>
        <w:t xml:space="preserve"> - 3 </w:t>
      </w:r>
      <w:r w:rsidRPr="0025679C">
        <w:rPr>
          <w:rFonts w:ascii="Helvetica" w:hAnsi="Helvetica" w:cs="Helvetica" w:hint="eastAsia"/>
          <w:b/>
          <w:bCs/>
          <w:color w:val="222222"/>
          <w:sz w:val="21"/>
          <w:szCs w:val="21"/>
        </w:rPr>
        <w:t>Стр</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ГЛАВА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Ш</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АКТИВНОСТЬ</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ГЛИШГЕН</w:t>
      </w:r>
      <w:r w:rsidRPr="0025679C">
        <w:rPr>
          <w:rFonts w:ascii="Helvetica" w:hAnsi="Helvetica" w:cs="Helvetica"/>
          <w:b/>
          <w:bCs/>
          <w:color w:val="222222"/>
          <w:sz w:val="21"/>
          <w:szCs w:val="21"/>
        </w:rPr>
        <w:t>-</w:t>
      </w:r>
      <w:r w:rsidRPr="0025679C">
        <w:rPr>
          <w:rFonts w:ascii="Helvetica" w:hAnsi="Helvetica" w:cs="Helvetica" w:hint="eastAsia"/>
          <w:b/>
          <w:bCs/>
          <w:color w:val="222222"/>
          <w:sz w:val="21"/>
          <w:szCs w:val="21"/>
        </w:rPr>
        <w:t>СИНТАЗЫ</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РЕГУЛЯЦИИ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БИОСИН­</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ТЕЗА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ГЛИКОГЕНА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ГОЛОВНОМ</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МОЗГЕ</w:t>
      </w:r>
      <w:r w:rsidRPr="0025679C">
        <w:rPr>
          <w:rFonts w:ascii="Helvetica" w:hAnsi="Helvetica" w:cs="Helvetica"/>
          <w:b/>
          <w:bCs/>
          <w:color w:val="222222"/>
          <w:sz w:val="21"/>
          <w:szCs w:val="21"/>
        </w:rPr>
        <w:t xml:space="preserve"> 3.1. </w:t>
      </w:r>
      <w:r w:rsidRPr="0025679C">
        <w:rPr>
          <w:rFonts w:ascii="Helvetica" w:hAnsi="Helvetica" w:cs="Helvetica" w:hint="eastAsia"/>
          <w:b/>
          <w:bCs/>
          <w:color w:val="222222"/>
          <w:sz w:val="21"/>
          <w:szCs w:val="21"/>
        </w:rPr>
        <w:t>Свойства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частично</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очищенных</w:t>
      </w:r>
      <w:r w:rsidRPr="0025679C">
        <w:rPr>
          <w:rFonts w:ascii="Helvetica" w:hAnsi="Helvetica" w:cs="Helvetica"/>
          <w:b/>
          <w:bCs/>
          <w:color w:val="222222"/>
          <w:sz w:val="21"/>
          <w:szCs w:val="21"/>
        </w:rPr>
        <w:t xml:space="preserve"> I- </w:t>
      </w:r>
      <w:r w:rsidRPr="0025679C">
        <w:rPr>
          <w:rFonts w:ascii="Helvetica" w:hAnsi="Helvetica" w:cs="Helvetica" w:hint="eastAsia"/>
          <w:b/>
          <w:bCs/>
          <w:color w:val="222222"/>
          <w:sz w:val="21"/>
          <w:szCs w:val="21"/>
        </w:rPr>
        <w:t>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w:t>
      </w:r>
      <w:r w:rsidRPr="0025679C">
        <w:rPr>
          <w:rFonts w:ascii="Helvetica" w:hAnsi="Helvetica" w:cs="Helvetica"/>
          <w:b/>
          <w:bCs/>
          <w:color w:val="222222"/>
          <w:sz w:val="21"/>
          <w:szCs w:val="21"/>
        </w:rPr>
        <w:t>-</w:t>
      </w:r>
      <w:r w:rsidRPr="0025679C">
        <w:rPr>
          <w:rFonts w:ascii="Helvetica" w:hAnsi="Helvetica" w:cs="Helvetica" w:hint="eastAsia"/>
          <w:b/>
          <w:bCs/>
          <w:color w:val="222222"/>
          <w:sz w:val="21"/>
          <w:szCs w:val="21"/>
        </w:rPr>
        <w:t>форл</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гликоген</w:t>
      </w:r>
      <w:r w:rsidRPr="0025679C">
        <w:rPr>
          <w:rFonts w:ascii="Helvetica" w:hAnsi="Helvetica" w:cs="Helvetica"/>
          <w:b/>
          <w:bCs/>
          <w:color w:val="222222"/>
          <w:sz w:val="21"/>
          <w:szCs w:val="21"/>
        </w:rPr>
        <w:t>-</w:t>
      </w:r>
      <w:r w:rsidRPr="0025679C">
        <w:rPr>
          <w:rFonts w:ascii="Helvetica" w:hAnsi="Helvetica" w:cs="Helvetica" w:hint="eastAsia"/>
          <w:b/>
          <w:bCs/>
          <w:color w:val="222222"/>
          <w:sz w:val="21"/>
          <w:szCs w:val="21"/>
        </w:rPr>
        <w:t>синтазы</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мозга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крыс</w:t>
      </w:r>
      <w:r w:rsidRPr="0025679C">
        <w:rPr>
          <w:rFonts w:ascii="Helvetica" w:hAnsi="Helvetica" w:cs="Helvetica"/>
          <w:b/>
          <w:bCs/>
          <w:color w:val="222222"/>
          <w:sz w:val="21"/>
          <w:szCs w:val="21"/>
        </w:rPr>
        <w:t xml:space="preserve"> 3.2. </w:t>
      </w:r>
      <w:r w:rsidRPr="0025679C">
        <w:rPr>
          <w:rFonts w:ascii="Helvetica" w:hAnsi="Helvetica" w:cs="Helvetica" w:hint="eastAsia"/>
          <w:b/>
          <w:bCs/>
          <w:color w:val="222222"/>
          <w:sz w:val="21"/>
          <w:szCs w:val="21"/>
        </w:rPr>
        <w:t>Активность</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гликоген</w:t>
      </w:r>
      <w:r w:rsidRPr="0025679C">
        <w:rPr>
          <w:rFonts w:ascii="Helvetica" w:hAnsi="Helvetica" w:cs="Helvetica"/>
          <w:b/>
          <w:bCs/>
          <w:color w:val="222222"/>
          <w:sz w:val="21"/>
          <w:szCs w:val="21"/>
        </w:rPr>
        <w:t>-</w:t>
      </w:r>
      <w:r w:rsidRPr="0025679C">
        <w:rPr>
          <w:rFonts w:ascii="Helvetica" w:hAnsi="Helvetica" w:cs="Helvetica" w:hint="eastAsia"/>
          <w:b/>
          <w:bCs/>
          <w:color w:val="222222"/>
          <w:sz w:val="21"/>
          <w:szCs w:val="21"/>
        </w:rPr>
        <w:t>синтазы</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ее</w:t>
      </w:r>
      <w:r w:rsidRPr="0025679C">
        <w:rPr>
          <w:rFonts w:ascii="Helvetica" w:hAnsi="Helvetica" w:cs="Helvetica"/>
          <w:b/>
          <w:bCs/>
          <w:color w:val="222222"/>
          <w:sz w:val="21"/>
          <w:szCs w:val="21"/>
        </w:rPr>
        <w:t xml:space="preserve"> I- </w:t>
      </w:r>
      <w:r w:rsidRPr="0025679C">
        <w:rPr>
          <w:rFonts w:ascii="Helvetica" w:hAnsi="Helvetica" w:cs="Helvetica" w:hint="eastAsia"/>
          <w:b/>
          <w:bCs/>
          <w:color w:val="222222"/>
          <w:sz w:val="21"/>
          <w:szCs w:val="21"/>
        </w:rPr>
        <w:t>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w:t>
      </w:r>
      <w:r w:rsidRPr="0025679C">
        <w:rPr>
          <w:rFonts w:ascii="Helvetica" w:hAnsi="Helvetica" w:cs="Helvetica"/>
          <w:b/>
          <w:bCs/>
          <w:color w:val="222222"/>
          <w:sz w:val="21"/>
          <w:szCs w:val="21"/>
        </w:rPr>
        <w:t>-</w:t>
      </w:r>
      <w:r w:rsidRPr="0025679C">
        <w:rPr>
          <w:rFonts w:ascii="Helvetica" w:hAnsi="Helvetica" w:cs="Helvetica" w:hint="eastAsia"/>
          <w:b/>
          <w:bCs/>
          <w:color w:val="222222"/>
          <w:sz w:val="21"/>
          <w:szCs w:val="21"/>
        </w:rPr>
        <w:t>форм</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субклеточных</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фракциях</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мозга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норме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под</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влиянием</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ингибиторов</w:t>
      </w:r>
    </w:p>
    <w:p w14:paraId="1BECEB97" w14:textId="77777777" w:rsidR="0025679C" w:rsidRPr="0025679C" w:rsidRDefault="0025679C" w:rsidP="0025679C">
      <w:pPr>
        <w:rPr>
          <w:rFonts w:ascii="Helvetica" w:hAnsi="Helvetica" w:cs="Helvetica"/>
          <w:b/>
          <w:bCs/>
          <w:color w:val="222222"/>
          <w:sz w:val="21"/>
          <w:szCs w:val="21"/>
        </w:rPr>
      </w:pPr>
    </w:p>
    <w:p w14:paraId="6B16B188"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hint="eastAsia"/>
          <w:b/>
          <w:bCs/>
          <w:color w:val="222222"/>
          <w:sz w:val="21"/>
          <w:szCs w:val="21"/>
        </w:rPr>
        <w:t>Оглавление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диссертации</w:t>
      </w:r>
    </w:p>
    <w:p w14:paraId="60A598A7"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hint="eastAsia"/>
          <w:b/>
          <w:bCs/>
          <w:color w:val="222222"/>
          <w:sz w:val="21"/>
          <w:szCs w:val="21"/>
        </w:rPr>
        <w:t>доктор</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биологических</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наук</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Суджян</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Целестина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Михайловна</w:t>
      </w:r>
    </w:p>
    <w:p w14:paraId="4BDE2E63"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hint="eastAsia"/>
          <w:b/>
          <w:bCs/>
          <w:color w:val="222222"/>
          <w:sz w:val="21"/>
          <w:szCs w:val="21"/>
        </w:rPr>
        <w:t>Применяемые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обозначения</w:t>
      </w:r>
    </w:p>
    <w:p w14:paraId="25A65F23" w14:textId="77777777" w:rsidR="0025679C" w:rsidRPr="0025679C" w:rsidRDefault="0025679C" w:rsidP="0025679C">
      <w:pPr>
        <w:rPr>
          <w:rFonts w:ascii="Helvetica" w:hAnsi="Helvetica" w:cs="Helvetica"/>
          <w:b/>
          <w:bCs/>
          <w:color w:val="222222"/>
          <w:sz w:val="21"/>
          <w:szCs w:val="21"/>
        </w:rPr>
      </w:pPr>
    </w:p>
    <w:p w14:paraId="7A9C8D04"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hint="eastAsia"/>
          <w:b/>
          <w:bCs/>
          <w:color w:val="222222"/>
          <w:sz w:val="21"/>
          <w:szCs w:val="21"/>
        </w:rPr>
        <w:t>ВВЕДЕНИЕ</w:t>
      </w:r>
    </w:p>
    <w:p w14:paraId="62DAC158" w14:textId="77777777" w:rsidR="0025679C" w:rsidRPr="0025679C" w:rsidRDefault="0025679C" w:rsidP="0025679C">
      <w:pPr>
        <w:rPr>
          <w:rFonts w:ascii="Helvetica" w:hAnsi="Helvetica" w:cs="Helvetica"/>
          <w:b/>
          <w:bCs/>
          <w:color w:val="222222"/>
          <w:sz w:val="21"/>
          <w:szCs w:val="21"/>
        </w:rPr>
      </w:pPr>
    </w:p>
    <w:p w14:paraId="7D384693"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hint="eastAsia"/>
          <w:b/>
          <w:bCs/>
          <w:color w:val="222222"/>
          <w:sz w:val="21"/>
          <w:szCs w:val="21"/>
        </w:rPr>
        <w:t>ГЛАВА</w:t>
      </w:r>
      <w:r w:rsidRPr="0025679C">
        <w:rPr>
          <w:rFonts w:ascii="Helvetica" w:hAnsi="Helvetica" w:cs="Helvetica"/>
          <w:b/>
          <w:bCs/>
          <w:color w:val="222222"/>
          <w:sz w:val="21"/>
          <w:szCs w:val="21"/>
        </w:rPr>
        <w:t xml:space="preserve"> I. </w:t>
      </w:r>
      <w:r w:rsidRPr="0025679C">
        <w:rPr>
          <w:rFonts w:ascii="Helvetica" w:hAnsi="Helvetica" w:cs="Helvetica" w:hint="eastAsia"/>
          <w:b/>
          <w:bCs/>
          <w:color w:val="222222"/>
          <w:sz w:val="21"/>
          <w:szCs w:val="21"/>
        </w:rPr>
        <w:t>ОБЗОР</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ЛИТЕРАТУШ</w:t>
      </w:r>
      <w:r w:rsidRPr="0025679C">
        <w:rPr>
          <w:rFonts w:ascii="Helvetica" w:hAnsi="Helvetica" w:cs="Helvetica"/>
          <w:b/>
          <w:bCs/>
          <w:color w:val="222222"/>
          <w:sz w:val="21"/>
          <w:szCs w:val="21"/>
        </w:rPr>
        <w:t>.</w:t>
      </w:r>
    </w:p>
    <w:p w14:paraId="72F86E09" w14:textId="77777777" w:rsidR="0025679C" w:rsidRPr="0025679C" w:rsidRDefault="0025679C" w:rsidP="0025679C">
      <w:pPr>
        <w:rPr>
          <w:rFonts w:ascii="Helvetica" w:hAnsi="Helvetica" w:cs="Helvetica"/>
          <w:b/>
          <w:bCs/>
          <w:color w:val="222222"/>
          <w:sz w:val="21"/>
          <w:szCs w:val="21"/>
        </w:rPr>
      </w:pPr>
    </w:p>
    <w:p w14:paraId="3FA23A31"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b/>
          <w:bCs/>
          <w:color w:val="222222"/>
          <w:sz w:val="21"/>
          <w:szCs w:val="21"/>
        </w:rPr>
        <w:lastRenderedPageBreak/>
        <w:t xml:space="preserve">I. </w:t>
      </w:r>
      <w:r w:rsidRPr="0025679C">
        <w:rPr>
          <w:rFonts w:ascii="Helvetica" w:hAnsi="Helvetica" w:cs="Helvetica" w:hint="eastAsia"/>
          <w:b/>
          <w:bCs/>
          <w:color w:val="222222"/>
          <w:sz w:val="21"/>
          <w:szCs w:val="21"/>
        </w:rPr>
        <w:t>Основные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пути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метаболизма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гликогена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мозге</w:t>
      </w:r>
      <w:r w:rsidRPr="0025679C">
        <w:rPr>
          <w:rFonts w:ascii="Helvetica" w:hAnsi="Helvetica" w:cs="Helvetica"/>
          <w:b/>
          <w:bCs/>
          <w:color w:val="222222"/>
          <w:sz w:val="21"/>
          <w:szCs w:val="21"/>
        </w:rPr>
        <w:t>.</w:t>
      </w:r>
    </w:p>
    <w:p w14:paraId="4D9F4B6F" w14:textId="77777777" w:rsidR="0025679C" w:rsidRPr="0025679C" w:rsidRDefault="0025679C" w:rsidP="0025679C">
      <w:pPr>
        <w:rPr>
          <w:rFonts w:ascii="Helvetica" w:hAnsi="Helvetica" w:cs="Helvetica"/>
          <w:b/>
          <w:bCs/>
          <w:color w:val="222222"/>
          <w:sz w:val="21"/>
          <w:szCs w:val="21"/>
        </w:rPr>
      </w:pPr>
    </w:p>
    <w:p w14:paraId="731DAECC"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b/>
          <w:bCs/>
          <w:color w:val="222222"/>
          <w:sz w:val="21"/>
          <w:szCs w:val="21"/>
        </w:rPr>
        <w:t xml:space="preserve">1.1. </w:t>
      </w:r>
      <w:r w:rsidRPr="0025679C">
        <w:rPr>
          <w:rFonts w:ascii="Helvetica" w:hAnsi="Helvetica" w:cs="Helvetica" w:hint="eastAsia"/>
          <w:b/>
          <w:bCs/>
          <w:color w:val="222222"/>
          <w:sz w:val="21"/>
          <w:szCs w:val="21"/>
        </w:rPr>
        <w:t>Гликоген</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мозга</w:t>
      </w:r>
      <w:r w:rsidRPr="0025679C">
        <w:rPr>
          <w:rFonts w:ascii="Helvetica" w:hAnsi="Helvetica" w:cs="Helvetica"/>
          <w:b/>
          <w:bCs/>
          <w:color w:val="222222"/>
          <w:sz w:val="21"/>
          <w:szCs w:val="21"/>
        </w:rPr>
        <w:t>.</w:t>
      </w:r>
    </w:p>
    <w:p w14:paraId="54C7C144" w14:textId="77777777" w:rsidR="0025679C" w:rsidRPr="0025679C" w:rsidRDefault="0025679C" w:rsidP="0025679C">
      <w:pPr>
        <w:rPr>
          <w:rFonts w:ascii="Helvetica" w:hAnsi="Helvetica" w:cs="Helvetica"/>
          <w:b/>
          <w:bCs/>
          <w:color w:val="222222"/>
          <w:sz w:val="21"/>
          <w:szCs w:val="21"/>
        </w:rPr>
      </w:pPr>
    </w:p>
    <w:p w14:paraId="0E4E42F8"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b/>
          <w:bCs/>
          <w:color w:val="222222"/>
          <w:sz w:val="21"/>
          <w:szCs w:val="21"/>
        </w:rPr>
        <w:t xml:space="preserve">1.2. </w:t>
      </w:r>
      <w:r w:rsidRPr="0025679C">
        <w:rPr>
          <w:rFonts w:ascii="Helvetica" w:hAnsi="Helvetica" w:cs="Helvetica" w:hint="eastAsia"/>
          <w:b/>
          <w:bCs/>
          <w:color w:val="222222"/>
          <w:sz w:val="21"/>
          <w:szCs w:val="21"/>
        </w:rPr>
        <w:t>Гликоген</w:t>
      </w:r>
      <w:r w:rsidRPr="0025679C">
        <w:rPr>
          <w:rFonts w:ascii="Helvetica" w:hAnsi="Helvetica" w:cs="Helvetica"/>
          <w:b/>
          <w:bCs/>
          <w:color w:val="222222"/>
          <w:sz w:val="21"/>
          <w:szCs w:val="21"/>
        </w:rPr>
        <w:t>-</w:t>
      </w:r>
      <w:r w:rsidRPr="0025679C">
        <w:rPr>
          <w:rFonts w:ascii="Helvetica" w:hAnsi="Helvetica" w:cs="Helvetica" w:hint="eastAsia"/>
          <w:b/>
          <w:bCs/>
          <w:color w:val="222222"/>
          <w:sz w:val="21"/>
          <w:szCs w:val="21"/>
        </w:rPr>
        <w:t>синтаза</w:t>
      </w:r>
      <w:r w:rsidRPr="0025679C">
        <w:rPr>
          <w:rFonts w:ascii="Helvetica" w:hAnsi="Helvetica" w:cs="Helvetica"/>
          <w:b/>
          <w:bCs/>
          <w:color w:val="222222"/>
          <w:sz w:val="21"/>
          <w:szCs w:val="21"/>
        </w:rPr>
        <w:t xml:space="preserve">, I- </w:t>
      </w:r>
      <w:r w:rsidRPr="0025679C">
        <w:rPr>
          <w:rFonts w:ascii="Helvetica" w:hAnsi="Helvetica" w:cs="Helvetica" w:hint="eastAsia"/>
          <w:b/>
          <w:bCs/>
          <w:color w:val="222222"/>
          <w:sz w:val="21"/>
          <w:szCs w:val="21"/>
        </w:rPr>
        <w:t>и</w:t>
      </w:r>
      <w:r w:rsidRPr="0025679C">
        <w:rPr>
          <w:rFonts w:ascii="Helvetica" w:hAnsi="Helvetica" w:cs="Helvetica"/>
          <w:b/>
          <w:bCs/>
          <w:color w:val="222222"/>
          <w:sz w:val="21"/>
          <w:szCs w:val="21"/>
        </w:rPr>
        <w:t xml:space="preserve"> D-</w:t>
      </w:r>
      <w:r w:rsidRPr="0025679C">
        <w:rPr>
          <w:rFonts w:ascii="Helvetica" w:hAnsi="Helvetica" w:cs="Helvetica" w:hint="eastAsia"/>
          <w:b/>
          <w:bCs/>
          <w:color w:val="222222"/>
          <w:sz w:val="21"/>
          <w:szCs w:val="21"/>
        </w:rPr>
        <w:t>формы</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фермента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их</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взаимопревращения</w:t>
      </w:r>
      <w:r w:rsidRPr="0025679C">
        <w:rPr>
          <w:rFonts w:ascii="Helvetica" w:hAnsi="Helvetica" w:cs="Helvetica"/>
          <w:b/>
          <w:bCs/>
          <w:color w:val="222222"/>
          <w:sz w:val="21"/>
          <w:szCs w:val="21"/>
        </w:rPr>
        <w:t>.</w:t>
      </w:r>
    </w:p>
    <w:p w14:paraId="6B6BE1D5" w14:textId="77777777" w:rsidR="0025679C" w:rsidRPr="0025679C" w:rsidRDefault="0025679C" w:rsidP="0025679C">
      <w:pPr>
        <w:rPr>
          <w:rFonts w:ascii="Helvetica" w:hAnsi="Helvetica" w:cs="Helvetica"/>
          <w:b/>
          <w:bCs/>
          <w:color w:val="222222"/>
          <w:sz w:val="21"/>
          <w:szCs w:val="21"/>
        </w:rPr>
      </w:pPr>
    </w:p>
    <w:p w14:paraId="24C39BFF"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b/>
          <w:bCs/>
          <w:color w:val="222222"/>
          <w:sz w:val="21"/>
          <w:szCs w:val="21"/>
        </w:rPr>
        <w:t xml:space="preserve">1.3. </w:t>
      </w:r>
      <w:r w:rsidRPr="0025679C">
        <w:rPr>
          <w:rFonts w:ascii="Helvetica" w:hAnsi="Helvetica" w:cs="Helvetica" w:hint="eastAsia"/>
          <w:b/>
          <w:bCs/>
          <w:color w:val="222222"/>
          <w:sz w:val="21"/>
          <w:szCs w:val="21"/>
        </w:rPr>
        <w:t>Гликоген</w:t>
      </w:r>
      <w:r w:rsidRPr="0025679C">
        <w:rPr>
          <w:rFonts w:ascii="Helvetica" w:hAnsi="Helvetica" w:cs="Helvetica"/>
          <w:b/>
          <w:bCs/>
          <w:color w:val="222222"/>
          <w:sz w:val="21"/>
          <w:szCs w:val="21"/>
        </w:rPr>
        <w:t>-</w:t>
      </w:r>
      <w:r w:rsidRPr="0025679C">
        <w:rPr>
          <w:rFonts w:ascii="Helvetica" w:hAnsi="Helvetica" w:cs="Helvetica" w:hint="eastAsia"/>
          <w:b/>
          <w:bCs/>
          <w:color w:val="222222"/>
          <w:sz w:val="21"/>
          <w:szCs w:val="21"/>
        </w:rPr>
        <w:t>фосфорилаза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А</w:t>
      </w:r>
      <w:r w:rsidRPr="0025679C">
        <w:rPr>
          <w:rFonts w:ascii="Helvetica" w:hAnsi="Helvetica" w:cs="Helvetica"/>
          <w:b/>
          <w:bCs/>
          <w:color w:val="222222"/>
          <w:sz w:val="21"/>
          <w:szCs w:val="21"/>
        </w:rPr>
        <w:t xml:space="preserve"> - </w:t>
      </w:r>
      <w:r w:rsidRPr="0025679C">
        <w:rPr>
          <w:rFonts w:ascii="Helvetica" w:hAnsi="Helvetica" w:cs="Helvetica" w:hint="eastAsia"/>
          <w:b/>
          <w:bCs/>
          <w:color w:val="222222"/>
          <w:sz w:val="21"/>
          <w:szCs w:val="21"/>
        </w:rPr>
        <w:t>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Б</w:t>
      </w:r>
      <w:r w:rsidRPr="0025679C">
        <w:rPr>
          <w:rFonts w:ascii="Helvetica" w:hAnsi="Helvetica" w:cs="Helvetica"/>
          <w:b/>
          <w:bCs/>
          <w:color w:val="222222"/>
          <w:sz w:val="21"/>
          <w:szCs w:val="21"/>
        </w:rPr>
        <w:t>-</w:t>
      </w:r>
      <w:r w:rsidRPr="0025679C">
        <w:rPr>
          <w:rFonts w:ascii="Helvetica" w:hAnsi="Helvetica" w:cs="Helvetica" w:hint="eastAsia"/>
          <w:b/>
          <w:bCs/>
          <w:color w:val="222222"/>
          <w:sz w:val="21"/>
          <w:szCs w:val="21"/>
        </w:rPr>
        <w:t>формы</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фермента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их</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взаимопревращения</w:t>
      </w:r>
      <w:r w:rsidRPr="0025679C">
        <w:rPr>
          <w:rFonts w:ascii="Helvetica" w:hAnsi="Helvetica" w:cs="Helvetica"/>
          <w:b/>
          <w:bCs/>
          <w:color w:val="222222"/>
          <w:sz w:val="21"/>
          <w:szCs w:val="21"/>
        </w:rPr>
        <w:t>.</w:t>
      </w:r>
    </w:p>
    <w:p w14:paraId="7F444399" w14:textId="77777777" w:rsidR="0025679C" w:rsidRPr="0025679C" w:rsidRDefault="0025679C" w:rsidP="0025679C">
      <w:pPr>
        <w:rPr>
          <w:rFonts w:ascii="Helvetica" w:hAnsi="Helvetica" w:cs="Helvetica"/>
          <w:b/>
          <w:bCs/>
          <w:color w:val="222222"/>
          <w:sz w:val="21"/>
          <w:szCs w:val="21"/>
        </w:rPr>
      </w:pPr>
    </w:p>
    <w:p w14:paraId="78E24D19"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b/>
          <w:bCs/>
          <w:color w:val="222222"/>
          <w:sz w:val="21"/>
          <w:szCs w:val="21"/>
        </w:rPr>
        <w:t xml:space="preserve">1.4. </w:t>
      </w:r>
      <w:r w:rsidRPr="0025679C">
        <w:rPr>
          <w:rFonts w:ascii="Helvetica" w:hAnsi="Helvetica" w:cs="Helvetica" w:hint="eastAsia"/>
          <w:b/>
          <w:bCs/>
          <w:color w:val="222222"/>
          <w:sz w:val="21"/>
          <w:szCs w:val="21"/>
        </w:rPr>
        <w:t>Ам</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л</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з</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ы</w:t>
      </w:r>
      <w:r w:rsidRPr="0025679C">
        <w:rPr>
          <w:rFonts w:ascii="Helvetica" w:hAnsi="Helvetica" w:cs="Helvetica"/>
          <w:b/>
          <w:bCs/>
          <w:color w:val="222222"/>
          <w:sz w:val="21"/>
          <w:szCs w:val="21"/>
        </w:rPr>
        <w:t>.</w:t>
      </w:r>
    </w:p>
    <w:p w14:paraId="1CB4B67D" w14:textId="77777777" w:rsidR="0025679C" w:rsidRPr="0025679C" w:rsidRDefault="0025679C" w:rsidP="0025679C">
      <w:pPr>
        <w:rPr>
          <w:rFonts w:ascii="Helvetica" w:hAnsi="Helvetica" w:cs="Helvetica"/>
          <w:b/>
          <w:bCs/>
          <w:color w:val="222222"/>
          <w:sz w:val="21"/>
          <w:szCs w:val="21"/>
        </w:rPr>
      </w:pPr>
    </w:p>
    <w:p w14:paraId="5BC99D5E"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b/>
          <w:bCs/>
          <w:color w:val="222222"/>
          <w:sz w:val="21"/>
          <w:szCs w:val="21"/>
        </w:rPr>
        <w:t xml:space="preserve">1.5. </w:t>
      </w:r>
      <w:r w:rsidRPr="0025679C">
        <w:rPr>
          <w:rFonts w:ascii="Helvetica" w:hAnsi="Helvetica" w:cs="Helvetica" w:hint="eastAsia"/>
          <w:b/>
          <w:bCs/>
          <w:color w:val="222222"/>
          <w:sz w:val="21"/>
          <w:szCs w:val="21"/>
        </w:rPr>
        <w:t>Контроль</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обмена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гликогена</w:t>
      </w:r>
      <w:r w:rsidRPr="0025679C">
        <w:rPr>
          <w:rFonts w:ascii="Helvetica" w:hAnsi="Helvetica" w:cs="Helvetica"/>
          <w:b/>
          <w:bCs/>
          <w:color w:val="222222"/>
          <w:sz w:val="21"/>
          <w:szCs w:val="21"/>
        </w:rPr>
        <w:t>.</w:t>
      </w:r>
    </w:p>
    <w:p w14:paraId="60A715AF" w14:textId="77777777" w:rsidR="0025679C" w:rsidRPr="0025679C" w:rsidRDefault="0025679C" w:rsidP="0025679C">
      <w:pPr>
        <w:rPr>
          <w:rFonts w:ascii="Helvetica" w:hAnsi="Helvetica" w:cs="Helvetica"/>
          <w:b/>
          <w:bCs/>
          <w:color w:val="222222"/>
          <w:sz w:val="21"/>
          <w:szCs w:val="21"/>
        </w:rPr>
      </w:pPr>
    </w:p>
    <w:p w14:paraId="04F7C20E"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b/>
          <w:bCs/>
          <w:color w:val="222222"/>
          <w:sz w:val="21"/>
          <w:szCs w:val="21"/>
        </w:rPr>
        <w:t xml:space="preserve">1.6. </w:t>
      </w:r>
      <w:r w:rsidRPr="0025679C">
        <w:rPr>
          <w:rFonts w:ascii="Helvetica" w:hAnsi="Helvetica" w:cs="Helvetica" w:hint="eastAsia"/>
          <w:b/>
          <w:bCs/>
          <w:color w:val="222222"/>
          <w:sz w:val="21"/>
          <w:szCs w:val="21"/>
        </w:rPr>
        <w:t>Цель</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основные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задачи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исследования</w:t>
      </w:r>
    </w:p>
    <w:p w14:paraId="2FDC40A5" w14:textId="77777777" w:rsidR="0025679C" w:rsidRPr="0025679C" w:rsidRDefault="0025679C" w:rsidP="0025679C">
      <w:pPr>
        <w:rPr>
          <w:rFonts w:ascii="Helvetica" w:hAnsi="Helvetica" w:cs="Helvetica"/>
          <w:b/>
          <w:bCs/>
          <w:color w:val="222222"/>
          <w:sz w:val="21"/>
          <w:szCs w:val="21"/>
        </w:rPr>
      </w:pPr>
    </w:p>
    <w:p w14:paraId="2FA8BE34"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hint="eastAsia"/>
          <w:b/>
          <w:bCs/>
          <w:color w:val="222222"/>
          <w:sz w:val="21"/>
          <w:szCs w:val="21"/>
        </w:rPr>
        <w:t>ГЛАВА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П</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ПОСТАНОВКА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ЭКСПЕРИМЕНТОВ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МЕТОЛУ</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ИССЛЕДОВАНИЯ</w:t>
      </w:r>
      <w:r w:rsidRPr="0025679C">
        <w:rPr>
          <w:rFonts w:ascii="Helvetica" w:hAnsi="Helvetica" w:cs="Helvetica"/>
          <w:b/>
          <w:bCs/>
          <w:color w:val="222222"/>
          <w:sz w:val="21"/>
          <w:szCs w:val="21"/>
        </w:rPr>
        <w:t>.</w:t>
      </w:r>
    </w:p>
    <w:p w14:paraId="77959692" w14:textId="77777777" w:rsidR="0025679C" w:rsidRPr="0025679C" w:rsidRDefault="0025679C" w:rsidP="0025679C">
      <w:pPr>
        <w:rPr>
          <w:rFonts w:ascii="Helvetica" w:hAnsi="Helvetica" w:cs="Helvetica"/>
          <w:b/>
          <w:bCs/>
          <w:color w:val="222222"/>
          <w:sz w:val="21"/>
          <w:szCs w:val="21"/>
        </w:rPr>
      </w:pPr>
    </w:p>
    <w:p w14:paraId="40BE5C65"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b/>
          <w:bCs/>
          <w:color w:val="222222"/>
          <w:sz w:val="21"/>
          <w:szCs w:val="21"/>
        </w:rPr>
        <w:t xml:space="preserve">2.1. </w:t>
      </w:r>
      <w:r w:rsidRPr="0025679C">
        <w:rPr>
          <w:rFonts w:ascii="Helvetica" w:hAnsi="Helvetica" w:cs="Helvetica" w:hint="eastAsia"/>
          <w:b/>
          <w:bCs/>
          <w:color w:val="222222"/>
          <w:sz w:val="21"/>
          <w:szCs w:val="21"/>
        </w:rPr>
        <w:t>Постановка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экспериментов</w:t>
      </w:r>
      <w:r w:rsidRPr="0025679C">
        <w:rPr>
          <w:rFonts w:ascii="Helvetica" w:hAnsi="Helvetica" w:cs="Helvetica"/>
          <w:b/>
          <w:bCs/>
          <w:color w:val="222222"/>
          <w:sz w:val="21"/>
          <w:szCs w:val="21"/>
        </w:rPr>
        <w:t>.</w:t>
      </w:r>
    </w:p>
    <w:p w14:paraId="61EB642F" w14:textId="77777777" w:rsidR="0025679C" w:rsidRPr="0025679C" w:rsidRDefault="0025679C" w:rsidP="0025679C">
      <w:pPr>
        <w:rPr>
          <w:rFonts w:ascii="Helvetica" w:hAnsi="Helvetica" w:cs="Helvetica"/>
          <w:b/>
          <w:bCs/>
          <w:color w:val="222222"/>
          <w:sz w:val="21"/>
          <w:szCs w:val="21"/>
        </w:rPr>
      </w:pPr>
    </w:p>
    <w:p w14:paraId="1E6F4295"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b/>
          <w:bCs/>
          <w:color w:val="222222"/>
          <w:sz w:val="21"/>
          <w:szCs w:val="21"/>
        </w:rPr>
        <w:t xml:space="preserve">2.2. </w:t>
      </w:r>
      <w:r w:rsidRPr="0025679C">
        <w:rPr>
          <w:rFonts w:ascii="Helvetica" w:hAnsi="Helvetica" w:cs="Helvetica" w:hint="eastAsia"/>
          <w:b/>
          <w:bCs/>
          <w:color w:val="222222"/>
          <w:sz w:val="21"/>
          <w:szCs w:val="21"/>
        </w:rPr>
        <w:t>Методы</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исследования</w:t>
      </w:r>
      <w:r w:rsidRPr="0025679C">
        <w:rPr>
          <w:rFonts w:ascii="Helvetica" w:hAnsi="Helvetica" w:cs="Helvetica"/>
          <w:b/>
          <w:bCs/>
          <w:color w:val="222222"/>
          <w:sz w:val="21"/>
          <w:szCs w:val="21"/>
        </w:rPr>
        <w:t>.</w:t>
      </w:r>
    </w:p>
    <w:p w14:paraId="2D5A0A00" w14:textId="77777777" w:rsidR="0025679C" w:rsidRPr="0025679C" w:rsidRDefault="0025679C" w:rsidP="0025679C">
      <w:pPr>
        <w:rPr>
          <w:rFonts w:ascii="Helvetica" w:hAnsi="Helvetica" w:cs="Helvetica"/>
          <w:b/>
          <w:bCs/>
          <w:color w:val="222222"/>
          <w:sz w:val="21"/>
          <w:szCs w:val="21"/>
        </w:rPr>
      </w:pPr>
    </w:p>
    <w:p w14:paraId="723E5A7E"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b/>
          <w:bCs/>
          <w:color w:val="222222"/>
          <w:sz w:val="21"/>
          <w:szCs w:val="21"/>
        </w:rPr>
        <w:t xml:space="preserve">2.2.1. </w:t>
      </w:r>
      <w:r w:rsidRPr="0025679C">
        <w:rPr>
          <w:rFonts w:ascii="Helvetica" w:hAnsi="Helvetica" w:cs="Helvetica" w:hint="eastAsia"/>
          <w:b/>
          <w:bCs/>
          <w:color w:val="222222"/>
          <w:sz w:val="21"/>
          <w:szCs w:val="21"/>
        </w:rPr>
        <w:t>Выделение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определение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содержания</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гликогена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мозга</w:t>
      </w:r>
      <w:r w:rsidRPr="0025679C">
        <w:rPr>
          <w:rFonts w:ascii="Helvetica" w:hAnsi="Helvetica" w:cs="Helvetica"/>
          <w:b/>
          <w:bCs/>
          <w:color w:val="222222"/>
          <w:sz w:val="21"/>
          <w:szCs w:val="21"/>
        </w:rPr>
        <w:t>.</w:t>
      </w:r>
    </w:p>
    <w:p w14:paraId="5D229253" w14:textId="77777777" w:rsidR="0025679C" w:rsidRPr="0025679C" w:rsidRDefault="0025679C" w:rsidP="0025679C">
      <w:pPr>
        <w:rPr>
          <w:rFonts w:ascii="Helvetica" w:hAnsi="Helvetica" w:cs="Helvetica"/>
          <w:b/>
          <w:bCs/>
          <w:color w:val="222222"/>
          <w:sz w:val="21"/>
          <w:szCs w:val="21"/>
        </w:rPr>
      </w:pPr>
    </w:p>
    <w:p w14:paraId="1254726A"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b/>
          <w:bCs/>
          <w:color w:val="222222"/>
          <w:sz w:val="21"/>
          <w:szCs w:val="21"/>
        </w:rPr>
        <w:t xml:space="preserve">2.2.2. </w:t>
      </w:r>
      <w:r w:rsidRPr="0025679C">
        <w:rPr>
          <w:rFonts w:ascii="Helvetica" w:hAnsi="Helvetica" w:cs="Helvetica" w:hint="eastAsia"/>
          <w:b/>
          <w:bCs/>
          <w:color w:val="222222"/>
          <w:sz w:val="21"/>
          <w:szCs w:val="21"/>
        </w:rPr>
        <w:t>Определение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содержания</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глюкозы</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мозге</w:t>
      </w:r>
      <w:r w:rsidRPr="0025679C">
        <w:rPr>
          <w:rFonts w:ascii="Helvetica" w:hAnsi="Helvetica" w:cs="Helvetica"/>
          <w:b/>
          <w:bCs/>
          <w:color w:val="222222"/>
          <w:sz w:val="21"/>
          <w:szCs w:val="21"/>
        </w:rPr>
        <w:t>.</w:t>
      </w:r>
    </w:p>
    <w:p w14:paraId="4CB61470" w14:textId="77777777" w:rsidR="0025679C" w:rsidRPr="0025679C" w:rsidRDefault="0025679C" w:rsidP="0025679C">
      <w:pPr>
        <w:rPr>
          <w:rFonts w:ascii="Helvetica" w:hAnsi="Helvetica" w:cs="Helvetica"/>
          <w:b/>
          <w:bCs/>
          <w:color w:val="222222"/>
          <w:sz w:val="21"/>
          <w:szCs w:val="21"/>
        </w:rPr>
      </w:pPr>
    </w:p>
    <w:p w14:paraId="003AF4EB"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b/>
          <w:bCs/>
          <w:color w:val="222222"/>
          <w:sz w:val="21"/>
          <w:szCs w:val="21"/>
        </w:rPr>
        <w:t xml:space="preserve">2.2.3. </w:t>
      </w:r>
      <w:r w:rsidRPr="0025679C">
        <w:rPr>
          <w:rFonts w:ascii="Helvetica" w:hAnsi="Helvetica" w:cs="Helvetica" w:hint="eastAsia"/>
          <w:b/>
          <w:bCs/>
          <w:color w:val="222222"/>
          <w:sz w:val="21"/>
          <w:szCs w:val="21"/>
        </w:rPr>
        <w:t>Извлечение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определение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содержания</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уридиндифос</w:t>
      </w:r>
      <w:r w:rsidRPr="0025679C">
        <w:rPr>
          <w:rFonts w:ascii="Helvetica" w:hAnsi="Helvetica" w:cs="Helvetica"/>
          <w:b/>
          <w:bCs/>
          <w:color w:val="222222"/>
          <w:sz w:val="21"/>
          <w:szCs w:val="21"/>
        </w:rPr>
        <w:t>-</w:t>
      </w:r>
      <w:r w:rsidRPr="0025679C">
        <w:rPr>
          <w:rFonts w:ascii="Helvetica" w:hAnsi="Helvetica" w:cs="Helvetica" w:hint="eastAsia"/>
          <w:b/>
          <w:bCs/>
          <w:color w:val="222222"/>
          <w:sz w:val="21"/>
          <w:szCs w:val="21"/>
        </w:rPr>
        <w:t>фатглшозы</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мозга</w:t>
      </w:r>
      <w:r w:rsidRPr="0025679C">
        <w:rPr>
          <w:rFonts w:ascii="Helvetica" w:hAnsi="Helvetica" w:cs="Helvetica"/>
          <w:b/>
          <w:bCs/>
          <w:color w:val="222222"/>
          <w:sz w:val="21"/>
          <w:szCs w:val="21"/>
        </w:rPr>
        <w:t>.</w:t>
      </w:r>
    </w:p>
    <w:p w14:paraId="70D281E2" w14:textId="77777777" w:rsidR="0025679C" w:rsidRPr="0025679C" w:rsidRDefault="0025679C" w:rsidP="0025679C">
      <w:pPr>
        <w:rPr>
          <w:rFonts w:ascii="Helvetica" w:hAnsi="Helvetica" w:cs="Helvetica"/>
          <w:b/>
          <w:bCs/>
          <w:color w:val="222222"/>
          <w:sz w:val="21"/>
          <w:szCs w:val="21"/>
        </w:rPr>
      </w:pPr>
    </w:p>
    <w:p w14:paraId="56CDA2E1"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b/>
          <w:bCs/>
          <w:color w:val="222222"/>
          <w:sz w:val="21"/>
          <w:szCs w:val="21"/>
        </w:rPr>
        <w:t>2.2.3.</w:t>
      </w:r>
      <w:r w:rsidRPr="0025679C">
        <w:rPr>
          <w:rFonts w:ascii="Helvetica" w:hAnsi="Helvetica" w:cs="Helvetica" w:hint="eastAsia"/>
          <w:b/>
          <w:bCs/>
          <w:color w:val="222222"/>
          <w:sz w:val="21"/>
          <w:szCs w:val="21"/>
        </w:rPr>
        <w:t>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Выделение</w:t>
      </w:r>
      <w:r w:rsidRPr="0025679C">
        <w:rPr>
          <w:rFonts w:ascii="Helvetica" w:hAnsi="Helvetica" w:cs="Helvetica"/>
          <w:b/>
          <w:bCs/>
          <w:color w:val="222222"/>
          <w:sz w:val="21"/>
          <w:szCs w:val="21"/>
        </w:rPr>
        <w:t>.</w:t>
      </w:r>
      <w:r w:rsidRPr="0025679C">
        <w:rPr>
          <w:rFonts w:ascii="Helvetica" w:hAnsi="Helvetica" w:cs="Helvetica" w:hint="eastAsia"/>
          <w:b/>
          <w:bCs/>
          <w:color w:val="222222"/>
          <w:sz w:val="21"/>
          <w:szCs w:val="21"/>
        </w:rPr>
        <w:t>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очистка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тоРглюкозо</w:t>
      </w:r>
      <w:r w:rsidRPr="0025679C">
        <w:rPr>
          <w:rFonts w:ascii="Helvetica" w:hAnsi="Helvetica" w:cs="Helvetica"/>
          <w:b/>
          <w:bCs/>
          <w:color w:val="222222"/>
          <w:sz w:val="21"/>
          <w:szCs w:val="21"/>
        </w:rPr>
        <w:t>-</w:t>
      </w:r>
      <w:r w:rsidRPr="0025679C">
        <w:rPr>
          <w:rFonts w:ascii="Helvetica" w:hAnsi="Helvetica" w:cs="Helvetica" w:hint="eastAsia"/>
          <w:b/>
          <w:bCs/>
          <w:color w:val="222222"/>
          <w:sz w:val="21"/>
          <w:szCs w:val="21"/>
        </w:rPr>
        <w:t>дегидрогеназы</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печени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теленка</w:t>
      </w:r>
      <w:r w:rsidRPr="0025679C">
        <w:rPr>
          <w:rFonts w:ascii="Helvetica" w:hAnsi="Helvetica" w:cs="Helvetica"/>
          <w:b/>
          <w:bCs/>
          <w:color w:val="222222"/>
          <w:sz w:val="21"/>
          <w:szCs w:val="21"/>
        </w:rPr>
        <w:t>.</w:t>
      </w:r>
    </w:p>
    <w:p w14:paraId="29EE69A1" w14:textId="77777777" w:rsidR="0025679C" w:rsidRPr="0025679C" w:rsidRDefault="0025679C" w:rsidP="0025679C">
      <w:pPr>
        <w:rPr>
          <w:rFonts w:ascii="Helvetica" w:hAnsi="Helvetica" w:cs="Helvetica"/>
          <w:b/>
          <w:bCs/>
          <w:color w:val="222222"/>
          <w:sz w:val="21"/>
          <w:szCs w:val="21"/>
        </w:rPr>
      </w:pPr>
    </w:p>
    <w:p w14:paraId="3A5721CD"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b/>
          <w:bCs/>
          <w:color w:val="222222"/>
          <w:sz w:val="21"/>
          <w:szCs w:val="21"/>
        </w:rPr>
        <w:t xml:space="preserve">2.2.4. </w:t>
      </w:r>
      <w:r w:rsidRPr="0025679C">
        <w:rPr>
          <w:rFonts w:ascii="Helvetica" w:hAnsi="Helvetica" w:cs="Helvetica" w:hint="eastAsia"/>
          <w:b/>
          <w:bCs/>
          <w:color w:val="222222"/>
          <w:sz w:val="21"/>
          <w:szCs w:val="21"/>
        </w:rPr>
        <w:t>Выделение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определение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содержания</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катехоламинов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мозга</w:t>
      </w:r>
      <w:r w:rsidRPr="0025679C">
        <w:rPr>
          <w:rFonts w:ascii="Helvetica" w:hAnsi="Helvetica" w:cs="Helvetica"/>
          <w:b/>
          <w:bCs/>
          <w:color w:val="222222"/>
          <w:sz w:val="21"/>
          <w:szCs w:val="21"/>
        </w:rPr>
        <w:t>.</w:t>
      </w:r>
    </w:p>
    <w:p w14:paraId="3BB886EC" w14:textId="77777777" w:rsidR="0025679C" w:rsidRPr="0025679C" w:rsidRDefault="0025679C" w:rsidP="0025679C">
      <w:pPr>
        <w:rPr>
          <w:rFonts w:ascii="Helvetica" w:hAnsi="Helvetica" w:cs="Helvetica"/>
          <w:b/>
          <w:bCs/>
          <w:color w:val="222222"/>
          <w:sz w:val="21"/>
          <w:szCs w:val="21"/>
        </w:rPr>
      </w:pPr>
    </w:p>
    <w:p w14:paraId="311CD038"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b/>
          <w:bCs/>
          <w:color w:val="222222"/>
          <w:sz w:val="21"/>
          <w:szCs w:val="21"/>
        </w:rPr>
        <w:t xml:space="preserve">2.2.5. </w:t>
      </w:r>
      <w:r w:rsidRPr="0025679C">
        <w:rPr>
          <w:rFonts w:ascii="Helvetica" w:hAnsi="Helvetica" w:cs="Helvetica" w:hint="eastAsia"/>
          <w:b/>
          <w:bCs/>
          <w:color w:val="222222"/>
          <w:sz w:val="21"/>
          <w:szCs w:val="21"/>
        </w:rPr>
        <w:t>Выделение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очистка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определение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активности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общей</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w:t>
      </w:r>
      <w:r w:rsidRPr="0025679C">
        <w:rPr>
          <w:rFonts w:ascii="Helvetica" w:hAnsi="Helvetica" w:cs="Helvetica"/>
          <w:b/>
          <w:bCs/>
          <w:color w:val="222222"/>
          <w:sz w:val="21"/>
          <w:szCs w:val="21"/>
        </w:rPr>
        <w:t xml:space="preserve"> D-</w:t>
      </w:r>
      <w:r w:rsidRPr="0025679C">
        <w:rPr>
          <w:rFonts w:ascii="Helvetica" w:hAnsi="Helvetica" w:cs="Helvetica" w:hint="eastAsia"/>
          <w:b/>
          <w:bCs/>
          <w:color w:val="222222"/>
          <w:sz w:val="21"/>
          <w:szCs w:val="21"/>
        </w:rPr>
        <w:t>форм</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гликоген</w:t>
      </w:r>
      <w:r w:rsidRPr="0025679C">
        <w:rPr>
          <w:rFonts w:ascii="Helvetica" w:hAnsi="Helvetica" w:cs="Helvetica"/>
          <w:b/>
          <w:bCs/>
          <w:color w:val="222222"/>
          <w:sz w:val="21"/>
          <w:szCs w:val="21"/>
        </w:rPr>
        <w:t>-</w:t>
      </w:r>
      <w:r w:rsidRPr="0025679C">
        <w:rPr>
          <w:rFonts w:ascii="Helvetica" w:hAnsi="Helvetica" w:cs="Helvetica" w:hint="eastAsia"/>
          <w:b/>
          <w:bCs/>
          <w:color w:val="222222"/>
          <w:sz w:val="21"/>
          <w:szCs w:val="21"/>
        </w:rPr>
        <w:t>синтазы</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мозга</w:t>
      </w:r>
    </w:p>
    <w:p w14:paraId="396CCEEF" w14:textId="77777777" w:rsidR="0025679C" w:rsidRPr="0025679C" w:rsidRDefault="0025679C" w:rsidP="0025679C">
      <w:pPr>
        <w:rPr>
          <w:rFonts w:ascii="Helvetica" w:hAnsi="Helvetica" w:cs="Helvetica"/>
          <w:b/>
          <w:bCs/>
          <w:color w:val="222222"/>
          <w:sz w:val="21"/>
          <w:szCs w:val="21"/>
        </w:rPr>
      </w:pPr>
    </w:p>
    <w:p w14:paraId="1E4B7175"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b/>
          <w:bCs/>
          <w:color w:val="222222"/>
          <w:sz w:val="21"/>
          <w:szCs w:val="21"/>
        </w:rPr>
        <w:t>2.2.5.</w:t>
      </w:r>
      <w:r w:rsidRPr="0025679C">
        <w:rPr>
          <w:rFonts w:ascii="Helvetica" w:hAnsi="Helvetica" w:cs="Helvetica" w:hint="eastAsia"/>
          <w:b/>
          <w:bCs/>
          <w:color w:val="222222"/>
          <w:sz w:val="21"/>
          <w:szCs w:val="21"/>
        </w:rPr>
        <w:t>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Выделение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очистка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пируваткиназы</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мышц</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кролика</w:t>
      </w:r>
      <w:r w:rsidRPr="0025679C">
        <w:rPr>
          <w:rFonts w:ascii="Helvetica" w:hAnsi="Helvetica" w:cs="Helvetica"/>
          <w:b/>
          <w:bCs/>
          <w:color w:val="222222"/>
          <w:sz w:val="21"/>
          <w:szCs w:val="21"/>
        </w:rPr>
        <w:t>.</w:t>
      </w:r>
    </w:p>
    <w:p w14:paraId="4F4C45AF" w14:textId="77777777" w:rsidR="0025679C" w:rsidRPr="0025679C" w:rsidRDefault="0025679C" w:rsidP="0025679C">
      <w:pPr>
        <w:rPr>
          <w:rFonts w:ascii="Helvetica" w:hAnsi="Helvetica" w:cs="Helvetica"/>
          <w:b/>
          <w:bCs/>
          <w:color w:val="222222"/>
          <w:sz w:val="21"/>
          <w:szCs w:val="21"/>
        </w:rPr>
      </w:pPr>
    </w:p>
    <w:p w14:paraId="3C1A1C8C"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b/>
          <w:bCs/>
          <w:color w:val="222222"/>
          <w:sz w:val="21"/>
          <w:szCs w:val="21"/>
        </w:rPr>
        <w:t xml:space="preserve">2.2.6. </w:t>
      </w:r>
      <w:r w:rsidRPr="0025679C">
        <w:rPr>
          <w:rFonts w:ascii="Helvetica" w:hAnsi="Helvetica" w:cs="Helvetica" w:hint="eastAsia"/>
          <w:b/>
          <w:bCs/>
          <w:color w:val="222222"/>
          <w:sz w:val="21"/>
          <w:szCs w:val="21"/>
        </w:rPr>
        <w:t>Определение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активности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гликоген</w:t>
      </w:r>
      <w:r w:rsidRPr="0025679C">
        <w:rPr>
          <w:rFonts w:ascii="Helvetica" w:hAnsi="Helvetica" w:cs="Helvetica"/>
          <w:b/>
          <w:bCs/>
          <w:color w:val="222222"/>
          <w:sz w:val="21"/>
          <w:szCs w:val="21"/>
        </w:rPr>
        <w:t>-</w:t>
      </w:r>
      <w:r w:rsidRPr="0025679C">
        <w:rPr>
          <w:rFonts w:ascii="Helvetica" w:hAnsi="Helvetica" w:cs="Helvetica" w:hint="eastAsia"/>
          <w:b/>
          <w:bCs/>
          <w:color w:val="222222"/>
          <w:sz w:val="21"/>
          <w:szCs w:val="21"/>
        </w:rPr>
        <w:t>фосфорилазы</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мозге</w:t>
      </w:r>
    </w:p>
    <w:p w14:paraId="50C5F5C2" w14:textId="77777777" w:rsidR="0025679C" w:rsidRPr="0025679C" w:rsidRDefault="0025679C" w:rsidP="0025679C">
      <w:pPr>
        <w:rPr>
          <w:rFonts w:ascii="Helvetica" w:hAnsi="Helvetica" w:cs="Helvetica"/>
          <w:b/>
          <w:bCs/>
          <w:color w:val="222222"/>
          <w:sz w:val="21"/>
          <w:szCs w:val="21"/>
        </w:rPr>
      </w:pPr>
    </w:p>
    <w:p w14:paraId="5571F794"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b/>
          <w:bCs/>
          <w:color w:val="222222"/>
          <w:sz w:val="21"/>
          <w:szCs w:val="21"/>
        </w:rPr>
        <w:t xml:space="preserve">2.2.7. </w:t>
      </w:r>
      <w:r w:rsidRPr="0025679C">
        <w:rPr>
          <w:rFonts w:ascii="Helvetica" w:hAnsi="Helvetica" w:cs="Helvetica" w:hint="eastAsia"/>
          <w:b/>
          <w:bCs/>
          <w:color w:val="222222"/>
          <w:sz w:val="21"/>
          <w:szCs w:val="21"/>
        </w:rPr>
        <w:t>Выделение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очистка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определение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активности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киназы</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фосфорилазы</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мозга</w:t>
      </w:r>
      <w:r w:rsidRPr="0025679C">
        <w:rPr>
          <w:rFonts w:ascii="Helvetica" w:hAnsi="Helvetica" w:cs="Helvetica"/>
          <w:b/>
          <w:bCs/>
          <w:color w:val="222222"/>
          <w:sz w:val="21"/>
          <w:szCs w:val="21"/>
        </w:rPr>
        <w:t>.</w:t>
      </w:r>
    </w:p>
    <w:p w14:paraId="1033DC62" w14:textId="77777777" w:rsidR="0025679C" w:rsidRPr="0025679C" w:rsidRDefault="0025679C" w:rsidP="0025679C">
      <w:pPr>
        <w:rPr>
          <w:rFonts w:ascii="Helvetica" w:hAnsi="Helvetica" w:cs="Helvetica"/>
          <w:b/>
          <w:bCs/>
          <w:color w:val="222222"/>
          <w:sz w:val="21"/>
          <w:szCs w:val="21"/>
        </w:rPr>
      </w:pPr>
    </w:p>
    <w:p w14:paraId="309A597E"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b/>
          <w:bCs/>
          <w:color w:val="222222"/>
          <w:sz w:val="21"/>
          <w:szCs w:val="21"/>
        </w:rPr>
        <w:t>2.2.7.</w:t>
      </w:r>
      <w:r w:rsidRPr="0025679C">
        <w:rPr>
          <w:rFonts w:ascii="Helvetica" w:hAnsi="Helvetica" w:cs="Helvetica" w:hint="eastAsia"/>
          <w:b/>
          <w:bCs/>
          <w:color w:val="222222"/>
          <w:sz w:val="21"/>
          <w:szCs w:val="21"/>
        </w:rPr>
        <w:t>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Выделение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очистка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фосфорилазы</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Б</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мышц</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кролика</w:t>
      </w:r>
      <w:r w:rsidRPr="0025679C">
        <w:rPr>
          <w:rFonts w:ascii="Helvetica" w:hAnsi="Helvetica" w:cs="Helvetica"/>
          <w:b/>
          <w:bCs/>
          <w:color w:val="222222"/>
          <w:sz w:val="21"/>
          <w:szCs w:val="21"/>
        </w:rPr>
        <w:t>.</w:t>
      </w:r>
    </w:p>
    <w:p w14:paraId="2C6811F6" w14:textId="77777777" w:rsidR="0025679C" w:rsidRPr="0025679C" w:rsidRDefault="0025679C" w:rsidP="0025679C">
      <w:pPr>
        <w:rPr>
          <w:rFonts w:ascii="Helvetica" w:hAnsi="Helvetica" w:cs="Helvetica"/>
          <w:b/>
          <w:bCs/>
          <w:color w:val="222222"/>
          <w:sz w:val="21"/>
          <w:szCs w:val="21"/>
        </w:rPr>
      </w:pPr>
    </w:p>
    <w:p w14:paraId="2F85E661"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hint="eastAsia"/>
          <w:b/>
          <w:bCs/>
          <w:color w:val="222222"/>
          <w:sz w:val="21"/>
          <w:szCs w:val="21"/>
        </w:rPr>
        <w:t>ГЛАВА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Ш</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АКТИВНОСТЬ</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ГЛИГОМ</w:t>
      </w:r>
      <w:r w:rsidRPr="0025679C">
        <w:rPr>
          <w:rFonts w:ascii="Helvetica" w:hAnsi="Helvetica" w:cs="Helvetica"/>
          <w:b/>
          <w:bCs/>
          <w:color w:val="222222"/>
          <w:sz w:val="21"/>
          <w:szCs w:val="21"/>
        </w:rPr>
        <w:t>-</w:t>
      </w:r>
      <w:r w:rsidRPr="0025679C">
        <w:rPr>
          <w:rFonts w:ascii="Helvetica" w:hAnsi="Helvetica" w:cs="Helvetica" w:hint="eastAsia"/>
          <w:b/>
          <w:bCs/>
          <w:color w:val="222222"/>
          <w:sz w:val="21"/>
          <w:szCs w:val="21"/>
        </w:rPr>
        <w:t>СИНТАЗЫ</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РЕГУЛЯЦИИ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БИОСИНТЕЗА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ГЛИКОГЕНА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ГОЛОВНОМ</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МОЗГЕ</w:t>
      </w:r>
      <w:r w:rsidRPr="0025679C">
        <w:rPr>
          <w:rFonts w:ascii="Helvetica" w:hAnsi="Helvetica" w:cs="Helvetica"/>
          <w:b/>
          <w:bCs/>
          <w:color w:val="222222"/>
          <w:sz w:val="21"/>
          <w:szCs w:val="21"/>
        </w:rPr>
        <w:t>.</w:t>
      </w:r>
    </w:p>
    <w:p w14:paraId="3EE3F32D" w14:textId="77777777" w:rsidR="0025679C" w:rsidRPr="0025679C" w:rsidRDefault="0025679C" w:rsidP="0025679C">
      <w:pPr>
        <w:rPr>
          <w:rFonts w:ascii="Helvetica" w:hAnsi="Helvetica" w:cs="Helvetica"/>
          <w:b/>
          <w:bCs/>
          <w:color w:val="222222"/>
          <w:sz w:val="21"/>
          <w:szCs w:val="21"/>
        </w:rPr>
      </w:pPr>
    </w:p>
    <w:p w14:paraId="49F4DA51"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b/>
          <w:bCs/>
          <w:color w:val="222222"/>
          <w:sz w:val="21"/>
          <w:szCs w:val="21"/>
        </w:rPr>
        <w:t xml:space="preserve">3.1. </w:t>
      </w:r>
      <w:r w:rsidRPr="0025679C">
        <w:rPr>
          <w:rFonts w:ascii="Helvetica" w:hAnsi="Helvetica" w:cs="Helvetica" w:hint="eastAsia"/>
          <w:b/>
          <w:bCs/>
          <w:color w:val="222222"/>
          <w:sz w:val="21"/>
          <w:szCs w:val="21"/>
        </w:rPr>
        <w:t>Свойства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частично</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очищенных</w:t>
      </w:r>
      <w:r w:rsidRPr="0025679C">
        <w:rPr>
          <w:rFonts w:ascii="Helvetica" w:hAnsi="Helvetica" w:cs="Helvetica"/>
          <w:b/>
          <w:bCs/>
          <w:color w:val="222222"/>
          <w:sz w:val="21"/>
          <w:szCs w:val="21"/>
        </w:rPr>
        <w:t xml:space="preserve"> I- </w:t>
      </w:r>
      <w:r w:rsidRPr="0025679C">
        <w:rPr>
          <w:rFonts w:ascii="Helvetica" w:hAnsi="Helvetica" w:cs="Helvetica" w:hint="eastAsia"/>
          <w:b/>
          <w:bCs/>
          <w:color w:val="222222"/>
          <w:sz w:val="21"/>
          <w:szCs w:val="21"/>
        </w:rPr>
        <w:t>и</w:t>
      </w:r>
      <w:r w:rsidRPr="0025679C">
        <w:rPr>
          <w:rFonts w:ascii="Helvetica" w:hAnsi="Helvetica" w:cs="Helvetica"/>
          <w:b/>
          <w:bCs/>
          <w:color w:val="222222"/>
          <w:sz w:val="21"/>
          <w:szCs w:val="21"/>
        </w:rPr>
        <w:t xml:space="preserve"> D-</w:t>
      </w:r>
      <w:r w:rsidRPr="0025679C">
        <w:rPr>
          <w:rFonts w:ascii="Helvetica" w:hAnsi="Helvetica" w:cs="Helvetica" w:hint="eastAsia"/>
          <w:b/>
          <w:bCs/>
          <w:color w:val="222222"/>
          <w:sz w:val="21"/>
          <w:szCs w:val="21"/>
        </w:rPr>
        <w:t>форм</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гликоген</w:t>
      </w:r>
      <w:r w:rsidRPr="0025679C">
        <w:rPr>
          <w:rFonts w:ascii="Helvetica" w:hAnsi="Helvetica" w:cs="Helvetica"/>
          <w:b/>
          <w:bCs/>
          <w:color w:val="222222"/>
          <w:sz w:val="21"/>
          <w:szCs w:val="21"/>
        </w:rPr>
        <w:t>-</w:t>
      </w:r>
      <w:r w:rsidRPr="0025679C">
        <w:rPr>
          <w:rFonts w:ascii="Helvetica" w:hAnsi="Helvetica" w:cs="Helvetica" w:hint="eastAsia"/>
          <w:b/>
          <w:bCs/>
          <w:color w:val="222222"/>
          <w:sz w:val="21"/>
          <w:szCs w:val="21"/>
        </w:rPr>
        <w:t>синтазы</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мозга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крыс</w:t>
      </w:r>
    </w:p>
    <w:p w14:paraId="51682E84" w14:textId="77777777" w:rsidR="0025679C" w:rsidRPr="0025679C" w:rsidRDefault="0025679C" w:rsidP="0025679C">
      <w:pPr>
        <w:rPr>
          <w:rFonts w:ascii="Helvetica" w:hAnsi="Helvetica" w:cs="Helvetica"/>
          <w:b/>
          <w:bCs/>
          <w:color w:val="222222"/>
          <w:sz w:val="21"/>
          <w:szCs w:val="21"/>
        </w:rPr>
      </w:pPr>
    </w:p>
    <w:p w14:paraId="24CD56AC"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b/>
          <w:bCs/>
          <w:color w:val="222222"/>
          <w:sz w:val="21"/>
          <w:szCs w:val="21"/>
        </w:rPr>
        <w:t xml:space="preserve">3.2. </w:t>
      </w:r>
      <w:r w:rsidRPr="0025679C">
        <w:rPr>
          <w:rFonts w:ascii="Helvetica" w:hAnsi="Helvetica" w:cs="Helvetica" w:hint="eastAsia"/>
          <w:b/>
          <w:bCs/>
          <w:color w:val="222222"/>
          <w:sz w:val="21"/>
          <w:szCs w:val="21"/>
        </w:rPr>
        <w:t>Активность</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гликоген</w:t>
      </w:r>
      <w:r w:rsidRPr="0025679C">
        <w:rPr>
          <w:rFonts w:ascii="Helvetica" w:hAnsi="Helvetica" w:cs="Helvetica"/>
          <w:b/>
          <w:bCs/>
          <w:color w:val="222222"/>
          <w:sz w:val="21"/>
          <w:szCs w:val="21"/>
        </w:rPr>
        <w:t>-</w:t>
      </w:r>
      <w:r w:rsidRPr="0025679C">
        <w:rPr>
          <w:rFonts w:ascii="Helvetica" w:hAnsi="Helvetica" w:cs="Helvetica" w:hint="eastAsia"/>
          <w:b/>
          <w:bCs/>
          <w:color w:val="222222"/>
          <w:sz w:val="21"/>
          <w:szCs w:val="21"/>
        </w:rPr>
        <w:t>синтазы</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ее</w:t>
      </w:r>
      <w:r w:rsidRPr="0025679C">
        <w:rPr>
          <w:rFonts w:ascii="Helvetica" w:hAnsi="Helvetica" w:cs="Helvetica"/>
          <w:b/>
          <w:bCs/>
          <w:color w:val="222222"/>
          <w:sz w:val="21"/>
          <w:szCs w:val="21"/>
        </w:rPr>
        <w:t xml:space="preserve"> I- </w:t>
      </w:r>
      <w:r w:rsidRPr="0025679C">
        <w:rPr>
          <w:rFonts w:ascii="Helvetica" w:hAnsi="Helvetica" w:cs="Helvetica" w:hint="eastAsia"/>
          <w:b/>
          <w:bCs/>
          <w:color w:val="222222"/>
          <w:sz w:val="21"/>
          <w:szCs w:val="21"/>
        </w:rPr>
        <w:t>и</w:t>
      </w:r>
      <w:r w:rsidRPr="0025679C">
        <w:rPr>
          <w:rFonts w:ascii="Helvetica" w:hAnsi="Helvetica" w:cs="Helvetica"/>
          <w:b/>
          <w:bCs/>
          <w:color w:val="222222"/>
          <w:sz w:val="21"/>
          <w:szCs w:val="21"/>
        </w:rPr>
        <w:t xml:space="preserve"> D-</w:t>
      </w:r>
      <w:r w:rsidRPr="0025679C">
        <w:rPr>
          <w:rFonts w:ascii="Helvetica" w:hAnsi="Helvetica" w:cs="Helvetica" w:hint="eastAsia"/>
          <w:b/>
          <w:bCs/>
          <w:color w:val="222222"/>
          <w:sz w:val="21"/>
          <w:szCs w:val="21"/>
        </w:rPr>
        <w:t>форм</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субклеточных</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фракциях</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мозга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норме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под</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влиянием</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ингибиторов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МАО</w:t>
      </w:r>
      <w:r w:rsidRPr="0025679C">
        <w:rPr>
          <w:rFonts w:ascii="Helvetica" w:hAnsi="Helvetica" w:cs="Helvetica"/>
          <w:b/>
          <w:bCs/>
          <w:color w:val="222222"/>
          <w:sz w:val="21"/>
          <w:szCs w:val="21"/>
        </w:rPr>
        <w:t>.</w:t>
      </w:r>
    </w:p>
    <w:p w14:paraId="7482BA5B" w14:textId="77777777" w:rsidR="0025679C" w:rsidRPr="0025679C" w:rsidRDefault="0025679C" w:rsidP="0025679C">
      <w:pPr>
        <w:rPr>
          <w:rFonts w:ascii="Helvetica" w:hAnsi="Helvetica" w:cs="Helvetica"/>
          <w:b/>
          <w:bCs/>
          <w:color w:val="222222"/>
          <w:sz w:val="21"/>
          <w:szCs w:val="21"/>
        </w:rPr>
      </w:pPr>
    </w:p>
    <w:p w14:paraId="563425E6"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b/>
          <w:bCs/>
          <w:color w:val="222222"/>
          <w:sz w:val="21"/>
          <w:szCs w:val="21"/>
        </w:rPr>
        <w:lastRenderedPageBreak/>
        <w:t xml:space="preserve">3.3. </w:t>
      </w:r>
      <w:r w:rsidRPr="0025679C">
        <w:rPr>
          <w:rFonts w:ascii="Helvetica" w:hAnsi="Helvetica" w:cs="Helvetica" w:hint="eastAsia"/>
          <w:b/>
          <w:bCs/>
          <w:color w:val="222222"/>
          <w:sz w:val="21"/>
          <w:szCs w:val="21"/>
        </w:rPr>
        <w:t>Активность</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гликоген</w:t>
      </w:r>
      <w:r w:rsidRPr="0025679C">
        <w:rPr>
          <w:rFonts w:ascii="Helvetica" w:hAnsi="Helvetica" w:cs="Helvetica"/>
          <w:b/>
          <w:bCs/>
          <w:color w:val="222222"/>
          <w:sz w:val="21"/>
          <w:szCs w:val="21"/>
        </w:rPr>
        <w:t>-</w:t>
      </w:r>
      <w:r w:rsidRPr="0025679C">
        <w:rPr>
          <w:rFonts w:ascii="Helvetica" w:hAnsi="Helvetica" w:cs="Helvetica" w:hint="eastAsia"/>
          <w:b/>
          <w:bCs/>
          <w:color w:val="222222"/>
          <w:sz w:val="21"/>
          <w:szCs w:val="21"/>
        </w:rPr>
        <w:t>синтазы</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ее</w:t>
      </w:r>
      <w:r w:rsidRPr="0025679C">
        <w:rPr>
          <w:rFonts w:ascii="Helvetica" w:hAnsi="Helvetica" w:cs="Helvetica"/>
          <w:b/>
          <w:bCs/>
          <w:color w:val="222222"/>
          <w:sz w:val="21"/>
          <w:szCs w:val="21"/>
        </w:rPr>
        <w:t xml:space="preserve"> I- </w:t>
      </w:r>
      <w:r w:rsidRPr="0025679C">
        <w:rPr>
          <w:rFonts w:ascii="Helvetica" w:hAnsi="Helvetica" w:cs="Helvetica" w:hint="eastAsia"/>
          <w:b/>
          <w:bCs/>
          <w:color w:val="222222"/>
          <w:sz w:val="21"/>
          <w:szCs w:val="21"/>
        </w:rPr>
        <w:t>и</w:t>
      </w:r>
      <w:r w:rsidRPr="0025679C">
        <w:rPr>
          <w:rFonts w:ascii="Helvetica" w:hAnsi="Helvetica" w:cs="Helvetica"/>
          <w:b/>
          <w:bCs/>
          <w:color w:val="222222"/>
          <w:sz w:val="21"/>
          <w:szCs w:val="21"/>
        </w:rPr>
        <w:t xml:space="preserve"> D-</w:t>
      </w:r>
      <w:r w:rsidRPr="0025679C">
        <w:rPr>
          <w:rFonts w:ascii="Helvetica" w:hAnsi="Helvetica" w:cs="Helvetica" w:hint="eastAsia"/>
          <w:b/>
          <w:bCs/>
          <w:color w:val="222222"/>
          <w:sz w:val="21"/>
          <w:szCs w:val="21"/>
        </w:rPr>
        <w:t>форм</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мозге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при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его</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различных</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функциональных</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состояниях</w:t>
      </w:r>
    </w:p>
    <w:p w14:paraId="299ED7AD" w14:textId="77777777" w:rsidR="0025679C" w:rsidRPr="0025679C" w:rsidRDefault="0025679C" w:rsidP="0025679C">
      <w:pPr>
        <w:rPr>
          <w:rFonts w:ascii="Helvetica" w:hAnsi="Helvetica" w:cs="Helvetica"/>
          <w:b/>
          <w:bCs/>
          <w:color w:val="222222"/>
          <w:sz w:val="21"/>
          <w:szCs w:val="21"/>
        </w:rPr>
      </w:pPr>
    </w:p>
    <w:p w14:paraId="4DC4C9A2"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b/>
          <w:bCs/>
          <w:color w:val="222222"/>
          <w:sz w:val="21"/>
          <w:szCs w:val="21"/>
        </w:rPr>
        <w:t xml:space="preserve">3.4. </w:t>
      </w:r>
      <w:r w:rsidRPr="0025679C">
        <w:rPr>
          <w:rFonts w:ascii="Helvetica" w:hAnsi="Helvetica" w:cs="Helvetica" w:hint="eastAsia"/>
          <w:b/>
          <w:bCs/>
          <w:color w:val="222222"/>
          <w:sz w:val="21"/>
          <w:szCs w:val="21"/>
        </w:rPr>
        <w:t>Содержание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глюкозы</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уридиндифосфатглюкозы</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мозге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под</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влиянием</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ингибиторов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МАО</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физиологических</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раздражителей</w:t>
      </w:r>
      <w:r w:rsidRPr="0025679C">
        <w:rPr>
          <w:rFonts w:ascii="Helvetica" w:hAnsi="Helvetica" w:cs="Helvetica"/>
          <w:b/>
          <w:bCs/>
          <w:color w:val="222222"/>
          <w:sz w:val="21"/>
          <w:szCs w:val="21"/>
        </w:rPr>
        <w:t>.</w:t>
      </w:r>
    </w:p>
    <w:p w14:paraId="11783820" w14:textId="77777777" w:rsidR="0025679C" w:rsidRPr="0025679C" w:rsidRDefault="0025679C" w:rsidP="0025679C">
      <w:pPr>
        <w:rPr>
          <w:rFonts w:ascii="Helvetica" w:hAnsi="Helvetica" w:cs="Helvetica"/>
          <w:b/>
          <w:bCs/>
          <w:color w:val="222222"/>
          <w:sz w:val="21"/>
          <w:szCs w:val="21"/>
        </w:rPr>
      </w:pPr>
    </w:p>
    <w:p w14:paraId="4C0DE928"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b/>
          <w:bCs/>
          <w:color w:val="222222"/>
          <w:sz w:val="21"/>
          <w:szCs w:val="21"/>
        </w:rPr>
        <w:t xml:space="preserve">3.4.1. </w:t>
      </w:r>
      <w:r w:rsidRPr="0025679C">
        <w:rPr>
          <w:rFonts w:ascii="Helvetica" w:hAnsi="Helvetica" w:cs="Helvetica" w:hint="eastAsia"/>
          <w:b/>
          <w:bCs/>
          <w:color w:val="222222"/>
          <w:sz w:val="21"/>
          <w:szCs w:val="21"/>
        </w:rPr>
        <w:t>Содержание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глюкозы</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мозге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под</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влиянием</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ингибиторов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МАО</w:t>
      </w:r>
    </w:p>
    <w:p w14:paraId="4CB692F3" w14:textId="77777777" w:rsidR="0025679C" w:rsidRPr="0025679C" w:rsidRDefault="0025679C" w:rsidP="0025679C">
      <w:pPr>
        <w:rPr>
          <w:rFonts w:ascii="Helvetica" w:hAnsi="Helvetica" w:cs="Helvetica"/>
          <w:b/>
          <w:bCs/>
          <w:color w:val="222222"/>
          <w:sz w:val="21"/>
          <w:szCs w:val="21"/>
        </w:rPr>
      </w:pPr>
    </w:p>
    <w:p w14:paraId="133051F1"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b/>
          <w:bCs/>
          <w:color w:val="222222"/>
          <w:sz w:val="21"/>
          <w:szCs w:val="21"/>
        </w:rPr>
        <w:t xml:space="preserve">3.4.2. </w:t>
      </w:r>
      <w:r w:rsidRPr="0025679C">
        <w:rPr>
          <w:rFonts w:ascii="Helvetica" w:hAnsi="Helvetica" w:cs="Helvetica" w:hint="eastAsia"/>
          <w:b/>
          <w:bCs/>
          <w:color w:val="222222"/>
          <w:sz w:val="21"/>
          <w:szCs w:val="21"/>
        </w:rPr>
        <w:t>Содержание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уридиндифосфатглюкозы</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мозге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под</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влиянием</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ингибиторов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МАО</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физиологических</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раздражителей</w:t>
      </w:r>
      <w:r w:rsidRPr="0025679C">
        <w:rPr>
          <w:rFonts w:ascii="Helvetica" w:hAnsi="Helvetica" w:cs="Helvetica"/>
          <w:b/>
          <w:bCs/>
          <w:color w:val="222222"/>
          <w:sz w:val="21"/>
          <w:szCs w:val="21"/>
        </w:rPr>
        <w:t>.</w:t>
      </w:r>
    </w:p>
    <w:p w14:paraId="3FC43FFA" w14:textId="77777777" w:rsidR="0025679C" w:rsidRPr="0025679C" w:rsidRDefault="0025679C" w:rsidP="0025679C">
      <w:pPr>
        <w:rPr>
          <w:rFonts w:ascii="Helvetica" w:hAnsi="Helvetica" w:cs="Helvetica"/>
          <w:b/>
          <w:bCs/>
          <w:color w:val="222222"/>
          <w:sz w:val="21"/>
          <w:szCs w:val="21"/>
        </w:rPr>
      </w:pPr>
    </w:p>
    <w:p w14:paraId="66D720DA"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b/>
          <w:bCs/>
          <w:color w:val="222222"/>
          <w:sz w:val="21"/>
          <w:szCs w:val="21"/>
        </w:rPr>
        <w:t xml:space="preserve">3.5. </w:t>
      </w:r>
      <w:r w:rsidRPr="0025679C">
        <w:rPr>
          <w:rFonts w:ascii="Helvetica" w:hAnsi="Helvetica" w:cs="Helvetica" w:hint="eastAsia"/>
          <w:b/>
          <w:bCs/>
          <w:color w:val="222222"/>
          <w:sz w:val="21"/>
          <w:szCs w:val="21"/>
        </w:rPr>
        <w:t>Активность</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гликоген</w:t>
      </w:r>
      <w:r w:rsidRPr="0025679C">
        <w:rPr>
          <w:rFonts w:ascii="Helvetica" w:hAnsi="Helvetica" w:cs="Helvetica"/>
          <w:b/>
          <w:bCs/>
          <w:color w:val="222222"/>
          <w:sz w:val="21"/>
          <w:szCs w:val="21"/>
        </w:rPr>
        <w:t>-</w:t>
      </w:r>
      <w:r w:rsidRPr="0025679C">
        <w:rPr>
          <w:rFonts w:ascii="Helvetica" w:hAnsi="Helvetica" w:cs="Helvetica" w:hint="eastAsia"/>
          <w:b/>
          <w:bCs/>
          <w:color w:val="222222"/>
          <w:sz w:val="21"/>
          <w:szCs w:val="21"/>
        </w:rPr>
        <w:t>синтазы</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ее</w:t>
      </w:r>
      <w:r w:rsidRPr="0025679C">
        <w:rPr>
          <w:rFonts w:ascii="Helvetica" w:hAnsi="Helvetica" w:cs="Helvetica"/>
          <w:b/>
          <w:bCs/>
          <w:color w:val="222222"/>
          <w:sz w:val="21"/>
          <w:szCs w:val="21"/>
        </w:rPr>
        <w:t xml:space="preserve"> I- </w:t>
      </w:r>
      <w:r w:rsidRPr="0025679C">
        <w:rPr>
          <w:rFonts w:ascii="Helvetica" w:hAnsi="Helvetica" w:cs="Helvetica" w:hint="eastAsia"/>
          <w:b/>
          <w:bCs/>
          <w:color w:val="222222"/>
          <w:sz w:val="21"/>
          <w:szCs w:val="21"/>
        </w:rPr>
        <w:t>и</w:t>
      </w:r>
      <w:r w:rsidRPr="0025679C">
        <w:rPr>
          <w:rFonts w:ascii="Helvetica" w:hAnsi="Helvetica" w:cs="Helvetica"/>
          <w:b/>
          <w:bCs/>
          <w:color w:val="222222"/>
          <w:sz w:val="21"/>
          <w:szCs w:val="21"/>
        </w:rPr>
        <w:t xml:space="preserve"> D-</w:t>
      </w:r>
      <w:r w:rsidRPr="0025679C">
        <w:rPr>
          <w:rFonts w:ascii="Helvetica" w:hAnsi="Helvetica" w:cs="Helvetica" w:hint="eastAsia"/>
          <w:b/>
          <w:bCs/>
          <w:color w:val="222222"/>
          <w:sz w:val="21"/>
          <w:szCs w:val="21"/>
        </w:rPr>
        <w:t>форм</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мозге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под</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влиянием</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сАМР</w:t>
      </w:r>
      <w:r w:rsidRPr="0025679C">
        <w:rPr>
          <w:rFonts w:ascii="Helvetica" w:hAnsi="Helvetica" w:cs="Helvetica"/>
          <w:b/>
          <w:bCs/>
          <w:color w:val="222222"/>
          <w:sz w:val="21"/>
          <w:szCs w:val="21"/>
        </w:rPr>
        <w:t>.</w:t>
      </w:r>
    </w:p>
    <w:p w14:paraId="66142C86" w14:textId="77777777" w:rsidR="0025679C" w:rsidRPr="0025679C" w:rsidRDefault="0025679C" w:rsidP="0025679C">
      <w:pPr>
        <w:rPr>
          <w:rFonts w:ascii="Helvetica" w:hAnsi="Helvetica" w:cs="Helvetica"/>
          <w:b/>
          <w:bCs/>
          <w:color w:val="222222"/>
          <w:sz w:val="21"/>
          <w:szCs w:val="21"/>
        </w:rPr>
      </w:pPr>
    </w:p>
    <w:p w14:paraId="2EFD0F03"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b/>
          <w:bCs/>
          <w:color w:val="222222"/>
          <w:sz w:val="21"/>
          <w:szCs w:val="21"/>
        </w:rPr>
        <w:t xml:space="preserve">3.6. </w:t>
      </w:r>
      <w:r w:rsidRPr="0025679C">
        <w:rPr>
          <w:rFonts w:ascii="Helvetica" w:hAnsi="Helvetica" w:cs="Helvetica" w:hint="eastAsia"/>
          <w:b/>
          <w:bCs/>
          <w:color w:val="222222"/>
          <w:sz w:val="21"/>
          <w:szCs w:val="21"/>
        </w:rPr>
        <w:t>Активность</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гликоген</w:t>
      </w:r>
      <w:r w:rsidRPr="0025679C">
        <w:rPr>
          <w:rFonts w:ascii="Helvetica" w:hAnsi="Helvetica" w:cs="Helvetica"/>
          <w:b/>
          <w:bCs/>
          <w:color w:val="222222"/>
          <w:sz w:val="21"/>
          <w:szCs w:val="21"/>
        </w:rPr>
        <w:t>-</w:t>
      </w:r>
      <w:r w:rsidRPr="0025679C">
        <w:rPr>
          <w:rFonts w:ascii="Helvetica" w:hAnsi="Helvetica" w:cs="Helvetica" w:hint="eastAsia"/>
          <w:b/>
          <w:bCs/>
          <w:color w:val="222222"/>
          <w:sz w:val="21"/>
          <w:szCs w:val="21"/>
        </w:rPr>
        <w:t>синтазы</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ее</w:t>
      </w:r>
      <w:r w:rsidRPr="0025679C">
        <w:rPr>
          <w:rFonts w:ascii="Helvetica" w:hAnsi="Helvetica" w:cs="Helvetica"/>
          <w:b/>
          <w:bCs/>
          <w:color w:val="222222"/>
          <w:sz w:val="21"/>
          <w:szCs w:val="21"/>
        </w:rPr>
        <w:t xml:space="preserve"> I- </w:t>
      </w:r>
      <w:r w:rsidRPr="0025679C">
        <w:rPr>
          <w:rFonts w:ascii="Helvetica" w:hAnsi="Helvetica" w:cs="Helvetica" w:hint="eastAsia"/>
          <w:b/>
          <w:bCs/>
          <w:color w:val="222222"/>
          <w:sz w:val="21"/>
          <w:szCs w:val="21"/>
        </w:rPr>
        <w:t>и</w:t>
      </w:r>
      <w:r w:rsidRPr="0025679C">
        <w:rPr>
          <w:rFonts w:ascii="Helvetica" w:hAnsi="Helvetica" w:cs="Helvetica"/>
          <w:b/>
          <w:bCs/>
          <w:color w:val="222222"/>
          <w:sz w:val="21"/>
          <w:szCs w:val="21"/>
        </w:rPr>
        <w:t xml:space="preserve"> D-</w:t>
      </w:r>
      <w:r w:rsidRPr="0025679C">
        <w:rPr>
          <w:rFonts w:ascii="Helvetica" w:hAnsi="Helvetica" w:cs="Helvetica" w:hint="eastAsia"/>
          <w:b/>
          <w:bCs/>
          <w:color w:val="222222"/>
          <w:sz w:val="21"/>
          <w:szCs w:val="21"/>
        </w:rPr>
        <w:t>форм</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мозге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под</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влиянием</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ингибиторов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МАО</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с</w:t>
      </w:r>
      <w:r w:rsidRPr="0025679C">
        <w:rPr>
          <w:rFonts w:ascii="Helvetica" w:hAnsi="Helvetica" w:cs="Helvetica"/>
          <w:b/>
          <w:bCs/>
          <w:color w:val="222222"/>
          <w:sz w:val="21"/>
          <w:szCs w:val="21"/>
        </w:rPr>
        <w:t xml:space="preserve"> AMP.</w:t>
      </w:r>
    </w:p>
    <w:p w14:paraId="3D35A302" w14:textId="77777777" w:rsidR="0025679C" w:rsidRPr="0025679C" w:rsidRDefault="0025679C" w:rsidP="0025679C">
      <w:pPr>
        <w:rPr>
          <w:rFonts w:ascii="Helvetica" w:hAnsi="Helvetica" w:cs="Helvetica"/>
          <w:b/>
          <w:bCs/>
          <w:color w:val="222222"/>
          <w:sz w:val="21"/>
          <w:szCs w:val="21"/>
        </w:rPr>
      </w:pPr>
    </w:p>
    <w:p w14:paraId="4DBB510D"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b/>
          <w:bCs/>
          <w:color w:val="222222"/>
          <w:sz w:val="21"/>
          <w:szCs w:val="21"/>
        </w:rPr>
        <w:t xml:space="preserve">3.7. </w:t>
      </w:r>
      <w:r w:rsidRPr="0025679C">
        <w:rPr>
          <w:rFonts w:ascii="Helvetica" w:hAnsi="Helvetica" w:cs="Helvetica" w:hint="eastAsia"/>
          <w:b/>
          <w:bCs/>
          <w:color w:val="222222"/>
          <w:sz w:val="21"/>
          <w:szCs w:val="21"/>
        </w:rPr>
        <w:t>Активность</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гликоген</w:t>
      </w:r>
      <w:r w:rsidRPr="0025679C">
        <w:rPr>
          <w:rFonts w:ascii="Helvetica" w:hAnsi="Helvetica" w:cs="Helvetica"/>
          <w:b/>
          <w:bCs/>
          <w:color w:val="222222"/>
          <w:sz w:val="21"/>
          <w:szCs w:val="21"/>
        </w:rPr>
        <w:t>-</w:t>
      </w:r>
      <w:r w:rsidRPr="0025679C">
        <w:rPr>
          <w:rFonts w:ascii="Helvetica" w:hAnsi="Helvetica" w:cs="Helvetica" w:hint="eastAsia"/>
          <w:b/>
          <w:bCs/>
          <w:color w:val="222222"/>
          <w:sz w:val="21"/>
          <w:szCs w:val="21"/>
        </w:rPr>
        <w:t>синтазы</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ее</w:t>
      </w:r>
      <w:r w:rsidRPr="0025679C">
        <w:rPr>
          <w:rFonts w:ascii="Helvetica" w:hAnsi="Helvetica" w:cs="Helvetica"/>
          <w:b/>
          <w:bCs/>
          <w:color w:val="222222"/>
          <w:sz w:val="21"/>
          <w:szCs w:val="21"/>
        </w:rPr>
        <w:t xml:space="preserve"> I- </w:t>
      </w:r>
      <w:r w:rsidRPr="0025679C">
        <w:rPr>
          <w:rFonts w:ascii="Helvetica" w:hAnsi="Helvetica" w:cs="Helvetica" w:hint="eastAsia"/>
          <w:b/>
          <w:bCs/>
          <w:color w:val="222222"/>
          <w:sz w:val="21"/>
          <w:szCs w:val="21"/>
        </w:rPr>
        <w:t>и</w:t>
      </w:r>
      <w:r w:rsidRPr="0025679C">
        <w:rPr>
          <w:rFonts w:ascii="Helvetica" w:hAnsi="Helvetica" w:cs="Helvetica"/>
          <w:b/>
          <w:bCs/>
          <w:color w:val="222222"/>
          <w:sz w:val="21"/>
          <w:szCs w:val="21"/>
        </w:rPr>
        <w:t xml:space="preserve"> D-</w:t>
      </w:r>
      <w:r w:rsidRPr="0025679C">
        <w:rPr>
          <w:rFonts w:ascii="Helvetica" w:hAnsi="Helvetica" w:cs="Helvetica" w:hint="eastAsia"/>
          <w:b/>
          <w:bCs/>
          <w:color w:val="222222"/>
          <w:sz w:val="21"/>
          <w:szCs w:val="21"/>
        </w:rPr>
        <w:t>форм</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мозге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при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введении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сАМР</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на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фоне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различных</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функциональных</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состояний</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ЦНС</w:t>
      </w:r>
    </w:p>
    <w:p w14:paraId="26214AF2" w14:textId="77777777" w:rsidR="0025679C" w:rsidRPr="0025679C" w:rsidRDefault="0025679C" w:rsidP="0025679C">
      <w:pPr>
        <w:rPr>
          <w:rFonts w:ascii="Helvetica" w:hAnsi="Helvetica" w:cs="Helvetica"/>
          <w:b/>
          <w:bCs/>
          <w:color w:val="222222"/>
          <w:sz w:val="21"/>
          <w:szCs w:val="21"/>
        </w:rPr>
      </w:pPr>
    </w:p>
    <w:p w14:paraId="6644FCFB"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b/>
          <w:bCs/>
          <w:color w:val="222222"/>
          <w:sz w:val="21"/>
          <w:szCs w:val="21"/>
        </w:rPr>
        <w:t xml:space="preserve">3.8. </w:t>
      </w:r>
      <w:r w:rsidRPr="0025679C">
        <w:rPr>
          <w:rFonts w:ascii="Helvetica" w:hAnsi="Helvetica" w:cs="Helvetica" w:hint="eastAsia"/>
          <w:b/>
          <w:bCs/>
          <w:color w:val="222222"/>
          <w:sz w:val="21"/>
          <w:szCs w:val="21"/>
        </w:rPr>
        <w:t>Содержание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гликогена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мозге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под</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влиянием</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ингибиторов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МАО</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физиологических</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раздражителей</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сАМР</w:t>
      </w:r>
      <w:r w:rsidRPr="0025679C">
        <w:rPr>
          <w:rFonts w:ascii="Helvetica" w:hAnsi="Helvetica" w:cs="Helvetica"/>
          <w:b/>
          <w:bCs/>
          <w:color w:val="222222"/>
          <w:sz w:val="21"/>
          <w:szCs w:val="21"/>
        </w:rPr>
        <w:t>.</w:t>
      </w:r>
    </w:p>
    <w:p w14:paraId="7FAA0591" w14:textId="77777777" w:rsidR="0025679C" w:rsidRPr="0025679C" w:rsidRDefault="0025679C" w:rsidP="0025679C">
      <w:pPr>
        <w:rPr>
          <w:rFonts w:ascii="Helvetica" w:hAnsi="Helvetica" w:cs="Helvetica"/>
          <w:b/>
          <w:bCs/>
          <w:color w:val="222222"/>
          <w:sz w:val="21"/>
          <w:szCs w:val="21"/>
        </w:rPr>
      </w:pPr>
    </w:p>
    <w:p w14:paraId="38A48A75"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b/>
          <w:bCs/>
          <w:color w:val="222222"/>
          <w:sz w:val="21"/>
          <w:szCs w:val="21"/>
        </w:rPr>
        <w:t xml:space="preserve">3.8.1. </w:t>
      </w:r>
      <w:r w:rsidRPr="0025679C">
        <w:rPr>
          <w:rFonts w:ascii="Helvetica" w:hAnsi="Helvetica" w:cs="Helvetica" w:hint="eastAsia"/>
          <w:b/>
          <w:bCs/>
          <w:color w:val="222222"/>
          <w:sz w:val="21"/>
          <w:szCs w:val="21"/>
        </w:rPr>
        <w:t>Содержание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гликогена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мозге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под</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влиянием</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ингибиторов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МАО</w:t>
      </w:r>
    </w:p>
    <w:p w14:paraId="1B606ADF" w14:textId="77777777" w:rsidR="0025679C" w:rsidRPr="0025679C" w:rsidRDefault="0025679C" w:rsidP="0025679C">
      <w:pPr>
        <w:rPr>
          <w:rFonts w:ascii="Helvetica" w:hAnsi="Helvetica" w:cs="Helvetica"/>
          <w:b/>
          <w:bCs/>
          <w:color w:val="222222"/>
          <w:sz w:val="21"/>
          <w:szCs w:val="21"/>
        </w:rPr>
      </w:pPr>
    </w:p>
    <w:p w14:paraId="5CF0A19C"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b/>
          <w:bCs/>
          <w:color w:val="222222"/>
          <w:sz w:val="21"/>
          <w:szCs w:val="21"/>
        </w:rPr>
        <w:t xml:space="preserve">3.8.2. </w:t>
      </w:r>
      <w:r w:rsidRPr="0025679C">
        <w:rPr>
          <w:rFonts w:ascii="Helvetica" w:hAnsi="Helvetica" w:cs="Helvetica" w:hint="eastAsia"/>
          <w:b/>
          <w:bCs/>
          <w:color w:val="222222"/>
          <w:sz w:val="21"/>
          <w:szCs w:val="21"/>
        </w:rPr>
        <w:t>Содержание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гликогена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мозге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под</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влиянием</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сАМР</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при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его</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сочетании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с</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ингибиторами</w:t>
      </w:r>
    </w:p>
    <w:p w14:paraId="1674CB25" w14:textId="77777777" w:rsidR="0025679C" w:rsidRPr="0025679C" w:rsidRDefault="0025679C" w:rsidP="0025679C">
      <w:pPr>
        <w:rPr>
          <w:rFonts w:ascii="Helvetica" w:hAnsi="Helvetica" w:cs="Helvetica"/>
          <w:b/>
          <w:bCs/>
          <w:color w:val="222222"/>
          <w:sz w:val="21"/>
          <w:szCs w:val="21"/>
        </w:rPr>
      </w:pPr>
    </w:p>
    <w:p w14:paraId="19A20C62"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b/>
          <w:bCs/>
          <w:color w:val="222222"/>
          <w:sz w:val="21"/>
          <w:szCs w:val="21"/>
        </w:rPr>
        <w:t xml:space="preserve">3.8.3. </w:t>
      </w:r>
      <w:r w:rsidRPr="0025679C">
        <w:rPr>
          <w:rFonts w:ascii="Helvetica" w:hAnsi="Helvetica" w:cs="Helvetica" w:hint="eastAsia"/>
          <w:b/>
          <w:bCs/>
          <w:color w:val="222222"/>
          <w:sz w:val="21"/>
          <w:szCs w:val="21"/>
        </w:rPr>
        <w:t>Содержание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гликогена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мозге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при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введении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сАМР</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на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фоне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различных</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функциональных</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состояний</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ЦНС</w:t>
      </w:r>
      <w:r w:rsidRPr="0025679C">
        <w:rPr>
          <w:rFonts w:ascii="Helvetica" w:hAnsi="Helvetica" w:cs="Helvetica"/>
          <w:b/>
          <w:bCs/>
          <w:color w:val="222222"/>
          <w:sz w:val="21"/>
          <w:szCs w:val="21"/>
        </w:rPr>
        <w:t>.</w:t>
      </w:r>
    </w:p>
    <w:p w14:paraId="78C1B914" w14:textId="77777777" w:rsidR="0025679C" w:rsidRPr="0025679C" w:rsidRDefault="0025679C" w:rsidP="0025679C">
      <w:pPr>
        <w:rPr>
          <w:rFonts w:ascii="Helvetica" w:hAnsi="Helvetica" w:cs="Helvetica"/>
          <w:b/>
          <w:bCs/>
          <w:color w:val="222222"/>
          <w:sz w:val="21"/>
          <w:szCs w:val="21"/>
        </w:rPr>
      </w:pPr>
    </w:p>
    <w:p w14:paraId="3AE63E49"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b/>
          <w:bCs/>
          <w:color w:val="222222"/>
          <w:sz w:val="21"/>
          <w:szCs w:val="21"/>
        </w:rPr>
        <w:t xml:space="preserve">3.9. </w:t>
      </w:r>
      <w:r w:rsidRPr="0025679C">
        <w:rPr>
          <w:rFonts w:ascii="Helvetica" w:hAnsi="Helvetica" w:cs="Helvetica" w:hint="eastAsia"/>
          <w:b/>
          <w:bCs/>
          <w:color w:val="222222"/>
          <w:sz w:val="21"/>
          <w:szCs w:val="21"/>
        </w:rPr>
        <w:t>Обсуждение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результатов</w:t>
      </w:r>
      <w:r w:rsidRPr="0025679C">
        <w:rPr>
          <w:rFonts w:ascii="Helvetica" w:hAnsi="Helvetica" w:cs="Helvetica"/>
          <w:b/>
          <w:bCs/>
          <w:color w:val="222222"/>
          <w:sz w:val="21"/>
          <w:szCs w:val="21"/>
        </w:rPr>
        <w:t>.</w:t>
      </w:r>
    </w:p>
    <w:p w14:paraId="2DF0407A" w14:textId="77777777" w:rsidR="0025679C" w:rsidRPr="0025679C" w:rsidRDefault="0025679C" w:rsidP="0025679C">
      <w:pPr>
        <w:rPr>
          <w:rFonts w:ascii="Helvetica" w:hAnsi="Helvetica" w:cs="Helvetica"/>
          <w:b/>
          <w:bCs/>
          <w:color w:val="222222"/>
          <w:sz w:val="21"/>
          <w:szCs w:val="21"/>
        </w:rPr>
      </w:pPr>
    </w:p>
    <w:p w14:paraId="74E64682"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b/>
          <w:bCs/>
          <w:color w:val="222222"/>
          <w:sz w:val="21"/>
          <w:szCs w:val="21"/>
        </w:rPr>
        <w:t xml:space="preserve">3.10. </w:t>
      </w:r>
      <w:r w:rsidRPr="0025679C">
        <w:rPr>
          <w:rFonts w:ascii="Helvetica" w:hAnsi="Helvetica" w:cs="Helvetica" w:hint="eastAsia"/>
          <w:b/>
          <w:bCs/>
          <w:color w:val="222222"/>
          <w:sz w:val="21"/>
          <w:szCs w:val="21"/>
        </w:rPr>
        <w:t>Выводы</w:t>
      </w:r>
      <w:r w:rsidRPr="0025679C">
        <w:rPr>
          <w:rFonts w:ascii="Helvetica" w:hAnsi="Helvetica" w:cs="Helvetica"/>
          <w:b/>
          <w:bCs/>
          <w:color w:val="222222"/>
          <w:sz w:val="21"/>
          <w:szCs w:val="21"/>
        </w:rPr>
        <w:t>.</w:t>
      </w:r>
    </w:p>
    <w:p w14:paraId="412BE04A" w14:textId="77777777" w:rsidR="0025679C" w:rsidRPr="0025679C" w:rsidRDefault="0025679C" w:rsidP="0025679C">
      <w:pPr>
        <w:rPr>
          <w:rFonts w:ascii="Helvetica" w:hAnsi="Helvetica" w:cs="Helvetica"/>
          <w:b/>
          <w:bCs/>
          <w:color w:val="222222"/>
          <w:sz w:val="21"/>
          <w:szCs w:val="21"/>
        </w:rPr>
      </w:pPr>
    </w:p>
    <w:p w14:paraId="4B48427C"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hint="eastAsia"/>
          <w:b/>
          <w:bCs/>
          <w:color w:val="222222"/>
          <w:sz w:val="21"/>
          <w:szCs w:val="21"/>
        </w:rPr>
        <w:t>ГЛАВА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ЗУ</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АКТИВНОСТЬ</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ГЛИКОГЕН</w:t>
      </w:r>
      <w:r w:rsidRPr="0025679C">
        <w:rPr>
          <w:rFonts w:ascii="Helvetica" w:hAnsi="Helvetica" w:cs="Helvetica"/>
          <w:b/>
          <w:bCs/>
          <w:color w:val="222222"/>
          <w:sz w:val="21"/>
          <w:szCs w:val="21"/>
        </w:rPr>
        <w:t>-^</w:t>
      </w:r>
      <w:r w:rsidRPr="0025679C">
        <w:rPr>
          <w:rFonts w:ascii="Helvetica" w:hAnsi="Helvetica" w:cs="Helvetica" w:hint="eastAsia"/>
          <w:b/>
          <w:bCs/>
          <w:color w:val="222222"/>
          <w:sz w:val="21"/>
          <w:szCs w:val="21"/>
        </w:rPr>
        <w:t>ОСФОЕИЛАЗЫ</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КИНАЗЫ</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ФОСФОРИЛАЗЫ</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РЕГУЛЯЦИЯ</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РАСПАДА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ГЛИКОГЕНА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ГОЛОВНОМ</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МОЗГЕ</w:t>
      </w:r>
    </w:p>
    <w:p w14:paraId="2E2B7374" w14:textId="77777777" w:rsidR="0025679C" w:rsidRPr="0025679C" w:rsidRDefault="0025679C" w:rsidP="0025679C">
      <w:pPr>
        <w:rPr>
          <w:rFonts w:ascii="Helvetica" w:hAnsi="Helvetica" w:cs="Helvetica"/>
          <w:b/>
          <w:bCs/>
          <w:color w:val="222222"/>
          <w:sz w:val="21"/>
          <w:szCs w:val="21"/>
        </w:rPr>
      </w:pPr>
    </w:p>
    <w:p w14:paraId="53F8EBE7"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b/>
          <w:bCs/>
          <w:color w:val="222222"/>
          <w:sz w:val="21"/>
          <w:szCs w:val="21"/>
        </w:rPr>
        <w:t xml:space="preserve">4.1. </w:t>
      </w:r>
      <w:r w:rsidRPr="0025679C">
        <w:rPr>
          <w:rFonts w:ascii="Helvetica" w:hAnsi="Helvetica" w:cs="Helvetica" w:hint="eastAsia"/>
          <w:b/>
          <w:bCs/>
          <w:color w:val="222222"/>
          <w:sz w:val="21"/>
          <w:szCs w:val="21"/>
        </w:rPr>
        <w:t>Динамика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изменения</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содержания</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катехолами</w:t>
      </w:r>
      <w:r w:rsidRPr="0025679C">
        <w:rPr>
          <w:rFonts w:ascii="Helvetica" w:hAnsi="Helvetica" w:cs="Helvetica"/>
          <w:b/>
          <w:bCs/>
          <w:color w:val="222222"/>
          <w:sz w:val="21"/>
          <w:szCs w:val="21"/>
        </w:rPr>
        <w:t>-</w:t>
      </w:r>
      <w:r w:rsidRPr="0025679C">
        <w:rPr>
          <w:rFonts w:ascii="Helvetica" w:hAnsi="Helvetica" w:cs="Helvetica" w:hint="eastAsia"/>
          <w:b/>
          <w:bCs/>
          <w:color w:val="222222"/>
          <w:sz w:val="21"/>
          <w:szCs w:val="21"/>
        </w:rPr>
        <w:t>нов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мозге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под</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влиянием</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ингибиторов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МАО</w:t>
      </w:r>
    </w:p>
    <w:p w14:paraId="0F7ED0B1" w14:textId="77777777" w:rsidR="0025679C" w:rsidRPr="0025679C" w:rsidRDefault="0025679C" w:rsidP="0025679C">
      <w:pPr>
        <w:rPr>
          <w:rFonts w:ascii="Helvetica" w:hAnsi="Helvetica" w:cs="Helvetica"/>
          <w:b/>
          <w:bCs/>
          <w:color w:val="222222"/>
          <w:sz w:val="21"/>
          <w:szCs w:val="21"/>
        </w:rPr>
      </w:pPr>
    </w:p>
    <w:p w14:paraId="0F18CCA1"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b/>
          <w:bCs/>
          <w:color w:val="222222"/>
          <w:sz w:val="21"/>
          <w:szCs w:val="21"/>
        </w:rPr>
        <w:t xml:space="preserve">4.I.I. </w:t>
      </w:r>
      <w:r w:rsidRPr="0025679C">
        <w:rPr>
          <w:rFonts w:ascii="Helvetica" w:hAnsi="Helvetica" w:cs="Helvetica" w:hint="eastAsia"/>
          <w:b/>
          <w:bCs/>
          <w:color w:val="222222"/>
          <w:sz w:val="21"/>
          <w:szCs w:val="21"/>
        </w:rPr>
        <w:t>Изменения</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содержании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норадреналина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адреналина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мозге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под</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влиянием</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ипрази</w:t>
      </w:r>
      <w:r w:rsidRPr="0025679C">
        <w:rPr>
          <w:rFonts w:ascii="Helvetica" w:hAnsi="Helvetica" w:cs="Helvetica"/>
          <w:b/>
          <w:bCs/>
          <w:color w:val="222222"/>
          <w:sz w:val="21"/>
          <w:szCs w:val="21"/>
        </w:rPr>
        <w:t>-</w:t>
      </w:r>
      <w:r w:rsidRPr="0025679C">
        <w:rPr>
          <w:rFonts w:ascii="Helvetica" w:hAnsi="Helvetica" w:cs="Helvetica" w:hint="eastAsia"/>
          <w:b/>
          <w:bCs/>
          <w:color w:val="222222"/>
          <w:sz w:val="21"/>
          <w:szCs w:val="21"/>
        </w:rPr>
        <w:t>да</w:t>
      </w:r>
      <w:r w:rsidRPr="0025679C">
        <w:rPr>
          <w:rFonts w:ascii="Helvetica" w:hAnsi="Helvetica" w:cs="Helvetica"/>
          <w:b/>
          <w:bCs/>
          <w:color w:val="222222"/>
          <w:sz w:val="21"/>
          <w:szCs w:val="21"/>
        </w:rPr>
        <w:t>.</w:t>
      </w:r>
    </w:p>
    <w:p w14:paraId="456EE40D" w14:textId="77777777" w:rsidR="0025679C" w:rsidRPr="0025679C" w:rsidRDefault="0025679C" w:rsidP="0025679C">
      <w:pPr>
        <w:rPr>
          <w:rFonts w:ascii="Helvetica" w:hAnsi="Helvetica" w:cs="Helvetica"/>
          <w:b/>
          <w:bCs/>
          <w:color w:val="222222"/>
          <w:sz w:val="21"/>
          <w:szCs w:val="21"/>
        </w:rPr>
      </w:pPr>
    </w:p>
    <w:p w14:paraId="4A2F9CF7"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b/>
          <w:bCs/>
          <w:color w:val="222222"/>
          <w:sz w:val="21"/>
          <w:szCs w:val="21"/>
        </w:rPr>
        <w:t>4.</w:t>
      </w:r>
      <w:r w:rsidRPr="0025679C">
        <w:rPr>
          <w:rFonts w:ascii="Helvetica" w:hAnsi="Helvetica" w:cs="Helvetica" w:hint="eastAsia"/>
          <w:b/>
          <w:bCs/>
          <w:color w:val="222222"/>
          <w:sz w:val="21"/>
          <w:szCs w:val="21"/>
        </w:rPr>
        <w:t>Т</w:t>
      </w:r>
      <w:r w:rsidRPr="0025679C">
        <w:rPr>
          <w:rFonts w:ascii="Helvetica" w:hAnsi="Helvetica" w:cs="Helvetica"/>
          <w:b/>
          <w:bCs/>
          <w:color w:val="222222"/>
          <w:sz w:val="21"/>
          <w:szCs w:val="21"/>
        </w:rPr>
        <w:t xml:space="preserve">.2. </w:t>
      </w:r>
      <w:r w:rsidRPr="0025679C">
        <w:rPr>
          <w:rFonts w:ascii="Helvetica" w:hAnsi="Helvetica" w:cs="Helvetica" w:hint="eastAsia"/>
          <w:b/>
          <w:bCs/>
          <w:color w:val="222222"/>
          <w:sz w:val="21"/>
          <w:szCs w:val="21"/>
        </w:rPr>
        <w:t>Изменения</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содержании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норадреналина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адреналина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мозге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под</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влиянием</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трансамина</w:t>
      </w:r>
    </w:p>
    <w:p w14:paraId="1FA58C32" w14:textId="77777777" w:rsidR="0025679C" w:rsidRPr="0025679C" w:rsidRDefault="0025679C" w:rsidP="0025679C">
      <w:pPr>
        <w:rPr>
          <w:rFonts w:ascii="Helvetica" w:hAnsi="Helvetica" w:cs="Helvetica"/>
          <w:b/>
          <w:bCs/>
          <w:color w:val="222222"/>
          <w:sz w:val="21"/>
          <w:szCs w:val="21"/>
        </w:rPr>
      </w:pPr>
    </w:p>
    <w:p w14:paraId="2D001330"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b/>
          <w:bCs/>
          <w:color w:val="222222"/>
          <w:sz w:val="21"/>
          <w:szCs w:val="21"/>
        </w:rPr>
        <w:t xml:space="preserve">4.2. </w:t>
      </w:r>
      <w:r w:rsidRPr="0025679C">
        <w:rPr>
          <w:rFonts w:ascii="Helvetica" w:hAnsi="Helvetica" w:cs="Helvetica" w:hint="eastAsia"/>
          <w:b/>
          <w:bCs/>
          <w:color w:val="222222"/>
          <w:sz w:val="21"/>
          <w:szCs w:val="21"/>
        </w:rPr>
        <w:t>Активность</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гликоген</w:t>
      </w:r>
      <w:r w:rsidRPr="0025679C">
        <w:rPr>
          <w:rFonts w:ascii="Helvetica" w:hAnsi="Helvetica" w:cs="Helvetica"/>
          <w:b/>
          <w:bCs/>
          <w:color w:val="222222"/>
          <w:sz w:val="21"/>
          <w:szCs w:val="21"/>
        </w:rPr>
        <w:t>-</w:t>
      </w:r>
      <w:r w:rsidRPr="0025679C">
        <w:rPr>
          <w:rFonts w:ascii="Helvetica" w:hAnsi="Helvetica" w:cs="Helvetica" w:hint="eastAsia"/>
          <w:b/>
          <w:bCs/>
          <w:color w:val="222222"/>
          <w:sz w:val="21"/>
          <w:szCs w:val="21"/>
        </w:rPr>
        <w:t>фосфорилазы</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киназы</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фосфорилазы</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мозге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крыс</w:t>
      </w:r>
    </w:p>
    <w:p w14:paraId="76ECD4AD" w14:textId="77777777" w:rsidR="0025679C" w:rsidRPr="0025679C" w:rsidRDefault="0025679C" w:rsidP="0025679C">
      <w:pPr>
        <w:rPr>
          <w:rFonts w:ascii="Helvetica" w:hAnsi="Helvetica" w:cs="Helvetica"/>
          <w:b/>
          <w:bCs/>
          <w:color w:val="222222"/>
          <w:sz w:val="21"/>
          <w:szCs w:val="21"/>
        </w:rPr>
      </w:pPr>
    </w:p>
    <w:p w14:paraId="76A7F28C"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b/>
          <w:bCs/>
          <w:color w:val="222222"/>
          <w:sz w:val="21"/>
          <w:szCs w:val="21"/>
        </w:rPr>
        <w:t xml:space="preserve">4.3. </w:t>
      </w:r>
      <w:r w:rsidRPr="0025679C">
        <w:rPr>
          <w:rFonts w:ascii="Helvetica" w:hAnsi="Helvetica" w:cs="Helvetica" w:hint="eastAsia"/>
          <w:b/>
          <w:bCs/>
          <w:color w:val="222222"/>
          <w:sz w:val="21"/>
          <w:szCs w:val="21"/>
        </w:rPr>
        <w:t>Активность</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гликоген</w:t>
      </w:r>
      <w:r w:rsidRPr="0025679C">
        <w:rPr>
          <w:rFonts w:ascii="Helvetica" w:hAnsi="Helvetica" w:cs="Helvetica"/>
          <w:b/>
          <w:bCs/>
          <w:color w:val="222222"/>
          <w:sz w:val="21"/>
          <w:szCs w:val="21"/>
        </w:rPr>
        <w:t>-</w:t>
      </w:r>
      <w:r w:rsidRPr="0025679C">
        <w:rPr>
          <w:rFonts w:ascii="Helvetica" w:hAnsi="Helvetica" w:cs="Helvetica" w:hint="eastAsia"/>
          <w:b/>
          <w:bCs/>
          <w:color w:val="222222"/>
          <w:sz w:val="21"/>
          <w:szCs w:val="21"/>
        </w:rPr>
        <w:t>фосфорилазы</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киназы</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фосфорилазы</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мозге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под</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влиянием</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ингибиторов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МАО</w:t>
      </w:r>
    </w:p>
    <w:p w14:paraId="2410CEE3" w14:textId="77777777" w:rsidR="0025679C" w:rsidRPr="0025679C" w:rsidRDefault="0025679C" w:rsidP="0025679C">
      <w:pPr>
        <w:rPr>
          <w:rFonts w:ascii="Helvetica" w:hAnsi="Helvetica" w:cs="Helvetica"/>
          <w:b/>
          <w:bCs/>
          <w:color w:val="222222"/>
          <w:sz w:val="21"/>
          <w:szCs w:val="21"/>
        </w:rPr>
      </w:pPr>
    </w:p>
    <w:p w14:paraId="33DD8ED7"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b/>
          <w:bCs/>
          <w:color w:val="222222"/>
          <w:sz w:val="21"/>
          <w:szCs w:val="21"/>
        </w:rPr>
        <w:t xml:space="preserve">4.3.1. </w:t>
      </w:r>
      <w:r w:rsidRPr="0025679C">
        <w:rPr>
          <w:rFonts w:ascii="Helvetica" w:hAnsi="Helvetica" w:cs="Helvetica" w:hint="eastAsia"/>
          <w:b/>
          <w:bCs/>
          <w:color w:val="222222"/>
          <w:sz w:val="21"/>
          <w:szCs w:val="21"/>
        </w:rPr>
        <w:t>Активность</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гликоген</w:t>
      </w:r>
      <w:r w:rsidRPr="0025679C">
        <w:rPr>
          <w:rFonts w:ascii="Helvetica" w:hAnsi="Helvetica" w:cs="Helvetica"/>
          <w:b/>
          <w:bCs/>
          <w:color w:val="222222"/>
          <w:sz w:val="21"/>
          <w:szCs w:val="21"/>
        </w:rPr>
        <w:t>-</w:t>
      </w:r>
      <w:r w:rsidRPr="0025679C">
        <w:rPr>
          <w:rFonts w:ascii="Helvetica" w:hAnsi="Helvetica" w:cs="Helvetica" w:hint="eastAsia"/>
          <w:b/>
          <w:bCs/>
          <w:color w:val="222222"/>
          <w:sz w:val="21"/>
          <w:szCs w:val="21"/>
        </w:rPr>
        <w:t>фосфорилазы</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мозге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под</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влиянием</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ингибиторов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МО</w:t>
      </w:r>
    </w:p>
    <w:p w14:paraId="55BDA6AB" w14:textId="77777777" w:rsidR="0025679C" w:rsidRPr="0025679C" w:rsidRDefault="0025679C" w:rsidP="0025679C">
      <w:pPr>
        <w:rPr>
          <w:rFonts w:ascii="Helvetica" w:hAnsi="Helvetica" w:cs="Helvetica"/>
          <w:b/>
          <w:bCs/>
          <w:color w:val="222222"/>
          <w:sz w:val="21"/>
          <w:szCs w:val="21"/>
        </w:rPr>
      </w:pPr>
    </w:p>
    <w:p w14:paraId="67AFE2C8"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b/>
          <w:bCs/>
          <w:color w:val="222222"/>
          <w:sz w:val="21"/>
          <w:szCs w:val="21"/>
        </w:rPr>
        <w:t xml:space="preserve">4.3.2. </w:t>
      </w:r>
      <w:r w:rsidRPr="0025679C">
        <w:rPr>
          <w:rFonts w:ascii="Helvetica" w:hAnsi="Helvetica" w:cs="Helvetica" w:hint="eastAsia"/>
          <w:b/>
          <w:bCs/>
          <w:color w:val="222222"/>
          <w:sz w:val="21"/>
          <w:szCs w:val="21"/>
        </w:rPr>
        <w:t>Активность</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киназы</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фосфорилазы</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мозге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под</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w:t>
      </w:r>
      <w:r w:rsidRPr="0025679C">
        <w:rPr>
          <w:rFonts w:ascii="Helvetica" w:hAnsi="Helvetica" w:cs="Helvetica" w:hint="eastAsia"/>
          <w:b/>
          <w:bCs/>
          <w:color w:val="222222"/>
          <w:sz w:val="21"/>
          <w:szCs w:val="21"/>
        </w:rPr>
        <w:lastRenderedPageBreak/>
        <w:t>лиянием</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ингибиторов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МАО</w:t>
      </w:r>
    </w:p>
    <w:p w14:paraId="619C0BBD" w14:textId="77777777" w:rsidR="0025679C" w:rsidRPr="0025679C" w:rsidRDefault="0025679C" w:rsidP="0025679C">
      <w:pPr>
        <w:rPr>
          <w:rFonts w:ascii="Helvetica" w:hAnsi="Helvetica" w:cs="Helvetica"/>
          <w:b/>
          <w:bCs/>
          <w:color w:val="222222"/>
          <w:sz w:val="21"/>
          <w:szCs w:val="21"/>
        </w:rPr>
      </w:pPr>
    </w:p>
    <w:p w14:paraId="3A7B3FE1"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b/>
          <w:bCs/>
          <w:color w:val="222222"/>
          <w:sz w:val="21"/>
          <w:szCs w:val="21"/>
        </w:rPr>
        <w:t xml:space="preserve">4.4. </w:t>
      </w:r>
      <w:r w:rsidRPr="0025679C">
        <w:rPr>
          <w:rFonts w:ascii="Helvetica" w:hAnsi="Helvetica" w:cs="Helvetica" w:hint="eastAsia"/>
          <w:b/>
          <w:bCs/>
          <w:color w:val="222222"/>
          <w:sz w:val="21"/>
          <w:szCs w:val="21"/>
        </w:rPr>
        <w:t>Активность</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киназы</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фосфорилазы</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мозге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при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ею</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различных</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функциональных</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состояниях</w:t>
      </w:r>
      <w:r w:rsidRPr="0025679C">
        <w:rPr>
          <w:rFonts w:ascii="Helvetica" w:hAnsi="Helvetica" w:cs="Helvetica"/>
          <w:b/>
          <w:bCs/>
          <w:color w:val="222222"/>
          <w:sz w:val="21"/>
          <w:szCs w:val="21"/>
        </w:rPr>
        <w:t>.</w:t>
      </w:r>
    </w:p>
    <w:p w14:paraId="254E7BFF" w14:textId="77777777" w:rsidR="0025679C" w:rsidRPr="0025679C" w:rsidRDefault="0025679C" w:rsidP="0025679C">
      <w:pPr>
        <w:rPr>
          <w:rFonts w:ascii="Helvetica" w:hAnsi="Helvetica" w:cs="Helvetica"/>
          <w:b/>
          <w:bCs/>
          <w:color w:val="222222"/>
          <w:sz w:val="21"/>
          <w:szCs w:val="21"/>
        </w:rPr>
      </w:pPr>
    </w:p>
    <w:p w14:paraId="4EF7B6A2"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b/>
          <w:bCs/>
          <w:color w:val="222222"/>
          <w:sz w:val="21"/>
          <w:szCs w:val="21"/>
        </w:rPr>
        <w:t xml:space="preserve">4.5. </w:t>
      </w:r>
      <w:r w:rsidRPr="0025679C">
        <w:rPr>
          <w:rFonts w:ascii="Helvetica" w:hAnsi="Helvetica" w:cs="Helvetica" w:hint="eastAsia"/>
          <w:b/>
          <w:bCs/>
          <w:color w:val="222222"/>
          <w:sz w:val="21"/>
          <w:szCs w:val="21"/>
        </w:rPr>
        <w:t>Активность</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киназы</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фосфорилазы</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мозге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под</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влиянием</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сАМР</w:t>
      </w:r>
      <w:r w:rsidRPr="0025679C">
        <w:rPr>
          <w:rFonts w:ascii="Helvetica" w:hAnsi="Helvetica" w:cs="Helvetica"/>
          <w:b/>
          <w:bCs/>
          <w:color w:val="222222"/>
          <w:sz w:val="21"/>
          <w:szCs w:val="21"/>
        </w:rPr>
        <w:t>.</w:t>
      </w:r>
    </w:p>
    <w:p w14:paraId="10264C41" w14:textId="77777777" w:rsidR="0025679C" w:rsidRPr="0025679C" w:rsidRDefault="0025679C" w:rsidP="0025679C">
      <w:pPr>
        <w:rPr>
          <w:rFonts w:ascii="Helvetica" w:hAnsi="Helvetica" w:cs="Helvetica"/>
          <w:b/>
          <w:bCs/>
          <w:color w:val="222222"/>
          <w:sz w:val="21"/>
          <w:szCs w:val="21"/>
        </w:rPr>
      </w:pPr>
    </w:p>
    <w:p w14:paraId="28482691"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b/>
          <w:bCs/>
          <w:color w:val="222222"/>
          <w:sz w:val="21"/>
          <w:szCs w:val="21"/>
        </w:rPr>
        <w:t xml:space="preserve">4.6. </w:t>
      </w:r>
      <w:r w:rsidRPr="0025679C">
        <w:rPr>
          <w:rFonts w:ascii="Helvetica" w:hAnsi="Helvetica" w:cs="Helvetica" w:hint="eastAsia"/>
          <w:b/>
          <w:bCs/>
          <w:color w:val="222222"/>
          <w:sz w:val="21"/>
          <w:szCs w:val="21"/>
        </w:rPr>
        <w:t>Активность</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киназы</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фосфорилазы</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мозге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под</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влиянием</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ингибиторов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МАО</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и</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сАМР</w:t>
      </w:r>
      <w:r w:rsidRPr="0025679C">
        <w:rPr>
          <w:rFonts w:ascii="Helvetica" w:hAnsi="Helvetica" w:cs="Helvetica"/>
          <w:b/>
          <w:bCs/>
          <w:color w:val="222222"/>
          <w:sz w:val="21"/>
          <w:szCs w:val="21"/>
        </w:rPr>
        <w:t>.</w:t>
      </w:r>
    </w:p>
    <w:p w14:paraId="72FC510E" w14:textId="77777777" w:rsidR="0025679C" w:rsidRPr="0025679C" w:rsidRDefault="0025679C" w:rsidP="0025679C">
      <w:pPr>
        <w:rPr>
          <w:rFonts w:ascii="Helvetica" w:hAnsi="Helvetica" w:cs="Helvetica"/>
          <w:b/>
          <w:bCs/>
          <w:color w:val="222222"/>
          <w:sz w:val="21"/>
          <w:szCs w:val="21"/>
        </w:rPr>
      </w:pPr>
    </w:p>
    <w:p w14:paraId="54BE71C2"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b/>
          <w:bCs/>
          <w:color w:val="222222"/>
          <w:sz w:val="21"/>
          <w:szCs w:val="21"/>
        </w:rPr>
        <w:t xml:space="preserve">4.7. </w:t>
      </w:r>
      <w:r w:rsidRPr="0025679C">
        <w:rPr>
          <w:rFonts w:ascii="Helvetica" w:hAnsi="Helvetica" w:cs="Helvetica" w:hint="eastAsia"/>
          <w:b/>
          <w:bCs/>
          <w:color w:val="222222"/>
          <w:sz w:val="21"/>
          <w:szCs w:val="21"/>
        </w:rPr>
        <w:t>Активность</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киназы</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фосфорилазы</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мозге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под</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влиянием</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сАМР</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на</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фоне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различных</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функциональных</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состояний</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ЦНС</w:t>
      </w:r>
    </w:p>
    <w:p w14:paraId="291EFA11" w14:textId="77777777" w:rsidR="0025679C" w:rsidRPr="0025679C" w:rsidRDefault="0025679C" w:rsidP="0025679C">
      <w:pPr>
        <w:rPr>
          <w:rFonts w:ascii="Helvetica" w:hAnsi="Helvetica" w:cs="Helvetica"/>
          <w:b/>
          <w:bCs/>
          <w:color w:val="222222"/>
          <w:sz w:val="21"/>
          <w:szCs w:val="21"/>
        </w:rPr>
      </w:pPr>
    </w:p>
    <w:p w14:paraId="246C28CE" w14:textId="77777777" w:rsidR="0025679C" w:rsidRPr="0025679C" w:rsidRDefault="0025679C" w:rsidP="0025679C">
      <w:pPr>
        <w:rPr>
          <w:rFonts w:ascii="Helvetica" w:hAnsi="Helvetica" w:cs="Helvetica"/>
          <w:b/>
          <w:bCs/>
          <w:color w:val="222222"/>
          <w:sz w:val="21"/>
          <w:szCs w:val="21"/>
        </w:rPr>
      </w:pPr>
      <w:r w:rsidRPr="0025679C">
        <w:rPr>
          <w:rFonts w:ascii="Helvetica" w:hAnsi="Helvetica" w:cs="Helvetica"/>
          <w:b/>
          <w:bCs/>
          <w:color w:val="222222"/>
          <w:sz w:val="21"/>
          <w:szCs w:val="21"/>
        </w:rPr>
        <w:t xml:space="preserve">4.8. </w:t>
      </w:r>
      <w:r w:rsidRPr="0025679C">
        <w:rPr>
          <w:rFonts w:ascii="Helvetica" w:hAnsi="Helvetica" w:cs="Helvetica" w:hint="eastAsia"/>
          <w:b/>
          <w:bCs/>
          <w:color w:val="222222"/>
          <w:sz w:val="21"/>
          <w:szCs w:val="21"/>
        </w:rPr>
        <w:t>Обсуждение</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результатов</w:t>
      </w:r>
      <w:r w:rsidRPr="0025679C">
        <w:rPr>
          <w:rFonts w:ascii="Helvetica" w:hAnsi="Helvetica" w:cs="Helvetica"/>
          <w:b/>
          <w:bCs/>
          <w:color w:val="222222"/>
          <w:sz w:val="21"/>
          <w:szCs w:val="21"/>
        </w:rPr>
        <w:t>.</w:t>
      </w:r>
    </w:p>
    <w:p w14:paraId="64663D60" w14:textId="77777777" w:rsidR="0025679C" w:rsidRPr="0025679C" w:rsidRDefault="0025679C" w:rsidP="0025679C">
      <w:pPr>
        <w:rPr>
          <w:rFonts w:ascii="Helvetica" w:hAnsi="Helvetica" w:cs="Helvetica"/>
          <w:b/>
          <w:bCs/>
          <w:color w:val="222222"/>
          <w:sz w:val="21"/>
          <w:szCs w:val="21"/>
        </w:rPr>
      </w:pPr>
    </w:p>
    <w:p w14:paraId="109CC004" w14:textId="414D8436" w:rsidR="00484EB4" w:rsidRPr="0025679C" w:rsidRDefault="0025679C" w:rsidP="0025679C">
      <w:r w:rsidRPr="0025679C">
        <w:rPr>
          <w:rFonts w:ascii="Helvetica" w:hAnsi="Helvetica" w:cs="Helvetica"/>
          <w:b/>
          <w:bCs/>
          <w:color w:val="222222"/>
          <w:sz w:val="21"/>
          <w:szCs w:val="21"/>
        </w:rPr>
        <w:t xml:space="preserve">4.9. </w:t>
      </w:r>
      <w:r w:rsidRPr="0025679C">
        <w:rPr>
          <w:rFonts w:ascii="Helvetica" w:hAnsi="Helvetica" w:cs="Helvetica" w:hint="eastAsia"/>
          <w:b/>
          <w:bCs/>
          <w:color w:val="222222"/>
          <w:sz w:val="21"/>
          <w:szCs w:val="21"/>
        </w:rPr>
        <w:t>Вы</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в</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о</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д</w:t>
      </w:r>
      <w:r w:rsidRPr="0025679C">
        <w:rPr>
          <w:rFonts w:ascii="Helvetica" w:hAnsi="Helvetica" w:cs="Helvetica"/>
          <w:b/>
          <w:bCs/>
          <w:color w:val="222222"/>
          <w:sz w:val="21"/>
          <w:szCs w:val="21"/>
        </w:rPr>
        <w:t xml:space="preserve"> </w:t>
      </w:r>
      <w:r w:rsidRPr="0025679C">
        <w:rPr>
          <w:rFonts w:ascii="Helvetica" w:hAnsi="Helvetica" w:cs="Helvetica" w:hint="eastAsia"/>
          <w:b/>
          <w:bCs/>
          <w:color w:val="222222"/>
          <w:sz w:val="21"/>
          <w:szCs w:val="21"/>
        </w:rPr>
        <w:t>ы</w:t>
      </w:r>
      <w:r w:rsidRPr="0025679C">
        <w:rPr>
          <w:rFonts w:ascii="Helvetica" w:hAnsi="Helvetica" w:cs="Helvetica"/>
          <w:b/>
          <w:bCs/>
          <w:color w:val="222222"/>
          <w:sz w:val="21"/>
          <w:szCs w:val="21"/>
        </w:rPr>
        <w:t>.</w:t>
      </w:r>
    </w:p>
    <w:sectPr w:rsidR="00484EB4" w:rsidRPr="0025679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FA2B5" w14:textId="77777777" w:rsidR="003F47FB" w:rsidRDefault="003F47FB">
      <w:pPr>
        <w:spacing w:after="0" w:line="240" w:lineRule="auto"/>
      </w:pPr>
      <w:r>
        <w:separator/>
      </w:r>
    </w:p>
  </w:endnote>
  <w:endnote w:type="continuationSeparator" w:id="0">
    <w:p w14:paraId="5E3339A0" w14:textId="77777777" w:rsidR="003F47FB" w:rsidRDefault="003F4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0FA10" w14:textId="77777777" w:rsidR="003F47FB" w:rsidRDefault="003F47FB"/>
    <w:p w14:paraId="6096358A" w14:textId="77777777" w:rsidR="003F47FB" w:rsidRDefault="003F47FB"/>
    <w:p w14:paraId="7D90E78A" w14:textId="77777777" w:rsidR="003F47FB" w:rsidRDefault="003F47FB"/>
    <w:p w14:paraId="3B0F955D" w14:textId="77777777" w:rsidR="003F47FB" w:rsidRDefault="003F47FB"/>
    <w:p w14:paraId="5FE1F0EB" w14:textId="77777777" w:rsidR="003F47FB" w:rsidRDefault="003F47FB"/>
    <w:p w14:paraId="79E442EE" w14:textId="77777777" w:rsidR="003F47FB" w:rsidRDefault="003F47FB"/>
    <w:p w14:paraId="44E8A351" w14:textId="77777777" w:rsidR="003F47FB" w:rsidRDefault="003F47F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EB47E6" wp14:editId="753230E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3CF0C" w14:textId="77777777" w:rsidR="003F47FB" w:rsidRDefault="003F47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EB47E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83CF0C" w14:textId="77777777" w:rsidR="003F47FB" w:rsidRDefault="003F47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CE21D6" w14:textId="77777777" w:rsidR="003F47FB" w:rsidRDefault="003F47FB"/>
    <w:p w14:paraId="1DF4C631" w14:textId="77777777" w:rsidR="003F47FB" w:rsidRDefault="003F47FB"/>
    <w:p w14:paraId="52640929" w14:textId="77777777" w:rsidR="003F47FB" w:rsidRDefault="003F47F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8BBD01" wp14:editId="08DE9F2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A0BF9" w14:textId="77777777" w:rsidR="003F47FB" w:rsidRDefault="003F47FB"/>
                          <w:p w14:paraId="7ABA4192" w14:textId="77777777" w:rsidR="003F47FB" w:rsidRDefault="003F47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8BBD0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4A0BF9" w14:textId="77777777" w:rsidR="003F47FB" w:rsidRDefault="003F47FB"/>
                    <w:p w14:paraId="7ABA4192" w14:textId="77777777" w:rsidR="003F47FB" w:rsidRDefault="003F47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C04F0C" w14:textId="77777777" w:rsidR="003F47FB" w:rsidRDefault="003F47FB"/>
    <w:p w14:paraId="06A56172" w14:textId="77777777" w:rsidR="003F47FB" w:rsidRDefault="003F47FB">
      <w:pPr>
        <w:rPr>
          <w:sz w:val="2"/>
          <w:szCs w:val="2"/>
        </w:rPr>
      </w:pPr>
    </w:p>
    <w:p w14:paraId="1197FCFA" w14:textId="77777777" w:rsidR="003F47FB" w:rsidRDefault="003F47FB"/>
    <w:p w14:paraId="0ED0BCE5" w14:textId="77777777" w:rsidR="003F47FB" w:rsidRDefault="003F47FB">
      <w:pPr>
        <w:spacing w:after="0" w:line="240" w:lineRule="auto"/>
      </w:pPr>
    </w:p>
  </w:footnote>
  <w:footnote w:type="continuationSeparator" w:id="0">
    <w:p w14:paraId="38835D5B" w14:textId="77777777" w:rsidR="003F47FB" w:rsidRDefault="003F4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FB"/>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206162</TotalTime>
  <Pages>6</Pages>
  <Words>694</Words>
  <Characters>3956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1615</cp:revision>
  <cp:lastPrinted>2009-02-06T05:36:00Z</cp:lastPrinted>
  <dcterms:created xsi:type="dcterms:W3CDTF">2024-01-07T13:43:00Z</dcterms:created>
  <dcterms:modified xsi:type="dcterms:W3CDTF">2025-11-12T14:32:00Z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