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7144" w14:textId="77777777" w:rsidR="00F161A5" w:rsidRDefault="00F161A5" w:rsidP="00F161A5"/>
    <w:p w14:paraId="48528F1F" w14:textId="5BFFFCE1" w:rsidR="00C15E4C" w:rsidRDefault="00F161A5" w:rsidP="00F161A5">
      <w:r>
        <w:rPr>
          <w:rFonts w:hint="eastAsia"/>
        </w:rPr>
        <w:t>Ганжа</w:t>
      </w:r>
      <w:r>
        <w:t xml:space="preserve"> </w:t>
      </w:r>
      <w:r>
        <w:rPr>
          <w:rFonts w:hint="eastAsia"/>
        </w:rPr>
        <w:t>Владимир</w:t>
      </w:r>
      <w:r>
        <w:t xml:space="preserve"> </w:t>
      </w:r>
      <w:r>
        <w:rPr>
          <w:rFonts w:hint="eastAsia"/>
        </w:rPr>
        <w:t>Александрович</w:t>
      </w:r>
      <w:r>
        <w:rPr>
          <w:rFonts w:hint="cs"/>
        </w:rPr>
        <w:t xml:space="preserve"> </w:t>
      </w:r>
      <w:r w:rsidRPr="00F161A5">
        <w:rPr>
          <w:rFonts w:hint="eastAsia"/>
        </w:rPr>
        <w:t>Система</w:t>
      </w:r>
      <w:r w:rsidRPr="00F161A5">
        <w:t xml:space="preserve"> </w:t>
      </w:r>
      <w:r w:rsidRPr="00F161A5">
        <w:rPr>
          <w:rFonts w:hint="eastAsia"/>
        </w:rPr>
        <w:t>методов</w:t>
      </w:r>
      <w:r w:rsidRPr="00F161A5">
        <w:t xml:space="preserve"> </w:t>
      </w:r>
      <w:r w:rsidRPr="00F161A5">
        <w:rPr>
          <w:rFonts w:hint="eastAsia"/>
        </w:rPr>
        <w:t>измерительного</w:t>
      </w:r>
      <w:r w:rsidRPr="00F161A5">
        <w:t xml:space="preserve"> </w:t>
      </w:r>
      <w:r w:rsidRPr="00F161A5">
        <w:rPr>
          <w:rFonts w:hint="eastAsia"/>
        </w:rPr>
        <w:t>контроля</w:t>
      </w:r>
      <w:r w:rsidRPr="00F161A5">
        <w:t xml:space="preserve"> </w:t>
      </w:r>
      <w:r w:rsidRPr="00F161A5">
        <w:rPr>
          <w:rFonts w:hint="eastAsia"/>
        </w:rPr>
        <w:t>силовых</w:t>
      </w:r>
      <w:r w:rsidRPr="00F161A5">
        <w:t xml:space="preserve"> </w:t>
      </w:r>
      <w:r w:rsidRPr="00F161A5">
        <w:rPr>
          <w:rFonts w:hint="eastAsia"/>
        </w:rPr>
        <w:t>параметров</w:t>
      </w:r>
      <w:r w:rsidRPr="00F161A5">
        <w:t xml:space="preserve"> </w:t>
      </w:r>
      <w:r w:rsidRPr="00F161A5">
        <w:rPr>
          <w:rFonts w:hint="eastAsia"/>
        </w:rPr>
        <w:t>снегоочистительного</w:t>
      </w:r>
      <w:r w:rsidRPr="00F161A5">
        <w:t xml:space="preserve"> </w:t>
      </w:r>
      <w:r w:rsidRPr="00F161A5">
        <w:rPr>
          <w:rFonts w:hint="eastAsia"/>
        </w:rPr>
        <w:t>оборудования</w:t>
      </w:r>
      <w:r w:rsidRPr="00F161A5">
        <w:t xml:space="preserve"> </w:t>
      </w:r>
      <w:r w:rsidRPr="00F161A5">
        <w:rPr>
          <w:rFonts w:hint="eastAsia"/>
        </w:rPr>
        <w:t>с</w:t>
      </w:r>
      <w:r w:rsidRPr="00F161A5">
        <w:t xml:space="preserve"> </w:t>
      </w:r>
      <w:r w:rsidRPr="00F161A5">
        <w:rPr>
          <w:rFonts w:hint="eastAsia"/>
        </w:rPr>
        <w:t>дисковым</w:t>
      </w:r>
      <w:r w:rsidRPr="00F161A5">
        <w:t xml:space="preserve"> </w:t>
      </w:r>
      <w:r w:rsidRPr="00F161A5">
        <w:rPr>
          <w:rFonts w:hint="eastAsia"/>
        </w:rPr>
        <w:t>инструментом</w:t>
      </w:r>
    </w:p>
    <w:p w14:paraId="5042D954" w14:textId="77777777" w:rsidR="00F161A5" w:rsidRDefault="00F161A5" w:rsidP="00F161A5">
      <w:r>
        <w:rPr>
          <w:rFonts w:hint="eastAsia"/>
        </w:rPr>
        <w:t>ОГЛАВЛЕНИЕ</w:t>
      </w:r>
      <w:r>
        <w:t xml:space="preserve"> </w:t>
      </w:r>
      <w:r>
        <w:rPr>
          <w:rFonts w:hint="eastAsia"/>
        </w:rPr>
        <w:t>ДИССЕРТАЦИИ</w:t>
      </w:r>
    </w:p>
    <w:p w14:paraId="2F984ECC" w14:textId="77777777" w:rsidR="00F161A5" w:rsidRDefault="00F161A5" w:rsidP="00F161A5">
      <w:r>
        <w:rPr>
          <w:rFonts w:hint="eastAsia"/>
        </w:rPr>
        <w:t>доктор</w:t>
      </w:r>
      <w:r>
        <w:t xml:space="preserve"> </w:t>
      </w:r>
      <w:r>
        <w:rPr>
          <w:rFonts w:hint="eastAsia"/>
        </w:rPr>
        <w:t>наук</w:t>
      </w:r>
      <w:r>
        <w:t xml:space="preserve"> </w:t>
      </w:r>
      <w:r>
        <w:rPr>
          <w:rFonts w:hint="eastAsia"/>
        </w:rPr>
        <w:t>Ганжа</w:t>
      </w:r>
      <w:r>
        <w:t xml:space="preserve"> </w:t>
      </w:r>
      <w:r>
        <w:rPr>
          <w:rFonts w:hint="eastAsia"/>
        </w:rPr>
        <w:t>Владимир</w:t>
      </w:r>
      <w:r>
        <w:t xml:space="preserve"> </w:t>
      </w:r>
      <w:r>
        <w:rPr>
          <w:rFonts w:hint="eastAsia"/>
        </w:rPr>
        <w:t>Александрович</w:t>
      </w:r>
    </w:p>
    <w:p w14:paraId="0113B571" w14:textId="77777777" w:rsidR="00F161A5" w:rsidRDefault="00F161A5" w:rsidP="00F161A5">
      <w:r>
        <w:rPr>
          <w:rFonts w:hint="eastAsia"/>
        </w:rPr>
        <w:t>ВВЕДЕНИЕ</w:t>
      </w:r>
    </w:p>
    <w:p w14:paraId="6C244E8B" w14:textId="77777777" w:rsidR="00F161A5" w:rsidRDefault="00F161A5" w:rsidP="00F161A5"/>
    <w:p w14:paraId="47E627ED" w14:textId="77777777" w:rsidR="00F161A5" w:rsidRDefault="00F161A5" w:rsidP="00F161A5">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3969705" w14:textId="77777777" w:rsidR="00F161A5" w:rsidRDefault="00F161A5" w:rsidP="00F161A5"/>
    <w:p w14:paraId="232C988C" w14:textId="77777777" w:rsidR="00F161A5" w:rsidRDefault="00F161A5" w:rsidP="00F161A5">
      <w:r>
        <w:t xml:space="preserve">1.1. </w:t>
      </w:r>
      <w:r>
        <w:rPr>
          <w:rFonts w:hint="eastAsia"/>
        </w:rPr>
        <w:t>Основные</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снежно</w:t>
      </w:r>
      <w:r>
        <w:t>-</w:t>
      </w:r>
      <w:r>
        <w:rPr>
          <w:rFonts w:hint="eastAsia"/>
        </w:rPr>
        <w:t>ледяных</w:t>
      </w:r>
      <w:r>
        <w:t xml:space="preserve"> </w:t>
      </w:r>
      <w:r>
        <w:rPr>
          <w:rFonts w:hint="eastAsia"/>
        </w:rPr>
        <w:t>отложений</w:t>
      </w:r>
      <w:r>
        <w:t xml:space="preserve"> </w:t>
      </w:r>
      <w:r>
        <w:rPr>
          <w:rFonts w:hint="eastAsia"/>
        </w:rPr>
        <w:t>формирующихся</w:t>
      </w:r>
      <w:r>
        <w:t xml:space="preserve"> </w:t>
      </w:r>
      <w:r>
        <w:rPr>
          <w:rFonts w:hint="eastAsia"/>
        </w:rPr>
        <w:t>или</w:t>
      </w:r>
      <w:r>
        <w:t xml:space="preserve"> </w:t>
      </w:r>
      <w:r>
        <w:rPr>
          <w:rFonts w:hint="eastAsia"/>
        </w:rPr>
        <w:t>формируемых</w:t>
      </w:r>
      <w:r>
        <w:t xml:space="preserve"> </w:t>
      </w:r>
      <w:r>
        <w:rPr>
          <w:rFonts w:hint="eastAsia"/>
        </w:rPr>
        <w:t>искусственно</w:t>
      </w:r>
      <w:r>
        <w:t xml:space="preserve"> </w:t>
      </w:r>
      <w:r>
        <w:rPr>
          <w:rFonts w:hint="eastAsia"/>
        </w:rPr>
        <w:t>на</w:t>
      </w:r>
      <w:r>
        <w:t xml:space="preserve"> </w:t>
      </w:r>
      <w:r>
        <w:rPr>
          <w:rFonts w:hint="eastAsia"/>
        </w:rPr>
        <w:t>дорожных</w:t>
      </w:r>
      <w:r>
        <w:t xml:space="preserve"> </w:t>
      </w:r>
      <w:r>
        <w:rPr>
          <w:rFonts w:hint="eastAsia"/>
        </w:rPr>
        <w:t>и</w:t>
      </w:r>
      <w:r>
        <w:t xml:space="preserve"> </w:t>
      </w:r>
      <w:r>
        <w:rPr>
          <w:rFonts w:hint="eastAsia"/>
        </w:rPr>
        <w:t>аэродромных</w:t>
      </w:r>
      <w:r>
        <w:t xml:space="preserve"> </w:t>
      </w:r>
      <w:r>
        <w:rPr>
          <w:rFonts w:hint="eastAsia"/>
        </w:rPr>
        <w:t>покрытиях</w:t>
      </w:r>
    </w:p>
    <w:p w14:paraId="00E504C3" w14:textId="77777777" w:rsidR="00F161A5" w:rsidRDefault="00F161A5" w:rsidP="00F161A5"/>
    <w:p w14:paraId="6CF44E68" w14:textId="77777777" w:rsidR="00F161A5" w:rsidRDefault="00F161A5" w:rsidP="00F161A5">
      <w:r>
        <w:t xml:space="preserve">1.2. </w:t>
      </w:r>
      <w:r>
        <w:rPr>
          <w:rFonts w:hint="eastAsia"/>
        </w:rPr>
        <w:t>Классификация</w:t>
      </w:r>
      <w:r>
        <w:t xml:space="preserve"> </w:t>
      </w:r>
      <w:r>
        <w:rPr>
          <w:rFonts w:hint="eastAsia"/>
        </w:rPr>
        <w:t>прочных</w:t>
      </w:r>
      <w:r>
        <w:t xml:space="preserve"> </w:t>
      </w:r>
      <w:r>
        <w:rPr>
          <w:rFonts w:hint="eastAsia"/>
        </w:rPr>
        <w:t>снежно</w:t>
      </w:r>
      <w:r>
        <w:t>-</w:t>
      </w:r>
      <w:r>
        <w:rPr>
          <w:rFonts w:hint="eastAsia"/>
        </w:rPr>
        <w:t>ледяных</w:t>
      </w:r>
      <w:r>
        <w:t xml:space="preserve"> </w:t>
      </w:r>
      <w:r>
        <w:rPr>
          <w:rFonts w:hint="eastAsia"/>
        </w:rPr>
        <w:t>отложений</w:t>
      </w:r>
      <w:r>
        <w:t xml:space="preserve"> </w:t>
      </w:r>
      <w:r>
        <w:rPr>
          <w:rFonts w:hint="eastAsia"/>
        </w:rPr>
        <w:t>как</w:t>
      </w:r>
      <w:r>
        <w:t xml:space="preserve"> </w:t>
      </w:r>
      <w:r>
        <w:rPr>
          <w:rFonts w:hint="eastAsia"/>
        </w:rPr>
        <w:t>пресноводных</w:t>
      </w:r>
      <w:r>
        <w:t xml:space="preserve"> </w:t>
      </w:r>
      <w:r>
        <w:rPr>
          <w:rFonts w:hint="eastAsia"/>
        </w:rPr>
        <w:t>льдов</w:t>
      </w:r>
      <w:r>
        <w:t xml:space="preserve"> </w:t>
      </w:r>
      <w:r>
        <w:rPr>
          <w:rFonts w:hint="eastAsia"/>
        </w:rPr>
        <w:t>природного</w:t>
      </w:r>
      <w:r>
        <w:t xml:space="preserve"> </w:t>
      </w:r>
      <w:r>
        <w:rPr>
          <w:rFonts w:hint="eastAsia"/>
        </w:rPr>
        <w:t>происхождения</w:t>
      </w:r>
      <w:r>
        <w:t xml:space="preserve"> </w:t>
      </w:r>
      <w:r>
        <w:rPr>
          <w:rFonts w:hint="eastAsia"/>
        </w:rPr>
        <w:t>и</w:t>
      </w:r>
      <w:r>
        <w:t xml:space="preserve"> </w:t>
      </w:r>
      <w:r>
        <w:rPr>
          <w:rFonts w:hint="eastAsia"/>
        </w:rPr>
        <w:t>их</w:t>
      </w:r>
      <w:r>
        <w:t xml:space="preserve"> </w:t>
      </w:r>
      <w:r>
        <w:rPr>
          <w:rFonts w:hint="eastAsia"/>
        </w:rPr>
        <w:t>основные</w:t>
      </w:r>
      <w:r>
        <w:t xml:space="preserve"> </w:t>
      </w:r>
      <w:r>
        <w:rPr>
          <w:rFonts w:hint="eastAsia"/>
        </w:rPr>
        <w:t>физико</w:t>
      </w:r>
      <w:r>
        <w:t>-</w:t>
      </w:r>
      <w:r>
        <w:rPr>
          <w:rFonts w:hint="eastAsia"/>
        </w:rPr>
        <w:t>механические</w:t>
      </w:r>
      <w:r>
        <w:t xml:space="preserve"> </w:t>
      </w:r>
      <w:r>
        <w:rPr>
          <w:rFonts w:hint="eastAsia"/>
        </w:rPr>
        <w:t>свойства</w:t>
      </w:r>
    </w:p>
    <w:p w14:paraId="7370D401" w14:textId="77777777" w:rsidR="00F161A5" w:rsidRDefault="00F161A5" w:rsidP="00F161A5"/>
    <w:p w14:paraId="4A822937" w14:textId="77777777" w:rsidR="00F161A5" w:rsidRDefault="00F161A5" w:rsidP="00F161A5">
      <w:r>
        <w:t xml:space="preserve">1.2.1. </w:t>
      </w:r>
      <w:r>
        <w:rPr>
          <w:rFonts w:hint="eastAsia"/>
        </w:rPr>
        <w:t>Удельный</w:t>
      </w:r>
      <w:r>
        <w:t xml:space="preserve"> </w:t>
      </w:r>
      <w:r>
        <w:rPr>
          <w:rFonts w:hint="eastAsia"/>
        </w:rPr>
        <w:t>вес</w:t>
      </w:r>
      <w:r>
        <w:t xml:space="preserve"> (</w:t>
      </w:r>
      <w:r>
        <w:rPr>
          <w:rFonts w:hint="eastAsia"/>
        </w:rPr>
        <w:t>плотность</w:t>
      </w:r>
      <w:r>
        <w:t xml:space="preserve">) </w:t>
      </w:r>
      <w:r>
        <w:rPr>
          <w:rFonts w:hint="eastAsia"/>
        </w:rPr>
        <w:t>и</w:t>
      </w:r>
      <w:r>
        <w:t xml:space="preserve"> </w:t>
      </w:r>
      <w:r>
        <w:rPr>
          <w:rFonts w:hint="eastAsia"/>
        </w:rPr>
        <w:t>пористость</w:t>
      </w:r>
      <w:r>
        <w:t xml:space="preserve"> </w:t>
      </w:r>
      <w:r>
        <w:rPr>
          <w:rFonts w:hint="eastAsia"/>
        </w:rPr>
        <w:t>льда</w:t>
      </w:r>
    </w:p>
    <w:p w14:paraId="7E7410BF" w14:textId="77777777" w:rsidR="00F161A5" w:rsidRDefault="00F161A5" w:rsidP="00F161A5"/>
    <w:p w14:paraId="45B3738F" w14:textId="77777777" w:rsidR="00F161A5" w:rsidRDefault="00F161A5" w:rsidP="00F161A5">
      <w:r>
        <w:t xml:space="preserve">1.2.2. </w:t>
      </w:r>
      <w:r>
        <w:rPr>
          <w:rFonts w:hint="eastAsia"/>
        </w:rPr>
        <w:t>Прочностные</w:t>
      </w:r>
      <w:r>
        <w:t xml:space="preserve"> </w:t>
      </w:r>
      <w:r>
        <w:rPr>
          <w:rFonts w:hint="eastAsia"/>
        </w:rPr>
        <w:t>свойства</w:t>
      </w:r>
      <w:r>
        <w:t xml:space="preserve"> </w:t>
      </w:r>
      <w:r>
        <w:rPr>
          <w:rFonts w:hint="eastAsia"/>
        </w:rPr>
        <w:t>льда</w:t>
      </w:r>
    </w:p>
    <w:p w14:paraId="10651EAD" w14:textId="77777777" w:rsidR="00F161A5" w:rsidRDefault="00F161A5" w:rsidP="00F161A5"/>
    <w:p w14:paraId="125691A4" w14:textId="77777777" w:rsidR="00F161A5" w:rsidRDefault="00F161A5" w:rsidP="00F161A5">
      <w:r>
        <w:t xml:space="preserve">1.2.3. </w:t>
      </w:r>
      <w:r>
        <w:rPr>
          <w:rFonts w:hint="eastAsia"/>
        </w:rPr>
        <w:t>Вязкость</w:t>
      </w:r>
      <w:r>
        <w:t xml:space="preserve"> </w:t>
      </w:r>
      <w:r>
        <w:rPr>
          <w:rFonts w:hint="eastAsia"/>
        </w:rPr>
        <w:t>льда</w:t>
      </w:r>
    </w:p>
    <w:p w14:paraId="1E1DFC4C" w14:textId="77777777" w:rsidR="00F161A5" w:rsidRDefault="00F161A5" w:rsidP="00F161A5"/>
    <w:p w14:paraId="7F64C087" w14:textId="77777777" w:rsidR="00F161A5" w:rsidRDefault="00F161A5" w:rsidP="00F161A5">
      <w:r>
        <w:t xml:space="preserve">1.2.4. </w:t>
      </w:r>
      <w:r>
        <w:rPr>
          <w:rFonts w:hint="eastAsia"/>
        </w:rPr>
        <w:t>Коэффициент</w:t>
      </w:r>
      <w:r>
        <w:t xml:space="preserve"> </w:t>
      </w:r>
      <w:r>
        <w:rPr>
          <w:rFonts w:hint="eastAsia"/>
        </w:rPr>
        <w:t>внешнего</w:t>
      </w:r>
      <w:r>
        <w:t xml:space="preserve"> </w:t>
      </w:r>
      <w:r>
        <w:rPr>
          <w:rFonts w:hint="eastAsia"/>
        </w:rPr>
        <w:t>трения</w:t>
      </w:r>
      <w:r>
        <w:t xml:space="preserve"> </w:t>
      </w:r>
      <w:r>
        <w:rPr>
          <w:rFonts w:hint="eastAsia"/>
        </w:rPr>
        <w:t>льда</w:t>
      </w:r>
    </w:p>
    <w:p w14:paraId="573B01D6" w14:textId="77777777" w:rsidR="00F161A5" w:rsidRDefault="00F161A5" w:rsidP="00F161A5"/>
    <w:p w14:paraId="0DC26642" w14:textId="77777777" w:rsidR="00F161A5" w:rsidRDefault="00F161A5" w:rsidP="00F161A5">
      <w:r>
        <w:t xml:space="preserve">1.3. </w:t>
      </w:r>
      <w:r>
        <w:rPr>
          <w:rFonts w:hint="eastAsia"/>
        </w:rPr>
        <w:t>Основные</w:t>
      </w:r>
      <w:r>
        <w:t xml:space="preserve"> </w:t>
      </w:r>
      <w:r>
        <w:rPr>
          <w:rFonts w:hint="eastAsia"/>
        </w:rPr>
        <w:t>закономерности</w:t>
      </w:r>
      <w:r>
        <w:t xml:space="preserve"> </w:t>
      </w:r>
      <w:r>
        <w:rPr>
          <w:rFonts w:hint="eastAsia"/>
        </w:rPr>
        <w:t>деформирования</w:t>
      </w:r>
      <w:r>
        <w:t xml:space="preserve"> </w:t>
      </w:r>
      <w:r>
        <w:rPr>
          <w:rFonts w:hint="eastAsia"/>
        </w:rPr>
        <w:t>и</w:t>
      </w:r>
      <w:r>
        <w:t xml:space="preserve"> </w:t>
      </w:r>
      <w:r>
        <w:rPr>
          <w:rFonts w:hint="eastAsia"/>
        </w:rPr>
        <w:t>разрушения</w:t>
      </w:r>
      <w:r>
        <w:t xml:space="preserve"> </w:t>
      </w:r>
      <w:r>
        <w:rPr>
          <w:rFonts w:hint="eastAsia"/>
        </w:rPr>
        <w:t>льда</w:t>
      </w:r>
    </w:p>
    <w:p w14:paraId="75D99A96" w14:textId="77777777" w:rsidR="00F161A5" w:rsidRDefault="00F161A5" w:rsidP="00F161A5"/>
    <w:p w14:paraId="380C5791" w14:textId="77777777" w:rsidR="00F161A5" w:rsidRDefault="00F161A5" w:rsidP="00F161A5">
      <w:r>
        <w:t xml:space="preserve">1.3.1. </w:t>
      </w:r>
      <w:r>
        <w:rPr>
          <w:rFonts w:hint="eastAsia"/>
        </w:rPr>
        <w:t>Деформирование</w:t>
      </w:r>
      <w:r>
        <w:t xml:space="preserve"> </w:t>
      </w:r>
      <w:r>
        <w:rPr>
          <w:rFonts w:hint="eastAsia"/>
        </w:rPr>
        <w:t>монокристаллов</w:t>
      </w:r>
      <w:r>
        <w:t xml:space="preserve"> </w:t>
      </w:r>
      <w:r>
        <w:rPr>
          <w:rFonts w:hint="eastAsia"/>
        </w:rPr>
        <w:t>льда</w:t>
      </w:r>
    </w:p>
    <w:p w14:paraId="4C881EE1" w14:textId="77777777" w:rsidR="00F161A5" w:rsidRDefault="00F161A5" w:rsidP="00F161A5"/>
    <w:p w14:paraId="1D158956" w14:textId="77777777" w:rsidR="00F161A5" w:rsidRDefault="00F161A5" w:rsidP="00F161A5">
      <w:r>
        <w:t xml:space="preserve">1.3.2. </w:t>
      </w:r>
      <w:r>
        <w:rPr>
          <w:rFonts w:hint="eastAsia"/>
        </w:rPr>
        <w:t>Деформирование</w:t>
      </w:r>
      <w:r>
        <w:t xml:space="preserve"> </w:t>
      </w:r>
      <w:r>
        <w:rPr>
          <w:rFonts w:hint="eastAsia"/>
        </w:rPr>
        <w:t>поликристаллов</w:t>
      </w:r>
      <w:r>
        <w:t xml:space="preserve"> </w:t>
      </w:r>
      <w:r>
        <w:rPr>
          <w:rFonts w:hint="eastAsia"/>
        </w:rPr>
        <w:t>льда</w:t>
      </w:r>
    </w:p>
    <w:p w14:paraId="5E427BC9" w14:textId="77777777" w:rsidR="00F161A5" w:rsidRDefault="00F161A5" w:rsidP="00F161A5"/>
    <w:p w14:paraId="3793BC2A" w14:textId="77777777" w:rsidR="00F161A5" w:rsidRDefault="00F161A5" w:rsidP="00F161A5">
      <w:r>
        <w:t xml:space="preserve">1.4. </w:t>
      </w:r>
      <w:r>
        <w:rPr>
          <w:rFonts w:hint="eastAsia"/>
        </w:rPr>
        <w:t>Известные</w:t>
      </w:r>
      <w:r>
        <w:t xml:space="preserve">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контроля</w:t>
      </w:r>
      <w:r>
        <w:t xml:space="preserve"> </w:t>
      </w:r>
      <w:r>
        <w:rPr>
          <w:rFonts w:hint="eastAsia"/>
        </w:rPr>
        <w:t>основных</w:t>
      </w:r>
      <w:r>
        <w:t xml:space="preserve"> </w:t>
      </w:r>
      <w:r>
        <w:rPr>
          <w:rFonts w:hint="eastAsia"/>
        </w:rPr>
        <w:t>эксплуатационных</w:t>
      </w:r>
      <w:r>
        <w:t xml:space="preserve"> </w:t>
      </w:r>
      <w:r>
        <w:rPr>
          <w:rFonts w:hint="eastAsia"/>
        </w:rPr>
        <w:t>показателей</w:t>
      </w:r>
      <w:r>
        <w:t xml:space="preserve"> </w:t>
      </w:r>
      <w:r>
        <w:rPr>
          <w:rFonts w:hint="eastAsia"/>
        </w:rPr>
        <w:t>автомобильных</w:t>
      </w:r>
      <w:r>
        <w:t xml:space="preserve"> </w:t>
      </w:r>
      <w:r>
        <w:rPr>
          <w:rFonts w:hint="eastAsia"/>
        </w:rPr>
        <w:t>дорог</w:t>
      </w:r>
      <w:r>
        <w:t xml:space="preserve"> </w:t>
      </w:r>
      <w:r>
        <w:rPr>
          <w:rFonts w:hint="eastAsia"/>
        </w:rPr>
        <w:t>и</w:t>
      </w:r>
      <w:r>
        <w:t xml:space="preserve"> </w:t>
      </w:r>
      <w:r>
        <w:rPr>
          <w:rFonts w:hint="eastAsia"/>
        </w:rPr>
        <w:t>аэродромов</w:t>
      </w:r>
      <w:r>
        <w:t xml:space="preserve"> </w:t>
      </w:r>
      <w:r>
        <w:rPr>
          <w:rFonts w:hint="eastAsia"/>
        </w:rPr>
        <w:t>при</w:t>
      </w:r>
      <w:r>
        <w:t xml:space="preserve"> </w:t>
      </w:r>
      <w:r>
        <w:rPr>
          <w:rFonts w:hint="eastAsia"/>
        </w:rPr>
        <w:t>их</w:t>
      </w:r>
      <w:r>
        <w:t xml:space="preserve"> </w:t>
      </w:r>
      <w:r>
        <w:rPr>
          <w:rFonts w:hint="eastAsia"/>
        </w:rPr>
        <w:t>зимнем</w:t>
      </w:r>
      <w:r>
        <w:t xml:space="preserve"> </w:t>
      </w:r>
      <w:r>
        <w:rPr>
          <w:rFonts w:hint="eastAsia"/>
        </w:rPr>
        <w:t>содержании</w:t>
      </w:r>
      <w:r>
        <w:t xml:space="preserve"> </w:t>
      </w:r>
      <w:r>
        <w:rPr>
          <w:rFonts w:hint="eastAsia"/>
        </w:rPr>
        <w:t>под</w:t>
      </w:r>
      <w:r>
        <w:t xml:space="preserve"> </w:t>
      </w:r>
      <w:r>
        <w:rPr>
          <w:rFonts w:hint="eastAsia"/>
        </w:rPr>
        <w:t>слоем</w:t>
      </w:r>
      <w:r>
        <w:t xml:space="preserve"> </w:t>
      </w:r>
      <w:r>
        <w:rPr>
          <w:rFonts w:hint="eastAsia"/>
        </w:rPr>
        <w:t>уплотненного</w:t>
      </w:r>
      <w:r>
        <w:t xml:space="preserve"> </w:t>
      </w:r>
      <w:r>
        <w:rPr>
          <w:rFonts w:hint="eastAsia"/>
        </w:rPr>
        <w:t>снега</w:t>
      </w:r>
    </w:p>
    <w:p w14:paraId="39A6718C" w14:textId="77777777" w:rsidR="00F161A5" w:rsidRDefault="00F161A5" w:rsidP="00F161A5"/>
    <w:p w14:paraId="415EDCFA" w14:textId="77777777" w:rsidR="00F161A5" w:rsidRDefault="00F161A5" w:rsidP="00F161A5">
      <w:r>
        <w:t xml:space="preserve">1.4.1.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контроля</w:t>
      </w:r>
      <w:r>
        <w:t xml:space="preserve"> </w:t>
      </w:r>
      <w:r>
        <w:rPr>
          <w:rFonts w:hint="eastAsia"/>
        </w:rPr>
        <w:t>основных</w:t>
      </w:r>
      <w:r>
        <w:t xml:space="preserve"> </w:t>
      </w:r>
      <w:r>
        <w:rPr>
          <w:rFonts w:hint="eastAsia"/>
        </w:rPr>
        <w:t>показателей</w:t>
      </w:r>
      <w:r>
        <w:t xml:space="preserve"> </w:t>
      </w:r>
      <w:r>
        <w:rPr>
          <w:rFonts w:hint="eastAsia"/>
        </w:rPr>
        <w:t>качества</w:t>
      </w:r>
      <w:r>
        <w:t xml:space="preserve"> </w:t>
      </w:r>
      <w:r>
        <w:rPr>
          <w:rFonts w:hint="eastAsia"/>
        </w:rPr>
        <w:t>снежных</w:t>
      </w:r>
      <w:r>
        <w:t xml:space="preserve"> (</w:t>
      </w:r>
      <w:r>
        <w:rPr>
          <w:rFonts w:hint="eastAsia"/>
        </w:rPr>
        <w:t>снежно</w:t>
      </w:r>
      <w:r>
        <w:t>-</w:t>
      </w:r>
      <w:r>
        <w:rPr>
          <w:rFonts w:hint="eastAsia"/>
        </w:rPr>
        <w:t>ледяных</w:t>
      </w:r>
      <w:r>
        <w:t xml:space="preserve"> </w:t>
      </w:r>
      <w:r>
        <w:rPr>
          <w:rFonts w:hint="eastAsia"/>
        </w:rPr>
        <w:t>покрытий</w:t>
      </w:r>
      <w:r>
        <w:t xml:space="preserve">) </w:t>
      </w:r>
      <w:r>
        <w:rPr>
          <w:rFonts w:hint="eastAsia"/>
        </w:rPr>
        <w:t>автозимников</w:t>
      </w:r>
      <w:r>
        <w:t xml:space="preserve">, </w:t>
      </w:r>
      <w:r>
        <w:rPr>
          <w:rFonts w:hint="eastAsia"/>
        </w:rPr>
        <w:t>дорог</w:t>
      </w:r>
      <w:r>
        <w:t xml:space="preserve"> </w:t>
      </w:r>
      <w:r>
        <w:rPr>
          <w:rFonts w:hint="eastAsia"/>
        </w:rPr>
        <w:t>с</w:t>
      </w:r>
      <w:r>
        <w:t xml:space="preserve"> </w:t>
      </w:r>
      <w:r>
        <w:rPr>
          <w:rFonts w:hint="eastAsia"/>
        </w:rPr>
        <w:t>искусственным</w:t>
      </w:r>
      <w:r>
        <w:t xml:space="preserve"> </w:t>
      </w:r>
      <w:r>
        <w:rPr>
          <w:rFonts w:hint="eastAsia"/>
        </w:rPr>
        <w:t>покрытием</w:t>
      </w:r>
      <w:r>
        <w:t xml:space="preserve"> </w:t>
      </w:r>
      <w:r>
        <w:rPr>
          <w:rFonts w:hint="eastAsia"/>
        </w:rPr>
        <w:t>и</w:t>
      </w:r>
      <w:r>
        <w:t xml:space="preserve"> </w:t>
      </w:r>
      <w:r>
        <w:rPr>
          <w:rFonts w:hint="eastAsia"/>
        </w:rPr>
        <w:t>аэродромов</w:t>
      </w:r>
      <w:r>
        <w:t xml:space="preserve"> </w:t>
      </w:r>
      <w:r>
        <w:rPr>
          <w:rFonts w:hint="eastAsia"/>
        </w:rPr>
        <w:t>при</w:t>
      </w:r>
      <w:r>
        <w:t xml:space="preserve"> </w:t>
      </w:r>
      <w:r>
        <w:rPr>
          <w:rFonts w:hint="eastAsia"/>
        </w:rPr>
        <w:t>их</w:t>
      </w:r>
      <w:r>
        <w:t xml:space="preserve"> </w:t>
      </w:r>
      <w:r>
        <w:rPr>
          <w:rFonts w:hint="eastAsia"/>
        </w:rPr>
        <w:t>зимнем</w:t>
      </w:r>
      <w:r>
        <w:t xml:space="preserve"> </w:t>
      </w:r>
      <w:r>
        <w:rPr>
          <w:rFonts w:hint="eastAsia"/>
        </w:rPr>
        <w:t>содержании</w:t>
      </w:r>
      <w:r>
        <w:t xml:space="preserve"> </w:t>
      </w:r>
      <w:r>
        <w:rPr>
          <w:rFonts w:hint="eastAsia"/>
        </w:rPr>
        <w:t>под</w:t>
      </w:r>
      <w:r>
        <w:t xml:space="preserve"> </w:t>
      </w:r>
      <w:r>
        <w:rPr>
          <w:rFonts w:hint="eastAsia"/>
        </w:rPr>
        <w:t>слоем</w:t>
      </w:r>
      <w:r>
        <w:t xml:space="preserve"> </w:t>
      </w:r>
      <w:r>
        <w:rPr>
          <w:rFonts w:hint="eastAsia"/>
        </w:rPr>
        <w:t>уплотненного</w:t>
      </w:r>
      <w:r>
        <w:t xml:space="preserve"> </w:t>
      </w:r>
      <w:r>
        <w:rPr>
          <w:rFonts w:hint="eastAsia"/>
        </w:rPr>
        <w:t>снега</w:t>
      </w:r>
    </w:p>
    <w:p w14:paraId="6F5049D8" w14:textId="77777777" w:rsidR="00F161A5" w:rsidRDefault="00F161A5" w:rsidP="00F161A5"/>
    <w:p w14:paraId="762DDA4D" w14:textId="77777777" w:rsidR="00F161A5" w:rsidRDefault="00F161A5" w:rsidP="00F161A5">
      <w:r>
        <w:t xml:space="preserve">1.5. </w:t>
      </w:r>
      <w:r>
        <w:rPr>
          <w:rFonts w:hint="eastAsia"/>
        </w:rPr>
        <w:t>Основные</w:t>
      </w:r>
      <w:r>
        <w:t xml:space="preserve"> </w:t>
      </w:r>
      <w:r>
        <w:rPr>
          <w:rFonts w:hint="eastAsia"/>
        </w:rPr>
        <w:t>сведения</w:t>
      </w:r>
      <w:r>
        <w:t xml:space="preserve"> </w:t>
      </w:r>
      <w:r>
        <w:rPr>
          <w:rFonts w:hint="eastAsia"/>
        </w:rPr>
        <w:t>о</w:t>
      </w:r>
      <w:r>
        <w:t xml:space="preserve"> </w:t>
      </w:r>
      <w:r>
        <w:rPr>
          <w:rFonts w:hint="eastAsia"/>
        </w:rPr>
        <w:t>технологии</w:t>
      </w:r>
      <w:r>
        <w:t xml:space="preserve"> </w:t>
      </w:r>
      <w:r>
        <w:rPr>
          <w:rFonts w:hint="eastAsia"/>
        </w:rPr>
        <w:t>зимнего</w:t>
      </w:r>
      <w:r>
        <w:t xml:space="preserve"> </w:t>
      </w:r>
      <w:r>
        <w:rPr>
          <w:rFonts w:hint="eastAsia"/>
        </w:rPr>
        <w:t>содержания</w:t>
      </w:r>
      <w:r>
        <w:t xml:space="preserve"> </w:t>
      </w:r>
      <w:r>
        <w:rPr>
          <w:rFonts w:hint="eastAsia"/>
        </w:rPr>
        <w:t>дорожных</w:t>
      </w:r>
      <w:r>
        <w:t xml:space="preserve"> </w:t>
      </w:r>
      <w:r>
        <w:rPr>
          <w:rFonts w:hint="eastAsia"/>
        </w:rPr>
        <w:t>и</w:t>
      </w:r>
      <w:r>
        <w:t xml:space="preserve"> </w:t>
      </w:r>
      <w:r>
        <w:rPr>
          <w:rFonts w:hint="eastAsia"/>
        </w:rPr>
        <w:t>аэродромных</w:t>
      </w:r>
      <w:r>
        <w:t xml:space="preserve"> </w:t>
      </w:r>
      <w:r>
        <w:rPr>
          <w:rFonts w:hint="eastAsia"/>
        </w:rPr>
        <w:t>покрытий</w:t>
      </w:r>
      <w:r>
        <w:t xml:space="preserve">, </w:t>
      </w:r>
      <w:r>
        <w:rPr>
          <w:rFonts w:hint="eastAsia"/>
        </w:rPr>
        <w:t>средствах</w:t>
      </w:r>
      <w:r>
        <w:t xml:space="preserve"> </w:t>
      </w:r>
      <w:r>
        <w:rPr>
          <w:rFonts w:hint="eastAsia"/>
        </w:rPr>
        <w:t>и</w:t>
      </w:r>
      <w:r>
        <w:t xml:space="preserve"> </w:t>
      </w:r>
      <w:r>
        <w:rPr>
          <w:rFonts w:hint="eastAsia"/>
        </w:rPr>
        <w:t>методах</w:t>
      </w:r>
      <w:r>
        <w:t xml:space="preserve"> </w:t>
      </w:r>
      <w:r>
        <w:rPr>
          <w:rFonts w:hint="eastAsia"/>
        </w:rPr>
        <w:t>предотвращения</w:t>
      </w:r>
      <w:r>
        <w:t xml:space="preserve"> </w:t>
      </w:r>
      <w:r>
        <w:rPr>
          <w:rFonts w:hint="eastAsia"/>
        </w:rPr>
        <w:t>и</w:t>
      </w:r>
      <w:r>
        <w:t xml:space="preserve"> </w:t>
      </w:r>
      <w:r>
        <w:rPr>
          <w:rFonts w:hint="eastAsia"/>
        </w:rPr>
        <w:t>устранения</w:t>
      </w:r>
      <w:r>
        <w:t xml:space="preserve"> </w:t>
      </w:r>
      <w:r>
        <w:rPr>
          <w:rFonts w:hint="eastAsia"/>
        </w:rPr>
        <w:t>снежно</w:t>
      </w:r>
      <w:r>
        <w:t>-</w:t>
      </w:r>
      <w:r>
        <w:rPr>
          <w:rFonts w:hint="eastAsia"/>
        </w:rPr>
        <w:t>ледяных</w:t>
      </w:r>
      <w:r>
        <w:t xml:space="preserve"> </w:t>
      </w:r>
      <w:r>
        <w:rPr>
          <w:rFonts w:hint="eastAsia"/>
        </w:rPr>
        <w:t>отложений</w:t>
      </w:r>
    </w:p>
    <w:p w14:paraId="581CBF78" w14:textId="77777777" w:rsidR="00F161A5" w:rsidRDefault="00F161A5" w:rsidP="00F161A5"/>
    <w:p w14:paraId="61EA5667" w14:textId="77777777" w:rsidR="00F161A5" w:rsidRDefault="00F161A5" w:rsidP="00F161A5">
      <w:r>
        <w:t xml:space="preserve">1.5.1. </w:t>
      </w:r>
      <w:r>
        <w:rPr>
          <w:rFonts w:hint="eastAsia"/>
        </w:rPr>
        <w:t>Недостатки</w:t>
      </w:r>
      <w:r>
        <w:t xml:space="preserve"> </w:t>
      </w:r>
      <w:r>
        <w:rPr>
          <w:rFonts w:hint="eastAsia"/>
        </w:rPr>
        <w:t>распространенных</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очистки</w:t>
      </w:r>
      <w:r>
        <w:t xml:space="preserve"> </w:t>
      </w:r>
      <w:r>
        <w:rPr>
          <w:rFonts w:hint="eastAsia"/>
        </w:rPr>
        <w:t>дорожных</w:t>
      </w:r>
      <w:r>
        <w:t xml:space="preserve"> </w:t>
      </w:r>
      <w:r>
        <w:rPr>
          <w:rFonts w:hint="eastAsia"/>
        </w:rPr>
        <w:t>и</w:t>
      </w:r>
      <w:r>
        <w:t xml:space="preserve"> </w:t>
      </w:r>
      <w:r>
        <w:rPr>
          <w:rFonts w:hint="eastAsia"/>
        </w:rPr>
        <w:t>аэродромных</w:t>
      </w:r>
      <w:r>
        <w:t xml:space="preserve"> </w:t>
      </w:r>
      <w:r>
        <w:rPr>
          <w:rFonts w:hint="eastAsia"/>
        </w:rPr>
        <w:t>покрытий</w:t>
      </w:r>
      <w:r>
        <w:t xml:space="preserve"> </w:t>
      </w:r>
      <w:r>
        <w:rPr>
          <w:rFonts w:hint="eastAsia"/>
        </w:rPr>
        <w:t>от</w:t>
      </w:r>
      <w:r>
        <w:t xml:space="preserve"> </w:t>
      </w:r>
      <w:r>
        <w:rPr>
          <w:rFonts w:hint="eastAsia"/>
        </w:rPr>
        <w:t>снежно</w:t>
      </w:r>
      <w:r>
        <w:t>-</w:t>
      </w:r>
      <w:r>
        <w:rPr>
          <w:rFonts w:hint="eastAsia"/>
        </w:rPr>
        <w:t>ледяных</w:t>
      </w:r>
      <w:r>
        <w:t xml:space="preserve"> </w:t>
      </w:r>
      <w:r>
        <w:rPr>
          <w:rFonts w:hint="eastAsia"/>
        </w:rPr>
        <w:t>отложений</w:t>
      </w:r>
    </w:p>
    <w:p w14:paraId="76019843" w14:textId="77777777" w:rsidR="00F161A5" w:rsidRDefault="00F161A5" w:rsidP="00F161A5"/>
    <w:p w14:paraId="363B434B" w14:textId="77777777" w:rsidR="00F161A5" w:rsidRDefault="00F161A5" w:rsidP="00F161A5">
      <w:r>
        <w:t xml:space="preserve">1.6. </w:t>
      </w:r>
      <w:r>
        <w:rPr>
          <w:rFonts w:hint="eastAsia"/>
        </w:rPr>
        <w:t>Обоснование</w:t>
      </w:r>
      <w:r>
        <w:t xml:space="preserve"> </w:t>
      </w:r>
      <w:r>
        <w:rPr>
          <w:rFonts w:hint="eastAsia"/>
        </w:rPr>
        <w:t>потребности</w:t>
      </w:r>
      <w:r>
        <w:t xml:space="preserve"> </w:t>
      </w:r>
      <w:r>
        <w:rPr>
          <w:rFonts w:hint="eastAsia"/>
        </w:rPr>
        <w:t>в</w:t>
      </w:r>
      <w:r>
        <w:t xml:space="preserve"> </w:t>
      </w:r>
      <w:r>
        <w:rPr>
          <w:rFonts w:hint="eastAsia"/>
        </w:rPr>
        <w:t>методах</w:t>
      </w:r>
      <w:r>
        <w:t xml:space="preserve"> </w:t>
      </w:r>
      <w:r>
        <w:rPr>
          <w:rFonts w:hint="eastAsia"/>
        </w:rPr>
        <w:t>и</w:t>
      </w:r>
      <w:r>
        <w:t xml:space="preserve"> </w:t>
      </w:r>
      <w:r>
        <w:rPr>
          <w:rFonts w:hint="eastAsia"/>
        </w:rPr>
        <w:t>средствах</w:t>
      </w:r>
      <w:r>
        <w:t xml:space="preserve"> </w:t>
      </w:r>
      <w:r>
        <w:rPr>
          <w:rFonts w:hint="eastAsia"/>
        </w:rPr>
        <w:t>измерительного</w:t>
      </w:r>
      <w:r>
        <w:t xml:space="preserve"> </w:t>
      </w:r>
      <w:r>
        <w:rPr>
          <w:rFonts w:hint="eastAsia"/>
        </w:rPr>
        <w:t>контроля</w:t>
      </w:r>
      <w:r>
        <w:t xml:space="preserve"> </w:t>
      </w:r>
      <w:r>
        <w:rPr>
          <w:rFonts w:hint="eastAsia"/>
        </w:rPr>
        <w:t>силовых</w:t>
      </w:r>
      <w:r>
        <w:t xml:space="preserve"> </w:t>
      </w:r>
      <w:r>
        <w:rPr>
          <w:rFonts w:hint="eastAsia"/>
        </w:rPr>
        <w:t>параметров</w:t>
      </w:r>
      <w:r>
        <w:t xml:space="preserve"> </w:t>
      </w:r>
      <w:r>
        <w:rPr>
          <w:rFonts w:hint="eastAsia"/>
        </w:rPr>
        <w:t>высокоэффективного</w:t>
      </w:r>
      <w:r>
        <w:t xml:space="preserve"> </w:t>
      </w:r>
      <w:r>
        <w:rPr>
          <w:rFonts w:hint="eastAsia"/>
        </w:rPr>
        <w:t>снегоочистительного</w:t>
      </w:r>
      <w:r>
        <w:t xml:space="preserve"> </w:t>
      </w:r>
      <w:r>
        <w:rPr>
          <w:rFonts w:hint="eastAsia"/>
        </w:rPr>
        <w:t>ра</w:t>
      </w:r>
      <w:r>
        <w:t>-</w:t>
      </w:r>
    </w:p>
    <w:p w14:paraId="1A915EF4" w14:textId="77777777" w:rsidR="00F161A5" w:rsidRDefault="00F161A5" w:rsidP="00F161A5"/>
    <w:p w14:paraId="55F46DC9" w14:textId="77777777" w:rsidR="00F161A5" w:rsidRDefault="00F161A5" w:rsidP="00F161A5">
      <w:r>
        <w:rPr>
          <w:rFonts w:hint="eastAsia"/>
        </w:rPr>
        <w:t>бочего</w:t>
      </w:r>
      <w:r>
        <w:t xml:space="preserve"> </w:t>
      </w:r>
      <w:r>
        <w:rPr>
          <w:rFonts w:hint="eastAsia"/>
        </w:rPr>
        <w:t>оборудования</w:t>
      </w:r>
      <w:r>
        <w:t xml:space="preserve"> </w:t>
      </w:r>
      <w:r>
        <w:rPr>
          <w:rFonts w:hint="eastAsia"/>
        </w:rPr>
        <w:t>на</w:t>
      </w:r>
      <w:r>
        <w:t xml:space="preserve"> </w:t>
      </w:r>
      <w:r>
        <w:rPr>
          <w:rFonts w:hint="eastAsia"/>
        </w:rPr>
        <w:t>стадии</w:t>
      </w:r>
      <w:r>
        <w:t xml:space="preserve"> </w:t>
      </w:r>
      <w:r>
        <w:rPr>
          <w:rFonts w:hint="eastAsia"/>
        </w:rPr>
        <w:t>его</w:t>
      </w:r>
      <w:r>
        <w:t xml:space="preserve"> </w:t>
      </w:r>
      <w:r>
        <w:rPr>
          <w:rFonts w:hint="eastAsia"/>
        </w:rPr>
        <w:t>проектирования</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1D24AC3C" w14:textId="77777777" w:rsidR="00F161A5" w:rsidRDefault="00F161A5" w:rsidP="00F161A5"/>
    <w:p w14:paraId="22F04913" w14:textId="77777777" w:rsidR="00F161A5" w:rsidRDefault="00F161A5" w:rsidP="00F161A5">
      <w:r>
        <w:t xml:space="preserve">1.7. </w:t>
      </w:r>
      <w:r>
        <w:rPr>
          <w:rFonts w:hint="eastAsia"/>
        </w:rPr>
        <w:t>Выводы</w:t>
      </w:r>
      <w:r>
        <w:t xml:space="preserve"> </w:t>
      </w:r>
      <w:r>
        <w:rPr>
          <w:rFonts w:hint="eastAsia"/>
        </w:rPr>
        <w:t>по</w:t>
      </w:r>
      <w:r>
        <w:t xml:space="preserve"> </w:t>
      </w:r>
      <w:r>
        <w:rPr>
          <w:rFonts w:hint="eastAsia"/>
        </w:rPr>
        <w:t>главе</w:t>
      </w:r>
    </w:p>
    <w:p w14:paraId="7730181E" w14:textId="77777777" w:rsidR="00F161A5" w:rsidRDefault="00F161A5" w:rsidP="00F161A5"/>
    <w:p w14:paraId="0B1A3C46" w14:textId="77777777" w:rsidR="00F161A5" w:rsidRDefault="00F161A5" w:rsidP="00F161A5">
      <w:r>
        <w:rPr>
          <w:rFonts w:hint="eastAsia"/>
        </w:rPr>
        <w:t>ГЛАВА</w:t>
      </w:r>
      <w:r>
        <w:t xml:space="preserve"> 2. </w:t>
      </w:r>
      <w:r>
        <w:rPr>
          <w:rFonts w:hint="eastAsia"/>
        </w:rPr>
        <w:t>МЕТОД</w:t>
      </w:r>
      <w:r>
        <w:t xml:space="preserve"> </w:t>
      </w:r>
      <w:r>
        <w:rPr>
          <w:rFonts w:hint="eastAsia"/>
        </w:rPr>
        <w:t>И</w:t>
      </w:r>
      <w:r>
        <w:t xml:space="preserve"> </w:t>
      </w:r>
      <w:r>
        <w:rPr>
          <w:rFonts w:hint="eastAsia"/>
        </w:rPr>
        <w:t>ПРИБОР</w:t>
      </w:r>
      <w:r>
        <w:t xml:space="preserve"> </w:t>
      </w:r>
      <w:r>
        <w:rPr>
          <w:rFonts w:hint="eastAsia"/>
        </w:rPr>
        <w:t>КОНТРОЛЯ</w:t>
      </w:r>
      <w:r>
        <w:t xml:space="preserve"> </w:t>
      </w:r>
      <w:r>
        <w:rPr>
          <w:rFonts w:hint="eastAsia"/>
        </w:rPr>
        <w:t>ПРОЧНОСТИ</w:t>
      </w:r>
      <w:r>
        <w:t xml:space="preserve"> (</w:t>
      </w:r>
      <w:r>
        <w:rPr>
          <w:rFonts w:hint="eastAsia"/>
        </w:rPr>
        <w:t>НЕСУЩЕЙ</w:t>
      </w:r>
      <w:r>
        <w:t xml:space="preserve"> </w:t>
      </w:r>
      <w:r>
        <w:rPr>
          <w:rFonts w:hint="eastAsia"/>
        </w:rPr>
        <w:t>СПОСОБНОСТИ</w:t>
      </w:r>
      <w:r>
        <w:t xml:space="preserve">) </w:t>
      </w:r>
      <w:r>
        <w:rPr>
          <w:rFonts w:hint="eastAsia"/>
        </w:rPr>
        <w:t>УПЛОТНЕННОГО</w:t>
      </w:r>
      <w:r>
        <w:t xml:space="preserve"> </w:t>
      </w:r>
      <w:r>
        <w:rPr>
          <w:rFonts w:hint="eastAsia"/>
        </w:rPr>
        <w:t>СНЕЖНО</w:t>
      </w:r>
      <w:r>
        <w:t>-</w:t>
      </w:r>
      <w:r>
        <w:rPr>
          <w:rFonts w:hint="eastAsia"/>
        </w:rPr>
        <w:t>ЛЕДЯНОГО</w:t>
      </w:r>
      <w:r>
        <w:t xml:space="preserve"> </w:t>
      </w:r>
      <w:r>
        <w:rPr>
          <w:rFonts w:hint="eastAsia"/>
        </w:rPr>
        <w:t>ПОКРОВА</w:t>
      </w:r>
    </w:p>
    <w:p w14:paraId="08870933" w14:textId="77777777" w:rsidR="00F161A5" w:rsidRDefault="00F161A5" w:rsidP="00F161A5"/>
    <w:p w14:paraId="3F788CBE" w14:textId="77777777" w:rsidR="00F161A5" w:rsidRDefault="00F161A5" w:rsidP="00F161A5">
      <w:r>
        <w:t xml:space="preserve">2.1.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контроля</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твердых</w:t>
      </w:r>
      <w:r>
        <w:t xml:space="preserve"> </w:t>
      </w:r>
      <w:r>
        <w:rPr>
          <w:rFonts w:hint="eastAsia"/>
        </w:rPr>
        <w:t>сред</w:t>
      </w:r>
      <w:r>
        <w:t xml:space="preserve"> </w:t>
      </w:r>
      <w:r>
        <w:rPr>
          <w:rFonts w:hint="eastAsia"/>
        </w:rPr>
        <w:t>посредством</w:t>
      </w:r>
      <w:r>
        <w:t xml:space="preserve"> </w:t>
      </w:r>
      <w:r>
        <w:rPr>
          <w:rFonts w:hint="eastAsia"/>
        </w:rPr>
        <w:t>пенетрации</w:t>
      </w:r>
      <w:r>
        <w:t xml:space="preserve"> </w:t>
      </w:r>
      <w:r>
        <w:rPr>
          <w:rFonts w:hint="eastAsia"/>
        </w:rPr>
        <w:t>и</w:t>
      </w:r>
      <w:r>
        <w:t xml:space="preserve"> </w:t>
      </w:r>
      <w:r>
        <w:rPr>
          <w:rFonts w:hint="eastAsia"/>
        </w:rPr>
        <w:t>зондирования</w:t>
      </w:r>
    </w:p>
    <w:p w14:paraId="0EBC3D1A" w14:textId="77777777" w:rsidR="00F161A5" w:rsidRDefault="00F161A5" w:rsidP="00F161A5"/>
    <w:p w14:paraId="6680CD62" w14:textId="77777777" w:rsidR="00F161A5" w:rsidRDefault="00F161A5" w:rsidP="00F161A5">
      <w:r>
        <w:lastRenderedPageBreak/>
        <w:t xml:space="preserve">2.2. </w:t>
      </w:r>
      <w:r>
        <w:rPr>
          <w:rFonts w:hint="eastAsia"/>
        </w:rPr>
        <w:t>Обоснование</w:t>
      </w:r>
      <w:r>
        <w:t xml:space="preserve"> </w:t>
      </w:r>
      <w:r>
        <w:rPr>
          <w:rFonts w:hint="eastAsia"/>
        </w:rPr>
        <w:t>выбора</w:t>
      </w:r>
      <w:r>
        <w:t xml:space="preserve"> </w:t>
      </w:r>
      <w:r>
        <w:rPr>
          <w:rFonts w:hint="eastAsia"/>
        </w:rPr>
        <w:t>прототипа</w:t>
      </w:r>
      <w:r>
        <w:t xml:space="preserve"> </w:t>
      </w:r>
      <w:r>
        <w:rPr>
          <w:rFonts w:hint="eastAsia"/>
        </w:rPr>
        <w:t>прибора</w:t>
      </w:r>
      <w:r>
        <w:t xml:space="preserve"> </w:t>
      </w:r>
      <w:r>
        <w:rPr>
          <w:rFonts w:hint="eastAsia"/>
        </w:rPr>
        <w:t>контроля</w:t>
      </w:r>
      <w:r>
        <w:t xml:space="preserve"> </w:t>
      </w:r>
      <w:r>
        <w:rPr>
          <w:rFonts w:hint="eastAsia"/>
        </w:rPr>
        <w:t>прочности</w:t>
      </w:r>
      <w:r>
        <w:t xml:space="preserve"> (</w:t>
      </w:r>
      <w:r>
        <w:rPr>
          <w:rFonts w:hint="eastAsia"/>
        </w:rPr>
        <w:t>несущей</w:t>
      </w:r>
      <w:r>
        <w:t xml:space="preserve"> </w:t>
      </w:r>
      <w:r>
        <w:rPr>
          <w:rFonts w:hint="eastAsia"/>
        </w:rPr>
        <w:t>способности</w:t>
      </w:r>
      <w:r>
        <w:t xml:space="preserve">) </w:t>
      </w:r>
      <w:r>
        <w:rPr>
          <w:rFonts w:hint="eastAsia"/>
        </w:rPr>
        <w:t>уплотненного</w:t>
      </w:r>
      <w:r>
        <w:t xml:space="preserve"> </w:t>
      </w:r>
      <w:r>
        <w:rPr>
          <w:rFonts w:hint="eastAsia"/>
        </w:rPr>
        <w:t>снежно</w:t>
      </w:r>
      <w:r>
        <w:t>-</w:t>
      </w:r>
      <w:r>
        <w:rPr>
          <w:rFonts w:hint="eastAsia"/>
        </w:rPr>
        <w:t>ледяного</w:t>
      </w:r>
      <w:r>
        <w:t xml:space="preserve"> </w:t>
      </w:r>
      <w:r>
        <w:rPr>
          <w:rFonts w:hint="eastAsia"/>
        </w:rPr>
        <w:t>покрова</w:t>
      </w:r>
      <w:r>
        <w:t xml:space="preserve"> </w:t>
      </w:r>
      <w:r>
        <w:rPr>
          <w:rFonts w:hint="eastAsia"/>
        </w:rPr>
        <w:t>грунтовых</w:t>
      </w:r>
      <w:r>
        <w:t xml:space="preserve"> </w:t>
      </w:r>
      <w:r>
        <w:rPr>
          <w:rFonts w:hint="eastAsia"/>
        </w:rPr>
        <w:t>аэродромов</w:t>
      </w:r>
      <w:r>
        <w:t xml:space="preserve"> </w:t>
      </w:r>
      <w:r>
        <w:rPr>
          <w:rFonts w:hint="eastAsia"/>
        </w:rPr>
        <w:t>и</w:t>
      </w:r>
      <w:r>
        <w:t xml:space="preserve"> </w:t>
      </w:r>
      <w:r>
        <w:rPr>
          <w:rFonts w:hint="eastAsia"/>
        </w:rPr>
        <w:t>автодорог</w:t>
      </w:r>
    </w:p>
    <w:p w14:paraId="7654189E" w14:textId="77777777" w:rsidR="00F161A5" w:rsidRDefault="00F161A5" w:rsidP="00F161A5"/>
    <w:p w14:paraId="13415472" w14:textId="77777777" w:rsidR="00F161A5" w:rsidRDefault="00F161A5" w:rsidP="00F161A5">
      <w:r>
        <w:t xml:space="preserve">2.2.1. </w:t>
      </w:r>
      <w:r>
        <w:rPr>
          <w:rFonts w:hint="eastAsia"/>
        </w:rPr>
        <w:t>Основные</w:t>
      </w:r>
      <w:r>
        <w:t xml:space="preserve"> </w:t>
      </w:r>
      <w:r>
        <w:rPr>
          <w:rFonts w:hint="eastAsia"/>
        </w:rPr>
        <w:t>результаты</w:t>
      </w:r>
      <w:r>
        <w:t xml:space="preserve"> </w:t>
      </w:r>
      <w:r>
        <w:rPr>
          <w:rFonts w:hint="eastAsia"/>
        </w:rPr>
        <w:t>обзора</w:t>
      </w:r>
      <w:r>
        <w:t xml:space="preserve"> </w:t>
      </w:r>
      <w:r>
        <w:rPr>
          <w:rFonts w:hint="eastAsia"/>
        </w:rPr>
        <w:t>зарубежного</w:t>
      </w:r>
      <w:r>
        <w:t xml:space="preserve"> </w:t>
      </w:r>
      <w:r>
        <w:rPr>
          <w:rFonts w:hint="eastAsia"/>
        </w:rPr>
        <w:t>опыта</w:t>
      </w:r>
      <w:r>
        <w:t xml:space="preserve"> </w:t>
      </w:r>
      <w:r>
        <w:rPr>
          <w:rFonts w:hint="eastAsia"/>
        </w:rPr>
        <w:t>в</w:t>
      </w:r>
      <w:r>
        <w:t xml:space="preserve"> </w:t>
      </w:r>
      <w:r>
        <w:rPr>
          <w:rFonts w:hint="eastAsia"/>
        </w:rPr>
        <w:t>области</w:t>
      </w:r>
      <w:r>
        <w:t xml:space="preserve"> </w:t>
      </w:r>
      <w:r>
        <w:rPr>
          <w:rFonts w:hint="eastAsia"/>
        </w:rPr>
        <w:t>полевых</w:t>
      </w:r>
      <w:r>
        <w:t xml:space="preserve"> </w:t>
      </w:r>
      <w:r>
        <w:rPr>
          <w:rFonts w:hint="eastAsia"/>
        </w:rPr>
        <w:t>испытаний</w:t>
      </w:r>
      <w:r>
        <w:t xml:space="preserve"> </w:t>
      </w:r>
      <w:r>
        <w:rPr>
          <w:rFonts w:hint="eastAsia"/>
        </w:rPr>
        <w:t>природных</w:t>
      </w:r>
      <w:r>
        <w:t xml:space="preserve"> </w:t>
      </w:r>
      <w:r>
        <w:rPr>
          <w:rFonts w:hint="eastAsia"/>
        </w:rPr>
        <w:t>сред</w:t>
      </w:r>
      <w:r>
        <w:t xml:space="preserve"> </w:t>
      </w:r>
      <w:r>
        <w:rPr>
          <w:rFonts w:hint="eastAsia"/>
        </w:rPr>
        <w:t>методами</w:t>
      </w:r>
      <w:r>
        <w:t xml:space="preserve"> </w:t>
      </w:r>
      <w:r>
        <w:rPr>
          <w:rFonts w:hint="eastAsia"/>
        </w:rPr>
        <w:t>пенетрации</w:t>
      </w:r>
      <w:r>
        <w:t xml:space="preserve"> </w:t>
      </w:r>
      <w:r>
        <w:rPr>
          <w:rFonts w:hint="eastAsia"/>
        </w:rPr>
        <w:t>и</w:t>
      </w:r>
      <w:r>
        <w:t xml:space="preserve"> </w:t>
      </w:r>
      <w:r>
        <w:rPr>
          <w:rFonts w:hint="eastAsia"/>
        </w:rPr>
        <w:t>зондирования</w:t>
      </w:r>
    </w:p>
    <w:p w14:paraId="4C515462" w14:textId="77777777" w:rsidR="00F161A5" w:rsidRDefault="00F161A5" w:rsidP="00F161A5"/>
    <w:p w14:paraId="671F0B91" w14:textId="77777777" w:rsidR="00F161A5" w:rsidRDefault="00F161A5" w:rsidP="00F161A5">
      <w:r>
        <w:t xml:space="preserve">2.2.2. </w:t>
      </w:r>
      <w:r>
        <w:rPr>
          <w:rFonts w:hint="eastAsia"/>
        </w:rPr>
        <w:t>Результаты</w:t>
      </w:r>
      <w:r>
        <w:t xml:space="preserve"> </w:t>
      </w:r>
      <w:r>
        <w:rPr>
          <w:rFonts w:hint="eastAsia"/>
        </w:rPr>
        <w:t>анализа</w:t>
      </w:r>
      <w:r>
        <w:t xml:space="preserve"> </w:t>
      </w:r>
      <w:r>
        <w:rPr>
          <w:rFonts w:hint="eastAsia"/>
        </w:rPr>
        <w:t>известных</w:t>
      </w:r>
      <w:r>
        <w:t xml:space="preserve"> </w:t>
      </w:r>
      <w:r>
        <w:rPr>
          <w:rFonts w:hint="eastAsia"/>
        </w:rPr>
        <w:t>средств</w:t>
      </w:r>
      <w:r>
        <w:t xml:space="preserve"> </w:t>
      </w:r>
      <w:r>
        <w:rPr>
          <w:rFonts w:hint="eastAsia"/>
        </w:rPr>
        <w:t>контроля</w:t>
      </w:r>
      <w:r>
        <w:t xml:space="preserve"> </w:t>
      </w:r>
      <w:r>
        <w:rPr>
          <w:rFonts w:hint="eastAsia"/>
        </w:rPr>
        <w:t>ФМС</w:t>
      </w:r>
      <w:r>
        <w:t xml:space="preserve"> </w:t>
      </w:r>
      <w:r>
        <w:rPr>
          <w:rFonts w:hint="eastAsia"/>
        </w:rPr>
        <w:t>различных</w:t>
      </w:r>
      <w:r>
        <w:t xml:space="preserve"> </w:t>
      </w:r>
      <w:r>
        <w:rPr>
          <w:rFonts w:hint="eastAsia"/>
        </w:rPr>
        <w:t>твердых</w:t>
      </w:r>
      <w:r>
        <w:t xml:space="preserve"> </w:t>
      </w:r>
      <w:r>
        <w:rPr>
          <w:rFonts w:hint="eastAsia"/>
        </w:rPr>
        <w:t>сред</w:t>
      </w:r>
      <w:r>
        <w:t xml:space="preserve"> </w:t>
      </w:r>
      <w:r>
        <w:rPr>
          <w:rFonts w:hint="eastAsia"/>
        </w:rPr>
        <w:t>методами</w:t>
      </w:r>
      <w:r>
        <w:t xml:space="preserve"> </w:t>
      </w:r>
      <w:r>
        <w:rPr>
          <w:rFonts w:hint="eastAsia"/>
        </w:rPr>
        <w:t>динамического</w:t>
      </w:r>
      <w:r>
        <w:t xml:space="preserve"> </w:t>
      </w:r>
      <w:r>
        <w:rPr>
          <w:rFonts w:hint="eastAsia"/>
        </w:rPr>
        <w:t>зондирования</w:t>
      </w:r>
      <w:r>
        <w:t xml:space="preserve"> </w:t>
      </w:r>
      <w:r>
        <w:rPr>
          <w:rFonts w:hint="eastAsia"/>
        </w:rPr>
        <w:t>и</w:t>
      </w:r>
      <w:r>
        <w:t xml:space="preserve"> </w:t>
      </w:r>
      <w:r>
        <w:rPr>
          <w:rFonts w:hint="eastAsia"/>
        </w:rPr>
        <w:t>пенетрации</w:t>
      </w:r>
    </w:p>
    <w:p w14:paraId="2D0B9CF5" w14:textId="77777777" w:rsidR="00F161A5" w:rsidRDefault="00F161A5" w:rsidP="00F161A5"/>
    <w:p w14:paraId="31913055" w14:textId="77777777" w:rsidR="00F161A5" w:rsidRDefault="00F161A5" w:rsidP="00F161A5">
      <w:r>
        <w:t xml:space="preserve">2.2.3. </w:t>
      </w:r>
      <w:r>
        <w:rPr>
          <w:rFonts w:hint="eastAsia"/>
        </w:rPr>
        <w:t>Описание</w:t>
      </w:r>
      <w:r>
        <w:t xml:space="preserve"> </w:t>
      </w:r>
      <w:r>
        <w:rPr>
          <w:rFonts w:hint="eastAsia"/>
        </w:rPr>
        <w:t>конструкции</w:t>
      </w:r>
      <w:r>
        <w:t xml:space="preserve"> </w:t>
      </w:r>
      <w:r>
        <w:rPr>
          <w:rFonts w:hint="eastAsia"/>
        </w:rPr>
        <w:t>прототипа</w:t>
      </w:r>
      <w:r>
        <w:t xml:space="preserve"> </w:t>
      </w:r>
      <w:r>
        <w:rPr>
          <w:rFonts w:hint="eastAsia"/>
        </w:rPr>
        <w:t>прибора</w:t>
      </w:r>
      <w:r>
        <w:t xml:space="preserve"> </w:t>
      </w:r>
      <w:r>
        <w:rPr>
          <w:rFonts w:hint="eastAsia"/>
        </w:rPr>
        <w:t>контроля</w:t>
      </w:r>
      <w:r>
        <w:t xml:space="preserve"> </w:t>
      </w:r>
      <w:r>
        <w:rPr>
          <w:rFonts w:hint="eastAsia"/>
        </w:rPr>
        <w:t>прочности</w:t>
      </w:r>
      <w:r>
        <w:t xml:space="preserve"> (</w:t>
      </w:r>
      <w:r>
        <w:rPr>
          <w:rFonts w:hint="eastAsia"/>
        </w:rPr>
        <w:t>несущей</w:t>
      </w:r>
      <w:r>
        <w:t xml:space="preserve"> </w:t>
      </w:r>
      <w:r>
        <w:rPr>
          <w:rFonts w:hint="eastAsia"/>
        </w:rPr>
        <w:t>способности</w:t>
      </w:r>
      <w:r>
        <w:t xml:space="preserve">) </w:t>
      </w:r>
      <w:r>
        <w:rPr>
          <w:rFonts w:hint="eastAsia"/>
        </w:rPr>
        <w:t>уплотненного</w:t>
      </w:r>
      <w:r>
        <w:t xml:space="preserve"> </w:t>
      </w:r>
      <w:r>
        <w:rPr>
          <w:rFonts w:hint="eastAsia"/>
        </w:rPr>
        <w:t>снежно</w:t>
      </w:r>
      <w:r>
        <w:t>-</w:t>
      </w:r>
      <w:r>
        <w:rPr>
          <w:rFonts w:hint="eastAsia"/>
        </w:rPr>
        <w:t>ледяного</w:t>
      </w:r>
      <w:r>
        <w:t xml:space="preserve"> </w:t>
      </w:r>
      <w:r>
        <w:rPr>
          <w:rFonts w:hint="eastAsia"/>
        </w:rPr>
        <w:t>покрова</w:t>
      </w:r>
    </w:p>
    <w:p w14:paraId="29F7F1BD" w14:textId="77777777" w:rsidR="00F161A5" w:rsidRDefault="00F161A5" w:rsidP="00F161A5"/>
    <w:p w14:paraId="2801B6BB" w14:textId="77777777" w:rsidR="00F161A5" w:rsidRDefault="00F161A5" w:rsidP="00F161A5">
      <w:r>
        <w:t xml:space="preserve">2.3. </w:t>
      </w:r>
      <w:r>
        <w:rPr>
          <w:rFonts w:hint="eastAsia"/>
        </w:rPr>
        <w:t>Измерительный</w:t>
      </w:r>
      <w:r>
        <w:t xml:space="preserve"> </w:t>
      </w:r>
      <w:r>
        <w:rPr>
          <w:rFonts w:hint="eastAsia"/>
        </w:rPr>
        <w:t>прибор</w:t>
      </w:r>
      <w:r>
        <w:t xml:space="preserve"> </w:t>
      </w:r>
      <w:r>
        <w:rPr>
          <w:rFonts w:hint="eastAsia"/>
        </w:rPr>
        <w:t>твердомер</w:t>
      </w:r>
      <w:r>
        <w:t xml:space="preserve"> </w:t>
      </w:r>
      <w:r>
        <w:rPr>
          <w:rFonts w:hint="eastAsia"/>
        </w:rPr>
        <w:t>и</w:t>
      </w:r>
      <w:r>
        <w:t xml:space="preserve"> </w:t>
      </w:r>
      <w:r>
        <w:rPr>
          <w:rFonts w:hint="eastAsia"/>
        </w:rPr>
        <w:t>метод</w:t>
      </w:r>
      <w:r>
        <w:t xml:space="preserve"> </w:t>
      </w:r>
      <w:r>
        <w:rPr>
          <w:rFonts w:hint="eastAsia"/>
        </w:rPr>
        <w:t>оперативного</w:t>
      </w:r>
      <w:r>
        <w:t xml:space="preserve"> </w:t>
      </w:r>
      <w:r>
        <w:rPr>
          <w:rFonts w:hint="eastAsia"/>
        </w:rPr>
        <w:t>полевого</w:t>
      </w:r>
      <w:r>
        <w:t xml:space="preserve"> </w:t>
      </w:r>
      <w:r>
        <w:rPr>
          <w:rFonts w:hint="eastAsia"/>
        </w:rPr>
        <w:t>контроля</w:t>
      </w:r>
      <w:r>
        <w:t xml:space="preserve"> </w:t>
      </w:r>
      <w:r>
        <w:rPr>
          <w:rFonts w:hint="eastAsia"/>
        </w:rPr>
        <w:t>прочности</w:t>
      </w:r>
      <w:r>
        <w:t xml:space="preserve"> (</w:t>
      </w:r>
      <w:r>
        <w:rPr>
          <w:rFonts w:hint="eastAsia"/>
        </w:rPr>
        <w:t>несущей</w:t>
      </w:r>
      <w:r>
        <w:t xml:space="preserve"> </w:t>
      </w:r>
      <w:r>
        <w:rPr>
          <w:rFonts w:hint="eastAsia"/>
        </w:rPr>
        <w:t>способности</w:t>
      </w:r>
      <w:r>
        <w:t xml:space="preserve">) </w:t>
      </w:r>
      <w:r>
        <w:rPr>
          <w:rFonts w:hint="eastAsia"/>
        </w:rPr>
        <w:t>уплотненного</w:t>
      </w:r>
      <w:r>
        <w:t xml:space="preserve"> </w:t>
      </w:r>
      <w:r>
        <w:rPr>
          <w:rFonts w:hint="eastAsia"/>
        </w:rPr>
        <w:t>снежно</w:t>
      </w:r>
      <w:r>
        <w:t>-</w:t>
      </w:r>
      <w:r>
        <w:rPr>
          <w:rFonts w:hint="eastAsia"/>
        </w:rPr>
        <w:t>ледяного</w:t>
      </w:r>
      <w:r>
        <w:t xml:space="preserve"> </w:t>
      </w:r>
      <w:r>
        <w:rPr>
          <w:rFonts w:hint="eastAsia"/>
        </w:rPr>
        <w:t>покрова</w:t>
      </w:r>
      <w:r>
        <w:t xml:space="preserve"> </w:t>
      </w:r>
      <w:r>
        <w:rPr>
          <w:rFonts w:hint="eastAsia"/>
        </w:rPr>
        <w:t>на</w:t>
      </w:r>
      <w:r>
        <w:t xml:space="preserve"> </w:t>
      </w:r>
      <w:r>
        <w:rPr>
          <w:rFonts w:hint="eastAsia"/>
        </w:rPr>
        <w:t>дорожных</w:t>
      </w:r>
      <w:r>
        <w:t xml:space="preserve"> </w:t>
      </w:r>
      <w:r>
        <w:rPr>
          <w:rFonts w:hint="eastAsia"/>
        </w:rPr>
        <w:t>и</w:t>
      </w:r>
      <w:r>
        <w:t xml:space="preserve"> </w:t>
      </w:r>
      <w:r>
        <w:rPr>
          <w:rFonts w:hint="eastAsia"/>
        </w:rPr>
        <w:t>аэродромных</w:t>
      </w:r>
      <w:r>
        <w:t xml:space="preserve"> </w:t>
      </w:r>
      <w:r>
        <w:rPr>
          <w:rFonts w:hint="eastAsia"/>
        </w:rPr>
        <w:t>покрытиях</w:t>
      </w:r>
    </w:p>
    <w:p w14:paraId="64CBD9F4" w14:textId="77777777" w:rsidR="00F161A5" w:rsidRDefault="00F161A5" w:rsidP="00F161A5"/>
    <w:p w14:paraId="7B75646A" w14:textId="77777777" w:rsidR="00F161A5" w:rsidRDefault="00F161A5" w:rsidP="00F161A5">
      <w:r>
        <w:t xml:space="preserve">2.3.1. </w:t>
      </w:r>
      <w:r>
        <w:rPr>
          <w:rFonts w:hint="eastAsia"/>
        </w:rPr>
        <w:t>Обоснование</w:t>
      </w:r>
      <w:r>
        <w:t xml:space="preserve"> </w:t>
      </w:r>
      <w:r>
        <w:rPr>
          <w:rFonts w:hint="eastAsia"/>
        </w:rPr>
        <w:t>выбора</w:t>
      </w:r>
      <w:r>
        <w:t xml:space="preserve"> </w:t>
      </w:r>
      <w:r>
        <w:rPr>
          <w:rFonts w:hint="eastAsia"/>
        </w:rPr>
        <w:t>величины</w:t>
      </w:r>
      <w:r>
        <w:t xml:space="preserve"> </w:t>
      </w:r>
      <w:r>
        <w:rPr>
          <w:rFonts w:hint="eastAsia"/>
        </w:rPr>
        <w:t>угла</w:t>
      </w:r>
      <w:r>
        <w:t xml:space="preserve"> </w:t>
      </w:r>
      <w:r>
        <w:rPr>
          <w:rFonts w:hint="eastAsia"/>
        </w:rPr>
        <w:t>при</w:t>
      </w:r>
      <w:r>
        <w:t xml:space="preserve"> </w:t>
      </w:r>
      <w:r>
        <w:rPr>
          <w:rFonts w:hint="eastAsia"/>
        </w:rPr>
        <w:t>вершине</w:t>
      </w:r>
      <w:r>
        <w:t xml:space="preserve"> </w:t>
      </w:r>
      <w:r>
        <w:rPr>
          <w:rFonts w:hint="eastAsia"/>
        </w:rPr>
        <w:t>конического</w:t>
      </w:r>
      <w:r>
        <w:t xml:space="preserve"> </w:t>
      </w:r>
      <w:r>
        <w:rPr>
          <w:rFonts w:hint="eastAsia"/>
        </w:rPr>
        <w:t>индентора</w:t>
      </w:r>
      <w:r>
        <w:t xml:space="preserve"> </w:t>
      </w:r>
      <w:r>
        <w:rPr>
          <w:rFonts w:hint="eastAsia"/>
        </w:rPr>
        <w:t>и</w:t>
      </w:r>
      <w:r>
        <w:t xml:space="preserve"> </w:t>
      </w:r>
      <w:r>
        <w:rPr>
          <w:rFonts w:hint="eastAsia"/>
        </w:rPr>
        <w:t>его</w:t>
      </w:r>
      <w:r>
        <w:t xml:space="preserve"> </w:t>
      </w:r>
      <w:r>
        <w:rPr>
          <w:rFonts w:hint="eastAsia"/>
        </w:rPr>
        <w:t>высоты</w:t>
      </w:r>
    </w:p>
    <w:p w14:paraId="619A4399" w14:textId="77777777" w:rsidR="00F161A5" w:rsidRDefault="00F161A5" w:rsidP="00F161A5"/>
    <w:p w14:paraId="76201F9E" w14:textId="77777777" w:rsidR="00F161A5" w:rsidRDefault="00F161A5" w:rsidP="00F161A5">
      <w:r>
        <w:t xml:space="preserve">2.4 </w:t>
      </w:r>
      <w:r>
        <w:rPr>
          <w:rFonts w:hint="eastAsia"/>
        </w:rPr>
        <w:t>Метод</w:t>
      </w:r>
      <w:r>
        <w:t xml:space="preserve"> </w:t>
      </w:r>
      <w:r>
        <w:rPr>
          <w:rFonts w:hint="eastAsia"/>
        </w:rPr>
        <w:t>контроля</w:t>
      </w:r>
      <w:r>
        <w:t xml:space="preserve"> </w:t>
      </w:r>
      <w:r>
        <w:rPr>
          <w:rFonts w:hint="eastAsia"/>
        </w:rPr>
        <w:t>прочности</w:t>
      </w:r>
      <w:r>
        <w:t xml:space="preserve"> (</w:t>
      </w:r>
      <w:r>
        <w:rPr>
          <w:rFonts w:hint="eastAsia"/>
        </w:rPr>
        <w:t>несущей</w:t>
      </w:r>
      <w:r>
        <w:t xml:space="preserve"> </w:t>
      </w:r>
      <w:r>
        <w:rPr>
          <w:rFonts w:hint="eastAsia"/>
        </w:rPr>
        <w:t>способности</w:t>
      </w:r>
      <w:r>
        <w:t xml:space="preserve">) </w:t>
      </w:r>
      <w:r>
        <w:rPr>
          <w:rFonts w:hint="eastAsia"/>
        </w:rPr>
        <w:t>уплотненного</w:t>
      </w:r>
      <w:r>
        <w:t xml:space="preserve"> </w:t>
      </w:r>
      <w:r>
        <w:rPr>
          <w:rFonts w:hint="eastAsia"/>
        </w:rPr>
        <w:t>снежно</w:t>
      </w:r>
      <w:r>
        <w:t>-</w:t>
      </w:r>
      <w:r>
        <w:rPr>
          <w:rFonts w:hint="eastAsia"/>
        </w:rPr>
        <w:t>ледяного</w:t>
      </w:r>
      <w:r>
        <w:t xml:space="preserve"> </w:t>
      </w:r>
      <w:r>
        <w:rPr>
          <w:rFonts w:hint="eastAsia"/>
        </w:rPr>
        <w:t>покрова</w:t>
      </w:r>
      <w:r>
        <w:t xml:space="preserve"> </w:t>
      </w:r>
      <w:r>
        <w:rPr>
          <w:rFonts w:hint="eastAsia"/>
        </w:rPr>
        <w:t>грунтовых</w:t>
      </w:r>
      <w:r>
        <w:t xml:space="preserve"> </w:t>
      </w:r>
      <w:r>
        <w:rPr>
          <w:rFonts w:hint="eastAsia"/>
        </w:rPr>
        <w:t>аэродромов</w:t>
      </w:r>
      <w:r>
        <w:t xml:space="preserve"> </w:t>
      </w:r>
      <w:r>
        <w:rPr>
          <w:rFonts w:hint="eastAsia"/>
        </w:rPr>
        <w:t>и</w:t>
      </w:r>
      <w:r>
        <w:t xml:space="preserve"> </w:t>
      </w:r>
      <w:r>
        <w:rPr>
          <w:rFonts w:hint="eastAsia"/>
        </w:rPr>
        <w:t>автодорог</w:t>
      </w:r>
      <w:r>
        <w:t xml:space="preserve">, </w:t>
      </w:r>
      <w:r>
        <w:rPr>
          <w:rFonts w:hint="eastAsia"/>
        </w:rPr>
        <w:t>реализуемый</w:t>
      </w:r>
      <w:r>
        <w:t xml:space="preserve"> </w:t>
      </w:r>
      <w:r>
        <w:rPr>
          <w:rFonts w:hint="eastAsia"/>
        </w:rPr>
        <w:t>посредством</w:t>
      </w:r>
      <w:r>
        <w:t xml:space="preserve"> </w:t>
      </w:r>
      <w:r>
        <w:rPr>
          <w:rFonts w:hint="eastAsia"/>
        </w:rPr>
        <w:t>использования</w:t>
      </w:r>
      <w:r>
        <w:t xml:space="preserve"> </w:t>
      </w:r>
      <w:r>
        <w:rPr>
          <w:rFonts w:hint="eastAsia"/>
        </w:rPr>
        <w:t>твердомера</w:t>
      </w:r>
      <w:r>
        <w:t xml:space="preserve">, </w:t>
      </w:r>
      <w:r>
        <w:rPr>
          <w:rFonts w:hint="eastAsia"/>
        </w:rPr>
        <w:t>предложенной</w:t>
      </w:r>
      <w:r>
        <w:t xml:space="preserve"> </w:t>
      </w:r>
      <w:r>
        <w:rPr>
          <w:rFonts w:hint="eastAsia"/>
        </w:rPr>
        <w:t>конструкции</w:t>
      </w:r>
    </w:p>
    <w:p w14:paraId="4969E4D6" w14:textId="77777777" w:rsidR="00F161A5" w:rsidRDefault="00F161A5" w:rsidP="00F161A5"/>
    <w:p w14:paraId="7E7CCA11" w14:textId="77777777" w:rsidR="00F161A5" w:rsidRDefault="00F161A5" w:rsidP="00F161A5">
      <w:r>
        <w:t xml:space="preserve">2.4.1. </w:t>
      </w:r>
      <w:r>
        <w:rPr>
          <w:rFonts w:hint="eastAsia"/>
        </w:rPr>
        <w:t>Натурные</w:t>
      </w:r>
      <w:r>
        <w:t xml:space="preserve"> </w:t>
      </w:r>
      <w:r>
        <w:rPr>
          <w:rFonts w:hint="eastAsia"/>
        </w:rPr>
        <w:t>и</w:t>
      </w:r>
      <w:r>
        <w:t xml:space="preserve"> </w:t>
      </w:r>
      <w:r>
        <w:rPr>
          <w:rFonts w:hint="eastAsia"/>
        </w:rPr>
        <w:t>лабораторные</w:t>
      </w:r>
      <w:r>
        <w:t xml:space="preserve"> </w:t>
      </w:r>
      <w:r>
        <w:rPr>
          <w:rFonts w:hint="eastAsia"/>
        </w:rPr>
        <w:t>испытания</w:t>
      </w:r>
      <w:r>
        <w:t xml:space="preserve"> </w:t>
      </w:r>
      <w:r>
        <w:rPr>
          <w:rFonts w:hint="eastAsia"/>
        </w:rPr>
        <w:t>нового</w:t>
      </w:r>
      <w:r>
        <w:t xml:space="preserve"> </w:t>
      </w:r>
      <w:r>
        <w:rPr>
          <w:rFonts w:hint="eastAsia"/>
        </w:rPr>
        <w:t>твердомера</w:t>
      </w:r>
      <w:r>
        <w:t xml:space="preserve">. </w:t>
      </w:r>
      <w:r>
        <w:rPr>
          <w:rFonts w:hint="eastAsia"/>
        </w:rPr>
        <w:t>Обработка</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испытаний</w:t>
      </w:r>
      <w:r>
        <w:t xml:space="preserve"> </w:t>
      </w:r>
      <w:r>
        <w:rPr>
          <w:rFonts w:hint="eastAsia"/>
        </w:rPr>
        <w:t>прибора</w:t>
      </w:r>
    </w:p>
    <w:p w14:paraId="1460F6B3" w14:textId="77777777" w:rsidR="00F161A5" w:rsidRDefault="00F161A5" w:rsidP="00F161A5"/>
    <w:p w14:paraId="66E4E2B4" w14:textId="77777777" w:rsidR="00F161A5" w:rsidRDefault="00F161A5" w:rsidP="00F161A5">
      <w:r>
        <w:t xml:space="preserve">2.5. </w:t>
      </w:r>
      <w:r>
        <w:rPr>
          <w:rFonts w:hint="eastAsia"/>
        </w:rPr>
        <w:t>Модернизированный</w:t>
      </w:r>
      <w:r>
        <w:t xml:space="preserve"> </w:t>
      </w:r>
      <w:r>
        <w:rPr>
          <w:rFonts w:hint="eastAsia"/>
        </w:rPr>
        <w:t>твердомер</w:t>
      </w:r>
      <w:r>
        <w:t xml:space="preserve"> </w:t>
      </w:r>
      <w:r>
        <w:rPr>
          <w:rFonts w:hint="eastAsia"/>
        </w:rPr>
        <w:t>для</w:t>
      </w:r>
      <w:r>
        <w:t xml:space="preserve"> </w:t>
      </w:r>
      <w:r>
        <w:rPr>
          <w:rFonts w:hint="eastAsia"/>
        </w:rPr>
        <w:t>оперативного</w:t>
      </w:r>
      <w:r>
        <w:t xml:space="preserve"> </w:t>
      </w:r>
      <w:r>
        <w:rPr>
          <w:rFonts w:hint="eastAsia"/>
        </w:rPr>
        <w:t>полевого</w:t>
      </w:r>
      <w:r>
        <w:t xml:space="preserve"> </w:t>
      </w:r>
      <w:r>
        <w:rPr>
          <w:rFonts w:hint="eastAsia"/>
        </w:rPr>
        <w:t>контроля</w:t>
      </w:r>
      <w:r>
        <w:t xml:space="preserve"> </w:t>
      </w:r>
      <w:r>
        <w:rPr>
          <w:rFonts w:hint="eastAsia"/>
        </w:rPr>
        <w:t>прочности</w:t>
      </w:r>
      <w:r>
        <w:t xml:space="preserve"> (</w:t>
      </w:r>
      <w:r>
        <w:rPr>
          <w:rFonts w:hint="eastAsia"/>
        </w:rPr>
        <w:t>несущей</w:t>
      </w:r>
      <w:r>
        <w:t xml:space="preserve"> </w:t>
      </w:r>
      <w:r>
        <w:rPr>
          <w:rFonts w:hint="eastAsia"/>
        </w:rPr>
        <w:t>способности</w:t>
      </w:r>
      <w:r>
        <w:t xml:space="preserve">) </w:t>
      </w:r>
      <w:r>
        <w:rPr>
          <w:rFonts w:hint="eastAsia"/>
        </w:rPr>
        <w:t>уплотненного</w:t>
      </w:r>
      <w:r>
        <w:t xml:space="preserve"> </w:t>
      </w:r>
      <w:r>
        <w:rPr>
          <w:rFonts w:hint="eastAsia"/>
        </w:rPr>
        <w:t>снежно</w:t>
      </w:r>
      <w:r>
        <w:t>-</w:t>
      </w:r>
      <w:r>
        <w:rPr>
          <w:rFonts w:hint="eastAsia"/>
        </w:rPr>
        <w:t>ледяного</w:t>
      </w:r>
      <w:r>
        <w:t xml:space="preserve"> </w:t>
      </w:r>
      <w:r>
        <w:rPr>
          <w:rFonts w:hint="eastAsia"/>
        </w:rPr>
        <w:t>покрова</w:t>
      </w:r>
    </w:p>
    <w:p w14:paraId="75D9FDA3" w14:textId="77777777" w:rsidR="00F161A5" w:rsidRDefault="00F161A5" w:rsidP="00F161A5"/>
    <w:p w14:paraId="46E445C8" w14:textId="77777777" w:rsidR="00F161A5" w:rsidRDefault="00F161A5" w:rsidP="00F161A5">
      <w:r>
        <w:rPr>
          <w:rFonts w:hint="eastAsia"/>
        </w:rPr>
        <w:lastRenderedPageBreak/>
        <w:t>на</w:t>
      </w:r>
      <w:r>
        <w:t xml:space="preserve"> </w:t>
      </w:r>
      <w:r>
        <w:rPr>
          <w:rFonts w:hint="eastAsia"/>
        </w:rPr>
        <w:t>дорожных</w:t>
      </w:r>
      <w:r>
        <w:t xml:space="preserve"> </w:t>
      </w:r>
      <w:r>
        <w:rPr>
          <w:rFonts w:hint="eastAsia"/>
        </w:rPr>
        <w:t>и</w:t>
      </w:r>
      <w:r>
        <w:t xml:space="preserve"> </w:t>
      </w:r>
      <w:r>
        <w:rPr>
          <w:rFonts w:hint="eastAsia"/>
        </w:rPr>
        <w:t>аэродромных</w:t>
      </w:r>
      <w:r>
        <w:t xml:space="preserve"> </w:t>
      </w:r>
      <w:r>
        <w:rPr>
          <w:rFonts w:hint="eastAsia"/>
        </w:rPr>
        <w:t>покрытиях</w:t>
      </w:r>
    </w:p>
    <w:p w14:paraId="3E55F554" w14:textId="77777777" w:rsidR="00F161A5" w:rsidRDefault="00F161A5" w:rsidP="00F161A5"/>
    <w:p w14:paraId="02B17208" w14:textId="77777777" w:rsidR="00F161A5" w:rsidRDefault="00F161A5" w:rsidP="00F161A5">
      <w:r>
        <w:t xml:space="preserve">2.6. </w:t>
      </w:r>
      <w:r>
        <w:rPr>
          <w:rFonts w:hint="eastAsia"/>
        </w:rPr>
        <w:t>Выводы</w:t>
      </w:r>
      <w:r>
        <w:t xml:space="preserve"> </w:t>
      </w:r>
      <w:r>
        <w:rPr>
          <w:rFonts w:hint="eastAsia"/>
        </w:rPr>
        <w:t>по</w:t>
      </w:r>
      <w:r>
        <w:t xml:space="preserve"> </w:t>
      </w:r>
      <w:r>
        <w:rPr>
          <w:rFonts w:hint="eastAsia"/>
        </w:rPr>
        <w:t>главе</w:t>
      </w:r>
    </w:p>
    <w:p w14:paraId="6C706090" w14:textId="77777777" w:rsidR="00F161A5" w:rsidRDefault="00F161A5" w:rsidP="00F161A5"/>
    <w:p w14:paraId="2E357558" w14:textId="77777777" w:rsidR="00F161A5" w:rsidRDefault="00F161A5" w:rsidP="00F161A5">
      <w:r>
        <w:rPr>
          <w:rFonts w:hint="eastAsia"/>
        </w:rPr>
        <w:t>ГЛАВА</w:t>
      </w:r>
      <w:r>
        <w:t xml:space="preserve"> 3.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КОНТРОЛЯ</w:t>
      </w:r>
      <w:r>
        <w:t xml:space="preserve"> </w:t>
      </w:r>
      <w:r>
        <w:rPr>
          <w:rFonts w:hint="eastAsia"/>
        </w:rPr>
        <w:t>СИЛОВЫХ</w:t>
      </w:r>
      <w:r>
        <w:t xml:space="preserve"> </w:t>
      </w:r>
      <w:r>
        <w:rPr>
          <w:rFonts w:hint="eastAsia"/>
        </w:rPr>
        <w:t>ПАРАМЕТРОВ</w:t>
      </w:r>
      <w:r>
        <w:t xml:space="preserve"> </w:t>
      </w:r>
      <w:r>
        <w:rPr>
          <w:rFonts w:hint="eastAsia"/>
        </w:rPr>
        <w:t>ВЫСОКОЭФФЕКТИВНОГО</w:t>
      </w:r>
      <w:r>
        <w:t xml:space="preserve"> </w:t>
      </w:r>
      <w:r>
        <w:rPr>
          <w:rFonts w:hint="eastAsia"/>
        </w:rPr>
        <w:t>СНЕГООЧИСТИТЕЛЬНОГО</w:t>
      </w:r>
      <w:r>
        <w:t xml:space="preserve"> </w:t>
      </w:r>
      <w:r>
        <w:rPr>
          <w:rFonts w:hint="eastAsia"/>
        </w:rPr>
        <w:t>ОБОРУДОВАНИЯ</w:t>
      </w:r>
    </w:p>
    <w:p w14:paraId="53E37348" w14:textId="77777777" w:rsidR="00F161A5" w:rsidRDefault="00F161A5" w:rsidP="00F161A5"/>
    <w:p w14:paraId="57CA617A" w14:textId="77777777" w:rsidR="00F161A5" w:rsidRDefault="00F161A5" w:rsidP="00F161A5">
      <w:r>
        <w:t xml:space="preserve">3.1. </w:t>
      </w:r>
      <w:r>
        <w:rPr>
          <w:rFonts w:hint="eastAsia"/>
        </w:rPr>
        <w:t>Обоснование</w:t>
      </w:r>
      <w:r>
        <w:t xml:space="preserve"> </w:t>
      </w:r>
      <w:r>
        <w:rPr>
          <w:rFonts w:hint="eastAsia"/>
        </w:rPr>
        <w:t>выбора</w:t>
      </w:r>
      <w:r>
        <w:t xml:space="preserve"> </w:t>
      </w:r>
      <w:r>
        <w:rPr>
          <w:rFonts w:hint="eastAsia"/>
        </w:rPr>
        <w:t>режущего</w:t>
      </w:r>
      <w:r>
        <w:t xml:space="preserve"> </w:t>
      </w:r>
      <w:r>
        <w:rPr>
          <w:rFonts w:hint="eastAsia"/>
        </w:rPr>
        <w:t>инструмента</w:t>
      </w:r>
      <w:r>
        <w:t xml:space="preserve"> </w:t>
      </w:r>
      <w:r>
        <w:rPr>
          <w:rFonts w:hint="eastAsia"/>
        </w:rPr>
        <w:t>для</w:t>
      </w:r>
      <w:r>
        <w:t xml:space="preserve"> </w:t>
      </w:r>
      <w:r>
        <w:rPr>
          <w:rFonts w:hint="eastAsia"/>
        </w:rPr>
        <w:t>разрушения</w:t>
      </w:r>
      <w:r>
        <w:t xml:space="preserve"> </w:t>
      </w:r>
      <w:r>
        <w:rPr>
          <w:rFonts w:hint="eastAsia"/>
        </w:rPr>
        <w:t>прочных</w:t>
      </w:r>
      <w:r>
        <w:t xml:space="preserve"> </w:t>
      </w:r>
      <w:r>
        <w:rPr>
          <w:rFonts w:hint="eastAsia"/>
        </w:rPr>
        <w:t>снежно</w:t>
      </w:r>
      <w:r>
        <w:t>-</w:t>
      </w:r>
      <w:r>
        <w:rPr>
          <w:rFonts w:hint="eastAsia"/>
        </w:rPr>
        <w:t>ледяных</w:t>
      </w:r>
      <w:r>
        <w:t xml:space="preserve"> </w:t>
      </w:r>
      <w:r>
        <w:rPr>
          <w:rFonts w:hint="eastAsia"/>
        </w:rPr>
        <w:t>отложений</w:t>
      </w:r>
    </w:p>
    <w:p w14:paraId="0A0A7ABD" w14:textId="77777777" w:rsidR="00F161A5" w:rsidRDefault="00F161A5" w:rsidP="00F161A5"/>
    <w:p w14:paraId="4F1349F9" w14:textId="77777777" w:rsidR="00F161A5" w:rsidRDefault="00F161A5" w:rsidP="00F161A5">
      <w:r>
        <w:t xml:space="preserve">3.2. </w:t>
      </w:r>
      <w:r>
        <w:rPr>
          <w:rFonts w:hint="eastAsia"/>
        </w:rPr>
        <w:t>Конструкция</w:t>
      </w:r>
      <w:r>
        <w:t xml:space="preserve"> </w:t>
      </w:r>
      <w:r>
        <w:rPr>
          <w:rFonts w:hint="eastAsia"/>
        </w:rPr>
        <w:t>измерительной</w:t>
      </w:r>
      <w:r>
        <w:t xml:space="preserve"> </w:t>
      </w:r>
      <w:r>
        <w:rPr>
          <w:rFonts w:hint="eastAsia"/>
        </w:rPr>
        <w:t>установки</w:t>
      </w:r>
      <w:r>
        <w:t xml:space="preserve"> - </w:t>
      </w:r>
      <w:r>
        <w:rPr>
          <w:rFonts w:hint="eastAsia"/>
        </w:rPr>
        <w:t>лабораторного</w:t>
      </w:r>
      <w:r>
        <w:t xml:space="preserve"> </w:t>
      </w:r>
      <w:r>
        <w:rPr>
          <w:rFonts w:hint="eastAsia"/>
        </w:rPr>
        <w:t>стенда</w:t>
      </w:r>
      <w:r>
        <w:t xml:space="preserve"> </w:t>
      </w:r>
      <w:r>
        <w:rPr>
          <w:rFonts w:hint="eastAsia"/>
        </w:rPr>
        <w:t>для</w:t>
      </w:r>
      <w:r>
        <w:t xml:space="preserve"> </w:t>
      </w:r>
      <w:r>
        <w:rPr>
          <w:rFonts w:hint="eastAsia"/>
        </w:rPr>
        <w:t>испытания</w:t>
      </w:r>
      <w:r>
        <w:t xml:space="preserve"> </w:t>
      </w:r>
      <w:r>
        <w:rPr>
          <w:rFonts w:hint="eastAsia"/>
        </w:rPr>
        <w:t>рабочих</w:t>
      </w:r>
      <w:r>
        <w:t xml:space="preserve"> </w:t>
      </w:r>
      <w:r>
        <w:rPr>
          <w:rFonts w:hint="eastAsia"/>
        </w:rPr>
        <w:t>органов</w:t>
      </w:r>
      <w:r>
        <w:t xml:space="preserve"> </w:t>
      </w:r>
      <w:r>
        <w:rPr>
          <w:rFonts w:hint="eastAsia"/>
        </w:rPr>
        <w:t>дорожных</w:t>
      </w:r>
      <w:r>
        <w:t xml:space="preserve"> </w:t>
      </w:r>
      <w:r>
        <w:rPr>
          <w:rFonts w:hint="eastAsia"/>
        </w:rPr>
        <w:t>машин</w:t>
      </w:r>
    </w:p>
    <w:p w14:paraId="3209C0D5" w14:textId="77777777" w:rsidR="00F161A5" w:rsidRDefault="00F161A5" w:rsidP="00F161A5"/>
    <w:p w14:paraId="3B376A05" w14:textId="77777777" w:rsidR="00F161A5" w:rsidRDefault="00F161A5" w:rsidP="00F161A5">
      <w:r>
        <w:t xml:space="preserve">3.2.1. </w:t>
      </w:r>
      <w:r>
        <w:rPr>
          <w:rFonts w:hint="eastAsia"/>
        </w:rPr>
        <w:t>Методика</w:t>
      </w:r>
      <w:r>
        <w:t xml:space="preserve"> </w:t>
      </w:r>
      <w:r>
        <w:rPr>
          <w:rFonts w:hint="eastAsia"/>
        </w:rPr>
        <w:t>лабораторных</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процесса</w:t>
      </w:r>
      <w:r>
        <w:t xml:space="preserve"> </w:t>
      </w:r>
      <w:r>
        <w:rPr>
          <w:rFonts w:hint="eastAsia"/>
        </w:rPr>
        <w:t>взаимодействия</w:t>
      </w:r>
      <w:r>
        <w:t xml:space="preserve"> </w:t>
      </w:r>
      <w:r>
        <w:rPr>
          <w:rFonts w:hint="eastAsia"/>
        </w:rPr>
        <w:t>режущего</w:t>
      </w:r>
      <w:r>
        <w:t xml:space="preserve"> </w:t>
      </w:r>
      <w:r>
        <w:rPr>
          <w:rFonts w:hint="eastAsia"/>
        </w:rPr>
        <w:t>инструмента</w:t>
      </w:r>
      <w:r>
        <w:t xml:space="preserve"> </w:t>
      </w:r>
      <w:r>
        <w:rPr>
          <w:rFonts w:hint="eastAsia"/>
        </w:rPr>
        <w:t>с</w:t>
      </w:r>
      <w:r>
        <w:t xml:space="preserve"> </w:t>
      </w:r>
      <w:r>
        <w:rPr>
          <w:rFonts w:hint="eastAsia"/>
        </w:rPr>
        <w:t>разрушаемой</w:t>
      </w:r>
      <w:r>
        <w:t xml:space="preserve"> </w:t>
      </w:r>
      <w:r>
        <w:rPr>
          <w:rFonts w:hint="eastAsia"/>
        </w:rPr>
        <w:t>средой</w:t>
      </w:r>
      <w:r>
        <w:t xml:space="preserve"> </w:t>
      </w:r>
      <w:r>
        <w:rPr>
          <w:rFonts w:hint="eastAsia"/>
        </w:rPr>
        <w:t>с</w:t>
      </w:r>
      <w:r>
        <w:t xml:space="preserve"> </w:t>
      </w:r>
      <w:r>
        <w:rPr>
          <w:rFonts w:hint="eastAsia"/>
        </w:rPr>
        <w:t>использованием</w:t>
      </w:r>
      <w:r>
        <w:t xml:space="preserve"> </w:t>
      </w:r>
      <w:r>
        <w:rPr>
          <w:rFonts w:hint="eastAsia"/>
        </w:rPr>
        <w:t>стенда</w:t>
      </w:r>
      <w:r>
        <w:t xml:space="preserve"> </w:t>
      </w:r>
      <w:r>
        <w:rPr>
          <w:rFonts w:hint="eastAsia"/>
        </w:rPr>
        <w:t>предлагаемой</w:t>
      </w:r>
      <w:r>
        <w:t xml:space="preserve"> </w:t>
      </w:r>
      <w:r>
        <w:rPr>
          <w:rFonts w:hint="eastAsia"/>
        </w:rPr>
        <w:t>конструкции</w:t>
      </w:r>
    </w:p>
    <w:p w14:paraId="57EB15F6" w14:textId="77777777" w:rsidR="00F161A5" w:rsidRDefault="00F161A5" w:rsidP="00F161A5"/>
    <w:p w14:paraId="70B65787" w14:textId="77777777" w:rsidR="00F161A5" w:rsidRDefault="00F161A5" w:rsidP="00F161A5">
      <w:r>
        <w:t xml:space="preserve">3.3. </w:t>
      </w:r>
      <w:r>
        <w:rPr>
          <w:rFonts w:hint="eastAsia"/>
        </w:rPr>
        <w:t>Конструкции</w:t>
      </w:r>
      <w:r>
        <w:t xml:space="preserve"> </w:t>
      </w:r>
      <w:r>
        <w:rPr>
          <w:rFonts w:hint="eastAsia"/>
        </w:rPr>
        <w:t>измерительных</w:t>
      </w:r>
      <w:r>
        <w:t xml:space="preserve"> </w:t>
      </w:r>
      <w:r>
        <w:rPr>
          <w:rFonts w:hint="eastAsia"/>
        </w:rPr>
        <w:t>преобразователей</w:t>
      </w:r>
      <w:r>
        <w:t xml:space="preserve"> - </w:t>
      </w:r>
      <w:r>
        <w:rPr>
          <w:rFonts w:hint="eastAsia"/>
        </w:rPr>
        <w:t>тензометрических</w:t>
      </w:r>
      <w:r>
        <w:t xml:space="preserve"> </w:t>
      </w:r>
      <w:r>
        <w:rPr>
          <w:rFonts w:hint="eastAsia"/>
        </w:rPr>
        <w:t>элементов</w:t>
      </w:r>
      <w:r>
        <w:t xml:space="preserve"> </w:t>
      </w:r>
      <w:r>
        <w:rPr>
          <w:rFonts w:hint="eastAsia"/>
        </w:rPr>
        <w:t>ИП</w:t>
      </w:r>
      <w:r>
        <w:t xml:space="preserve">-1 </w:t>
      </w:r>
      <w:r>
        <w:rPr>
          <w:rFonts w:hint="eastAsia"/>
        </w:rPr>
        <w:t>и</w:t>
      </w:r>
      <w:r>
        <w:t xml:space="preserve"> </w:t>
      </w:r>
      <w:r>
        <w:rPr>
          <w:rFonts w:hint="eastAsia"/>
        </w:rPr>
        <w:t>ИП</w:t>
      </w:r>
      <w:r>
        <w:t>-2</w:t>
      </w:r>
    </w:p>
    <w:p w14:paraId="1E48DC18" w14:textId="77777777" w:rsidR="00F161A5" w:rsidRDefault="00F161A5" w:rsidP="00F161A5"/>
    <w:p w14:paraId="6C30368B" w14:textId="77777777" w:rsidR="00F161A5" w:rsidRDefault="00F161A5" w:rsidP="00F161A5">
      <w:r>
        <w:t xml:space="preserve">3.3.1. </w:t>
      </w:r>
      <w:r>
        <w:rPr>
          <w:rFonts w:hint="eastAsia"/>
        </w:rPr>
        <w:t>Измерительный</w:t>
      </w:r>
      <w:r>
        <w:t xml:space="preserve"> </w:t>
      </w:r>
      <w:r>
        <w:rPr>
          <w:rFonts w:hint="eastAsia"/>
        </w:rPr>
        <w:t>преобразователь</w:t>
      </w:r>
      <w:r>
        <w:t xml:space="preserve"> - </w:t>
      </w:r>
      <w:r>
        <w:rPr>
          <w:rFonts w:hint="eastAsia"/>
        </w:rPr>
        <w:t>тензометрический</w:t>
      </w:r>
      <w:r>
        <w:t xml:space="preserve"> </w:t>
      </w:r>
      <w:r>
        <w:rPr>
          <w:rFonts w:hint="eastAsia"/>
        </w:rPr>
        <w:t>элемент</w:t>
      </w:r>
      <w:r>
        <w:t xml:space="preserve"> </w:t>
      </w:r>
      <w:r>
        <w:rPr>
          <w:rFonts w:hint="eastAsia"/>
        </w:rPr>
        <w:t>ИП</w:t>
      </w:r>
      <w:r>
        <w:t xml:space="preserve">-1 </w:t>
      </w:r>
      <w:r>
        <w:rPr>
          <w:rFonts w:hint="eastAsia"/>
        </w:rPr>
        <w:t>для</w:t>
      </w:r>
      <w:r>
        <w:t xml:space="preserve"> </w:t>
      </w:r>
      <w:r>
        <w:rPr>
          <w:rFonts w:hint="eastAsia"/>
        </w:rPr>
        <w:t>контроля</w:t>
      </w:r>
      <w:r>
        <w:t xml:space="preserve"> </w:t>
      </w:r>
      <w:r>
        <w:rPr>
          <w:rFonts w:hint="eastAsia"/>
        </w:rPr>
        <w:t>силы</w:t>
      </w:r>
      <w:r>
        <w:t xml:space="preserve"> </w:t>
      </w:r>
      <w:r>
        <w:rPr>
          <w:rFonts w:hint="eastAsia"/>
        </w:rPr>
        <w:t>сопротивления</w:t>
      </w:r>
      <w:r>
        <w:t xml:space="preserve"> </w:t>
      </w:r>
      <w:r>
        <w:rPr>
          <w:rFonts w:hint="eastAsia"/>
        </w:rPr>
        <w:t>разрушению</w:t>
      </w:r>
      <w:r>
        <w:t xml:space="preserve"> </w:t>
      </w:r>
      <w:r>
        <w:rPr>
          <w:rFonts w:hint="eastAsia"/>
        </w:rPr>
        <w:t>прочных</w:t>
      </w:r>
      <w:r>
        <w:t xml:space="preserve"> </w:t>
      </w:r>
      <w:r>
        <w:rPr>
          <w:rFonts w:hint="eastAsia"/>
        </w:rPr>
        <w:t>твердых</w:t>
      </w:r>
      <w:r>
        <w:t xml:space="preserve"> </w:t>
      </w:r>
      <w:r>
        <w:rPr>
          <w:rFonts w:hint="eastAsia"/>
        </w:rPr>
        <w:t>сред</w:t>
      </w:r>
      <w:r>
        <w:t xml:space="preserve"> </w:t>
      </w:r>
      <w:r>
        <w:rPr>
          <w:rFonts w:hint="eastAsia"/>
        </w:rPr>
        <w:t>полноразмерным</w:t>
      </w:r>
      <w:r>
        <w:t xml:space="preserve"> </w:t>
      </w:r>
      <w:r>
        <w:rPr>
          <w:rFonts w:hint="eastAsia"/>
        </w:rPr>
        <w:t>рабочим</w:t>
      </w:r>
      <w:r>
        <w:t xml:space="preserve"> </w:t>
      </w:r>
      <w:r>
        <w:rPr>
          <w:rFonts w:hint="eastAsia"/>
        </w:rPr>
        <w:t>инструментом</w:t>
      </w:r>
    </w:p>
    <w:p w14:paraId="10A96AAF" w14:textId="77777777" w:rsidR="00F161A5" w:rsidRDefault="00F161A5" w:rsidP="00F161A5"/>
    <w:p w14:paraId="4E6E7C89" w14:textId="77777777" w:rsidR="00F161A5" w:rsidRDefault="00F161A5" w:rsidP="00F161A5">
      <w:r>
        <w:t xml:space="preserve">3.3.2. </w:t>
      </w:r>
      <w:r>
        <w:rPr>
          <w:rFonts w:hint="eastAsia"/>
        </w:rPr>
        <w:t>Система</w:t>
      </w:r>
      <w:r>
        <w:t xml:space="preserve"> </w:t>
      </w:r>
      <w:r>
        <w:rPr>
          <w:rFonts w:hint="eastAsia"/>
        </w:rPr>
        <w:t>методов</w:t>
      </w:r>
      <w:r>
        <w:t xml:space="preserve"> </w:t>
      </w:r>
      <w:r>
        <w:rPr>
          <w:rFonts w:hint="eastAsia"/>
        </w:rPr>
        <w:t>измерительного</w:t>
      </w:r>
      <w:r>
        <w:t xml:space="preserve"> </w:t>
      </w:r>
      <w:r>
        <w:rPr>
          <w:rFonts w:hint="eastAsia"/>
        </w:rPr>
        <w:t>контроля</w:t>
      </w:r>
      <w:r>
        <w:t xml:space="preserve"> </w:t>
      </w:r>
      <w:r>
        <w:rPr>
          <w:rFonts w:hint="eastAsia"/>
        </w:rPr>
        <w:t>силы</w:t>
      </w:r>
      <w:r>
        <w:t xml:space="preserve"> </w:t>
      </w:r>
      <w:r>
        <w:rPr>
          <w:rFonts w:hint="eastAsia"/>
        </w:rPr>
        <w:t>сопротивления</w:t>
      </w:r>
      <w:r>
        <w:t xml:space="preserve"> </w:t>
      </w:r>
      <w:r>
        <w:rPr>
          <w:rFonts w:hint="eastAsia"/>
        </w:rPr>
        <w:t>прочных</w:t>
      </w:r>
      <w:r>
        <w:t xml:space="preserve"> </w:t>
      </w:r>
      <w:r>
        <w:rPr>
          <w:rFonts w:hint="eastAsia"/>
        </w:rPr>
        <w:t>твердых</w:t>
      </w:r>
      <w:r>
        <w:t xml:space="preserve"> </w:t>
      </w:r>
      <w:r>
        <w:rPr>
          <w:rFonts w:hint="eastAsia"/>
        </w:rPr>
        <w:t>сред</w:t>
      </w:r>
      <w:r>
        <w:t xml:space="preserve"> </w:t>
      </w:r>
      <w:r>
        <w:rPr>
          <w:rFonts w:hint="eastAsia"/>
        </w:rPr>
        <w:t>механическому</w:t>
      </w:r>
      <w:r>
        <w:t xml:space="preserve"> </w:t>
      </w:r>
      <w:r>
        <w:rPr>
          <w:rFonts w:hint="eastAsia"/>
        </w:rPr>
        <w:t>разрушению</w:t>
      </w:r>
      <w:r>
        <w:t xml:space="preserve"> </w:t>
      </w:r>
      <w:r>
        <w:rPr>
          <w:rFonts w:hint="eastAsia"/>
        </w:rPr>
        <w:t>полноразмерным</w:t>
      </w:r>
      <w:r>
        <w:t xml:space="preserve"> </w:t>
      </w:r>
      <w:r>
        <w:rPr>
          <w:rFonts w:hint="eastAsia"/>
        </w:rPr>
        <w:t>дисковым</w:t>
      </w:r>
      <w:r>
        <w:t xml:space="preserve"> </w:t>
      </w:r>
      <w:r>
        <w:rPr>
          <w:rFonts w:hint="eastAsia"/>
        </w:rPr>
        <w:t>режущим</w:t>
      </w:r>
      <w:r>
        <w:t xml:space="preserve"> </w:t>
      </w:r>
      <w:r>
        <w:rPr>
          <w:rFonts w:hint="eastAsia"/>
        </w:rPr>
        <w:t>инструментом</w:t>
      </w:r>
      <w:r>
        <w:t xml:space="preserve"> </w:t>
      </w:r>
      <w:r>
        <w:rPr>
          <w:rFonts w:hint="eastAsia"/>
        </w:rPr>
        <w:t>с</w:t>
      </w:r>
      <w:r>
        <w:t xml:space="preserve"> </w:t>
      </w:r>
      <w:r>
        <w:rPr>
          <w:rFonts w:hint="eastAsia"/>
        </w:rPr>
        <w:t>использованием</w:t>
      </w:r>
      <w:r>
        <w:t xml:space="preserve"> </w:t>
      </w:r>
      <w:r>
        <w:rPr>
          <w:rFonts w:hint="eastAsia"/>
        </w:rPr>
        <w:t>измерительного</w:t>
      </w:r>
      <w:r>
        <w:t xml:space="preserve"> </w:t>
      </w:r>
      <w:r>
        <w:rPr>
          <w:rFonts w:hint="eastAsia"/>
        </w:rPr>
        <w:t>преобразователя</w:t>
      </w:r>
      <w:r>
        <w:t xml:space="preserve"> </w:t>
      </w:r>
      <w:r>
        <w:rPr>
          <w:rFonts w:hint="eastAsia"/>
        </w:rPr>
        <w:t>ИП</w:t>
      </w:r>
      <w:r>
        <w:t>-1</w:t>
      </w:r>
    </w:p>
    <w:p w14:paraId="7FAC801D" w14:textId="77777777" w:rsidR="00F161A5" w:rsidRDefault="00F161A5" w:rsidP="00F161A5"/>
    <w:p w14:paraId="17BBCB67" w14:textId="77777777" w:rsidR="00F161A5" w:rsidRDefault="00F161A5" w:rsidP="00F161A5">
      <w:r>
        <w:t xml:space="preserve">3.3.3. </w:t>
      </w:r>
      <w:r>
        <w:rPr>
          <w:rFonts w:hint="eastAsia"/>
        </w:rPr>
        <w:t>Измерительный</w:t>
      </w:r>
      <w:r>
        <w:t xml:space="preserve"> </w:t>
      </w:r>
      <w:r>
        <w:rPr>
          <w:rFonts w:hint="eastAsia"/>
        </w:rPr>
        <w:t>преобразователь</w:t>
      </w:r>
      <w:r>
        <w:t xml:space="preserve"> - </w:t>
      </w:r>
      <w:r>
        <w:rPr>
          <w:rFonts w:hint="eastAsia"/>
        </w:rPr>
        <w:t>тензометрический</w:t>
      </w:r>
      <w:r>
        <w:t xml:space="preserve"> </w:t>
      </w:r>
      <w:r>
        <w:rPr>
          <w:rFonts w:hint="eastAsia"/>
        </w:rPr>
        <w:t>элемент</w:t>
      </w:r>
      <w:r>
        <w:t xml:space="preserve"> </w:t>
      </w:r>
      <w:r>
        <w:rPr>
          <w:rFonts w:hint="eastAsia"/>
        </w:rPr>
        <w:t>ИП</w:t>
      </w:r>
      <w:r>
        <w:t xml:space="preserve">-2 </w:t>
      </w:r>
      <w:r>
        <w:rPr>
          <w:rFonts w:hint="eastAsia"/>
        </w:rPr>
        <w:t>для</w:t>
      </w:r>
      <w:r>
        <w:t xml:space="preserve"> </w:t>
      </w:r>
      <w:r>
        <w:rPr>
          <w:rFonts w:hint="eastAsia"/>
        </w:rPr>
        <w:t>контроля</w:t>
      </w:r>
      <w:r>
        <w:t xml:space="preserve"> </w:t>
      </w:r>
      <w:r>
        <w:rPr>
          <w:rFonts w:hint="eastAsia"/>
        </w:rPr>
        <w:t>силы</w:t>
      </w:r>
      <w:r>
        <w:t xml:space="preserve"> </w:t>
      </w:r>
      <w:r>
        <w:rPr>
          <w:rFonts w:hint="eastAsia"/>
        </w:rPr>
        <w:t>сопротивления</w:t>
      </w:r>
      <w:r>
        <w:t xml:space="preserve"> </w:t>
      </w:r>
      <w:r>
        <w:rPr>
          <w:rFonts w:hint="eastAsia"/>
        </w:rPr>
        <w:t>разрушению</w:t>
      </w:r>
      <w:r>
        <w:t xml:space="preserve"> </w:t>
      </w:r>
      <w:r>
        <w:rPr>
          <w:rFonts w:hint="eastAsia"/>
        </w:rPr>
        <w:t>твердых</w:t>
      </w:r>
      <w:r>
        <w:t xml:space="preserve"> </w:t>
      </w:r>
      <w:r>
        <w:rPr>
          <w:rFonts w:hint="eastAsia"/>
        </w:rPr>
        <w:t>сред</w:t>
      </w:r>
      <w:r>
        <w:t xml:space="preserve"> </w:t>
      </w:r>
      <w:r>
        <w:rPr>
          <w:rFonts w:hint="eastAsia"/>
        </w:rPr>
        <w:t>масштабными</w:t>
      </w:r>
      <w:r>
        <w:t xml:space="preserve"> </w:t>
      </w:r>
      <w:r>
        <w:rPr>
          <w:rFonts w:hint="eastAsia"/>
        </w:rPr>
        <w:t>моделями</w:t>
      </w:r>
      <w:r>
        <w:t xml:space="preserve"> </w:t>
      </w:r>
      <w:r>
        <w:rPr>
          <w:rFonts w:hint="eastAsia"/>
        </w:rPr>
        <w:t>отвальных</w:t>
      </w:r>
      <w:r>
        <w:t xml:space="preserve"> </w:t>
      </w:r>
      <w:r>
        <w:rPr>
          <w:rFonts w:hint="eastAsia"/>
        </w:rPr>
        <w:t>рабочих</w:t>
      </w:r>
      <w:r>
        <w:t xml:space="preserve"> </w:t>
      </w:r>
      <w:r>
        <w:rPr>
          <w:rFonts w:hint="eastAsia"/>
        </w:rPr>
        <w:t>органов</w:t>
      </w:r>
    </w:p>
    <w:p w14:paraId="1A76F36E" w14:textId="77777777" w:rsidR="00F161A5" w:rsidRDefault="00F161A5" w:rsidP="00F161A5"/>
    <w:p w14:paraId="60658199" w14:textId="77777777" w:rsidR="00F161A5" w:rsidRDefault="00F161A5" w:rsidP="00F161A5">
      <w:r>
        <w:t xml:space="preserve">3.3.4. </w:t>
      </w:r>
      <w:r>
        <w:rPr>
          <w:rFonts w:hint="eastAsia"/>
        </w:rPr>
        <w:t>Метод</w:t>
      </w:r>
      <w:r>
        <w:t xml:space="preserve"> </w:t>
      </w:r>
      <w:r>
        <w:rPr>
          <w:rFonts w:hint="eastAsia"/>
        </w:rPr>
        <w:t>измерительного</w:t>
      </w:r>
      <w:r>
        <w:t xml:space="preserve"> </w:t>
      </w:r>
      <w:r>
        <w:rPr>
          <w:rFonts w:hint="eastAsia"/>
        </w:rPr>
        <w:t>контроля</w:t>
      </w:r>
      <w:r>
        <w:t xml:space="preserve"> </w:t>
      </w:r>
      <w:r>
        <w:rPr>
          <w:rFonts w:hint="eastAsia"/>
        </w:rPr>
        <w:t>силы</w:t>
      </w:r>
      <w:r>
        <w:t xml:space="preserve"> </w:t>
      </w:r>
      <w:r>
        <w:rPr>
          <w:rFonts w:hint="eastAsia"/>
        </w:rPr>
        <w:t>сопротивления</w:t>
      </w:r>
      <w:r>
        <w:t xml:space="preserve"> </w:t>
      </w:r>
      <w:r>
        <w:rPr>
          <w:rFonts w:hint="eastAsia"/>
        </w:rPr>
        <w:t>твердых</w:t>
      </w:r>
      <w:r>
        <w:t xml:space="preserve"> </w:t>
      </w:r>
      <w:r>
        <w:rPr>
          <w:rFonts w:hint="eastAsia"/>
        </w:rPr>
        <w:t>менее</w:t>
      </w:r>
      <w:r>
        <w:t xml:space="preserve"> </w:t>
      </w:r>
      <w:r>
        <w:rPr>
          <w:rFonts w:hint="eastAsia"/>
        </w:rPr>
        <w:t>прочных</w:t>
      </w:r>
      <w:r>
        <w:t xml:space="preserve"> </w:t>
      </w:r>
      <w:r>
        <w:rPr>
          <w:rFonts w:hint="eastAsia"/>
        </w:rPr>
        <w:t>сред</w:t>
      </w:r>
      <w:r>
        <w:t xml:space="preserve"> </w:t>
      </w:r>
      <w:r>
        <w:rPr>
          <w:rFonts w:hint="eastAsia"/>
        </w:rPr>
        <w:t>механическому</w:t>
      </w:r>
      <w:r>
        <w:t xml:space="preserve"> </w:t>
      </w:r>
      <w:r>
        <w:rPr>
          <w:rFonts w:hint="eastAsia"/>
        </w:rPr>
        <w:t>разрушению</w:t>
      </w:r>
      <w:r>
        <w:t xml:space="preserve"> </w:t>
      </w:r>
      <w:r>
        <w:rPr>
          <w:rFonts w:hint="eastAsia"/>
        </w:rPr>
        <w:t>масштабными</w:t>
      </w:r>
      <w:r>
        <w:t xml:space="preserve"> </w:t>
      </w:r>
      <w:r>
        <w:rPr>
          <w:rFonts w:hint="eastAsia"/>
        </w:rPr>
        <w:t>моделями</w:t>
      </w:r>
      <w:r>
        <w:t xml:space="preserve"> </w:t>
      </w:r>
      <w:r>
        <w:rPr>
          <w:rFonts w:hint="eastAsia"/>
        </w:rPr>
        <w:t>отвальных</w:t>
      </w:r>
      <w:r>
        <w:t xml:space="preserve"> </w:t>
      </w:r>
      <w:r>
        <w:rPr>
          <w:rFonts w:hint="eastAsia"/>
        </w:rPr>
        <w:t>рабочих</w:t>
      </w:r>
      <w:r>
        <w:t xml:space="preserve"> </w:t>
      </w:r>
      <w:r>
        <w:rPr>
          <w:rFonts w:hint="eastAsia"/>
        </w:rPr>
        <w:t>органов</w:t>
      </w:r>
      <w:r>
        <w:t xml:space="preserve"> </w:t>
      </w:r>
      <w:r>
        <w:rPr>
          <w:rFonts w:hint="eastAsia"/>
        </w:rPr>
        <w:t>с</w:t>
      </w:r>
      <w:r>
        <w:t xml:space="preserve"> </w:t>
      </w:r>
      <w:r>
        <w:rPr>
          <w:rFonts w:hint="eastAsia"/>
        </w:rPr>
        <w:t>использованием</w:t>
      </w:r>
      <w:r>
        <w:t xml:space="preserve"> </w:t>
      </w:r>
      <w:r>
        <w:rPr>
          <w:rFonts w:hint="eastAsia"/>
        </w:rPr>
        <w:t>измерительного</w:t>
      </w:r>
      <w:r>
        <w:t xml:space="preserve"> </w:t>
      </w:r>
      <w:r>
        <w:rPr>
          <w:rFonts w:hint="eastAsia"/>
        </w:rPr>
        <w:t>преобразователя</w:t>
      </w:r>
      <w:r>
        <w:t xml:space="preserve"> </w:t>
      </w:r>
      <w:r>
        <w:rPr>
          <w:rFonts w:hint="eastAsia"/>
        </w:rPr>
        <w:t>ИП</w:t>
      </w:r>
      <w:r>
        <w:t>-2</w:t>
      </w:r>
    </w:p>
    <w:p w14:paraId="3129C517" w14:textId="77777777" w:rsidR="00F161A5" w:rsidRDefault="00F161A5" w:rsidP="00F161A5"/>
    <w:p w14:paraId="2A7ADC86" w14:textId="77777777" w:rsidR="00F161A5" w:rsidRDefault="00F161A5" w:rsidP="00F161A5">
      <w:r>
        <w:t xml:space="preserve">3.4. </w:t>
      </w:r>
      <w:r>
        <w:rPr>
          <w:rFonts w:hint="eastAsia"/>
        </w:rPr>
        <w:t>Измерительная</w:t>
      </w:r>
      <w:r>
        <w:t xml:space="preserve"> </w:t>
      </w:r>
      <w:r>
        <w:rPr>
          <w:rFonts w:hint="eastAsia"/>
        </w:rPr>
        <w:t>установка</w:t>
      </w:r>
      <w:r>
        <w:t xml:space="preserve"> - </w:t>
      </w:r>
      <w:r>
        <w:rPr>
          <w:rFonts w:hint="eastAsia"/>
        </w:rPr>
        <w:t>стенд</w:t>
      </w:r>
      <w:r>
        <w:t xml:space="preserve"> </w:t>
      </w:r>
      <w:r>
        <w:rPr>
          <w:rFonts w:hint="eastAsia"/>
        </w:rPr>
        <w:t>для</w:t>
      </w:r>
      <w:r>
        <w:t xml:space="preserve"> </w:t>
      </w:r>
      <w:r>
        <w:rPr>
          <w:rFonts w:hint="eastAsia"/>
        </w:rPr>
        <w:t>градуировки</w:t>
      </w:r>
      <w:r>
        <w:t xml:space="preserve"> </w:t>
      </w:r>
      <w:r>
        <w:rPr>
          <w:rFonts w:hint="eastAsia"/>
        </w:rPr>
        <w:t>тензометриче</w:t>
      </w:r>
      <w:r>
        <w:t>-</w:t>
      </w:r>
      <w:r>
        <w:rPr>
          <w:rFonts w:hint="eastAsia"/>
        </w:rPr>
        <w:t>ских</w:t>
      </w:r>
      <w:r>
        <w:t xml:space="preserve"> </w:t>
      </w:r>
      <w:r>
        <w:rPr>
          <w:rFonts w:hint="eastAsia"/>
        </w:rPr>
        <w:t>элементов</w:t>
      </w:r>
    </w:p>
    <w:p w14:paraId="466ABA00" w14:textId="77777777" w:rsidR="00F161A5" w:rsidRDefault="00F161A5" w:rsidP="00F161A5"/>
    <w:p w14:paraId="076E6A1F" w14:textId="77777777" w:rsidR="00F161A5" w:rsidRDefault="00F161A5" w:rsidP="00F161A5">
      <w:r>
        <w:t xml:space="preserve">3.4.1. </w:t>
      </w:r>
      <w:r>
        <w:rPr>
          <w:rFonts w:hint="eastAsia"/>
        </w:rPr>
        <w:t>Метод</w:t>
      </w:r>
      <w:r>
        <w:t xml:space="preserve"> </w:t>
      </w:r>
      <w:r>
        <w:rPr>
          <w:rFonts w:hint="eastAsia"/>
        </w:rPr>
        <w:t>градуировки</w:t>
      </w:r>
      <w:r>
        <w:t xml:space="preserve"> </w:t>
      </w:r>
      <w:r>
        <w:rPr>
          <w:rFonts w:hint="eastAsia"/>
        </w:rPr>
        <w:t>тензометрических</w:t>
      </w:r>
      <w:r>
        <w:t xml:space="preserve"> </w:t>
      </w:r>
      <w:r>
        <w:rPr>
          <w:rFonts w:hint="eastAsia"/>
        </w:rPr>
        <w:t>элементов</w:t>
      </w:r>
      <w:r>
        <w:t xml:space="preserve"> </w:t>
      </w:r>
      <w:r>
        <w:rPr>
          <w:rFonts w:hint="eastAsia"/>
        </w:rPr>
        <w:t>с</w:t>
      </w:r>
      <w:r>
        <w:t xml:space="preserve"> </w:t>
      </w:r>
      <w:r>
        <w:rPr>
          <w:rFonts w:hint="eastAsia"/>
        </w:rPr>
        <w:t>использованием</w:t>
      </w:r>
      <w:r>
        <w:t xml:space="preserve"> </w:t>
      </w:r>
      <w:r>
        <w:rPr>
          <w:rFonts w:hint="eastAsia"/>
        </w:rPr>
        <w:t>измерительной</w:t>
      </w:r>
      <w:r>
        <w:t xml:space="preserve"> </w:t>
      </w:r>
      <w:r>
        <w:rPr>
          <w:rFonts w:hint="eastAsia"/>
        </w:rPr>
        <w:t>установки</w:t>
      </w:r>
      <w:r>
        <w:t xml:space="preserve"> - </w:t>
      </w:r>
      <w:r>
        <w:rPr>
          <w:rFonts w:hint="eastAsia"/>
        </w:rPr>
        <w:t>стенда</w:t>
      </w:r>
      <w:r>
        <w:t xml:space="preserve"> </w:t>
      </w:r>
      <w:r>
        <w:rPr>
          <w:rFonts w:hint="eastAsia"/>
        </w:rPr>
        <w:t>предлагаемой</w:t>
      </w:r>
      <w:r>
        <w:t xml:space="preserve"> </w:t>
      </w:r>
      <w:r>
        <w:rPr>
          <w:rFonts w:hint="eastAsia"/>
        </w:rPr>
        <w:t>конструкции</w:t>
      </w:r>
    </w:p>
    <w:p w14:paraId="31E9CBC1" w14:textId="77777777" w:rsidR="00F161A5" w:rsidRDefault="00F161A5" w:rsidP="00F161A5"/>
    <w:p w14:paraId="713A7032" w14:textId="77777777" w:rsidR="00F161A5" w:rsidRDefault="00F161A5" w:rsidP="00F161A5">
      <w:r>
        <w:t xml:space="preserve">3.5. </w:t>
      </w:r>
      <w:r>
        <w:rPr>
          <w:rFonts w:hint="eastAsia"/>
        </w:rPr>
        <w:t>Информационно</w:t>
      </w:r>
      <w:r>
        <w:t>-</w:t>
      </w:r>
      <w:r>
        <w:rPr>
          <w:rFonts w:hint="eastAsia"/>
        </w:rPr>
        <w:t>измерительный</w:t>
      </w:r>
      <w:r>
        <w:t xml:space="preserve"> </w:t>
      </w:r>
      <w:r>
        <w:rPr>
          <w:rFonts w:hint="eastAsia"/>
        </w:rPr>
        <w:t>комплекс</w:t>
      </w:r>
    </w:p>
    <w:p w14:paraId="69EF1A22" w14:textId="77777777" w:rsidR="00F161A5" w:rsidRDefault="00F161A5" w:rsidP="00F161A5"/>
    <w:p w14:paraId="14CA80D1" w14:textId="77777777" w:rsidR="00F161A5" w:rsidRDefault="00F161A5" w:rsidP="00F161A5">
      <w:r>
        <w:t xml:space="preserve">3.5.1. </w:t>
      </w:r>
      <w:r>
        <w:rPr>
          <w:rFonts w:hint="eastAsia"/>
        </w:rPr>
        <w:t>Анализ</w:t>
      </w:r>
      <w:r>
        <w:t xml:space="preserve"> </w:t>
      </w:r>
      <w:r>
        <w:rPr>
          <w:rFonts w:hint="eastAsia"/>
        </w:rPr>
        <w:t>точности</w:t>
      </w:r>
      <w:r>
        <w:t xml:space="preserve"> </w:t>
      </w:r>
      <w:r>
        <w:rPr>
          <w:rFonts w:hint="eastAsia"/>
        </w:rPr>
        <w:t>измерений</w:t>
      </w:r>
    </w:p>
    <w:p w14:paraId="37BC8C12" w14:textId="77777777" w:rsidR="00F161A5" w:rsidRDefault="00F161A5" w:rsidP="00F161A5"/>
    <w:p w14:paraId="57566694" w14:textId="77777777" w:rsidR="00F161A5" w:rsidRDefault="00F161A5" w:rsidP="00F161A5">
      <w:r>
        <w:t xml:space="preserve">3.6. </w:t>
      </w:r>
      <w:r>
        <w:rPr>
          <w:rFonts w:hint="eastAsia"/>
        </w:rPr>
        <w:t>Учебно</w:t>
      </w:r>
      <w:r>
        <w:t>-</w:t>
      </w:r>
      <w:r>
        <w:rPr>
          <w:rFonts w:hint="eastAsia"/>
        </w:rPr>
        <w:t>научная</w:t>
      </w:r>
      <w:r>
        <w:t xml:space="preserve"> </w:t>
      </w:r>
      <w:r>
        <w:rPr>
          <w:rFonts w:hint="eastAsia"/>
        </w:rPr>
        <w:t>лаборатория</w:t>
      </w:r>
      <w:r>
        <w:t xml:space="preserve"> </w:t>
      </w:r>
      <w:r>
        <w:rPr>
          <w:rFonts w:hint="eastAsia"/>
        </w:rPr>
        <w:t>«</w:t>
      </w:r>
      <w:r>
        <w:rPr>
          <w:rFonts w:hint="eastAsia"/>
        </w:rPr>
        <w:t>Мерзлотоведение</w:t>
      </w:r>
      <w:r>
        <w:t xml:space="preserve"> </w:t>
      </w:r>
      <w:r>
        <w:rPr>
          <w:rFonts w:hint="eastAsia"/>
        </w:rPr>
        <w:t>и</w:t>
      </w:r>
      <w:r>
        <w:t xml:space="preserve"> </w:t>
      </w:r>
      <w:r>
        <w:rPr>
          <w:rFonts w:hint="eastAsia"/>
        </w:rPr>
        <w:t>испытания</w:t>
      </w:r>
      <w:r>
        <w:t xml:space="preserve"> </w:t>
      </w:r>
      <w:r>
        <w:rPr>
          <w:rFonts w:hint="eastAsia"/>
        </w:rPr>
        <w:t>рабочего</w:t>
      </w:r>
      <w:r>
        <w:t xml:space="preserve"> </w:t>
      </w:r>
      <w:r>
        <w:rPr>
          <w:rFonts w:hint="eastAsia"/>
        </w:rPr>
        <w:t>оборудования</w:t>
      </w:r>
      <w:r>
        <w:t xml:space="preserve"> </w:t>
      </w:r>
      <w:r>
        <w:rPr>
          <w:rFonts w:hint="eastAsia"/>
        </w:rPr>
        <w:t>машин</w:t>
      </w:r>
      <w:r>
        <w:t xml:space="preserve"> </w:t>
      </w:r>
      <w:r>
        <w:rPr>
          <w:rFonts w:hint="eastAsia"/>
        </w:rPr>
        <w:t>нефтегазового</w:t>
      </w:r>
      <w:r>
        <w:t xml:space="preserve"> </w:t>
      </w:r>
      <w:r>
        <w:rPr>
          <w:rFonts w:hint="eastAsia"/>
        </w:rPr>
        <w:t>комплекса</w:t>
      </w:r>
      <w:r>
        <w:t xml:space="preserve"> </w:t>
      </w:r>
      <w:r>
        <w:rPr>
          <w:rFonts w:hint="eastAsia"/>
        </w:rPr>
        <w:t>в</w:t>
      </w:r>
      <w:r>
        <w:t xml:space="preserve"> </w:t>
      </w:r>
      <w:r>
        <w:rPr>
          <w:rFonts w:hint="eastAsia"/>
        </w:rPr>
        <w:t>условиях</w:t>
      </w:r>
      <w:r>
        <w:t xml:space="preserve"> </w:t>
      </w:r>
      <w:r>
        <w:rPr>
          <w:rFonts w:hint="eastAsia"/>
        </w:rPr>
        <w:t>низких</w:t>
      </w:r>
      <w:r>
        <w:t xml:space="preserve"> </w:t>
      </w:r>
      <w:r>
        <w:rPr>
          <w:rFonts w:hint="eastAsia"/>
        </w:rPr>
        <w:t>температур</w:t>
      </w:r>
      <w:r>
        <w:rPr>
          <w:rFonts w:hint="eastAsia"/>
        </w:rPr>
        <w:t>»</w:t>
      </w:r>
    </w:p>
    <w:p w14:paraId="28AA2604" w14:textId="77777777" w:rsidR="00F161A5" w:rsidRDefault="00F161A5" w:rsidP="00F161A5"/>
    <w:p w14:paraId="228130A9" w14:textId="77777777" w:rsidR="00F161A5" w:rsidRDefault="00F161A5" w:rsidP="00F161A5">
      <w:r>
        <w:t xml:space="preserve">3.7. </w:t>
      </w:r>
      <w:r>
        <w:rPr>
          <w:rFonts w:hint="eastAsia"/>
        </w:rPr>
        <w:t>Выводы</w:t>
      </w:r>
      <w:r>
        <w:t xml:space="preserve"> </w:t>
      </w:r>
      <w:r>
        <w:rPr>
          <w:rFonts w:hint="eastAsia"/>
        </w:rPr>
        <w:t>по</w:t>
      </w:r>
      <w:r>
        <w:t xml:space="preserve"> </w:t>
      </w:r>
      <w:r>
        <w:rPr>
          <w:rFonts w:hint="eastAsia"/>
        </w:rPr>
        <w:t>главе</w:t>
      </w:r>
    </w:p>
    <w:p w14:paraId="513488A1" w14:textId="77777777" w:rsidR="00F161A5" w:rsidRDefault="00F161A5" w:rsidP="00F161A5"/>
    <w:p w14:paraId="676A5C08" w14:textId="77777777" w:rsidR="00F161A5" w:rsidRDefault="00F161A5" w:rsidP="00F161A5">
      <w:r>
        <w:rPr>
          <w:rFonts w:hint="eastAsia"/>
        </w:rPr>
        <w:t>ГЛАВА</w:t>
      </w:r>
      <w:r>
        <w:t xml:space="preserve"> 4. </w:t>
      </w:r>
      <w:r>
        <w:rPr>
          <w:rFonts w:hint="eastAsia"/>
        </w:rPr>
        <w:t>ЭКСПЕРИМЕНТАЛЬНЫЕ</w:t>
      </w:r>
      <w:r>
        <w:t xml:space="preserve"> </w:t>
      </w:r>
      <w:r>
        <w:rPr>
          <w:rFonts w:hint="eastAsia"/>
        </w:rPr>
        <w:t>ЛАБОРАТОРНЫЕ</w:t>
      </w:r>
      <w:r>
        <w:t xml:space="preserve"> </w:t>
      </w:r>
      <w:r>
        <w:rPr>
          <w:rFonts w:hint="eastAsia"/>
        </w:rPr>
        <w:t>ИССЛЕДОВАНИЯ</w:t>
      </w:r>
      <w:r>
        <w:t xml:space="preserve"> </w:t>
      </w:r>
      <w:r>
        <w:rPr>
          <w:rFonts w:hint="eastAsia"/>
        </w:rPr>
        <w:t>ПРОЦЕССОВ</w:t>
      </w:r>
      <w:r>
        <w:t xml:space="preserve"> </w:t>
      </w:r>
      <w:r>
        <w:rPr>
          <w:rFonts w:hint="eastAsia"/>
        </w:rPr>
        <w:t>ВЗАИМОДЕЙСТВИЯ</w:t>
      </w:r>
      <w:r>
        <w:t xml:space="preserve"> </w:t>
      </w:r>
      <w:r>
        <w:rPr>
          <w:rFonts w:hint="eastAsia"/>
        </w:rPr>
        <w:t>РЕЖУЩЕГО</w:t>
      </w:r>
      <w:r>
        <w:t xml:space="preserve"> </w:t>
      </w:r>
      <w:r>
        <w:rPr>
          <w:rFonts w:hint="eastAsia"/>
        </w:rPr>
        <w:t>ИНСТРУМЕНТА</w:t>
      </w:r>
      <w:r>
        <w:t xml:space="preserve"> </w:t>
      </w:r>
      <w:r>
        <w:rPr>
          <w:rFonts w:hint="eastAsia"/>
        </w:rPr>
        <w:t>С</w:t>
      </w:r>
      <w:r>
        <w:t xml:space="preserve"> </w:t>
      </w:r>
      <w:r>
        <w:rPr>
          <w:rFonts w:hint="eastAsia"/>
        </w:rPr>
        <w:t>РАЗРУШАЕМОЙ</w:t>
      </w:r>
      <w:r>
        <w:t xml:space="preserve"> </w:t>
      </w:r>
      <w:r>
        <w:rPr>
          <w:rFonts w:hint="eastAsia"/>
        </w:rPr>
        <w:t>СРЕДОЙ</w:t>
      </w:r>
      <w:r>
        <w:t xml:space="preserve"> </w:t>
      </w:r>
      <w:r>
        <w:rPr>
          <w:rFonts w:hint="eastAsia"/>
        </w:rPr>
        <w:t>ПОСРЕДСТВОМ</w:t>
      </w:r>
      <w:r>
        <w:t xml:space="preserve"> </w:t>
      </w:r>
      <w:r>
        <w:rPr>
          <w:rFonts w:hint="eastAsia"/>
        </w:rPr>
        <w:t>ИСПОЛЬЗОВАНИЯ</w:t>
      </w:r>
      <w:r>
        <w:t xml:space="preserve"> </w:t>
      </w:r>
      <w:r>
        <w:rPr>
          <w:rFonts w:hint="eastAsia"/>
        </w:rPr>
        <w:t>ПРЕДЛАГАЕМЫХ</w:t>
      </w:r>
      <w:r>
        <w:t xml:space="preserve"> </w:t>
      </w:r>
      <w:r>
        <w:rPr>
          <w:rFonts w:hint="eastAsia"/>
        </w:rPr>
        <w:t>СРЕДСТВ</w:t>
      </w:r>
      <w:r>
        <w:t xml:space="preserve"> </w:t>
      </w:r>
      <w:r>
        <w:rPr>
          <w:rFonts w:hint="eastAsia"/>
        </w:rPr>
        <w:t>И</w:t>
      </w:r>
      <w:r>
        <w:t xml:space="preserve"> </w:t>
      </w:r>
      <w:r>
        <w:rPr>
          <w:rFonts w:hint="eastAsia"/>
        </w:rPr>
        <w:t>МЕТОДОВ</w:t>
      </w:r>
      <w:r>
        <w:t xml:space="preserve"> </w:t>
      </w:r>
      <w:r>
        <w:rPr>
          <w:rFonts w:hint="eastAsia"/>
        </w:rPr>
        <w:t>ИЗМЕРИТЕЛЬНОГО</w:t>
      </w:r>
      <w:r>
        <w:t xml:space="preserve"> </w:t>
      </w:r>
      <w:r>
        <w:rPr>
          <w:rFonts w:hint="eastAsia"/>
        </w:rPr>
        <w:t>КОНТРОЛЯ</w:t>
      </w:r>
    </w:p>
    <w:p w14:paraId="76598D0C" w14:textId="77777777" w:rsidR="00F161A5" w:rsidRDefault="00F161A5" w:rsidP="00F161A5"/>
    <w:p w14:paraId="64850602" w14:textId="77777777" w:rsidR="00F161A5" w:rsidRDefault="00F161A5" w:rsidP="00F161A5">
      <w:r>
        <w:t xml:space="preserve">4.1. </w:t>
      </w:r>
      <w:r>
        <w:rPr>
          <w:rFonts w:hint="eastAsia"/>
        </w:rPr>
        <w:t>Определение</w:t>
      </w:r>
      <w:r>
        <w:t xml:space="preserve"> </w:t>
      </w:r>
      <w:r>
        <w:rPr>
          <w:rFonts w:hint="eastAsia"/>
        </w:rPr>
        <w:t>необходимого</w:t>
      </w:r>
      <w:r>
        <w:t xml:space="preserve"> </w:t>
      </w:r>
      <w:r>
        <w:rPr>
          <w:rFonts w:hint="eastAsia"/>
        </w:rPr>
        <w:t>числа</w:t>
      </w:r>
      <w:r>
        <w:t xml:space="preserve"> </w:t>
      </w:r>
      <w:r>
        <w:rPr>
          <w:rFonts w:hint="eastAsia"/>
        </w:rPr>
        <w:t>опытов</w:t>
      </w:r>
    </w:p>
    <w:p w14:paraId="5E447648" w14:textId="77777777" w:rsidR="00F161A5" w:rsidRDefault="00F161A5" w:rsidP="00F161A5"/>
    <w:p w14:paraId="037A9628" w14:textId="77777777" w:rsidR="00F161A5" w:rsidRDefault="00F161A5" w:rsidP="00F161A5">
      <w:r>
        <w:t xml:space="preserve">4.2. </w:t>
      </w:r>
      <w:r>
        <w:rPr>
          <w:rFonts w:hint="eastAsia"/>
        </w:rPr>
        <w:t>Обоснование</w:t>
      </w:r>
      <w:r>
        <w:t xml:space="preserve"> </w:t>
      </w:r>
      <w:r>
        <w:rPr>
          <w:rFonts w:hint="eastAsia"/>
        </w:rPr>
        <w:t>конструкции</w:t>
      </w:r>
      <w:r>
        <w:t xml:space="preserve"> </w:t>
      </w:r>
      <w:r>
        <w:rPr>
          <w:rFonts w:hint="eastAsia"/>
        </w:rPr>
        <w:t>и</w:t>
      </w:r>
      <w:r>
        <w:t xml:space="preserve"> </w:t>
      </w:r>
      <w:r>
        <w:rPr>
          <w:rFonts w:hint="eastAsia"/>
        </w:rPr>
        <w:t>основных</w:t>
      </w:r>
      <w:r>
        <w:t xml:space="preserve"> </w:t>
      </w:r>
      <w:r>
        <w:rPr>
          <w:rFonts w:hint="eastAsia"/>
        </w:rPr>
        <w:t>геометрических</w:t>
      </w:r>
      <w:r>
        <w:t xml:space="preserve"> </w:t>
      </w:r>
      <w:r>
        <w:rPr>
          <w:rFonts w:hint="eastAsia"/>
        </w:rPr>
        <w:t>параметров</w:t>
      </w:r>
      <w:r>
        <w:t xml:space="preserve"> </w:t>
      </w:r>
      <w:r>
        <w:rPr>
          <w:rFonts w:hint="eastAsia"/>
        </w:rPr>
        <w:t>дискового</w:t>
      </w:r>
      <w:r>
        <w:t xml:space="preserve"> </w:t>
      </w:r>
      <w:r>
        <w:rPr>
          <w:rFonts w:hint="eastAsia"/>
        </w:rPr>
        <w:t>режущего</w:t>
      </w:r>
      <w:r>
        <w:t xml:space="preserve"> </w:t>
      </w:r>
      <w:r>
        <w:rPr>
          <w:rFonts w:hint="eastAsia"/>
        </w:rPr>
        <w:t>инструмента</w:t>
      </w:r>
      <w:r>
        <w:t xml:space="preserve"> </w:t>
      </w:r>
      <w:r>
        <w:rPr>
          <w:rFonts w:hint="eastAsia"/>
        </w:rPr>
        <w:t>для</w:t>
      </w:r>
      <w:r>
        <w:t xml:space="preserve"> </w:t>
      </w:r>
      <w:r>
        <w:rPr>
          <w:rFonts w:hint="eastAsia"/>
        </w:rPr>
        <w:t>разрушения</w:t>
      </w:r>
      <w:r>
        <w:t xml:space="preserve"> </w:t>
      </w:r>
      <w:r>
        <w:rPr>
          <w:rFonts w:hint="eastAsia"/>
        </w:rPr>
        <w:t>прочных</w:t>
      </w:r>
      <w:r>
        <w:t xml:space="preserve"> </w:t>
      </w:r>
      <w:r>
        <w:rPr>
          <w:rFonts w:hint="eastAsia"/>
        </w:rPr>
        <w:t>снежно</w:t>
      </w:r>
      <w:r>
        <w:t>-</w:t>
      </w:r>
      <w:r>
        <w:rPr>
          <w:rFonts w:hint="eastAsia"/>
        </w:rPr>
        <w:t>ледяных</w:t>
      </w:r>
      <w:r>
        <w:t xml:space="preserve"> </w:t>
      </w:r>
      <w:r>
        <w:rPr>
          <w:rFonts w:hint="eastAsia"/>
        </w:rPr>
        <w:t>отложений</w:t>
      </w:r>
    </w:p>
    <w:p w14:paraId="10DF2286" w14:textId="77777777" w:rsidR="00F161A5" w:rsidRDefault="00F161A5" w:rsidP="00F161A5"/>
    <w:p w14:paraId="5B3C25AD" w14:textId="77777777" w:rsidR="00F161A5" w:rsidRDefault="00F161A5" w:rsidP="00F161A5">
      <w:r>
        <w:lastRenderedPageBreak/>
        <w:t xml:space="preserve">4.2.1. </w:t>
      </w:r>
      <w:r>
        <w:rPr>
          <w:rFonts w:hint="eastAsia"/>
        </w:rPr>
        <w:t>Испытания</w:t>
      </w:r>
      <w:r>
        <w:t xml:space="preserve"> </w:t>
      </w:r>
      <w:r>
        <w:rPr>
          <w:rFonts w:hint="eastAsia"/>
        </w:rPr>
        <w:t>модернизированного</w:t>
      </w:r>
      <w:r>
        <w:t xml:space="preserve"> </w:t>
      </w:r>
      <w:r>
        <w:rPr>
          <w:rFonts w:hint="eastAsia"/>
        </w:rPr>
        <w:t>лабораторного</w:t>
      </w:r>
      <w:r>
        <w:t xml:space="preserve"> </w:t>
      </w:r>
      <w:r>
        <w:rPr>
          <w:rFonts w:hint="eastAsia"/>
        </w:rPr>
        <w:t>стенда</w:t>
      </w:r>
      <w:r>
        <w:t xml:space="preserve"> </w:t>
      </w:r>
      <w:r>
        <w:rPr>
          <w:rFonts w:hint="eastAsia"/>
        </w:rPr>
        <w:t>и</w:t>
      </w:r>
      <w:r>
        <w:t xml:space="preserve"> </w:t>
      </w:r>
      <w:r>
        <w:rPr>
          <w:rFonts w:hint="eastAsia"/>
        </w:rPr>
        <w:t>измерительного</w:t>
      </w:r>
      <w:r>
        <w:t xml:space="preserve"> </w:t>
      </w:r>
      <w:r>
        <w:rPr>
          <w:rFonts w:hint="eastAsia"/>
        </w:rPr>
        <w:t>преобразователя</w:t>
      </w:r>
      <w:r>
        <w:t xml:space="preserve"> </w:t>
      </w:r>
      <w:r>
        <w:rPr>
          <w:rFonts w:hint="eastAsia"/>
        </w:rPr>
        <w:t>ИП</w:t>
      </w:r>
      <w:r>
        <w:t xml:space="preserve">-1 </w:t>
      </w:r>
      <w:r>
        <w:rPr>
          <w:rFonts w:hint="eastAsia"/>
        </w:rPr>
        <w:t>на</w:t>
      </w:r>
      <w:r>
        <w:t xml:space="preserve"> </w:t>
      </w:r>
      <w:r>
        <w:rPr>
          <w:rFonts w:hint="eastAsia"/>
        </w:rPr>
        <w:t>парафиновой</w:t>
      </w:r>
      <w:r>
        <w:t xml:space="preserve"> </w:t>
      </w:r>
      <w:r>
        <w:rPr>
          <w:rFonts w:hint="eastAsia"/>
        </w:rPr>
        <w:t>пробе</w:t>
      </w:r>
    </w:p>
    <w:p w14:paraId="2D7E4420" w14:textId="77777777" w:rsidR="00F161A5" w:rsidRDefault="00F161A5" w:rsidP="00F161A5"/>
    <w:p w14:paraId="60085724" w14:textId="77777777" w:rsidR="00F161A5" w:rsidRDefault="00F161A5" w:rsidP="00F161A5">
      <w:r>
        <w:t xml:space="preserve">4.2.2. </w:t>
      </w:r>
      <w:r>
        <w:rPr>
          <w:rFonts w:hint="eastAsia"/>
        </w:rPr>
        <w:t>Экспериментальные</w:t>
      </w:r>
      <w:r>
        <w:t xml:space="preserve"> </w:t>
      </w:r>
      <w:r>
        <w:rPr>
          <w:rFonts w:hint="eastAsia"/>
        </w:rPr>
        <w:t>лабораторные</w:t>
      </w:r>
      <w:r>
        <w:t xml:space="preserve"> </w:t>
      </w:r>
      <w:r>
        <w:rPr>
          <w:rFonts w:hint="eastAsia"/>
        </w:rPr>
        <w:t>исследования</w:t>
      </w:r>
      <w:r>
        <w:t xml:space="preserve"> </w:t>
      </w:r>
      <w:r>
        <w:rPr>
          <w:rFonts w:hint="eastAsia"/>
        </w:rPr>
        <w:t>процессов</w:t>
      </w:r>
      <w:r>
        <w:t xml:space="preserve"> </w:t>
      </w:r>
      <w:r>
        <w:rPr>
          <w:rFonts w:hint="eastAsia"/>
        </w:rPr>
        <w:t>взаимодействия</w:t>
      </w:r>
      <w:r>
        <w:t xml:space="preserve"> </w:t>
      </w:r>
      <w:r>
        <w:rPr>
          <w:rFonts w:hint="eastAsia"/>
        </w:rPr>
        <w:t>дискового</w:t>
      </w:r>
      <w:r>
        <w:t xml:space="preserve"> </w:t>
      </w:r>
      <w:r>
        <w:rPr>
          <w:rFonts w:hint="eastAsia"/>
        </w:rPr>
        <w:t>режущего</w:t>
      </w:r>
      <w:r>
        <w:t xml:space="preserve"> </w:t>
      </w:r>
      <w:r>
        <w:rPr>
          <w:rFonts w:hint="eastAsia"/>
        </w:rPr>
        <w:t>инструмента</w:t>
      </w:r>
      <w:r>
        <w:t xml:space="preserve"> </w:t>
      </w:r>
      <w:r>
        <w:rPr>
          <w:rFonts w:hint="eastAsia"/>
        </w:rPr>
        <w:t>с</w:t>
      </w:r>
      <w:r>
        <w:t xml:space="preserve"> </w:t>
      </w:r>
      <w:r>
        <w:rPr>
          <w:rFonts w:hint="eastAsia"/>
        </w:rPr>
        <w:t>прочными</w:t>
      </w:r>
      <w:r>
        <w:t xml:space="preserve"> </w:t>
      </w:r>
      <w:r>
        <w:rPr>
          <w:rFonts w:hint="eastAsia"/>
        </w:rPr>
        <w:t>снежно</w:t>
      </w:r>
      <w:r>
        <w:t>-</w:t>
      </w:r>
      <w:r>
        <w:rPr>
          <w:rFonts w:hint="eastAsia"/>
        </w:rPr>
        <w:t>ледяными</w:t>
      </w:r>
      <w:r>
        <w:t xml:space="preserve"> </w:t>
      </w:r>
      <w:r>
        <w:rPr>
          <w:rFonts w:hint="eastAsia"/>
        </w:rPr>
        <w:t>отложениями</w:t>
      </w:r>
      <w:r>
        <w:t xml:space="preserve"> </w:t>
      </w:r>
      <w:r>
        <w:rPr>
          <w:rFonts w:hint="eastAsia"/>
        </w:rPr>
        <w:t>при</w:t>
      </w:r>
      <w:r>
        <w:t xml:space="preserve"> </w:t>
      </w:r>
      <w:r>
        <w:rPr>
          <w:rFonts w:hint="eastAsia"/>
        </w:rPr>
        <w:t>поиске</w:t>
      </w:r>
      <w:r>
        <w:t xml:space="preserve"> </w:t>
      </w:r>
      <w:r>
        <w:rPr>
          <w:rFonts w:hint="eastAsia"/>
        </w:rPr>
        <w:t>рациональных</w:t>
      </w:r>
      <w:r>
        <w:t xml:space="preserve"> </w:t>
      </w:r>
      <w:r>
        <w:rPr>
          <w:rFonts w:hint="eastAsia"/>
        </w:rPr>
        <w:t>геометрических</w:t>
      </w:r>
      <w:r>
        <w:t xml:space="preserve"> </w:t>
      </w:r>
      <w:r>
        <w:rPr>
          <w:rFonts w:hint="eastAsia"/>
        </w:rPr>
        <w:t>параметров</w:t>
      </w:r>
      <w:r>
        <w:t xml:space="preserve"> </w:t>
      </w:r>
      <w:r>
        <w:rPr>
          <w:rFonts w:hint="eastAsia"/>
        </w:rPr>
        <w:t>инструмента</w:t>
      </w:r>
    </w:p>
    <w:p w14:paraId="3B03DFE9" w14:textId="77777777" w:rsidR="00F161A5" w:rsidRDefault="00F161A5" w:rsidP="00F161A5"/>
    <w:p w14:paraId="1EB1D3B3" w14:textId="77777777" w:rsidR="00F161A5" w:rsidRDefault="00F161A5" w:rsidP="00F161A5">
      <w:r>
        <w:t xml:space="preserve">4.2.3. </w:t>
      </w:r>
      <w:r>
        <w:rPr>
          <w:rFonts w:hint="eastAsia"/>
        </w:rPr>
        <w:t>Обработка</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первого</w:t>
      </w:r>
      <w:r>
        <w:t xml:space="preserve"> </w:t>
      </w:r>
      <w:r>
        <w:rPr>
          <w:rFonts w:hint="eastAsia"/>
        </w:rPr>
        <w:t>этапа</w:t>
      </w:r>
      <w:r>
        <w:t xml:space="preserve"> </w:t>
      </w:r>
      <w:r>
        <w:rPr>
          <w:rFonts w:hint="eastAsia"/>
        </w:rPr>
        <w:t>экспериментальных</w:t>
      </w:r>
      <w:r>
        <w:t xml:space="preserve"> </w:t>
      </w:r>
      <w:r>
        <w:rPr>
          <w:rFonts w:hint="eastAsia"/>
        </w:rPr>
        <w:t>исследований</w:t>
      </w:r>
    </w:p>
    <w:p w14:paraId="27133CA4" w14:textId="77777777" w:rsidR="00F161A5" w:rsidRDefault="00F161A5" w:rsidP="00F161A5"/>
    <w:p w14:paraId="280A256A" w14:textId="77777777" w:rsidR="00F161A5" w:rsidRDefault="00F161A5" w:rsidP="00F161A5">
      <w:r>
        <w:t xml:space="preserve">4.3 </w:t>
      </w:r>
      <w:r>
        <w:rPr>
          <w:rFonts w:hint="eastAsia"/>
        </w:rPr>
        <w:t>Обоснование</w:t>
      </w:r>
      <w:r>
        <w:t xml:space="preserve"> </w:t>
      </w:r>
      <w:r>
        <w:rPr>
          <w:rFonts w:hint="eastAsia"/>
        </w:rPr>
        <w:t>рациональных</w:t>
      </w:r>
      <w:r>
        <w:t xml:space="preserve"> </w:t>
      </w:r>
      <w:r>
        <w:rPr>
          <w:rFonts w:hint="eastAsia"/>
        </w:rPr>
        <w:t>скоростных</w:t>
      </w:r>
      <w:r>
        <w:t xml:space="preserve"> </w:t>
      </w:r>
      <w:r>
        <w:rPr>
          <w:rFonts w:hint="eastAsia"/>
        </w:rPr>
        <w:t>режимов</w:t>
      </w:r>
      <w:r>
        <w:t xml:space="preserve"> </w:t>
      </w:r>
      <w:r>
        <w:rPr>
          <w:rFonts w:hint="eastAsia"/>
        </w:rPr>
        <w:t>работы</w:t>
      </w:r>
      <w:r>
        <w:t xml:space="preserve"> </w:t>
      </w:r>
      <w:r>
        <w:rPr>
          <w:rFonts w:hint="eastAsia"/>
        </w:rPr>
        <w:t>дискового</w:t>
      </w:r>
      <w:r>
        <w:t xml:space="preserve"> </w:t>
      </w:r>
      <w:r>
        <w:rPr>
          <w:rFonts w:hint="eastAsia"/>
        </w:rPr>
        <w:t>режущего</w:t>
      </w:r>
      <w:r>
        <w:t xml:space="preserve"> </w:t>
      </w:r>
      <w:r>
        <w:rPr>
          <w:rFonts w:hint="eastAsia"/>
        </w:rPr>
        <w:t>инструмента</w:t>
      </w:r>
      <w:r>
        <w:t xml:space="preserve"> </w:t>
      </w:r>
      <w:r>
        <w:rPr>
          <w:rFonts w:hint="eastAsia"/>
        </w:rPr>
        <w:t>при</w:t>
      </w:r>
      <w:r>
        <w:t xml:space="preserve"> </w:t>
      </w:r>
      <w:r>
        <w:rPr>
          <w:rFonts w:hint="eastAsia"/>
        </w:rPr>
        <w:t>механическом</w:t>
      </w:r>
      <w:r>
        <w:t xml:space="preserve"> </w:t>
      </w:r>
      <w:r>
        <w:rPr>
          <w:rFonts w:hint="eastAsia"/>
        </w:rPr>
        <w:t>разрушении</w:t>
      </w:r>
      <w:r>
        <w:t xml:space="preserve"> </w:t>
      </w:r>
      <w:r>
        <w:rPr>
          <w:rFonts w:hint="eastAsia"/>
        </w:rPr>
        <w:t>прочных</w:t>
      </w:r>
      <w:r>
        <w:t xml:space="preserve"> </w:t>
      </w:r>
      <w:r>
        <w:rPr>
          <w:rFonts w:hint="eastAsia"/>
        </w:rPr>
        <w:t>снежно</w:t>
      </w:r>
      <w:r>
        <w:t>-</w:t>
      </w:r>
    </w:p>
    <w:p w14:paraId="284A1213" w14:textId="77777777" w:rsidR="00F161A5" w:rsidRDefault="00F161A5" w:rsidP="00F161A5"/>
    <w:p w14:paraId="3CA43014" w14:textId="77777777" w:rsidR="00F161A5" w:rsidRDefault="00F161A5" w:rsidP="00F161A5">
      <w:r>
        <w:rPr>
          <w:rFonts w:hint="eastAsia"/>
        </w:rPr>
        <w:t>ледяных</w:t>
      </w:r>
      <w:r>
        <w:t xml:space="preserve"> </w:t>
      </w:r>
      <w:r>
        <w:rPr>
          <w:rFonts w:hint="eastAsia"/>
        </w:rPr>
        <w:t>отложений</w:t>
      </w:r>
    </w:p>
    <w:p w14:paraId="01D54C8E" w14:textId="77777777" w:rsidR="00F161A5" w:rsidRDefault="00F161A5" w:rsidP="00F161A5"/>
    <w:p w14:paraId="6EE69C87" w14:textId="77777777" w:rsidR="00F161A5" w:rsidRDefault="00F161A5" w:rsidP="00F161A5">
      <w:r>
        <w:t xml:space="preserve">4.3.1. </w:t>
      </w:r>
      <w:r>
        <w:rPr>
          <w:rFonts w:hint="eastAsia"/>
        </w:rPr>
        <w:t>Обработка</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второго</w:t>
      </w:r>
      <w:r>
        <w:t xml:space="preserve"> </w:t>
      </w:r>
      <w:r>
        <w:rPr>
          <w:rFonts w:hint="eastAsia"/>
        </w:rPr>
        <w:t>этапа</w:t>
      </w:r>
      <w:r>
        <w:t xml:space="preserve"> </w:t>
      </w:r>
      <w:r>
        <w:rPr>
          <w:rFonts w:hint="eastAsia"/>
        </w:rPr>
        <w:t>экспериментальных</w:t>
      </w:r>
      <w:r>
        <w:t xml:space="preserve"> </w:t>
      </w:r>
      <w:r>
        <w:rPr>
          <w:rFonts w:hint="eastAsia"/>
        </w:rPr>
        <w:t>исследований</w:t>
      </w:r>
    </w:p>
    <w:p w14:paraId="200FE90C" w14:textId="77777777" w:rsidR="00F161A5" w:rsidRDefault="00F161A5" w:rsidP="00F161A5"/>
    <w:p w14:paraId="1D6C4176" w14:textId="77777777" w:rsidR="00F161A5" w:rsidRDefault="00F161A5" w:rsidP="00F161A5">
      <w:r>
        <w:t xml:space="preserve">4.4. </w:t>
      </w:r>
      <w:r>
        <w:rPr>
          <w:rFonts w:hint="eastAsia"/>
        </w:rPr>
        <w:t>Оценка</w:t>
      </w:r>
      <w:r>
        <w:t xml:space="preserve"> </w:t>
      </w:r>
      <w:r>
        <w:rPr>
          <w:rFonts w:hint="eastAsia"/>
        </w:rPr>
        <w:t>влияния</w:t>
      </w:r>
      <w:r>
        <w:t xml:space="preserve"> </w:t>
      </w:r>
      <w:r>
        <w:rPr>
          <w:rFonts w:hint="eastAsia"/>
        </w:rPr>
        <w:t>температуры</w:t>
      </w:r>
      <w:r>
        <w:t xml:space="preserve"> </w:t>
      </w:r>
      <w:r>
        <w:rPr>
          <w:rFonts w:hint="eastAsia"/>
        </w:rPr>
        <w:t>окружающей</w:t>
      </w:r>
      <w:r>
        <w:t xml:space="preserve"> </w:t>
      </w:r>
      <w:r>
        <w:rPr>
          <w:rFonts w:hint="eastAsia"/>
        </w:rPr>
        <w:t>среды</w:t>
      </w:r>
      <w:r>
        <w:t xml:space="preserve"> </w:t>
      </w:r>
      <w:r>
        <w:rPr>
          <w:rFonts w:hint="eastAsia"/>
        </w:rPr>
        <w:t>и</w:t>
      </w:r>
      <w:r>
        <w:t xml:space="preserve"> </w:t>
      </w:r>
      <w:r>
        <w:rPr>
          <w:rFonts w:hint="eastAsia"/>
        </w:rPr>
        <w:t>разрушаемого</w:t>
      </w:r>
      <w:r>
        <w:t xml:space="preserve"> </w:t>
      </w:r>
      <w:r>
        <w:rPr>
          <w:rFonts w:hint="eastAsia"/>
        </w:rPr>
        <w:t>материала</w:t>
      </w:r>
      <w:r>
        <w:t xml:space="preserve"> </w:t>
      </w:r>
      <w:r>
        <w:rPr>
          <w:rFonts w:hint="eastAsia"/>
        </w:rPr>
        <w:t>на</w:t>
      </w:r>
      <w:r>
        <w:t xml:space="preserve"> </w:t>
      </w:r>
      <w:r>
        <w:rPr>
          <w:rFonts w:hint="eastAsia"/>
        </w:rPr>
        <w:t>величину</w:t>
      </w:r>
      <w:r>
        <w:t xml:space="preserve"> </w:t>
      </w:r>
      <w:r>
        <w:rPr>
          <w:rFonts w:hint="eastAsia"/>
        </w:rPr>
        <w:t>силы</w:t>
      </w:r>
      <w:r>
        <w:t xml:space="preserve"> </w:t>
      </w:r>
      <w:r>
        <w:rPr>
          <w:rFonts w:hint="eastAsia"/>
        </w:rPr>
        <w:t>сопротивления</w:t>
      </w:r>
      <w:r>
        <w:t xml:space="preserve"> </w:t>
      </w:r>
      <w:r>
        <w:rPr>
          <w:rFonts w:hint="eastAsia"/>
        </w:rPr>
        <w:t>прочных</w:t>
      </w:r>
      <w:r>
        <w:t xml:space="preserve"> </w:t>
      </w:r>
      <w:r>
        <w:rPr>
          <w:rFonts w:hint="eastAsia"/>
        </w:rPr>
        <w:t>СЛО</w:t>
      </w:r>
      <w:r>
        <w:t xml:space="preserve"> </w:t>
      </w:r>
      <w:r>
        <w:rPr>
          <w:rFonts w:hint="eastAsia"/>
        </w:rPr>
        <w:t>резанию</w:t>
      </w:r>
      <w:r>
        <w:t xml:space="preserve"> </w:t>
      </w:r>
      <w:r>
        <w:rPr>
          <w:rFonts w:hint="eastAsia"/>
        </w:rPr>
        <w:t>дисковым</w:t>
      </w:r>
      <w:r>
        <w:t xml:space="preserve"> </w:t>
      </w:r>
      <w:r>
        <w:rPr>
          <w:rFonts w:hint="eastAsia"/>
        </w:rPr>
        <w:t>инструментом</w:t>
      </w:r>
    </w:p>
    <w:p w14:paraId="5D180603" w14:textId="77777777" w:rsidR="00F161A5" w:rsidRDefault="00F161A5" w:rsidP="00F161A5"/>
    <w:p w14:paraId="7DAB7921" w14:textId="77777777" w:rsidR="00F161A5" w:rsidRDefault="00F161A5" w:rsidP="00F161A5">
      <w:r>
        <w:t xml:space="preserve">4.4.1. </w:t>
      </w:r>
      <w:r>
        <w:rPr>
          <w:rFonts w:hint="eastAsia"/>
        </w:rPr>
        <w:t>Обработка</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третьего</w:t>
      </w:r>
      <w:r>
        <w:t xml:space="preserve"> </w:t>
      </w:r>
      <w:r>
        <w:rPr>
          <w:rFonts w:hint="eastAsia"/>
        </w:rPr>
        <w:t>этапа</w:t>
      </w:r>
      <w:r>
        <w:t xml:space="preserve"> </w:t>
      </w:r>
      <w:r>
        <w:rPr>
          <w:rFonts w:hint="eastAsia"/>
        </w:rPr>
        <w:t>экспериментальных</w:t>
      </w:r>
      <w:r>
        <w:t xml:space="preserve"> </w:t>
      </w:r>
      <w:r>
        <w:rPr>
          <w:rFonts w:hint="eastAsia"/>
        </w:rPr>
        <w:t>исследований</w:t>
      </w:r>
    </w:p>
    <w:p w14:paraId="3652D13D" w14:textId="77777777" w:rsidR="00F161A5" w:rsidRDefault="00F161A5" w:rsidP="00F161A5"/>
    <w:p w14:paraId="2231DA84" w14:textId="77777777" w:rsidR="00F161A5" w:rsidRDefault="00F161A5" w:rsidP="00F161A5">
      <w:r>
        <w:t xml:space="preserve">4.5 </w:t>
      </w:r>
      <w:r>
        <w:rPr>
          <w:rFonts w:hint="eastAsia"/>
        </w:rPr>
        <w:t>Оценка</w:t>
      </w:r>
      <w:r>
        <w:t xml:space="preserve"> </w:t>
      </w:r>
      <w:r>
        <w:rPr>
          <w:rFonts w:hint="eastAsia"/>
        </w:rPr>
        <w:t>степени</w:t>
      </w:r>
      <w:r>
        <w:t xml:space="preserve"> </w:t>
      </w:r>
      <w:r>
        <w:rPr>
          <w:rFonts w:hint="eastAsia"/>
        </w:rPr>
        <w:t>влияния</w:t>
      </w:r>
      <w:r>
        <w:t xml:space="preserve"> </w:t>
      </w:r>
      <w:r>
        <w:rPr>
          <w:rFonts w:hint="eastAsia"/>
        </w:rPr>
        <w:t>радиуса</w:t>
      </w:r>
      <w:r>
        <w:t xml:space="preserve"> </w:t>
      </w:r>
      <w:r>
        <w:rPr>
          <w:rFonts w:hint="eastAsia"/>
        </w:rPr>
        <w:t>закругления</w:t>
      </w:r>
      <w:r>
        <w:t xml:space="preserve"> </w:t>
      </w:r>
      <w:r>
        <w:rPr>
          <w:rFonts w:hint="eastAsia"/>
        </w:rPr>
        <w:t>рабочей</w:t>
      </w:r>
      <w:r>
        <w:t xml:space="preserve"> (</w:t>
      </w:r>
      <w:r>
        <w:rPr>
          <w:rFonts w:hint="eastAsia"/>
        </w:rPr>
        <w:t>режущей</w:t>
      </w:r>
      <w:r>
        <w:t xml:space="preserve">) </w:t>
      </w:r>
      <w:r>
        <w:rPr>
          <w:rFonts w:hint="eastAsia"/>
        </w:rPr>
        <w:t>кромки</w:t>
      </w:r>
      <w:r>
        <w:t xml:space="preserve"> </w:t>
      </w:r>
      <w:r>
        <w:rPr>
          <w:rFonts w:hint="eastAsia"/>
        </w:rPr>
        <w:t>дискового</w:t>
      </w:r>
      <w:r>
        <w:t xml:space="preserve"> </w:t>
      </w:r>
      <w:r>
        <w:rPr>
          <w:rFonts w:hint="eastAsia"/>
        </w:rPr>
        <w:t>инструмента</w:t>
      </w:r>
      <w:r>
        <w:t xml:space="preserve"> </w:t>
      </w:r>
      <w:r>
        <w:rPr>
          <w:rFonts w:hint="eastAsia"/>
        </w:rPr>
        <w:t>на</w:t>
      </w:r>
      <w:r>
        <w:t xml:space="preserve"> </w:t>
      </w:r>
      <w:r>
        <w:rPr>
          <w:rFonts w:hint="eastAsia"/>
        </w:rPr>
        <w:t>силовые</w:t>
      </w:r>
      <w:r>
        <w:t xml:space="preserve"> </w:t>
      </w:r>
      <w:r>
        <w:rPr>
          <w:rFonts w:hint="eastAsia"/>
        </w:rPr>
        <w:t>и</w:t>
      </w:r>
      <w:r>
        <w:t xml:space="preserve"> </w:t>
      </w:r>
      <w:r>
        <w:rPr>
          <w:rFonts w:hint="eastAsia"/>
        </w:rPr>
        <w:t>энергетические</w:t>
      </w:r>
      <w:r>
        <w:t xml:space="preserve"> </w:t>
      </w:r>
      <w:r>
        <w:rPr>
          <w:rFonts w:hint="eastAsia"/>
        </w:rPr>
        <w:t>показатели</w:t>
      </w:r>
      <w:r>
        <w:t xml:space="preserve"> </w:t>
      </w:r>
      <w:r>
        <w:rPr>
          <w:rFonts w:hint="eastAsia"/>
        </w:rPr>
        <w:t>процесса</w:t>
      </w:r>
      <w:r>
        <w:t xml:space="preserve"> </w:t>
      </w:r>
      <w:r>
        <w:rPr>
          <w:rFonts w:hint="eastAsia"/>
        </w:rPr>
        <w:t>разрушения</w:t>
      </w:r>
      <w:r>
        <w:t xml:space="preserve"> </w:t>
      </w:r>
      <w:r>
        <w:rPr>
          <w:rFonts w:hint="eastAsia"/>
        </w:rPr>
        <w:t>льда</w:t>
      </w:r>
      <w:r>
        <w:t xml:space="preserve"> </w:t>
      </w:r>
      <w:r>
        <w:rPr>
          <w:rFonts w:hint="eastAsia"/>
        </w:rPr>
        <w:t>таким</w:t>
      </w:r>
      <w:r>
        <w:t xml:space="preserve"> </w:t>
      </w:r>
      <w:r>
        <w:rPr>
          <w:rFonts w:hint="eastAsia"/>
        </w:rPr>
        <w:t>инструментом</w:t>
      </w:r>
    </w:p>
    <w:p w14:paraId="6D98CD1F" w14:textId="77777777" w:rsidR="00F161A5" w:rsidRDefault="00F161A5" w:rsidP="00F161A5"/>
    <w:p w14:paraId="1A020FEE" w14:textId="77777777" w:rsidR="00F161A5" w:rsidRDefault="00F161A5" w:rsidP="00F161A5">
      <w:r>
        <w:t xml:space="preserve">4.5.1. </w:t>
      </w:r>
      <w:r>
        <w:rPr>
          <w:rFonts w:hint="eastAsia"/>
        </w:rPr>
        <w:t>Обработка</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четвертого</w:t>
      </w:r>
      <w:r>
        <w:t xml:space="preserve"> </w:t>
      </w:r>
      <w:r>
        <w:rPr>
          <w:rFonts w:hint="eastAsia"/>
        </w:rPr>
        <w:t>этапа</w:t>
      </w:r>
      <w:r>
        <w:t xml:space="preserve"> </w:t>
      </w:r>
      <w:r>
        <w:rPr>
          <w:rFonts w:hint="eastAsia"/>
        </w:rPr>
        <w:t>экспериментальных</w:t>
      </w:r>
      <w:r>
        <w:t xml:space="preserve"> </w:t>
      </w:r>
      <w:r>
        <w:rPr>
          <w:rFonts w:hint="eastAsia"/>
        </w:rPr>
        <w:t>исследований</w:t>
      </w:r>
    </w:p>
    <w:p w14:paraId="5C29E611" w14:textId="77777777" w:rsidR="00F161A5" w:rsidRDefault="00F161A5" w:rsidP="00F161A5"/>
    <w:p w14:paraId="4E6BF464" w14:textId="77777777" w:rsidR="00F161A5" w:rsidRDefault="00F161A5" w:rsidP="00F161A5">
      <w:r>
        <w:t xml:space="preserve">4.6 </w:t>
      </w:r>
      <w:r>
        <w:rPr>
          <w:rFonts w:hint="eastAsia"/>
        </w:rPr>
        <w:t>Экспериментальные</w:t>
      </w:r>
      <w:r>
        <w:t xml:space="preserve"> </w:t>
      </w:r>
      <w:r>
        <w:rPr>
          <w:rFonts w:hint="eastAsia"/>
        </w:rPr>
        <w:t>лабораторные</w:t>
      </w:r>
      <w:r>
        <w:t xml:space="preserve"> </w:t>
      </w:r>
      <w:r>
        <w:rPr>
          <w:rFonts w:hint="eastAsia"/>
        </w:rPr>
        <w:t>исследования</w:t>
      </w:r>
      <w:r>
        <w:t xml:space="preserve"> </w:t>
      </w:r>
      <w:r>
        <w:rPr>
          <w:rFonts w:hint="eastAsia"/>
        </w:rPr>
        <w:t>процессов</w:t>
      </w:r>
      <w:r>
        <w:t xml:space="preserve"> </w:t>
      </w:r>
      <w:r>
        <w:rPr>
          <w:rFonts w:hint="eastAsia"/>
        </w:rPr>
        <w:t>взаимодействия</w:t>
      </w:r>
      <w:r>
        <w:t xml:space="preserve"> </w:t>
      </w:r>
      <w:r>
        <w:rPr>
          <w:rFonts w:hint="eastAsia"/>
        </w:rPr>
        <w:t>снегоочистительного</w:t>
      </w:r>
      <w:r>
        <w:t xml:space="preserve"> </w:t>
      </w:r>
      <w:r>
        <w:rPr>
          <w:rFonts w:hint="eastAsia"/>
        </w:rPr>
        <w:t>оборудования</w:t>
      </w:r>
      <w:r>
        <w:t xml:space="preserve"> </w:t>
      </w:r>
      <w:r>
        <w:rPr>
          <w:rFonts w:hint="eastAsia"/>
        </w:rPr>
        <w:t>отвального</w:t>
      </w:r>
      <w:r>
        <w:t xml:space="preserve"> </w:t>
      </w:r>
      <w:r>
        <w:rPr>
          <w:rFonts w:hint="eastAsia"/>
        </w:rPr>
        <w:t>типа</w:t>
      </w:r>
      <w:r>
        <w:t xml:space="preserve"> </w:t>
      </w:r>
      <w:r>
        <w:rPr>
          <w:rFonts w:hint="eastAsia"/>
        </w:rPr>
        <w:t>с</w:t>
      </w:r>
      <w:r>
        <w:t xml:space="preserve"> </w:t>
      </w:r>
      <w:r>
        <w:rPr>
          <w:rFonts w:hint="eastAsia"/>
        </w:rPr>
        <w:t>уплотненным</w:t>
      </w:r>
      <w:r>
        <w:t xml:space="preserve"> </w:t>
      </w:r>
      <w:r>
        <w:rPr>
          <w:rFonts w:hint="eastAsia"/>
        </w:rPr>
        <w:t>снегом</w:t>
      </w:r>
    </w:p>
    <w:p w14:paraId="1E8B6E7B" w14:textId="77777777" w:rsidR="00F161A5" w:rsidRDefault="00F161A5" w:rsidP="00F161A5"/>
    <w:p w14:paraId="661A2977" w14:textId="77777777" w:rsidR="00F161A5" w:rsidRDefault="00F161A5" w:rsidP="00F161A5">
      <w:r>
        <w:t xml:space="preserve">4.6.1. </w:t>
      </w:r>
      <w:r>
        <w:rPr>
          <w:rFonts w:hint="eastAsia"/>
        </w:rPr>
        <w:t>Обработка</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пятого</w:t>
      </w:r>
      <w:r>
        <w:t xml:space="preserve"> </w:t>
      </w:r>
      <w:r>
        <w:rPr>
          <w:rFonts w:hint="eastAsia"/>
        </w:rPr>
        <w:t>этапа</w:t>
      </w:r>
      <w:r>
        <w:t xml:space="preserve"> </w:t>
      </w:r>
      <w:r>
        <w:rPr>
          <w:rFonts w:hint="eastAsia"/>
        </w:rPr>
        <w:t>экспериментальных</w:t>
      </w:r>
      <w:r>
        <w:t xml:space="preserve"> </w:t>
      </w:r>
      <w:r>
        <w:rPr>
          <w:rFonts w:hint="eastAsia"/>
        </w:rPr>
        <w:t>исследований</w:t>
      </w:r>
    </w:p>
    <w:p w14:paraId="14B5B0B2" w14:textId="77777777" w:rsidR="00F161A5" w:rsidRDefault="00F161A5" w:rsidP="00F161A5"/>
    <w:p w14:paraId="194856D0" w14:textId="77777777" w:rsidR="00F161A5" w:rsidRDefault="00F161A5" w:rsidP="00F161A5">
      <w:r>
        <w:t xml:space="preserve">4.7. </w:t>
      </w:r>
      <w:r>
        <w:rPr>
          <w:rFonts w:hint="eastAsia"/>
        </w:rPr>
        <w:t>Выводы</w:t>
      </w:r>
      <w:r>
        <w:t xml:space="preserve"> </w:t>
      </w:r>
      <w:r>
        <w:rPr>
          <w:rFonts w:hint="eastAsia"/>
        </w:rPr>
        <w:t>по</w:t>
      </w:r>
      <w:r>
        <w:t xml:space="preserve"> </w:t>
      </w:r>
      <w:r>
        <w:rPr>
          <w:rFonts w:hint="eastAsia"/>
        </w:rPr>
        <w:t>главе</w:t>
      </w:r>
    </w:p>
    <w:p w14:paraId="07371B3E" w14:textId="77777777" w:rsidR="00F161A5" w:rsidRDefault="00F161A5" w:rsidP="00F161A5"/>
    <w:p w14:paraId="681CDD68" w14:textId="77777777" w:rsidR="00F161A5" w:rsidRDefault="00F161A5" w:rsidP="00F161A5">
      <w:r>
        <w:rPr>
          <w:rFonts w:hint="eastAsia"/>
        </w:rPr>
        <w:t>ГЛАВА</w:t>
      </w:r>
      <w:r>
        <w:t xml:space="preserve"> 5.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ЗНАЧЕНИЙ</w:t>
      </w:r>
      <w:r>
        <w:t xml:space="preserve"> </w:t>
      </w:r>
      <w:r>
        <w:rPr>
          <w:rFonts w:hint="eastAsia"/>
        </w:rPr>
        <w:t>СИЛЫ</w:t>
      </w:r>
      <w:r>
        <w:t xml:space="preserve"> </w:t>
      </w:r>
      <w:r>
        <w:rPr>
          <w:rFonts w:hint="eastAsia"/>
        </w:rPr>
        <w:t>СОПРОТИВЛЕНИЯ</w:t>
      </w:r>
      <w:r>
        <w:t xml:space="preserve"> </w:t>
      </w:r>
      <w:r>
        <w:rPr>
          <w:rFonts w:hint="eastAsia"/>
        </w:rPr>
        <w:t>ПРОЧНЫХ</w:t>
      </w:r>
      <w:r>
        <w:t xml:space="preserve"> </w:t>
      </w:r>
      <w:r>
        <w:rPr>
          <w:rFonts w:hint="eastAsia"/>
        </w:rPr>
        <w:t>СНЕЖНО</w:t>
      </w:r>
      <w:r>
        <w:t>-</w:t>
      </w:r>
      <w:r>
        <w:rPr>
          <w:rFonts w:hint="eastAsia"/>
        </w:rPr>
        <w:t>ЛЕДЯНЫХ</w:t>
      </w:r>
      <w:r>
        <w:t xml:space="preserve"> </w:t>
      </w:r>
      <w:r>
        <w:rPr>
          <w:rFonts w:hint="eastAsia"/>
        </w:rPr>
        <w:t>ОТЛОЖЕНИЙ</w:t>
      </w:r>
      <w:r>
        <w:t xml:space="preserve"> </w:t>
      </w:r>
      <w:r>
        <w:rPr>
          <w:rFonts w:hint="eastAsia"/>
        </w:rPr>
        <w:t>РЕЗАНИЮ</w:t>
      </w:r>
      <w:r>
        <w:t xml:space="preserve"> </w:t>
      </w:r>
      <w:r>
        <w:rPr>
          <w:rFonts w:hint="eastAsia"/>
        </w:rPr>
        <w:t>ДИСКОВЫМ</w:t>
      </w:r>
      <w:r>
        <w:t xml:space="preserve"> </w:t>
      </w:r>
      <w:r>
        <w:rPr>
          <w:rFonts w:hint="eastAsia"/>
        </w:rPr>
        <w:t>ИНСТРУМЕНТОМ</w:t>
      </w:r>
    </w:p>
    <w:p w14:paraId="3666CE5A" w14:textId="77777777" w:rsidR="00F161A5" w:rsidRDefault="00F161A5" w:rsidP="00F161A5"/>
    <w:p w14:paraId="210717EE" w14:textId="77777777" w:rsidR="00F161A5" w:rsidRDefault="00F161A5" w:rsidP="00F161A5">
      <w:r>
        <w:t xml:space="preserve">5.1. </w:t>
      </w:r>
      <w:r>
        <w:rPr>
          <w:rFonts w:hint="eastAsia"/>
        </w:rPr>
        <w:t>Краткое</w:t>
      </w:r>
      <w:r>
        <w:t xml:space="preserve"> </w:t>
      </w:r>
      <w:r>
        <w:rPr>
          <w:rFonts w:hint="eastAsia"/>
        </w:rPr>
        <w:t>описание</w:t>
      </w:r>
      <w:r>
        <w:t xml:space="preserve"> </w:t>
      </w:r>
      <w:r>
        <w:rPr>
          <w:rFonts w:hint="eastAsia"/>
        </w:rPr>
        <w:t>математической</w:t>
      </w:r>
      <w:r>
        <w:t xml:space="preserve"> </w:t>
      </w:r>
      <w:r>
        <w:rPr>
          <w:rFonts w:hint="eastAsia"/>
        </w:rPr>
        <w:t>модели</w:t>
      </w:r>
      <w:r>
        <w:t xml:space="preserve"> </w:t>
      </w:r>
      <w:r>
        <w:rPr>
          <w:rFonts w:hint="eastAsia"/>
        </w:rPr>
        <w:t>процесса</w:t>
      </w:r>
      <w:r>
        <w:t xml:space="preserve"> </w:t>
      </w:r>
      <w:r>
        <w:rPr>
          <w:rFonts w:hint="eastAsia"/>
        </w:rPr>
        <w:t>взаимодействия</w:t>
      </w:r>
      <w:r>
        <w:t xml:space="preserve"> </w:t>
      </w:r>
      <w:r>
        <w:rPr>
          <w:rFonts w:hint="eastAsia"/>
        </w:rPr>
        <w:t>дискового</w:t>
      </w:r>
      <w:r>
        <w:t xml:space="preserve"> </w:t>
      </w:r>
      <w:r>
        <w:rPr>
          <w:rFonts w:hint="eastAsia"/>
        </w:rPr>
        <w:t>резца</w:t>
      </w:r>
      <w:r>
        <w:t xml:space="preserve"> </w:t>
      </w:r>
      <w:r>
        <w:rPr>
          <w:rFonts w:hint="eastAsia"/>
        </w:rPr>
        <w:t>с</w:t>
      </w:r>
      <w:r>
        <w:t xml:space="preserve"> </w:t>
      </w:r>
      <w:r>
        <w:rPr>
          <w:rFonts w:hint="eastAsia"/>
        </w:rPr>
        <w:t>разрушаемой</w:t>
      </w:r>
      <w:r>
        <w:t xml:space="preserve"> </w:t>
      </w:r>
      <w:r>
        <w:rPr>
          <w:rFonts w:hint="eastAsia"/>
        </w:rPr>
        <w:t>средой</w:t>
      </w:r>
    </w:p>
    <w:p w14:paraId="282DD902" w14:textId="77777777" w:rsidR="00F161A5" w:rsidRDefault="00F161A5" w:rsidP="00F161A5"/>
    <w:p w14:paraId="01EAE983" w14:textId="77777777" w:rsidR="00F161A5" w:rsidRDefault="00F161A5" w:rsidP="00F161A5">
      <w:r>
        <w:t xml:space="preserve">5.2. </w:t>
      </w:r>
      <w:r>
        <w:rPr>
          <w:rFonts w:hint="eastAsia"/>
        </w:rPr>
        <w:t>Методика</w:t>
      </w:r>
      <w:r>
        <w:t xml:space="preserve"> </w:t>
      </w:r>
      <w:r>
        <w:rPr>
          <w:rFonts w:hint="eastAsia"/>
        </w:rPr>
        <w:t>расчета</w:t>
      </w:r>
      <w:r>
        <w:t xml:space="preserve"> </w:t>
      </w:r>
      <w:r>
        <w:rPr>
          <w:rFonts w:hint="eastAsia"/>
        </w:rPr>
        <w:t>значений</w:t>
      </w:r>
      <w:r>
        <w:t xml:space="preserve"> </w:t>
      </w:r>
      <w:r>
        <w:rPr>
          <w:rFonts w:hint="eastAsia"/>
        </w:rPr>
        <w:t>силы</w:t>
      </w:r>
      <w:r>
        <w:t xml:space="preserve"> </w:t>
      </w:r>
      <w:r>
        <w:rPr>
          <w:rFonts w:hint="eastAsia"/>
        </w:rPr>
        <w:t>сопротивления</w:t>
      </w:r>
      <w:r>
        <w:t xml:space="preserve"> </w:t>
      </w:r>
      <w:r>
        <w:rPr>
          <w:rFonts w:hint="eastAsia"/>
        </w:rPr>
        <w:t>прочных</w:t>
      </w:r>
      <w:r>
        <w:t xml:space="preserve"> </w:t>
      </w:r>
      <w:r>
        <w:rPr>
          <w:rFonts w:hint="eastAsia"/>
        </w:rPr>
        <w:t>снежно</w:t>
      </w:r>
      <w:r>
        <w:t>-</w:t>
      </w:r>
      <w:r>
        <w:rPr>
          <w:rFonts w:hint="eastAsia"/>
        </w:rPr>
        <w:t>ледяных</w:t>
      </w:r>
      <w:r>
        <w:t xml:space="preserve"> </w:t>
      </w:r>
      <w:r>
        <w:rPr>
          <w:rFonts w:hint="eastAsia"/>
        </w:rPr>
        <w:t>отложений</w:t>
      </w:r>
      <w:r>
        <w:t xml:space="preserve"> </w:t>
      </w:r>
      <w:r>
        <w:rPr>
          <w:rFonts w:hint="eastAsia"/>
        </w:rPr>
        <w:t>резанию</w:t>
      </w:r>
      <w:r>
        <w:t xml:space="preserve"> </w:t>
      </w:r>
      <w:r>
        <w:rPr>
          <w:rFonts w:hint="eastAsia"/>
        </w:rPr>
        <w:t>дисковым</w:t>
      </w:r>
      <w:r>
        <w:t xml:space="preserve"> </w:t>
      </w:r>
      <w:r>
        <w:rPr>
          <w:rFonts w:hint="eastAsia"/>
        </w:rPr>
        <w:t>инструментом</w:t>
      </w:r>
    </w:p>
    <w:p w14:paraId="2C0CFA84" w14:textId="77777777" w:rsidR="00F161A5" w:rsidRDefault="00F161A5" w:rsidP="00F161A5"/>
    <w:p w14:paraId="08F36F14" w14:textId="77777777" w:rsidR="00F161A5" w:rsidRDefault="00F161A5" w:rsidP="00F161A5">
      <w:r>
        <w:t xml:space="preserve">5.2.1. </w:t>
      </w:r>
      <w:r>
        <w:rPr>
          <w:rFonts w:hint="eastAsia"/>
        </w:rPr>
        <w:t>Основные</w:t>
      </w:r>
      <w:r>
        <w:t xml:space="preserve"> </w:t>
      </w:r>
      <w:r>
        <w:rPr>
          <w:rFonts w:hint="eastAsia"/>
        </w:rPr>
        <w:t>рекомендации</w:t>
      </w:r>
      <w:r>
        <w:t xml:space="preserve"> </w:t>
      </w:r>
      <w:r>
        <w:rPr>
          <w:rFonts w:hint="eastAsia"/>
        </w:rPr>
        <w:t>к</w:t>
      </w:r>
      <w:r>
        <w:t xml:space="preserve"> </w:t>
      </w:r>
      <w:r>
        <w:rPr>
          <w:rFonts w:hint="eastAsia"/>
        </w:rPr>
        <w:t>расчету</w:t>
      </w:r>
      <w:r>
        <w:t xml:space="preserve"> </w:t>
      </w:r>
      <w:r>
        <w:rPr>
          <w:rFonts w:hint="eastAsia"/>
        </w:rPr>
        <w:t>значений</w:t>
      </w:r>
      <w:r>
        <w:t xml:space="preserve"> </w:t>
      </w:r>
      <w:r>
        <w:rPr>
          <w:rFonts w:hint="eastAsia"/>
        </w:rPr>
        <w:t>составляющих</w:t>
      </w:r>
      <w:r>
        <w:t xml:space="preserve"> </w:t>
      </w:r>
      <w:r>
        <w:rPr>
          <w:rFonts w:hint="eastAsia"/>
        </w:rPr>
        <w:t>силы</w:t>
      </w:r>
      <w:r>
        <w:t xml:space="preserve"> </w:t>
      </w:r>
      <w:r>
        <w:rPr>
          <w:rFonts w:hint="eastAsia"/>
        </w:rPr>
        <w:t>сопротивления</w:t>
      </w:r>
      <w:r>
        <w:t xml:space="preserve"> </w:t>
      </w:r>
      <w:r>
        <w:rPr>
          <w:rFonts w:hint="eastAsia"/>
        </w:rPr>
        <w:t>прочных</w:t>
      </w:r>
      <w:r>
        <w:t xml:space="preserve"> </w:t>
      </w:r>
      <w:r>
        <w:rPr>
          <w:rFonts w:hint="eastAsia"/>
        </w:rPr>
        <w:t>СЛО</w:t>
      </w:r>
      <w:r>
        <w:t xml:space="preserve"> </w:t>
      </w:r>
      <w:r>
        <w:rPr>
          <w:rFonts w:hint="eastAsia"/>
        </w:rPr>
        <w:t>резанию</w:t>
      </w:r>
      <w:r>
        <w:t xml:space="preserve"> </w:t>
      </w:r>
      <w:r>
        <w:rPr>
          <w:rFonts w:hint="eastAsia"/>
        </w:rPr>
        <w:t>дисковым</w:t>
      </w:r>
      <w:r>
        <w:t xml:space="preserve"> </w:t>
      </w:r>
      <w:r>
        <w:rPr>
          <w:rFonts w:hint="eastAsia"/>
        </w:rPr>
        <w:t>резцом</w:t>
      </w:r>
      <w:r>
        <w:t xml:space="preserve"> </w:t>
      </w:r>
      <w:r>
        <w:rPr>
          <w:rFonts w:hint="eastAsia"/>
        </w:rPr>
        <w:t>типа</w:t>
      </w:r>
      <w:r>
        <w:t xml:space="preserve"> </w:t>
      </w:r>
      <w:r>
        <w:rPr>
          <w:rFonts w:hint="eastAsia"/>
        </w:rPr>
        <w:t>А</w:t>
      </w:r>
      <w:r>
        <w:t xml:space="preserve"> </w:t>
      </w:r>
      <w:r>
        <w:rPr>
          <w:rFonts w:hint="eastAsia"/>
        </w:rPr>
        <w:t>в</w:t>
      </w:r>
      <w:r>
        <w:t xml:space="preserve"> </w:t>
      </w:r>
      <w:r>
        <w:rPr>
          <w:rFonts w:hint="eastAsia"/>
        </w:rPr>
        <w:t>блокированном</w:t>
      </w:r>
      <w:r>
        <w:t xml:space="preserve"> </w:t>
      </w:r>
      <w:r>
        <w:rPr>
          <w:rFonts w:hint="eastAsia"/>
        </w:rPr>
        <w:t>режиме</w:t>
      </w:r>
    </w:p>
    <w:p w14:paraId="7DF90391" w14:textId="77777777" w:rsidR="00F161A5" w:rsidRDefault="00F161A5" w:rsidP="00F161A5"/>
    <w:p w14:paraId="550ABF72" w14:textId="77777777" w:rsidR="00F161A5" w:rsidRDefault="00F161A5" w:rsidP="00F161A5">
      <w:r>
        <w:t xml:space="preserve">5.2.2. </w:t>
      </w:r>
      <w:r>
        <w:rPr>
          <w:rFonts w:hint="eastAsia"/>
        </w:rPr>
        <w:t>Пример</w:t>
      </w:r>
      <w:r>
        <w:t xml:space="preserve"> </w:t>
      </w:r>
      <w:r>
        <w:rPr>
          <w:rFonts w:hint="eastAsia"/>
        </w:rPr>
        <w:t>расчета</w:t>
      </w:r>
      <w:r>
        <w:t xml:space="preserve"> </w:t>
      </w:r>
      <w:r>
        <w:rPr>
          <w:rFonts w:hint="eastAsia"/>
        </w:rPr>
        <w:t>значений</w:t>
      </w:r>
      <w:r>
        <w:t xml:space="preserve"> </w:t>
      </w:r>
      <w:r>
        <w:rPr>
          <w:rFonts w:hint="eastAsia"/>
        </w:rPr>
        <w:t>составляющих</w:t>
      </w:r>
      <w:r>
        <w:t xml:space="preserve"> </w:t>
      </w:r>
      <w:r>
        <w:rPr>
          <w:rFonts w:hint="eastAsia"/>
        </w:rPr>
        <w:t>силы</w:t>
      </w:r>
      <w:r>
        <w:t xml:space="preserve"> </w:t>
      </w:r>
      <w:r>
        <w:rPr>
          <w:rFonts w:hint="eastAsia"/>
        </w:rPr>
        <w:t>сопротивления</w:t>
      </w:r>
      <w:r>
        <w:t xml:space="preserve"> </w:t>
      </w:r>
      <w:r>
        <w:rPr>
          <w:rFonts w:hint="eastAsia"/>
        </w:rPr>
        <w:t>прочных</w:t>
      </w:r>
      <w:r>
        <w:t xml:space="preserve"> </w:t>
      </w:r>
      <w:r>
        <w:rPr>
          <w:rFonts w:hint="eastAsia"/>
        </w:rPr>
        <w:t>СЛО</w:t>
      </w:r>
      <w:r>
        <w:t xml:space="preserve"> </w:t>
      </w:r>
      <w:r>
        <w:rPr>
          <w:rFonts w:hint="eastAsia"/>
        </w:rPr>
        <w:t>резанию</w:t>
      </w:r>
      <w:r>
        <w:t xml:space="preserve"> </w:t>
      </w:r>
      <w:r>
        <w:rPr>
          <w:rFonts w:hint="eastAsia"/>
        </w:rPr>
        <w:t>дисковым</w:t>
      </w:r>
      <w:r>
        <w:t xml:space="preserve"> </w:t>
      </w:r>
      <w:r>
        <w:rPr>
          <w:rFonts w:hint="eastAsia"/>
        </w:rPr>
        <w:t>резцом</w:t>
      </w:r>
      <w:r>
        <w:t xml:space="preserve"> </w:t>
      </w:r>
      <w:r>
        <w:rPr>
          <w:rFonts w:hint="eastAsia"/>
        </w:rPr>
        <w:t>типа</w:t>
      </w:r>
      <w:r>
        <w:t xml:space="preserve"> </w:t>
      </w:r>
      <w:r>
        <w:rPr>
          <w:rFonts w:hint="eastAsia"/>
        </w:rPr>
        <w:t>А</w:t>
      </w:r>
      <w:r>
        <w:t xml:space="preserve"> </w:t>
      </w:r>
      <w:r>
        <w:rPr>
          <w:rFonts w:hint="eastAsia"/>
        </w:rPr>
        <w:t>в</w:t>
      </w:r>
      <w:r>
        <w:t xml:space="preserve"> </w:t>
      </w:r>
      <w:r>
        <w:rPr>
          <w:rFonts w:hint="eastAsia"/>
        </w:rPr>
        <w:t>блокированном</w:t>
      </w:r>
      <w:r>
        <w:t xml:space="preserve"> </w:t>
      </w:r>
      <w:r>
        <w:rPr>
          <w:rFonts w:hint="eastAsia"/>
        </w:rPr>
        <w:t>режиме</w:t>
      </w:r>
    </w:p>
    <w:p w14:paraId="185F564D" w14:textId="77777777" w:rsidR="00F161A5" w:rsidRDefault="00F161A5" w:rsidP="00F161A5"/>
    <w:p w14:paraId="1C7E924E" w14:textId="77777777" w:rsidR="00F161A5" w:rsidRDefault="00F161A5" w:rsidP="00F161A5">
      <w:r>
        <w:t xml:space="preserve">5.2.3. </w:t>
      </w:r>
      <w:r>
        <w:rPr>
          <w:rFonts w:hint="eastAsia"/>
        </w:rPr>
        <w:t>Пример</w:t>
      </w:r>
      <w:r>
        <w:t xml:space="preserve"> </w:t>
      </w:r>
      <w:r>
        <w:rPr>
          <w:rFonts w:hint="eastAsia"/>
        </w:rPr>
        <w:t>расчета</w:t>
      </w:r>
      <w:r>
        <w:t xml:space="preserve"> </w:t>
      </w:r>
      <w:r>
        <w:rPr>
          <w:rFonts w:hint="eastAsia"/>
        </w:rPr>
        <w:t>составляющих</w:t>
      </w:r>
      <w:r>
        <w:t xml:space="preserve"> </w:t>
      </w:r>
      <w:r>
        <w:rPr>
          <w:rFonts w:hint="eastAsia"/>
        </w:rPr>
        <w:t>силы</w:t>
      </w:r>
      <w:r>
        <w:t xml:space="preserve"> </w:t>
      </w:r>
      <w:r>
        <w:rPr>
          <w:rFonts w:hint="eastAsia"/>
        </w:rPr>
        <w:t>сопротивления</w:t>
      </w:r>
      <w:r>
        <w:t xml:space="preserve"> </w:t>
      </w:r>
      <w:r>
        <w:rPr>
          <w:rFonts w:hint="eastAsia"/>
        </w:rPr>
        <w:t>прочных</w:t>
      </w:r>
      <w:r>
        <w:t xml:space="preserve"> </w:t>
      </w:r>
      <w:r>
        <w:rPr>
          <w:rFonts w:hint="eastAsia"/>
        </w:rPr>
        <w:t>СЛО</w:t>
      </w:r>
      <w:r>
        <w:t xml:space="preserve"> </w:t>
      </w:r>
      <w:r>
        <w:rPr>
          <w:rFonts w:hint="eastAsia"/>
        </w:rPr>
        <w:t>резанию</w:t>
      </w:r>
      <w:r>
        <w:t xml:space="preserve"> </w:t>
      </w:r>
      <w:r>
        <w:rPr>
          <w:rFonts w:hint="eastAsia"/>
        </w:rPr>
        <w:t>дисковым</w:t>
      </w:r>
      <w:r>
        <w:t xml:space="preserve"> </w:t>
      </w:r>
      <w:r>
        <w:rPr>
          <w:rFonts w:hint="eastAsia"/>
        </w:rPr>
        <w:t>резцом</w:t>
      </w:r>
      <w:r>
        <w:t xml:space="preserve"> </w:t>
      </w:r>
      <w:r>
        <w:rPr>
          <w:rFonts w:hint="eastAsia"/>
        </w:rPr>
        <w:t>типа</w:t>
      </w:r>
      <w:r>
        <w:t xml:space="preserve"> </w:t>
      </w:r>
      <w:r>
        <w:rPr>
          <w:rFonts w:hint="eastAsia"/>
        </w:rPr>
        <w:t>А</w:t>
      </w:r>
      <w:r>
        <w:t xml:space="preserve"> </w:t>
      </w:r>
      <w:r>
        <w:rPr>
          <w:rFonts w:hint="eastAsia"/>
        </w:rPr>
        <w:t>в</w:t>
      </w:r>
      <w:r>
        <w:t xml:space="preserve"> </w:t>
      </w:r>
      <w:r>
        <w:rPr>
          <w:rFonts w:hint="eastAsia"/>
        </w:rPr>
        <w:t>полублокированном</w:t>
      </w:r>
      <w:r>
        <w:t xml:space="preserve"> </w:t>
      </w:r>
      <w:r>
        <w:rPr>
          <w:rFonts w:hint="eastAsia"/>
        </w:rPr>
        <w:t>режиме</w:t>
      </w:r>
    </w:p>
    <w:p w14:paraId="3EBF7501" w14:textId="77777777" w:rsidR="00F161A5" w:rsidRDefault="00F161A5" w:rsidP="00F161A5"/>
    <w:p w14:paraId="51F889D1" w14:textId="77777777" w:rsidR="00F161A5" w:rsidRDefault="00F161A5" w:rsidP="00F161A5">
      <w:r>
        <w:t xml:space="preserve">5.3. </w:t>
      </w:r>
      <w:r>
        <w:rPr>
          <w:rFonts w:hint="eastAsia"/>
        </w:rPr>
        <w:t>Выводы</w:t>
      </w:r>
      <w:r>
        <w:t xml:space="preserve"> </w:t>
      </w:r>
      <w:r>
        <w:rPr>
          <w:rFonts w:hint="eastAsia"/>
        </w:rPr>
        <w:t>по</w:t>
      </w:r>
      <w:r>
        <w:t xml:space="preserve"> </w:t>
      </w:r>
      <w:r>
        <w:rPr>
          <w:rFonts w:hint="eastAsia"/>
        </w:rPr>
        <w:t>главе</w:t>
      </w:r>
    </w:p>
    <w:p w14:paraId="46CC0AB1" w14:textId="77777777" w:rsidR="00F161A5" w:rsidRDefault="00F161A5" w:rsidP="00F161A5"/>
    <w:p w14:paraId="1CC2F421" w14:textId="77777777" w:rsidR="00F161A5" w:rsidRDefault="00F161A5" w:rsidP="00F161A5">
      <w:r>
        <w:rPr>
          <w:rFonts w:hint="eastAsia"/>
        </w:rPr>
        <w:t>ГЛАВА</w:t>
      </w:r>
      <w:r>
        <w:t xml:space="preserve"> 6. </w:t>
      </w:r>
      <w:r>
        <w:rPr>
          <w:rFonts w:hint="eastAsia"/>
        </w:rPr>
        <w:t>ПРИМЕНЕНИЕ</w:t>
      </w:r>
      <w:r>
        <w:t xml:space="preserve"> </w:t>
      </w:r>
      <w:r>
        <w:rPr>
          <w:rFonts w:hint="eastAsia"/>
        </w:rPr>
        <w:t>МЕТОДОВ</w:t>
      </w:r>
      <w:r>
        <w:t xml:space="preserve"> </w:t>
      </w:r>
      <w:r>
        <w:rPr>
          <w:rFonts w:hint="eastAsia"/>
        </w:rPr>
        <w:t>ИЗМЕРИТЕЛЬНОГО</w:t>
      </w:r>
      <w:r>
        <w:t xml:space="preserve"> </w:t>
      </w:r>
      <w:r>
        <w:rPr>
          <w:rFonts w:hint="eastAsia"/>
        </w:rPr>
        <w:t>КОНТРОЛЯ</w:t>
      </w:r>
      <w:r>
        <w:t xml:space="preserve"> </w:t>
      </w:r>
      <w:r>
        <w:rPr>
          <w:rFonts w:hint="eastAsia"/>
        </w:rPr>
        <w:t>СИЛОВЫХ</w:t>
      </w:r>
      <w:r>
        <w:t xml:space="preserve"> </w:t>
      </w:r>
      <w:r>
        <w:rPr>
          <w:rFonts w:hint="eastAsia"/>
        </w:rPr>
        <w:t>ПАРАМЕТРОВ</w:t>
      </w:r>
      <w:r>
        <w:t xml:space="preserve"> </w:t>
      </w:r>
      <w:r>
        <w:rPr>
          <w:rFonts w:hint="eastAsia"/>
        </w:rPr>
        <w:t>СНЕГООЧИСТИТЕЛЬНОГО</w:t>
      </w:r>
      <w:r>
        <w:t xml:space="preserve"> </w:t>
      </w:r>
      <w:r>
        <w:rPr>
          <w:rFonts w:hint="eastAsia"/>
        </w:rPr>
        <w:t>ОБОРУДОВАНИЯ</w:t>
      </w:r>
      <w:r>
        <w:t xml:space="preserve">, </w:t>
      </w:r>
      <w:r>
        <w:rPr>
          <w:rFonts w:hint="eastAsia"/>
        </w:rPr>
        <w:t>ОСНАЩАЕМОГО</w:t>
      </w:r>
      <w:r>
        <w:t xml:space="preserve"> </w:t>
      </w:r>
      <w:r>
        <w:rPr>
          <w:rFonts w:hint="eastAsia"/>
        </w:rPr>
        <w:t>ДИСКОВЫМ</w:t>
      </w:r>
      <w:r>
        <w:t xml:space="preserve"> </w:t>
      </w:r>
      <w:r>
        <w:rPr>
          <w:rFonts w:hint="eastAsia"/>
        </w:rPr>
        <w:t>РЕЖУЩИМ</w:t>
      </w:r>
      <w:r>
        <w:t xml:space="preserve"> </w:t>
      </w:r>
      <w:r>
        <w:rPr>
          <w:rFonts w:hint="eastAsia"/>
        </w:rPr>
        <w:t>ИНСТРУМЕНТОМ</w:t>
      </w:r>
    </w:p>
    <w:p w14:paraId="7E1C68EE" w14:textId="77777777" w:rsidR="00F161A5" w:rsidRDefault="00F161A5" w:rsidP="00F161A5"/>
    <w:p w14:paraId="22F27596" w14:textId="77777777" w:rsidR="00F161A5" w:rsidRDefault="00F161A5" w:rsidP="00F161A5">
      <w:r>
        <w:t xml:space="preserve">6.1. </w:t>
      </w:r>
      <w:r>
        <w:rPr>
          <w:rFonts w:hint="eastAsia"/>
        </w:rPr>
        <w:t>Применение</w:t>
      </w:r>
      <w:r>
        <w:t xml:space="preserve"> </w:t>
      </w:r>
      <w:r>
        <w:rPr>
          <w:rFonts w:hint="eastAsia"/>
        </w:rPr>
        <w:t>метода</w:t>
      </w:r>
      <w:r>
        <w:t xml:space="preserve"> </w:t>
      </w:r>
      <w:r>
        <w:rPr>
          <w:rFonts w:hint="eastAsia"/>
        </w:rPr>
        <w:t>измерительного</w:t>
      </w:r>
      <w:r>
        <w:t xml:space="preserve"> </w:t>
      </w:r>
      <w:r>
        <w:rPr>
          <w:rFonts w:hint="eastAsia"/>
        </w:rPr>
        <w:t>контроля</w:t>
      </w:r>
      <w:r>
        <w:t xml:space="preserve"> </w:t>
      </w:r>
      <w:r>
        <w:rPr>
          <w:rFonts w:hint="eastAsia"/>
        </w:rPr>
        <w:t>прочности</w:t>
      </w:r>
      <w:r>
        <w:t xml:space="preserve"> (</w:t>
      </w:r>
      <w:r>
        <w:rPr>
          <w:rFonts w:hint="eastAsia"/>
        </w:rPr>
        <w:t>несущей</w:t>
      </w:r>
      <w:r>
        <w:t xml:space="preserve"> </w:t>
      </w:r>
      <w:r>
        <w:rPr>
          <w:rFonts w:hint="eastAsia"/>
        </w:rPr>
        <w:t>способности</w:t>
      </w:r>
      <w:r>
        <w:t xml:space="preserve">) </w:t>
      </w:r>
      <w:r>
        <w:rPr>
          <w:rFonts w:hint="eastAsia"/>
        </w:rPr>
        <w:t>снежно</w:t>
      </w:r>
      <w:r>
        <w:t>-</w:t>
      </w:r>
      <w:r>
        <w:rPr>
          <w:rFonts w:hint="eastAsia"/>
        </w:rPr>
        <w:t>ледяных</w:t>
      </w:r>
      <w:r>
        <w:t xml:space="preserve"> </w:t>
      </w:r>
      <w:r>
        <w:rPr>
          <w:rFonts w:hint="eastAsia"/>
        </w:rPr>
        <w:t>покрытий</w:t>
      </w:r>
      <w:r>
        <w:t xml:space="preserve"> </w:t>
      </w:r>
      <w:r>
        <w:rPr>
          <w:rFonts w:hint="eastAsia"/>
        </w:rPr>
        <w:t>автодорог</w:t>
      </w:r>
      <w:r>
        <w:t xml:space="preserve"> </w:t>
      </w:r>
      <w:r>
        <w:rPr>
          <w:rFonts w:hint="eastAsia"/>
        </w:rPr>
        <w:t>и</w:t>
      </w:r>
      <w:r>
        <w:t xml:space="preserve"> </w:t>
      </w:r>
      <w:r>
        <w:rPr>
          <w:rFonts w:hint="eastAsia"/>
        </w:rPr>
        <w:t>аэродромов</w:t>
      </w:r>
    </w:p>
    <w:p w14:paraId="4A95D089" w14:textId="77777777" w:rsidR="00F161A5" w:rsidRDefault="00F161A5" w:rsidP="00F161A5"/>
    <w:p w14:paraId="706DF7D3" w14:textId="77777777" w:rsidR="00F161A5" w:rsidRDefault="00F161A5" w:rsidP="00F161A5">
      <w:r>
        <w:t xml:space="preserve">6.2. </w:t>
      </w:r>
      <w:r>
        <w:rPr>
          <w:rFonts w:hint="eastAsia"/>
        </w:rPr>
        <w:t>Применение</w:t>
      </w:r>
      <w:r>
        <w:t xml:space="preserve"> </w:t>
      </w:r>
      <w:r>
        <w:rPr>
          <w:rFonts w:hint="eastAsia"/>
        </w:rPr>
        <w:t>методики</w:t>
      </w:r>
      <w:r>
        <w:t xml:space="preserve"> </w:t>
      </w:r>
      <w:r>
        <w:rPr>
          <w:rFonts w:hint="eastAsia"/>
        </w:rPr>
        <w:t>лабораторных</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процесса</w:t>
      </w:r>
      <w:r>
        <w:t xml:space="preserve"> </w:t>
      </w:r>
      <w:r>
        <w:rPr>
          <w:rFonts w:hint="eastAsia"/>
        </w:rPr>
        <w:t>взаимодействия</w:t>
      </w:r>
      <w:r>
        <w:t xml:space="preserve"> </w:t>
      </w:r>
      <w:r>
        <w:rPr>
          <w:rFonts w:hint="eastAsia"/>
        </w:rPr>
        <w:t>режущего</w:t>
      </w:r>
      <w:r>
        <w:t xml:space="preserve"> </w:t>
      </w:r>
      <w:r>
        <w:rPr>
          <w:rFonts w:hint="eastAsia"/>
        </w:rPr>
        <w:t>инструмента</w:t>
      </w:r>
      <w:r>
        <w:t xml:space="preserve"> </w:t>
      </w:r>
      <w:r>
        <w:rPr>
          <w:rFonts w:hint="eastAsia"/>
        </w:rPr>
        <w:t>с</w:t>
      </w:r>
      <w:r>
        <w:t xml:space="preserve"> </w:t>
      </w:r>
      <w:r>
        <w:rPr>
          <w:rFonts w:hint="eastAsia"/>
        </w:rPr>
        <w:t>разрушаемой</w:t>
      </w:r>
      <w:r>
        <w:t xml:space="preserve"> </w:t>
      </w:r>
      <w:r>
        <w:rPr>
          <w:rFonts w:hint="eastAsia"/>
        </w:rPr>
        <w:t>средой</w:t>
      </w:r>
      <w:r>
        <w:t xml:space="preserve"> </w:t>
      </w:r>
      <w:r>
        <w:rPr>
          <w:rFonts w:hint="eastAsia"/>
        </w:rPr>
        <w:t>с</w:t>
      </w:r>
      <w:r>
        <w:t xml:space="preserve"> </w:t>
      </w:r>
      <w:r>
        <w:rPr>
          <w:rFonts w:hint="eastAsia"/>
        </w:rPr>
        <w:t>использованием</w:t>
      </w:r>
      <w:r>
        <w:t xml:space="preserve"> </w:t>
      </w:r>
      <w:r>
        <w:rPr>
          <w:rFonts w:hint="eastAsia"/>
        </w:rPr>
        <w:t>измерительной</w:t>
      </w:r>
      <w:r>
        <w:t xml:space="preserve"> </w:t>
      </w:r>
      <w:r>
        <w:rPr>
          <w:rFonts w:hint="eastAsia"/>
        </w:rPr>
        <w:t>установки</w:t>
      </w:r>
      <w:r>
        <w:t xml:space="preserve"> - </w:t>
      </w:r>
      <w:r>
        <w:rPr>
          <w:rFonts w:hint="eastAsia"/>
        </w:rPr>
        <w:t>модернизированного</w:t>
      </w:r>
      <w:r>
        <w:t xml:space="preserve"> </w:t>
      </w:r>
      <w:r>
        <w:rPr>
          <w:rFonts w:hint="eastAsia"/>
        </w:rPr>
        <w:t>лабораторного</w:t>
      </w:r>
      <w:r>
        <w:t xml:space="preserve"> </w:t>
      </w:r>
      <w:r>
        <w:rPr>
          <w:rFonts w:hint="eastAsia"/>
        </w:rPr>
        <w:t>стенда</w:t>
      </w:r>
    </w:p>
    <w:p w14:paraId="45C9549C" w14:textId="77777777" w:rsidR="00F161A5" w:rsidRDefault="00F161A5" w:rsidP="00F161A5"/>
    <w:p w14:paraId="57BFC15B" w14:textId="77777777" w:rsidR="00F161A5" w:rsidRDefault="00F161A5" w:rsidP="00F161A5">
      <w:r>
        <w:t xml:space="preserve">6.3. </w:t>
      </w:r>
      <w:r>
        <w:rPr>
          <w:rFonts w:hint="eastAsia"/>
        </w:rPr>
        <w:t>Применение</w:t>
      </w:r>
      <w:r>
        <w:t xml:space="preserve"> </w:t>
      </w:r>
      <w:r>
        <w:rPr>
          <w:rFonts w:hint="eastAsia"/>
        </w:rPr>
        <w:t>системы</w:t>
      </w:r>
      <w:r>
        <w:t xml:space="preserve"> </w:t>
      </w:r>
      <w:r>
        <w:rPr>
          <w:rFonts w:hint="eastAsia"/>
        </w:rPr>
        <w:t>методов</w:t>
      </w:r>
      <w:r>
        <w:t xml:space="preserve"> </w:t>
      </w:r>
      <w:r>
        <w:rPr>
          <w:rFonts w:hint="eastAsia"/>
        </w:rPr>
        <w:t>измерительного</w:t>
      </w:r>
      <w:r>
        <w:t xml:space="preserve"> </w:t>
      </w:r>
      <w:r>
        <w:rPr>
          <w:rFonts w:hint="eastAsia"/>
        </w:rPr>
        <w:t>контроля</w:t>
      </w:r>
      <w:r>
        <w:t xml:space="preserve"> </w:t>
      </w:r>
      <w:r>
        <w:rPr>
          <w:rFonts w:hint="eastAsia"/>
        </w:rPr>
        <w:t>силы</w:t>
      </w:r>
      <w:r>
        <w:t xml:space="preserve"> </w:t>
      </w:r>
      <w:r>
        <w:rPr>
          <w:rFonts w:hint="eastAsia"/>
        </w:rPr>
        <w:t>сопротивления</w:t>
      </w:r>
      <w:r>
        <w:t xml:space="preserve"> </w:t>
      </w:r>
      <w:r>
        <w:rPr>
          <w:rFonts w:hint="eastAsia"/>
        </w:rPr>
        <w:t>прочных</w:t>
      </w:r>
      <w:r>
        <w:t xml:space="preserve"> </w:t>
      </w:r>
      <w:r>
        <w:rPr>
          <w:rFonts w:hint="eastAsia"/>
        </w:rPr>
        <w:t>твердых</w:t>
      </w:r>
      <w:r>
        <w:t xml:space="preserve"> </w:t>
      </w:r>
      <w:r>
        <w:rPr>
          <w:rFonts w:hint="eastAsia"/>
        </w:rPr>
        <w:t>сред</w:t>
      </w:r>
      <w:r>
        <w:t xml:space="preserve"> </w:t>
      </w:r>
      <w:r>
        <w:rPr>
          <w:rFonts w:hint="eastAsia"/>
        </w:rPr>
        <w:t>механическому</w:t>
      </w:r>
      <w:r>
        <w:t xml:space="preserve"> </w:t>
      </w:r>
      <w:r>
        <w:rPr>
          <w:rFonts w:hint="eastAsia"/>
        </w:rPr>
        <w:t>разрушению</w:t>
      </w:r>
      <w:r>
        <w:t xml:space="preserve"> </w:t>
      </w:r>
      <w:r>
        <w:rPr>
          <w:rFonts w:hint="eastAsia"/>
        </w:rPr>
        <w:t>полноразмерным</w:t>
      </w:r>
      <w:r>
        <w:t xml:space="preserve"> </w:t>
      </w:r>
      <w:r>
        <w:rPr>
          <w:rFonts w:hint="eastAsia"/>
        </w:rPr>
        <w:t>режущим</w:t>
      </w:r>
      <w:r>
        <w:t xml:space="preserve"> </w:t>
      </w:r>
      <w:r>
        <w:rPr>
          <w:rFonts w:hint="eastAsia"/>
        </w:rPr>
        <w:t>инструментом</w:t>
      </w:r>
      <w:r>
        <w:t xml:space="preserve"> </w:t>
      </w:r>
      <w:r>
        <w:rPr>
          <w:rFonts w:hint="eastAsia"/>
        </w:rPr>
        <w:t>с</w:t>
      </w:r>
      <w:r>
        <w:t xml:space="preserve"> </w:t>
      </w:r>
      <w:r>
        <w:rPr>
          <w:rFonts w:hint="eastAsia"/>
        </w:rPr>
        <w:t>использованием</w:t>
      </w:r>
      <w:r>
        <w:t xml:space="preserve"> </w:t>
      </w:r>
      <w:r>
        <w:rPr>
          <w:rFonts w:hint="eastAsia"/>
        </w:rPr>
        <w:t>измерительного</w:t>
      </w:r>
      <w:r>
        <w:t xml:space="preserve"> </w:t>
      </w:r>
      <w:r>
        <w:rPr>
          <w:rFonts w:hint="eastAsia"/>
        </w:rPr>
        <w:t>преобразователя</w:t>
      </w:r>
      <w:r>
        <w:t xml:space="preserve"> </w:t>
      </w:r>
      <w:r>
        <w:rPr>
          <w:rFonts w:hint="eastAsia"/>
        </w:rPr>
        <w:t>ИП</w:t>
      </w:r>
      <w:r>
        <w:t>-1</w:t>
      </w:r>
    </w:p>
    <w:p w14:paraId="7269B458" w14:textId="77777777" w:rsidR="00F161A5" w:rsidRDefault="00F161A5" w:rsidP="00F161A5"/>
    <w:p w14:paraId="5C389093" w14:textId="77777777" w:rsidR="00F161A5" w:rsidRDefault="00F161A5" w:rsidP="00F161A5">
      <w:r>
        <w:t xml:space="preserve">6.3.1. </w:t>
      </w:r>
      <w:r>
        <w:rPr>
          <w:rFonts w:hint="eastAsia"/>
        </w:rPr>
        <w:t>Применение</w:t>
      </w:r>
      <w:r>
        <w:t xml:space="preserve"> </w:t>
      </w:r>
      <w:r>
        <w:rPr>
          <w:rFonts w:hint="eastAsia"/>
        </w:rPr>
        <w:t>метода</w:t>
      </w:r>
      <w:r>
        <w:t xml:space="preserve"> </w:t>
      </w:r>
      <w:r>
        <w:rPr>
          <w:rFonts w:hint="eastAsia"/>
        </w:rPr>
        <w:t>«</w:t>
      </w:r>
      <w:r>
        <w:rPr>
          <w:rFonts w:hint="eastAsia"/>
        </w:rPr>
        <w:t>А</w:t>
      </w:r>
      <w:r>
        <w:rPr>
          <w:rFonts w:hint="eastAsia"/>
        </w:rPr>
        <w:t>»</w:t>
      </w:r>
    </w:p>
    <w:p w14:paraId="010F33F1" w14:textId="77777777" w:rsidR="00F161A5" w:rsidRDefault="00F161A5" w:rsidP="00F161A5"/>
    <w:p w14:paraId="3F48648A" w14:textId="77777777" w:rsidR="00F161A5" w:rsidRDefault="00F161A5" w:rsidP="00F161A5">
      <w:r>
        <w:t xml:space="preserve">6.3.2. </w:t>
      </w:r>
      <w:r>
        <w:rPr>
          <w:rFonts w:hint="eastAsia"/>
        </w:rPr>
        <w:t>Применение</w:t>
      </w:r>
      <w:r>
        <w:t xml:space="preserve"> </w:t>
      </w:r>
      <w:r>
        <w:rPr>
          <w:rFonts w:hint="eastAsia"/>
        </w:rPr>
        <w:t>метода</w:t>
      </w:r>
      <w:r>
        <w:t xml:space="preserve"> </w:t>
      </w:r>
      <w:r>
        <w:rPr>
          <w:rFonts w:hint="eastAsia"/>
        </w:rPr>
        <w:t>«</w:t>
      </w:r>
      <w:r>
        <w:rPr>
          <w:rFonts w:hint="eastAsia"/>
        </w:rPr>
        <w:t>В</w:t>
      </w:r>
      <w:r>
        <w:rPr>
          <w:rFonts w:hint="eastAsia"/>
        </w:rPr>
        <w:t>»</w:t>
      </w:r>
    </w:p>
    <w:p w14:paraId="5745E09E" w14:textId="77777777" w:rsidR="00F161A5" w:rsidRDefault="00F161A5" w:rsidP="00F161A5"/>
    <w:p w14:paraId="2EC6F493" w14:textId="77777777" w:rsidR="00F161A5" w:rsidRDefault="00F161A5" w:rsidP="00F161A5">
      <w:r>
        <w:t xml:space="preserve">6.3.3. </w:t>
      </w:r>
      <w:r>
        <w:rPr>
          <w:rFonts w:hint="eastAsia"/>
        </w:rPr>
        <w:t>Применение</w:t>
      </w:r>
      <w:r>
        <w:t xml:space="preserve"> </w:t>
      </w:r>
      <w:r>
        <w:rPr>
          <w:rFonts w:hint="eastAsia"/>
        </w:rPr>
        <w:t>метода</w:t>
      </w:r>
      <w:r>
        <w:t xml:space="preserve"> </w:t>
      </w:r>
      <w:r>
        <w:rPr>
          <w:rFonts w:hint="eastAsia"/>
        </w:rPr>
        <w:t>«</w:t>
      </w:r>
      <w:r>
        <w:rPr>
          <w:rFonts w:hint="eastAsia"/>
        </w:rPr>
        <w:t>С</w:t>
      </w:r>
      <w:r>
        <w:rPr>
          <w:rFonts w:hint="eastAsia"/>
        </w:rPr>
        <w:t>»</w:t>
      </w:r>
    </w:p>
    <w:p w14:paraId="21A189D0" w14:textId="77777777" w:rsidR="00F161A5" w:rsidRDefault="00F161A5" w:rsidP="00F161A5"/>
    <w:p w14:paraId="4D30C54E" w14:textId="77777777" w:rsidR="00F161A5" w:rsidRDefault="00F161A5" w:rsidP="00F161A5">
      <w:r>
        <w:t xml:space="preserve">6.3.4. </w:t>
      </w:r>
      <w:r>
        <w:rPr>
          <w:rFonts w:hint="eastAsia"/>
        </w:rPr>
        <w:t>Применение</w:t>
      </w:r>
      <w:r>
        <w:t xml:space="preserve"> </w:t>
      </w:r>
      <w:r>
        <w:rPr>
          <w:rFonts w:hint="eastAsia"/>
        </w:rPr>
        <w:t>метода</w:t>
      </w:r>
      <w:r>
        <w:t xml:space="preserve"> </w:t>
      </w:r>
      <w:r>
        <w:rPr>
          <w:rFonts w:hint="eastAsia"/>
        </w:rPr>
        <w:t>«</w:t>
      </w:r>
      <w:r>
        <w:t>D</w:t>
      </w:r>
      <w:r>
        <w:rPr>
          <w:rFonts w:hint="eastAsia"/>
        </w:rPr>
        <w:t>»</w:t>
      </w:r>
    </w:p>
    <w:p w14:paraId="630E2BE2" w14:textId="77777777" w:rsidR="00F161A5" w:rsidRDefault="00F161A5" w:rsidP="00F161A5"/>
    <w:p w14:paraId="31B6622E" w14:textId="77777777" w:rsidR="00F161A5" w:rsidRDefault="00F161A5" w:rsidP="00F161A5">
      <w:r>
        <w:t xml:space="preserve">6.4. </w:t>
      </w:r>
      <w:r>
        <w:rPr>
          <w:rFonts w:hint="eastAsia"/>
        </w:rPr>
        <w:t>Применение</w:t>
      </w:r>
      <w:r>
        <w:t xml:space="preserve"> </w:t>
      </w:r>
      <w:r>
        <w:rPr>
          <w:rFonts w:hint="eastAsia"/>
        </w:rPr>
        <w:t>метода</w:t>
      </w:r>
      <w:r>
        <w:t xml:space="preserve"> </w:t>
      </w:r>
      <w:r>
        <w:rPr>
          <w:rFonts w:hint="eastAsia"/>
        </w:rPr>
        <w:t>измерительного</w:t>
      </w:r>
      <w:r>
        <w:t xml:space="preserve"> </w:t>
      </w:r>
      <w:r>
        <w:rPr>
          <w:rFonts w:hint="eastAsia"/>
        </w:rPr>
        <w:t>контроля</w:t>
      </w:r>
      <w:r>
        <w:t xml:space="preserve"> </w:t>
      </w:r>
      <w:r>
        <w:rPr>
          <w:rFonts w:hint="eastAsia"/>
        </w:rPr>
        <w:t>силы</w:t>
      </w:r>
      <w:r>
        <w:t xml:space="preserve"> </w:t>
      </w:r>
      <w:r>
        <w:rPr>
          <w:rFonts w:hint="eastAsia"/>
        </w:rPr>
        <w:t>сопротивления</w:t>
      </w:r>
      <w:r>
        <w:t xml:space="preserve"> </w:t>
      </w:r>
      <w:r>
        <w:rPr>
          <w:rFonts w:hint="eastAsia"/>
        </w:rPr>
        <w:t>твердых</w:t>
      </w:r>
      <w:r>
        <w:t xml:space="preserve"> </w:t>
      </w:r>
      <w:r>
        <w:rPr>
          <w:rFonts w:hint="eastAsia"/>
        </w:rPr>
        <w:t>менее</w:t>
      </w:r>
      <w:r>
        <w:t xml:space="preserve"> </w:t>
      </w:r>
      <w:r>
        <w:rPr>
          <w:rFonts w:hint="eastAsia"/>
        </w:rPr>
        <w:t>прочных</w:t>
      </w:r>
      <w:r>
        <w:t xml:space="preserve"> </w:t>
      </w:r>
      <w:r>
        <w:rPr>
          <w:rFonts w:hint="eastAsia"/>
        </w:rPr>
        <w:t>сред</w:t>
      </w:r>
      <w:r>
        <w:t xml:space="preserve"> </w:t>
      </w:r>
      <w:r>
        <w:rPr>
          <w:rFonts w:hint="eastAsia"/>
        </w:rPr>
        <w:t>механическому</w:t>
      </w:r>
      <w:r>
        <w:t xml:space="preserve"> </w:t>
      </w:r>
      <w:r>
        <w:rPr>
          <w:rFonts w:hint="eastAsia"/>
        </w:rPr>
        <w:t>разрушению</w:t>
      </w:r>
      <w:r>
        <w:t xml:space="preserve"> </w:t>
      </w:r>
      <w:r>
        <w:rPr>
          <w:rFonts w:hint="eastAsia"/>
        </w:rPr>
        <w:t>масштабными</w:t>
      </w:r>
      <w:r>
        <w:t xml:space="preserve"> </w:t>
      </w:r>
      <w:r>
        <w:rPr>
          <w:rFonts w:hint="eastAsia"/>
        </w:rPr>
        <w:t>моделями</w:t>
      </w:r>
      <w:r>
        <w:t xml:space="preserve"> </w:t>
      </w:r>
      <w:r>
        <w:rPr>
          <w:rFonts w:hint="eastAsia"/>
        </w:rPr>
        <w:t>отвальных</w:t>
      </w:r>
      <w:r>
        <w:t xml:space="preserve"> </w:t>
      </w:r>
      <w:r>
        <w:rPr>
          <w:rFonts w:hint="eastAsia"/>
        </w:rPr>
        <w:t>рабочих</w:t>
      </w:r>
      <w:r>
        <w:t xml:space="preserve"> </w:t>
      </w:r>
      <w:r>
        <w:rPr>
          <w:rFonts w:hint="eastAsia"/>
        </w:rPr>
        <w:t>органов</w:t>
      </w:r>
      <w:r>
        <w:t xml:space="preserve"> </w:t>
      </w:r>
      <w:r>
        <w:rPr>
          <w:rFonts w:hint="eastAsia"/>
        </w:rPr>
        <w:t>с</w:t>
      </w:r>
      <w:r>
        <w:t xml:space="preserve"> </w:t>
      </w:r>
      <w:r>
        <w:rPr>
          <w:rFonts w:hint="eastAsia"/>
        </w:rPr>
        <w:t>использованием</w:t>
      </w:r>
      <w:r>
        <w:t xml:space="preserve"> </w:t>
      </w:r>
      <w:r>
        <w:rPr>
          <w:rFonts w:hint="eastAsia"/>
        </w:rPr>
        <w:t>измерительного</w:t>
      </w:r>
      <w:r>
        <w:t xml:space="preserve"> </w:t>
      </w:r>
      <w:r>
        <w:rPr>
          <w:rFonts w:hint="eastAsia"/>
        </w:rPr>
        <w:t>преобразователя</w:t>
      </w:r>
      <w:r>
        <w:t xml:space="preserve"> </w:t>
      </w:r>
      <w:r>
        <w:rPr>
          <w:rFonts w:hint="eastAsia"/>
        </w:rPr>
        <w:t>ИП</w:t>
      </w:r>
      <w:r>
        <w:t>-2</w:t>
      </w:r>
    </w:p>
    <w:p w14:paraId="3CE159D3" w14:textId="77777777" w:rsidR="00F161A5" w:rsidRDefault="00F161A5" w:rsidP="00F161A5"/>
    <w:p w14:paraId="2C3FC8B3" w14:textId="77777777" w:rsidR="00F161A5" w:rsidRDefault="00F161A5" w:rsidP="00F161A5">
      <w:r>
        <w:t xml:space="preserve">6.5. </w:t>
      </w:r>
      <w:r>
        <w:rPr>
          <w:rFonts w:hint="eastAsia"/>
        </w:rPr>
        <w:t>Применение</w:t>
      </w:r>
      <w:r>
        <w:t xml:space="preserve"> </w:t>
      </w:r>
      <w:r>
        <w:rPr>
          <w:rFonts w:hint="eastAsia"/>
        </w:rPr>
        <w:t>метода</w:t>
      </w:r>
      <w:r>
        <w:t xml:space="preserve"> </w:t>
      </w:r>
      <w:r>
        <w:rPr>
          <w:rFonts w:hint="eastAsia"/>
        </w:rPr>
        <w:t>градуировки</w:t>
      </w:r>
      <w:r>
        <w:t xml:space="preserve"> </w:t>
      </w:r>
      <w:r>
        <w:rPr>
          <w:rFonts w:hint="eastAsia"/>
        </w:rPr>
        <w:t>тензометрических</w:t>
      </w:r>
      <w:r>
        <w:t xml:space="preserve"> </w:t>
      </w:r>
      <w:r>
        <w:rPr>
          <w:rFonts w:hint="eastAsia"/>
        </w:rPr>
        <w:t>элементов</w:t>
      </w:r>
    </w:p>
    <w:p w14:paraId="260334B9" w14:textId="77777777" w:rsidR="00F161A5" w:rsidRDefault="00F161A5" w:rsidP="00F161A5"/>
    <w:p w14:paraId="640A71CD" w14:textId="77777777" w:rsidR="00F161A5" w:rsidRDefault="00F161A5" w:rsidP="00F161A5">
      <w:r>
        <w:t xml:space="preserve">6.6. </w:t>
      </w:r>
      <w:r>
        <w:rPr>
          <w:rFonts w:hint="eastAsia"/>
        </w:rPr>
        <w:t>Использование</w:t>
      </w:r>
      <w:r>
        <w:t xml:space="preserve"> </w:t>
      </w:r>
      <w:r>
        <w:rPr>
          <w:rFonts w:hint="eastAsia"/>
        </w:rPr>
        <w:t>результатов</w:t>
      </w:r>
      <w:r>
        <w:t xml:space="preserve"> </w:t>
      </w:r>
      <w:r>
        <w:rPr>
          <w:rFonts w:hint="eastAsia"/>
        </w:rPr>
        <w:t>реализации</w:t>
      </w:r>
      <w:r>
        <w:t xml:space="preserve"> </w:t>
      </w:r>
      <w:r>
        <w:rPr>
          <w:rFonts w:hint="eastAsia"/>
        </w:rPr>
        <w:t>методов</w:t>
      </w:r>
      <w:r>
        <w:t xml:space="preserve"> </w:t>
      </w:r>
      <w:r>
        <w:rPr>
          <w:rFonts w:hint="eastAsia"/>
        </w:rPr>
        <w:t>измерительного</w:t>
      </w:r>
      <w:r>
        <w:t xml:space="preserve"> </w:t>
      </w:r>
      <w:r>
        <w:rPr>
          <w:rFonts w:hint="eastAsia"/>
        </w:rPr>
        <w:t>контроля</w:t>
      </w:r>
      <w:r>
        <w:t xml:space="preserve"> </w:t>
      </w:r>
      <w:r>
        <w:rPr>
          <w:rFonts w:hint="eastAsia"/>
        </w:rPr>
        <w:t>силовых</w:t>
      </w:r>
      <w:r>
        <w:t xml:space="preserve"> </w:t>
      </w:r>
      <w:r>
        <w:rPr>
          <w:rFonts w:hint="eastAsia"/>
        </w:rPr>
        <w:t>параметров</w:t>
      </w:r>
      <w:r>
        <w:t xml:space="preserve"> </w:t>
      </w:r>
      <w:r>
        <w:rPr>
          <w:rFonts w:hint="eastAsia"/>
        </w:rPr>
        <w:t>режущего</w:t>
      </w:r>
      <w:r>
        <w:t xml:space="preserve"> </w:t>
      </w:r>
      <w:r>
        <w:rPr>
          <w:rFonts w:hint="eastAsia"/>
        </w:rPr>
        <w:t>инструмента</w:t>
      </w:r>
      <w:r>
        <w:t xml:space="preserve"> </w:t>
      </w:r>
      <w:r>
        <w:rPr>
          <w:rFonts w:hint="eastAsia"/>
        </w:rPr>
        <w:t>применительно</w:t>
      </w:r>
      <w:r>
        <w:t xml:space="preserve"> </w:t>
      </w:r>
      <w:r>
        <w:rPr>
          <w:rFonts w:hint="eastAsia"/>
        </w:rPr>
        <w:t>к</w:t>
      </w:r>
      <w:r>
        <w:t xml:space="preserve"> </w:t>
      </w:r>
      <w:r>
        <w:rPr>
          <w:rFonts w:hint="eastAsia"/>
        </w:rPr>
        <w:t>конструкциям</w:t>
      </w:r>
      <w:r>
        <w:t xml:space="preserve"> </w:t>
      </w:r>
      <w:r>
        <w:rPr>
          <w:rFonts w:hint="eastAsia"/>
        </w:rPr>
        <w:t>высокоэффективного</w:t>
      </w:r>
      <w:r>
        <w:t xml:space="preserve"> </w:t>
      </w:r>
      <w:r>
        <w:rPr>
          <w:rFonts w:hint="eastAsia"/>
        </w:rPr>
        <w:t>снегоочистительного</w:t>
      </w:r>
      <w:r>
        <w:t xml:space="preserve"> </w:t>
      </w:r>
      <w:r>
        <w:rPr>
          <w:rFonts w:hint="eastAsia"/>
        </w:rPr>
        <w:t>оборудования</w:t>
      </w:r>
    </w:p>
    <w:p w14:paraId="7FBCA215" w14:textId="77777777" w:rsidR="00F161A5" w:rsidRDefault="00F161A5" w:rsidP="00F161A5"/>
    <w:p w14:paraId="02A2ECF4" w14:textId="77777777" w:rsidR="00F161A5" w:rsidRDefault="00F161A5" w:rsidP="00F161A5">
      <w:r>
        <w:t xml:space="preserve">6.6.1. </w:t>
      </w:r>
      <w:r>
        <w:rPr>
          <w:rFonts w:hint="eastAsia"/>
        </w:rPr>
        <w:t>Конструкция</w:t>
      </w:r>
      <w:r>
        <w:t xml:space="preserve"> </w:t>
      </w:r>
      <w:r>
        <w:rPr>
          <w:rFonts w:hint="eastAsia"/>
        </w:rPr>
        <w:t>сменного</w:t>
      </w:r>
      <w:r>
        <w:t xml:space="preserve"> </w:t>
      </w:r>
      <w:r>
        <w:rPr>
          <w:rFonts w:hint="eastAsia"/>
        </w:rPr>
        <w:t>рабочего</w:t>
      </w:r>
      <w:r>
        <w:t xml:space="preserve"> </w:t>
      </w:r>
      <w:r>
        <w:rPr>
          <w:rFonts w:hint="eastAsia"/>
        </w:rPr>
        <w:t>органа</w:t>
      </w:r>
      <w:r>
        <w:t xml:space="preserve"> </w:t>
      </w:r>
      <w:r>
        <w:rPr>
          <w:rFonts w:hint="eastAsia"/>
        </w:rPr>
        <w:t>отвального</w:t>
      </w:r>
      <w:r>
        <w:t xml:space="preserve"> </w:t>
      </w:r>
      <w:r>
        <w:rPr>
          <w:rFonts w:hint="eastAsia"/>
        </w:rPr>
        <w:t>типа</w:t>
      </w:r>
      <w:r>
        <w:t xml:space="preserve"> </w:t>
      </w:r>
      <w:r>
        <w:rPr>
          <w:rFonts w:hint="eastAsia"/>
        </w:rPr>
        <w:t>оснащенного</w:t>
      </w:r>
      <w:r>
        <w:t xml:space="preserve"> </w:t>
      </w:r>
      <w:r>
        <w:rPr>
          <w:rFonts w:hint="eastAsia"/>
        </w:rPr>
        <w:t>дисковым</w:t>
      </w:r>
      <w:r>
        <w:t xml:space="preserve"> </w:t>
      </w:r>
      <w:r>
        <w:rPr>
          <w:rFonts w:hint="eastAsia"/>
        </w:rPr>
        <w:t>режущим</w:t>
      </w:r>
      <w:r>
        <w:t xml:space="preserve"> </w:t>
      </w:r>
      <w:r>
        <w:rPr>
          <w:rFonts w:hint="eastAsia"/>
        </w:rPr>
        <w:t>инструментом</w:t>
      </w:r>
    </w:p>
    <w:p w14:paraId="3F6900B7" w14:textId="77777777" w:rsidR="00F161A5" w:rsidRDefault="00F161A5" w:rsidP="00F161A5"/>
    <w:p w14:paraId="3A4D4F8A" w14:textId="77777777" w:rsidR="00F161A5" w:rsidRDefault="00F161A5" w:rsidP="00F161A5">
      <w:r>
        <w:t xml:space="preserve">6.6.2. </w:t>
      </w:r>
      <w:r>
        <w:rPr>
          <w:rFonts w:hint="eastAsia"/>
        </w:rPr>
        <w:t>Конструкция</w:t>
      </w:r>
      <w:r>
        <w:t xml:space="preserve"> </w:t>
      </w:r>
      <w:r>
        <w:rPr>
          <w:rFonts w:hint="eastAsia"/>
        </w:rPr>
        <w:t>рабочего</w:t>
      </w:r>
      <w:r>
        <w:t xml:space="preserve"> </w:t>
      </w:r>
      <w:r>
        <w:rPr>
          <w:rFonts w:hint="eastAsia"/>
        </w:rPr>
        <w:t>органа</w:t>
      </w:r>
      <w:r>
        <w:t xml:space="preserve"> </w:t>
      </w:r>
      <w:r>
        <w:rPr>
          <w:rFonts w:hint="eastAsia"/>
        </w:rPr>
        <w:t>с</w:t>
      </w:r>
      <w:r>
        <w:t xml:space="preserve"> </w:t>
      </w:r>
      <w:r>
        <w:rPr>
          <w:rFonts w:hint="eastAsia"/>
        </w:rPr>
        <w:t>дисковым</w:t>
      </w:r>
      <w:r>
        <w:t xml:space="preserve"> </w:t>
      </w:r>
      <w:r>
        <w:rPr>
          <w:rFonts w:hint="eastAsia"/>
        </w:rPr>
        <w:t>инструментом</w:t>
      </w:r>
      <w:r>
        <w:t xml:space="preserve"> </w:t>
      </w:r>
      <w:r>
        <w:rPr>
          <w:rFonts w:hint="eastAsia"/>
        </w:rPr>
        <w:t>для</w:t>
      </w:r>
      <w:r>
        <w:t xml:space="preserve"> </w:t>
      </w:r>
      <w:r>
        <w:rPr>
          <w:rFonts w:hint="eastAsia"/>
        </w:rPr>
        <w:t>разрушения</w:t>
      </w:r>
      <w:r>
        <w:t xml:space="preserve"> </w:t>
      </w:r>
      <w:r>
        <w:rPr>
          <w:rFonts w:hint="eastAsia"/>
        </w:rPr>
        <w:t>снежно</w:t>
      </w:r>
      <w:r>
        <w:t>-</w:t>
      </w:r>
      <w:r>
        <w:rPr>
          <w:rFonts w:hint="eastAsia"/>
        </w:rPr>
        <w:t>ледяного</w:t>
      </w:r>
      <w:r>
        <w:t xml:space="preserve"> </w:t>
      </w:r>
      <w:r>
        <w:rPr>
          <w:rFonts w:hint="eastAsia"/>
        </w:rPr>
        <w:t>наката</w:t>
      </w:r>
      <w:r>
        <w:t xml:space="preserve"> </w:t>
      </w:r>
      <w:r>
        <w:rPr>
          <w:rFonts w:hint="eastAsia"/>
        </w:rPr>
        <w:t>на</w:t>
      </w:r>
      <w:r>
        <w:t xml:space="preserve"> </w:t>
      </w:r>
      <w:r>
        <w:rPr>
          <w:rFonts w:hint="eastAsia"/>
        </w:rPr>
        <w:t>дорожных</w:t>
      </w:r>
      <w:r>
        <w:t xml:space="preserve"> </w:t>
      </w:r>
      <w:r>
        <w:rPr>
          <w:rFonts w:hint="eastAsia"/>
        </w:rPr>
        <w:t>покрытиях</w:t>
      </w:r>
    </w:p>
    <w:p w14:paraId="42F1308F" w14:textId="77777777" w:rsidR="00F161A5" w:rsidRDefault="00F161A5" w:rsidP="00F161A5"/>
    <w:p w14:paraId="39E0A61B" w14:textId="77777777" w:rsidR="00F161A5" w:rsidRDefault="00F161A5" w:rsidP="00F161A5">
      <w:r>
        <w:t xml:space="preserve">6.7. </w:t>
      </w:r>
      <w:r>
        <w:rPr>
          <w:rFonts w:hint="eastAsia"/>
        </w:rPr>
        <w:t>Выводы</w:t>
      </w:r>
      <w:r>
        <w:t xml:space="preserve"> </w:t>
      </w:r>
      <w:r>
        <w:rPr>
          <w:rFonts w:hint="eastAsia"/>
        </w:rPr>
        <w:t>по</w:t>
      </w:r>
      <w:r>
        <w:t xml:space="preserve"> </w:t>
      </w:r>
      <w:r>
        <w:rPr>
          <w:rFonts w:hint="eastAsia"/>
        </w:rPr>
        <w:t>главе</w:t>
      </w:r>
    </w:p>
    <w:p w14:paraId="7A513093" w14:textId="77777777" w:rsidR="00F161A5" w:rsidRDefault="00F161A5" w:rsidP="00F161A5"/>
    <w:p w14:paraId="17C15E48" w14:textId="77777777" w:rsidR="00F161A5" w:rsidRDefault="00F161A5" w:rsidP="00F161A5">
      <w:r>
        <w:rPr>
          <w:rFonts w:hint="eastAsia"/>
        </w:rPr>
        <w:t>ЗАКЛЮЧЕНИЕ</w:t>
      </w:r>
    </w:p>
    <w:p w14:paraId="704AB2C4" w14:textId="77777777" w:rsidR="00F161A5" w:rsidRDefault="00F161A5" w:rsidP="00F161A5"/>
    <w:p w14:paraId="7CB8F565" w14:textId="77777777" w:rsidR="00F161A5" w:rsidRDefault="00F161A5" w:rsidP="00F161A5">
      <w:r>
        <w:rPr>
          <w:rFonts w:hint="eastAsia"/>
        </w:rPr>
        <w:t>СПИСОК</w:t>
      </w:r>
      <w:r>
        <w:t xml:space="preserve"> </w:t>
      </w:r>
      <w:r>
        <w:rPr>
          <w:rFonts w:hint="eastAsia"/>
        </w:rPr>
        <w:t>ЛИТЕРАТУРЫ</w:t>
      </w:r>
    </w:p>
    <w:p w14:paraId="5EAB2EFB" w14:textId="77777777" w:rsidR="00F161A5" w:rsidRDefault="00F161A5" w:rsidP="00F161A5"/>
    <w:p w14:paraId="683646CC" w14:textId="77777777" w:rsidR="00F161A5" w:rsidRDefault="00F161A5" w:rsidP="00F161A5">
      <w:r>
        <w:rPr>
          <w:rFonts w:hint="eastAsia"/>
        </w:rPr>
        <w:t>ПРИЛОЖЕНИЯ</w:t>
      </w:r>
    </w:p>
    <w:p w14:paraId="0546E45E" w14:textId="77777777" w:rsidR="00F161A5" w:rsidRDefault="00F161A5" w:rsidP="00F161A5"/>
    <w:p w14:paraId="0BB39EFA" w14:textId="77777777" w:rsidR="00F161A5" w:rsidRDefault="00F161A5" w:rsidP="00F161A5">
      <w:r>
        <w:rPr>
          <w:rFonts w:hint="eastAsia"/>
        </w:rPr>
        <w:t>Приложение</w:t>
      </w:r>
      <w:r>
        <w:t xml:space="preserve"> </w:t>
      </w:r>
      <w:r>
        <w:rPr>
          <w:rFonts w:hint="eastAsia"/>
        </w:rPr>
        <w:t>А</w:t>
      </w:r>
      <w:r>
        <w:t xml:space="preserve">. </w:t>
      </w:r>
      <w:r>
        <w:rPr>
          <w:rFonts w:hint="eastAsia"/>
        </w:rPr>
        <w:t>Классификация</w:t>
      </w:r>
      <w:r>
        <w:t xml:space="preserve"> </w:t>
      </w:r>
      <w:r>
        <w:rPr>
          <w:rFonts w:hint="eastAsia"/>
        </w:rPr>
        <w:t>и</w:t>
      </w:r>
      <w:r>
        <w:t xml:space="preserve"> </w:t>
      </w:r>
      <w:r>
        <w:rPr>
          <w:rFonts w:hint="eastAsia"/>
        </w:rPr>
        <w:t>основные</w:t>
      </w:r>
      <w:r>
        <w:t xml:space="preserve"> </w:t>
      </w:r>
      <w:r>
        <w:rPr>
          <w:rFonts w:hint="eastAsia"/>
        </w:rPr>
        <w:t>физико</w:t>
      </w:r>
      <w:r>
        <w:t>-</w:t>
      </w:r>
      <w:r>
        <w:rPr>
          <w:rFonts w:hint="eastAsia"/>
        </w:rPr>
        <w:t>механические</w:t>
      </w:r>
      <w:r>
        <w:t xml:space="preserve"> </w:t>
      </w:r>
      <w:r>
        <w:rPr>
          <w:rFonts w:hint="eastAsia"/>
        </w:rPr>
        <w:t>свойства</w:t>
      </w:r>
    </w:p>
    <w:p w14:paraId="04E69279" w14:textId="77777777" w:rsidR="00F161A5" w:rsidRDefault="00F161A5" w:rsidP="00F161A5"/>
    <w:p w14:paraId="1C8DE189" w14:textId="77777777" w:rsidR="00F161A5" w:rsidRDefault="00F161A5" w:rsidP="00F161A5">
      <w:r>
        <w:rPr>
          <w:rFonts w:hint="eastAsia"/>
        </w:rPr>
        <w:t>снежно</w:t>
      </w:r>
      <w:r>
        <w:t>-</w:t>
      </w:r>
      <w:r>
        <w:rPr>
          <w:rFonts w:hint="eastAsia"/>
        </w:rPr>
        <w:t>ледяных</w:t>
      </w:r>
      <w:r>
        <w:t xml:space="preserve"> </w:t>
      </w:r>
      <w:r>
        <w:rPr>
          <w:rFonts w:hint="eastAsia"/>
        </w:rPr>
        <w:t>отложений</w:t>
      </w:r>
    </w:p>
    <w:p w14:paraId="0A11F361" w14:textId="77777777" w:rsidR="00F161A5" w:rsidRDefault="00F161A5" w:rsidP="00F161A5"/>
    <w:p w14:paraId="6DB282F6" w14:textId="77777777" w:rsidR="00F161A5" w:rsidRDefault="00F161A5" w:rsidP="00F161A5">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испытаний</w:t>
      </w:r>
      <w:r>
        <w:t xml:space="preserve"> </w:t>
      </w:r>
      <w:r>
        <w:rPr>
          <w:rFonts w:hint="eastAsia"/>
        </w:rPr>
        <w:t>твердомера</w:t>
      </w:r>
      <w:r>
        <w:t xml:space="preserve"> </w:t>
      </w:r>
      <w:r>
        <w:rPr>
          <w:rFonts w:hint="eastAsia"/>
        </w:rPr>
        <w:t>на</w:t>
      </w:r>
      <w:r>
        <w:t xml:space="preserve"> </w:t>
      </w:r>
      <w:r>
        <w:rPr>
          <w:rFonts w:hint="eastAsia"/>
        </w:rPr>
        <w:t>ледяных</w:t>
      </w:r>
      <w:r>
        <w:t xml:space="preserve"> </w:t>
      </w:r>
      <w:r>
        <w:rPr>
          <w:rFonts w:hint="eastAsia"/>
        </w:rPr>
        <w:t>блоках</w:t>
      </w:r>
    </w:p>
    <w:p w14:paraId="74571671" w14:textId="77777777" w:rsidR="00F161A5" w:rsidRDefault="00F161A5" w:rsidP="00F161A5"/>
    <w:p w14:paraId="4C04EFA6" w14:textId="77777777" w:rsidR="00F161A5" w:rsidRDefault="00F161A5" w:rsidP="00F161A5">
      <w:r>
        <w:rPr>
          <w:rFonts w:hint="eastAsia"/>
        </w:rPr>
        <w:t>Приложение</w:t>
      </w:r>
      <w:r>
        <w:t xml:space="preserve"> </w:t>
      </w:r>
      <w:r>
        <w:rPr>
          <w:rFonts w:hint="eastAsia"/>
        </w:rPr>
        <w:t>В</w:t>
      </w:r>
      <w:r>
        <w:t xml:space="preserve">. </w:t>
      </w:r>
      <w:r>
        <w:rPr>
          <w:rFonts w:hint="eastAsia"/>
        </w:rPr>
        <w:t>Основные</w:t>
      </w:r>
      <w:r>
        <w:t xml:space="preserve"> </w:t>
      </w:r>
      <w:r>
        <w:rPr>
          <w:rFonts w:hint="eastAsia"/>
        </w:rPr>
        <w:t>технические</w:t>
      </w:r>
      <w:r>
        <w:t xml:space="preserve"> </w:t>
      </w:r>
      <w:r>
        <w:rPr>
          <w:rFonts w:hint="eastAsia"/>
        </w:rPr>
        <w:t>и</w:t>
      </w:r>
      <w:r>
        <w:t xml:space="preserve"> </w:t>
      </w:r>
      <w:r>
        <w:rPr>
          <w:rFonts w:hint="eastAsia"/>
        </w:rPr>
        <w:t>метрологические</w:t>
      </w:r>
      <w:r>
        <w:t xml:space="preserve"> </w:t>
      </w:r>
      <w:r>
        <w:rPr>
          <w:rFonts w:hint="eastAsia"/>
        </w:rPr>
        <w:t>характеристики</w:t>
      </w:r>
      <w:r>
        <w:t xml:space="preserve"> </w:t>
      </w:r>
      <w:r>
        <w:rPr>
          <w:rFonts w:hint="eastAsia"/>
        </w:rPr>
        <w:t>фольговых</w:t>
      </w:r>
      <w:r>
        <w:t xml:space="preserve"> </w:t>
      </w:r>
      <w:r>
        <w:rPr>
          <w:rFonts w:hint="eastAsia"/>
        </w:rPr>
        <w:t>константановых</w:t>
      </w:r>
      <w:r>
        <w:t xml:space="preserve"> </w:t>
      </w:r>
      <w:r>
        <w:rPr>
          <w:rFonts w:hint="eastAsia"/>
        </w:rPr>
        <w:t>одиночных</w:t>
      </w:r>
      <w:r>
        <w:t xml:space="preserve"> </w:t>
      </w:r>
      <w:r>
        <w:rPr>
          <w:rFonts w:hint="eastAsia"/>
        </w:rPr>
        <w:t>тензорезисторов</w:t>
      </w:r>
      <w:r>
        <w:t xml:space="preserve"> </w:t>
      </w:r>
      <w:r>
        <w:rPr>
          <w:rFonts w:hint="eastAsia"/>
        </w:rPr>
        <w:t>производства</w:t>
      </w:r>
      <w:r>
        <w:t xml:space="preserve"> </w:t>
      </w:r>
      <w:r>
        <w:rPr>
          <w:rFonts w:hint="eastAsia"/>
        </w:rPr>
        <w:t>предприятия</w:t>
      </w:r>
      <w:r>
        <w:t xml:space="preserve"> </w:t>
      </w:r>
      <w:r>
        <w:rPr>
          <w:rFonts w:hint="eastAsia"/>
        </w:rPr>
        <w:t>ООО</w:t>
      </w:r>
      <w:r>
        <w:t xml:space="preserve"> </w:t>
      </w:r>
      <w:r>
        <w:rPr>
          <w:rFonts w:hint="eastAsia"/>
        </w:rPr>
        <w:t>УК</w:t>
      </w:r>
      <w:r>
        <w:t xml:space="preserve"> </w:t>
      </w:r>
      <w:r>
        <w:rPr>
          <w:rFonts w:hint="eastAsia"/>
        </w:rPr>
        <w:t>«</w:t>
      </w:r>
      <w:r>
        <w:rPr>
          <w:rFonts w:hint="eastAsia"/>
        </w:rPr>
        <w:t>Сибтензоприбор</w:t>
      </w:r>
      <w:r>
        <w:rPr>
          <w:rFonts w:hint="eastAsia"/>
        </w:rPr>
        <w:t>»</w:t>
      </w:r>
      <w:r>
        <w:t xml:space="preserve"> </w:t>
      </w:r>
      <w:r>
        <w:rPr>
          <w:rFonts w:hint="eastAsia"/>
        </w:rPr>
        <w:t>г</w:t>
      </w:r>
      <w:r>
        <w:t xml:space="preserve">. </w:t>
      </w:r>
      <w:r>
        <w:rPr>
          <w:rFonts w:hint="eastAsia"/>
        </w:rPr>
        <w:t>Кемерово</w:t>
      </w:r>
    </w:p>
    <w:p w14:paraId="746AA438" w14:textId="77777777" w:rsidR="00F161A5" w:rsidRDefault="00F161A5" w:rsidP="00F161A5"/>
    <w:p w14:paraId="3A2AEE48" w14:textId="77777777" w:rsidR="00F161A5" w:rsidRDefault="00F161A5" w:rsidP="00F161A5">
      <w:r>
        <w:rPr>
          <w:rFonts w:hint="eastAsia"/>
        </w:rPr>
        <w:t>Приложение</w:t>
      </w:r>
      <w:r>
        <w:t xml:space="preserve"> </w:t>
      </w:r>
      <w:r>
        <w:rPr>
          <w:rFonts w:hint="eastAsia"/>
        </w:rPr>
        <w:t>Г</w:t>
      </w:r>
      <w:r>
        <w:t xml:space="preserve">. </w:t>
      </w:r>
      <w:r>
        <w:rPr>
          <w:rFonts w:hint="eastAsia"/>
        </w:rPr>
        <w:t>Электрические</w:t>
      </w:r>
      <w:r>
        <w:t xml:space="preserve"> </w:t>
      </w:r>
      <w:r>
        <w:rPr>
          <w:rFonts w:hint="eastAsia"/>
        </w:rPr>
        <w:t>параметры</w:t>
      </w:r>
      <w:r>
        <w:t xml:space="preserve"> </w:t>
      </w:r>
      <w:r>
        <w:rPr>
          <w:rFonts w:hint="eastAsia"/>
        </w:rPr>
        <w:t>микросхем</w:t>
      </w:r>
      <w:r>
        <w:t xml:space="preserve"> 140</w:t>
      </w:r>
      <w:r>
        <w:rPr>
          <w:rFonts w:hint="eastAsia"/>
        </w:rPr>
        <w:t>УД</w:t>
      </w:r>
      <w:r>
        <w:t>17</w:t>
      </w:r>
    </w:p>
    <w:p w14:paraId="1C041667" w14:textId="77777777" w:rsidR="00F161A5" w:rsidRDefault="00F161A5" w:rsidP="00F161A5"/>
    <w:p w14:paraId="63DC2384" w14:textId="77777777" w:rsidR="00F161A5" w:rsidRDefault="00F161A5" w:rsidP="00F161A5">
      <w:r>
        <w:rPr>
          <w:rFonts w:hint="eastAsia"/>
        </w:rPr>
        <w:t>Приложение</w:t>
      </w:r>
      <w:r>
        <w:t xml:space="preserve"> </w:t>
      </w:r>
      <w:r>
        <w:rPr>
          <w:rFonts w:hint="eastAsia"/>
        </w:rPr>
        <w:t>Д</w:t>
      </w:r>
      <w:r>
        <w:t xml:space="preserve">. </w:t>
      </w:r>
      <w:r>
        <w:rPr>
          <w:rFonts w:hint="eastAsia"/>
        </w:rPr>
        <w:t>Методика</w:t>
      </w:r>
      <w:r>
        <w:t xml:space="preserve"> </w:t>
      </w:r>
      <w:r>
        <w:rPr>
          <w:rFonts w:hint="eastAsia"/>
        </w:rPr>
        <w:t>расчета</w:t>
      </w:r>
      <w:r>
        <w:t xml:space="preserve"> </w:t>
      </w:r>
      <w:r>
        <w:rPr>
          <w:rFonts w:hint="eastAsia"/>
        </w:rPr>
        <w:t>усилий</w:t>
      </w:r>
      <w:r>
        <w:t xml:space="preserve"> </w:t>
      </w:r>
      <w:r>
        <w:rPr>
          <w:rFonts w:hint="eastAsia"/>
        </w:rPr>
        <w:t>резания</w:t>
      </w:r>
      <w:r>
        <w:t xml:space="preserve"> </w:t>
      </w:r>
      <w:r>
        <w:rPr>
          <w:rFonts w:hint="eastAsia"/>
        </w:rPr>
        <w:t>льда</w:t>
      </w:r>
      <w:r>
        <w:t xml:space="preserve"> </w:t>
      </w:r>
      <w:r>
        <w:rPr>
          <w:rFonts w:hint="eastAsia"/>
        </w:rPr>
        <w:t>дисковым</w:t>
      </w:r>
      <w:r>
        <w:t xml:space="preserve"> </w:t>
      </w:r>
      <w:r>
        <w:rPr>
          <w:rFonts w:hint="eastAsia"/>
        </w:rPr>
        <w:t>режущим</w:t>
      </w:r>
    </w:p>
    <w:p w14:paraId="0F4B5E57" w14:textId="77777777" w:rsidR="00F161A5" w:rsidRDefault="00F161A5" w:rsidP="00F161A5"/>
    <w:p w14:paraId="596EEBD9" w14:textId="77777777" w:rsidR="00F161A5" w:rsidRDefault="00F161A5" w:rsidP="00F161A5">
      <w:r>
        <w:rPr>
          <w:rFonts w:hint="eastAsia"/>
        </w:rPr>
        <w:t>инструментом</w:t>
      </w:r>
    </w:p>
    <w:p w14:paraId="0F5ABF2C" w14:textId="77777777" w:rsidR="00F161A5" w:rsidRDefault="00F161A5" w:rsidP="00F161A5"/>
    <w:p w14:paraId="2517A059" w14:textId="2764BE92" w:rsidR="00F161A5" w:rsidRPr="00F161A5" w:rsidRDefault="00F161A5" w:rsidP="00F161A5">
      <w:r>
        <w:rPr>
          <w:rFonts w:hint="eastAsia"/>
        </w:rPr>
        <w:t>Приложение</w:t>
      </w:r>
      <w:r>
        <w:t xml:space="preserve"> </w:t>
      </w:r>
      <w:r>
        <w:rPr>
          <w:rFonts w:hint="eastAsia"/>
        </w:rPr>
        <w:t>Е</w:t>
      </w:r>
      <w:r>
        <w:t xml:space="preserve">. </w:t>
      </w:r>
      <w:r>
        <w:rPr>
          <w:rFonts w:hint="eastAsia"/>
        </w:rPr>
        <w:t>Акты</w:t>
      </w:r>
      <w:r>
        <w:t xml:space="preserve"> </w:t>
      </w:r>
      <w:r>
        <w:rPr>
          <w:rFonts w:hint="eastAsia"/>
        </w:rPr>
        <w:t>внедрения</w:t>
      </w:r>
      <w:r>
        <w:t xml:space="preserve"> </w:t>
      </w:r>
      <w:r>
        <w:rPr>
          <w:rFonts w:hint="eastAsia"/>
        </w:rPr>
        <w:t>основных</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производство</w:t>
      </w:r>
      <w:r>
        <w:t xml:space="preserve"> </w:t>
      </w:r>
      <w:r>
        <w:rPr>
          <w:rFonts w:hint="eastAsia"/>
        </w:rPr>
        <w:t>и</w:t>
      </w:r>
      <w:r>
        <w:t xml:space="preserve"> </w:t>
      </w:r>
      <w:r>
        <w:rPr>
          <w:rFonts w:hint="eastAsia"/>
        </w:rPr>
        <w:t>в</w:t>
      </w:r>
      <w:r>
        <w:t xml:space="preserve"> </w:t>
      </w:r>
      <w:r>
        <w:rPr>
          <w:rFonts w:hint="eastAsia"/>
        </w:rPr>
        <w:t>учебный</w:t>
      </w:r>
      <w:r>
        <w:t xml:space="preserve"> </w:t>
      </w:r>
      <w:r>
        <w:rPr>
          <w:rFonts w:hint="eastAsia"/>
        </w:rPr>
        <w:t>процесс</w:t>
      </w:r>
    </w:p>
    <w:sectPr w:rsidR="00F161A5" w:rsidRPr="00F161A5" w:rsidSect="00577A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AB14F" w14:textId="77777777" w:rsidR="00577A86" w:rsidRDefault="00577A86">
      <w:pPr>
        <w:spacing w:after="0" w:line="240" w:lineRule="auto"/>
      </w:pPr>
      <w:r>
        <w:separator/>
      </w:r>
    </w:p>
  </w:endnote>
  <w:endnote w:type="continuationSeparator" w:id="0">
    <w:p w14:paraId="412CE245" w14:textId="77777777" w:rsidR="00577A86" w:rsidRDefault="0057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1228" w14:textId="77777777" w:rsidR="00577A86" w:rsidRDefault="00577A86"/>
    <w:p w14:paraId="30966FDC" w14:textId="77777777" w:rsidR="00577A86" w:rsidRDefault="00577A86"/>
    <w:p w14:paraId="164E10FC" w14:textId="77777777" w:rsidR="00577A86" w:rsidRDefault="00577A86"/>
    <w:p w14:paraId="4BEE40A7" w14:textId="77777777" w:rsidR="00577A86" w:rsidRDefault="00577A86"/>
    <w:p w14:paraId="0E332DD9" w14:textId="77777777" w:rsidR="00577A86" w:rsidRDefault="00577A86"/>
    <w:p w14:paraId="5C7295E1" w14:textId="77777777" w:rsidR="00577A86" w:rsidRDefault="00577A86"/>
    <w:p w14:paraId="32ECAD7C" w14:textId="77777777" w:rsidR="00577A86" w:rsidRDefault="00577A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6A3181" wp14:editId="76F9DB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A3089" w14:textId="77777777" w:rsidR="00577A86" w:rsidRDefault="00577A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A31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1A3089" w14:textId="77777777" w:rsidR="00577A86" w:rsidRDefault="00577A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C8323B" w14:textId="77777777" w:rsidR="00577A86" w:rsidRDefault="00577A86"/>
    <w:p w14:paraId="673BE683" w14:textId="77777777" w:rsidR="00577A86" w:rsidRDefault="00577A86"/>
    <w:p w14:paraId="00070AB5" w14:textId="77777777" w:rsidR="00577A86" w:rsidRDefault="00577A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5D520F" wp14:editId="1921F6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AAC47" w14:textId="77777777" w:rsidR="00577A86" w:rsidRDefault="00577A86"/>
                          <w:p w14:paraId="75FFEF4A" w14:textId="77777777" w:rsidR="00577A86" w:rsidRDefault="00577A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5D52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8AAC47" w14:textId="77777777" w:rsidR="00577A86" w:rsidRDefault="00577A86"/>
                    <w:p w14:paraId="75FFEF4A" w14:textId="77777777" w:rsidR="00577A86" w:rsidRDefault="00577A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327070" w14:textId="77777777" w:rsidR="00577A86" w:rsidRDefault="00577A86"/>
    <w:p w14:paraId="0F103263" w14:textId="77777777" w:rsidR="00577A86" w:rsidRDefault="00577A86">
      <w:pPr>
        <w:rPr>
          <w:sz w:val="2"/>
          <w:szCs w:val="2"/>
        </w:rPr>
      </w:pPr>
    </w:p>
    <w:p w14:paraId="7B69BBD4" w14:textId="77777777" w:rsidR="00577A86" w:rsidRDefault="00577A86"/>
    <w:p w14:paraId="2257B93E" w14:textId="77777777" w:rsidR="00577A86" w:rsidRDefault="00577A86">
      <w:pPr>
        <w:spacing w:after="0" w:line="240" w:lineRule="auto"/>
      </w:pPr>
    </w:p>
  </w:footnote>
  <w:footnote w:type="continuationSeparator" w:id="0">
    <w:p w14:paraId="3F6A5BC4" w14:textId="77777777" w:rsidR="00577A86" w:rsidRDefault="00577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8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30667</TotalTime>
  <Pages>6</Pages>
  <Words>1468</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4002</cp:revision>
  <cp:lastPrinted>2009-02-06T05:36:00Z</cp:lastPrinted>
  <dcterms:created xsi:type="dcterms:W3CDTF">2024-01-07T13:43:00Z</dcterms:created>
  <dcterms:modified xsi:type="dcterms:W3CDTF">2024-02-27T18:05:00Z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