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На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правах</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рукописи</w:t>
      </w:r>
      <w:r w:rsidRPr="009A7B62">
        <w:rPr>
          <w:rFonts w:ascii="Times New Roman" w:eastAsia="Times New Roman" w:hAnsi="Times New Roman" w:cs="Times New Roman"/>
          <w:kern w:val="0"/>
          <w:sz w:val="28"/>
          <w:szCs w:val="28"/>
          <w:lang w:eastAsia="ru-RU"/>
        </w:rPr>
        <w:t xml:space="preserve"> </w:t>
      </w:r>
    </w:p>
    <w:p w:rsidR="009A7B62" w:rsidRPr="009A7B62" w:rsidRDefault="009A7B62" w:rsidP="009A7B62">
      <w:pPr>
        <w:rPr>
          <w:rFonts w:ascii="Times New Roman" w:eastAsia="Times New Roman" w:hAnsi="Times New Roman" w:cs="Times New Roman"/>
          <w:kern w:val="0"/>
          <w:sz w:val="28"/>
          <w:szCs w:val="28"/>
          <w:lang w:eastAsia="ru-RU"/>
        </w:rPr>
      </w:pPr>
    </w:p>
    <w:p w:rsidR="009A7B62" w:rsidRPr="009A7B62" w:rsidRDefault="009A7B62" w:rsidP="009A7B62">
      <w:pPr>
        <w:rPr>
          <w:rFonts w:ascii="Times New Roman" w:eastAsia="Times New Roman" w:hAnsi="Times New Roman" w:cs="Times New Roman"/>
          <w:kern w:val="0"/>
          <w:sz w:val="28"/>
          <w:szCs w:val="28"/>
          <w:lang w:eastAsia="ru-RU"/>
        </w:rPr>
      </w:pPr>
    </w:p>
    <w:p w:rsidR="009A7B62" w:rsidRPr="009A7B62" w:rsidRDefault="009A7B62" w:rsidP="009A7B62">
      <w:pPr>
        <w:rPr>
          <w:rFonts w:ascii="Times New Roman" w:eastAsia="Times New Roman" w:hAnsi="Times New Roman" w:cs="Times New Roman"/>
          <w:kern w:val="0"/>
          <w:sz w:val="28"/>
          <w:szCs w:val="28"/>
          <w:lang w:eastAsia="ru-RU"/>
        </w:rPr>
      </w:pPr>
    </w:p>
    <w:p w:rsidR="009A7B62" w:rsidRPr="009A7B62" w:rsidRDefault="009A7B62" w:rsidP="009A7B62">
      <w:pPr>
        <w:rPr>
          <w:rFonts w:ascii="Times New Roman" w:eastAsia="Times New Roman" w:hAnsi="Times New Roman" w:cs="Times New Roman"/>
          <w:kern w:val="0"/>
          <w:sz w:val="28"/>
          <w:szCs w:val="28"/>
          <w:lang w:eastAsia="ru-RU"/>
        </w:rPr>
      </w:pPr>
    </w:p>
    <w:p w:rsidR="009A7B62" w:rsidRPr="009A7B62" w:rsidRDefault="009A7B62" w:rsidP="009A7B62">
      <w:pPr>
        <w:rPr>
          <w:rFonts w:ascii="Times New Roman" w:eastAsia="Times New Roman" w:hAnsi="Times New Roman" w:cs="Times New Roman"/>
          <w:kern w:val="0"/>
          <w:sz w:val="28"/>
          <w:szCs w:val="28"/>
          <w:lang w:eastAsia="ru-RU"/>
        </w:rPr>
      </w:pP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kern w:val="0"/>
          <w:sz w:val="28"/>
          <w:szCs w:val="28"/>
          <w:lang w:eastAsia="ru-RU"/>
        </w:rPr>
        <w:t xml:space="preserve"> </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ЗОТОВА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НАТАЛЬЯ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СЕРГЕЕВНА</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ПРЕЕМСТВЕННОСТЬ</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ФОРМИРОВАНИИ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ЭКОЛОГИЧЕСКОЙ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ВОСПИТАННИКОВ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УЧАЩИХСЯ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ОБРАЗОВАТЕЛЬНОГО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УЧРЕЖДЕНИЯ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«НАЧАЛЬНАЯ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ШКОЛА</w:t>
      </w:r>
      <w:r w:rsidRPr="009A7B62">
        <w:rPr>
          <w:rFonts w:ascii="Times New Roman" w:eastAsia="Times New Roman" w:hAnsi="Times New Roman" w:cs="Times New Roman"/>
          <w:kern w:val="0"/>
          <w:sz w:val="28"/>
          <w:szCs w:val="28"/>
          <w:lang w:eastAsia="ru-RU"/>
        </w:rPr>
        <w:t xml:space="preserve"> - </w:t>
      </w:r>
      <w:r w:rsidRPr="009A7B62">
        <w:rPr>
          <w:rFonts w:ascii="Times New Roman" w:eastAsia="Times New Roman" w:hAnsi="Times New Roman" w:cs="Times New Roman" w:hint="eastAsia"/>
          <w:kern w:val="0"/>
          <w:sz w:val="28"/>
          <w:szCs w:val="28"/>
          <w:lang w:eastAsia="ru-RU"/>
        </w:rPr>
        <w:t>ДЕТСКИЙ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САД»</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kern w:val="0"/>
          <w:sz w:val="28"/>
          <w:szCs w:val="28"/>
          <w:lang w:eastAsia="ru-RU"/>
        </w:rPr>
        <w:t xml:space="preserve">13.00.01 - </w:t>
      </w:r>
      <w:r w:rsidRPr="009A7B62">
        <w:rPr>
          <w:rFonts w:ascii="Times New Roman" w:eastAsia="Times New Roman" w:hAnsi="Times New Roman" w:cs="Times New Roman" w:hint="eastAsia"/>
          <w:kern w:val="0"/>
          <w:sz w:val="28"/>
          <w:szCs w:val="28"/>
          <w:lang w:eastAsia="ru-RU"/>
        </w:rPr>
        <w:t>общая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педагогика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история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педагогики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образования</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kern w:val="0"/>
          <w:sz w:val="28"/>
          <w:szCs w:val="28"/>
          <w:lang w:eastAsia="ru-RU"/>
        </w:rPr>
        <w:t xml:space="preserve"> </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Научный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руководитель</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кандидат</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педагогических</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наук</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доцент</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М</w:t>
      </w:r>
      <w:r w:rsidRPr="009A7B62">
        <w:rPr>
          <w:rFonts w:ascii="Times New Roman" w:eastAsia="Times New Roman" w:hAnsi="Times New Roman" w:cs="Times New Roman"/>
          <w:kern w:val="0"/>
          <w:sz w:val="28"/>
          <w:szCs w:val="28"/>
          <w:lang w:eastAsia="ru-RU"/>
        </w:rPr>
        <w:t>.</w:t>
      </w:r>
      <w:r w:rsidRPr="009A7B62">
        <w:rPr>
          <w:rFonts w:ascii="Times New Roman" w:eastAsia="Times New Roman" w:hAnsi="Times New Roman" w:cs="Times New Roman" w:hint="eastAsia"/>
          <w:kern w:val="0"/>
          <w:sz w:val="28"/>
          <w:szCs w:val="28"/>
          <w:lang w:eastAsia="ru-RU"/>
        </w:rPr>
        <w:t>Б</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Кравченко</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Тамбов</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kern w:val="0"/>
          <w:sz w:val="28"/>
          <w:szCs w:val="28"/>
          <w:lang w:eastAsia="ru-RU"/>
        </w:rPr>
        <w:t>2007</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ДИССЕРТАЦИЯ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диссертации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соискание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ученой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степени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кандидата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педагогических</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наук</w:t>
      </w:r>
      <w:r w:rsidRPr="009A7B62">
        <w:rPr>
          <w:rFonts w:ascii="Times New Roman" w:eastAsia="Times New Roman" w:hAnsi="Times New Roman" w:cs="Times New Roman"/>
          <w:kern w:val="0"/>
          <w:sz w:val="28"/>
          <w:szCs w:val="28"/>
          <w:lang w:eastAsia="ru-RU"/>
        </w:rPr>
        <w:t> </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СОДЕРЖАНИЕ</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Введение</w:t>
      </w:r>
      <w:r w:rsidRPr="009A7B62">
        <w:rPr>
          <w:rFonts w:ascii="Times New Roman" w:eastAsia="Times New Roman" w:hAnsi="Times New Roman" w:cs="Times New Roman"/>
          <w:kern w:val="0"/>
          <w:sz w:val="28"/>
          <w:szCs w:val="28"/>
          <w:lang w:eastAsia="ru-RU"/>
        </w:rPr>
        <w:tab/>
        <w:t xml:space="preserve"> 3</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Глава</w:t>
      </w:r>
      <w:r w:rsidRPr="009A7B62">
        <w:rPr>
          <w:rFonts w:ascii="Times New Roman" w:eastAsia="Times New Roman" w:hAnsi="Times New Roman" w:cs="Times New Roman"/>
          <w:kern w:val="0"/>
          <w:sz w:val="28"/>
          <w:szCs w:val="28"/>
          <w:lang w:eastAsia="ru-RU"/>
        </w:rPr>
        <w:t xml:space="preserve"> I. </w:t>
      </w:r>
      <w:r w:rsidRPr="009A7B62">
        <w:rPr>
          <w:rFonts w:ascii="Times New Roman" w:eastAsia="Times New Roman" w:hAnsi="Times New Roman" w:cs="Times New Roman" w:hint="eastAsia"/>
          <w:kern w:val="0"/>
          <w:sz w:val="28"/>
          <w:szCs w:val="28"/>
          <w:lang w:eastAsia="ru-RU"/>
        </w:rPr>
        <w:t>Теоретические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предпосылки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формирования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экологической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детей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дошкольного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младшего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школьного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возраста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w:t>
      </w:r>
      <w:r w:rsidRPr="009A7B62">
        <w:rPr>
          <w:rFonts w:ascii="Times New Roman" w:eastAsia="Times New Roman" w:hAnsi="Times New Roman" w:cs="Times New Roman"/>
          <w:kern w:val="0"/>
          <w:sz w:val="28"/>
          <w:szCs w:val="28"/>
          <w:lang w:eastAsia="ru-RU"/>
        </w:rPr>
        <w:t xml:space="preserve"> </w:t>
      </w:r>
      <w:proofErr w:type="gramStart"/>
      <w:r w:rsidRPr="009A7B62">
        <w:rPr>
          <w:rFonts w:ascii="Times New Roman" w:eastAsia="Times New Roman" w:hAnsi="Times New Roman" w:cs="Times New Roman" w:hint="eastAsia"/>
          <w:kern w:val="0"/>
          <w:sz w:val="28"/>
          <w:szCs w:val="28"/>
          <w:lang w:eastAsia="ru-RU"/>
        </w:rPr>
        <w:t>ос¬нове</w:t>
      </w:r>
      <w:proofErr w:type="gramEnd"/>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преемственности</w:t>
      </w:r>
      <w:r w:rsidRPr="009A7B62">
        <w:rPr>
          <w:rFonts w:ascii="Times New Roman" w:eastAsia="Times New Roman" w:hAnsi="Times New Roman" w:cs="Times New Roman"/>
          <w:kern w:val="0"/>
          <w:sz w:val="28"/>
          <w:szCs w:val="28"/>
          <w:lang w:eastAsia="ru-RU"/>
        </w:rPr>
        <w:tab/>
        <w:t>19</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w:t>
      </w:r>
      <w:r w:rsidRPr="009A7B62">
        <w:rPr>
          <w:rFonts w:ascii="Times New Roman" w:eastAsia="Times New Roman" w:hAnsi="Times New Roman" w:cs="Times New Roman"/>
          <w:kern w:val="0"/>
          <w:sz w:val="28"/>
          <w:szCs w:val="28"/>
          <w:lang w:eastAsia="ru-RU"/>
        </w:rPr>
        <w:t xml:space="preserve">1. </w:t>
      </w:r>
      <w:r w:rsidRPr="009A7B62">
        <w:rPr>
          <w:rFonts w:ascii="Times New Roman" w:eastAsia="Times New Roman" w:hAnsi="Times New Roman" w:cs="Times New Roman" w:hint="eastAsia"/>
          <w:kern w:val="0"/>
          <w:sz w:val="28"/>
          <w:szCs w:val="28"/>
          <w:lang w:eastAsia="ru-RU"/>
        </w:rPr>
        <w:t>Экологическая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дошкольников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младших</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школьников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как</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предмет</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исследования</w:t>
      </w:r>
      <w:r w:rsidRPr="009A7B62">
        <w:rPr>
          <w:rFonts w:ascii="Times New Roman" w:eastAsia="Times New Roman" w:hAnsi="Times New Roman" w:cs="Times New Roman"/>
          <w:kern w:val="0"/>
          <w:sz w:val="28"/>
          <w:szCs w:val="28"/>
          <w:lang w:eastAsia="ru-RU"/>
        </w:rPr>
        <w:tab/>
        <w:t>19</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w:t>
      </w:r>
      <w:r w:rsidRPr="009A7B62">
        <w:rPr>
          <w:rFonts w:ascii="Times New Roman" w:eastAsia="Times New Roman" w:hAnsi="Times New Roman" w:cs="Times New Roman"/>
          <w:kern w:val="0"/>
          <w:sz w:val="28"/>
          <w:szCs w:val="28"/>
          <w:lang w:eastAsia="ru-RU"/>
        </w:rPr>
        <w:t xml:space="preserve">2. </w:t>
      </w:r>
      <w:r w:rsidRPr="009A7B62">
        <w:rPr>
          <w:rFonts w:ascii="Times New Roman" w:eastAsia="Times New Roman" w:hAnsi="Times New Roman" w:cs="Times New Roman" w:hint="eastAsia"/>
          <w:kern w:val="0"/>
          <w:sz w:val="28"/>
          <w:szCs w:val="28"/>
          <w:lang w:eastAsia="ru-RU"/>
        </w:rPr>
        <w:t>Характерне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гика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программно</w:t>
      </w:r>
      <w:r w:rsidRPr="009A7B62">
        <w:rPr>
          <w:rFonts w:ascii="Times New Roman" w:eastAsia="Times New Roman" w:hAnsi="Times New Roman" w:cs="Times New Roman"/>
          <w:kern w:val="0"/>
          <w:sz w:val="28"/>
          <w:szCs w:val="28"/>
          <w:lang w:eastAsia="ru-RU"/>
        </w:rPr>
        <w:t>-</w:t>
      </w:r>
      <w:r w:rsidRPr="009A7B62">
        <w:rPr>
          <w:rFonts w:ascii="Times New Roman" w:eastAsia="Times New Roman" w:hAnsi="Times New Roman" w:cs="Times New Roman" w:hint="eastAsia"/>
          <w:kern w:val="0"/>
          <w:sz w:val="28"/>
          <w:szCs w:val="28"/>
          <w:lang w:eastAsia="ru-RU"/>
        </w:rPr>
        <w:t>содержательного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обеспечения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процесса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формирования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экологической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дошкольников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младших</w:t>
      </w:r>
      <w:r w:rsidRPr="009A7B62">
        <w:rPr>
          <w:rFonts w:ascii="Times New Roman" w:eastAsia="Times New Roman" w:hAnsi="Times New Roman" w:cs="Times New Roman"/>
          <w:kern w:val="0"/>
          <w:sz w:val="28"/>
          <w:szCs w:val="28"/>
          <w:lang w:eastAsia="ru-RU"/>
        </w:rPr>
        <w:t xml:space="preserve"> </w:t>
      </w:r>
      <w:proofErr w:type="gramStart"/>
      <w:r w:rsidRPr="009A7B62">
        <w:rPr>
          <w:rFonts w:ascii="Times New Roman" w:eastAsia="Times New Roman" w:hAnsi="Times New Roman" w:cs="Times New Roman" w:hint="eastAsia"/>
          <w:kern w:val="0"/>
          <w:sz w:val="28"/>
          <w:szCs w:val="28"/>
          <w:lang w:eastAsia="ru-RU"/>
        </w:rPr>
        <w:t>школь¬ников</w:t>
      </w:r>
      <w:proofErr w:type="gramEnd"/>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аспекте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преемственности</w:t>
      </w:r>
      <w:r w:rsidRPr="009A7B62">
        <w:rPr>
          <w:rFonts w:ascii="Times New Roman" w:eastAsia="Times New Roman" w:hAnsi="Times New Roman" w:cs="Times New Roman"/>
          <w:kern w:val="0"/>
          <w:sz w:val="28"/>
          <w:szCs w:val="28"/>
          <w:lang w:eastAsia="ru-RU"/>
        </w:rPr>
        <w:tab/>
        <w:t>36</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w:t>
      </w:r>
      <w:r w:rsidRPr="009A7B62">
        <w:rPr>
          <w:rFonts w:ascii="Times New Roman" w:eastAsia="Times New Roman" w:hAnsi="Times New Roman" w:cs="Times New Roman"/>
          <w:kern w:val="0"/>
          <w:sz w:val="28"/>
          <w:szCs w:val="28"/>
          <w:lang w:eastAsia="ru-RU"/>
        </w:rPr>
        <w:t xml:space="preserve">3. </w:t>
      </w:r>
      <w:r w:rsidRPr="009A7B62">
        <w:rPr>
          <w:rFonts w:ascii="Times New Roman" w:eastAsia="Times New Roman" w:hAnsi="Times New Roman" w:cs="Times New Roman" w:hint="eastAsia"/>
          <w:kern w:val="0"/>
          <w:sz w:val="28"/>
          <w:szCs w:val="28"/>
          <w:lang w:eastAsia="ru-RU"/>
        </w:rPr>
        <w:t>Модель</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формирования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основе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преемственности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экологической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воспитанников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учащихся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образовательного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учреждения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«На¬чальная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школа</w:t>
      </w:r>
      <w:r w:rsidRPr="009A7B62">
        <w:rPr>
          <w:rFonts w:ascii="Times New Roman" w:eastAsia="Times New Roman" w:hAnsi="Times New Roman" w:cs="Times New Roman"/>
          <w:kern w:val="0"/>
          <w:sz w:val="28"/>
          <w:szCs w:val="28"/>
          <w:lang w:eastAsia="ru-RU"/>
        </w:rPr>
        <w:t xml:space="preserve"> - </w:t>
      </w:r>
      <w:r w:rsidRPr="009A7B62">
        <w:rPr>
          <w:rFonts w:ascii="Times New Roman" w:eastAsia="Times New Roman" w:hAnsi="Times New Roman" w:cs="Times New Roman" w:hint="eastAsia"/>
          <w:kern w:val="0"/>
          <w:sz w:val="28"/>
          <w:szCs w:val="28"/>
          <w:lang w:eastAsia="ru-RU"/>
        </w:rPr>
        <w:t>детский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сад»</w:t>
      </w:r>
      <w:r w:rsidRPr="009A7B62">
        <w:rPr>
          <w:rFonts w:ascii="Times New Roman" w:eastAsia="Times New Roman" w:hAnsi="Times New Roman" w:cs="Times New Roman"/>
          <w:kern w:val="0"/>
          <w:sz w:val="28"/>
          <w:szCs w:val="28"/>
          <w:lang w:eastAsia="ru-RU"/>
        </w:rPr>
        <w:tab/>
        <w:t>64</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lastRenderedPageBreak/>
        <w:t>Глава</w:t>
      </w:r>
      <w:r w:rsidRPr="009A7B62">
        <w:rPr>
          <w:rFonts w:ascii="Times New Roman" w:eastAsia="Times New Roman" w:hAnsi="Times New Roman" w:cs="Times New Roman"/>
          <w:kern w:val="0"/>
          <w:sz w:val="28"/>
          <w:szCs w:val="28"/>
          <w:lang w:eastAsia="ru-RU"/>
        </w:rPr>
        <w:t xml:space="preserve"> II. </w:t>
      </w:r>
      <w:r w:rsidRPr="009A7B62">
        <w:rPr>
          <w:rFonts w:ascii="Times New Roman" w:eastAsia="Times New Roman" w:hAnsi="Times New Roman" w:cs="Times New Roman" w:hint="eastAsia"/>
          <w:kern w:val="0"/>
          <w:sz w:val="28"/>
          <w:szCs w:val="28"/>
          <w:lang w:eastAsia="ru-RU"/>
        </w:rPr>
        <w:t>Опытно</w:t>
      </w:r>
      <w:r w:rsidRPr="009A7B62">
        <w:rPr>
          <w:rFonts w:ascii="Times New Roman" w:eastAsia="Times New Roman" w:hAnsi="Times New Roman" w:cs="Times New Roman"/>
          <w:kern w:val="0"/>
          <w:sz w:val="28"/>
          <w:szCs w:val="28"/>
          <w:lang w:eastAsia="ru-RU"/>
        </w:rPr>
        <w:t>-</w:t>
      </w:r>
      <w:r w:rsidRPr="009A7B62">
        <w:rPr>
          <w:rFonts w:ascii="Times New Roman" w:eastAsia="Times New Roman" w:hAnsi="Times New Roman" w:cs="Times New Roman" w:hint="eastAsia"/>
          <w:kern w:val="0"/>
          <w:sz w:val="28"/>
          <w:szCs w:val="28"/>
          <w:lang w:eastAsia="ru-RU"/>
        </w:rPr>
        <w:t>экспериментальная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работа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по</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формированию</w:t>
      </w:r>
      <w:r w:rsidRPr="009A7B62">
        <w:rPr>
          <w:rFonts w:ascii="Times New Roman" w:eastAsia="Times New Roman" w:hAnsi="Times New Roman" w:cs="Times New Roman"/>
          <w:kern w:val="0"/>
          <w:sz w:val="28"/>
          <w:szCs w:val="28"/>
          <w:lang w:eastAsia="ru-RU"/>
        </w:rPr>
        <w:t xml:space="preserve"> </w:t>
      </w:r>
      <w:proofErr w:type="gramStart"/>
      <w:r w:rsidRPr="009A7B62">
        <w:rPr>
          <w:rFonts w:ascii="Times New Roman" w:eastAsia="Times New Roman" w:hAnsi="Times New Roman" w:cs="Times New Roman" w:hint="eastAsia"/>
          <w:kern w:val="0"/>
          <w:sz w:val="28"/>
          <w:szCs w:val="28"/>
          <w:lang w:eastAsia="ru-RU"/>
        </w:rPr>
        <w:t>эко¬логической</w:t>
      </w:r>
      <w:proofErr w:type="gramEnd"/>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детей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образовательном</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учреждении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«Началь¬ная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школа</w:t>
      </w:r>
      <w:r w:rsidRPr="009A7B62">
        <w:rPr>
          <w:rFonts w:ascii="Times New Roman" w:eastAsia="Times New Roman" w:hAnsi="Times New Roman" w:cs="Times New Roman"/>
          <w:kern w:val="0"/>
          <w:sz w:val="28"/>
          <w:szCs w:val="28"/>
          <w:lang w:eastAsia="ru-RU"/>
        </w:rPr>
        <w:t xml:space="preserve"> - </w:t>
      </w:r>
      <w:r w:rsidRPr="009A7B62">
        <w:rPr>
          <w:rFonts w:ascii="Times New Roman" w:eastAsia="Times New Roman" w:hAnsi="Times New Roman" w:cs="Times New Roman" w:hint="eastAsia"/>
          <w:kern w:val="0"/>
          <w:sz w:val="28"/>
          <w:szCs w:val="28"/>
          <w:lang w:eastAsia="ru-RU"/>
        </w:rPr>
        <w:t>детский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сад»</w:t>
      </w:r>
      <w:r w:rsidRPr="009A7B62">
        <w:rPr>
          <w:rFonts w:ascii="Times New Roman" w:eastAsia="Times New Roman" w:hAnsi="Times New Roman" w:cs="Times New Roman"/>
          <w:kern w:val="0"/>
          <w:sz w:val="28"/>
          <w:szCs w:val="28"/>
          <w:lang w:eastAsia="ru-RU"/>
        </w:rPr>
        <w:tab/>
        <w:t>92</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Программно</w:t>
      </w:r>
      <w:r w:rsidRPr="009A7B62">
        <w:rPr>
          <w:rFonts w:ascii="Times New Roman" w:eastAsia="Times New Roman" w:hAnsi="Times New Roman" w:cs="Times New Roman"/>
          <w:kern w:val="0"/>
          <w:sz w:val="28"/>
          <w:szCs w:val="28"/>
          <w:lang w:eastAsia="ru-RU"/>
        </w:rPr>
        <w:t>-</w:t>
      </w:r>
      <w:r w:rsidRPr="009A7B62">
        <w:rPr>
          <w:rFonts w:ascii="Times New Roman" w:eastAsia="Times New Roman" w:hAnsi="Times New Roman" w:cs="Times New Roman" w:hint="eastAsia"/>
          <w:kern w:val="0"/>
          <w:sz w:val="28"/>
          <w:szCs w:val="28"/>
          <w:lang w:eastAsia="ru-RU"/>
        </w:rPr>
        <w:t>методическое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организационно</w:t>
      </w:r>
      <w:r w:rsidRPr="009A7B62">
        <w:rPr>
          <w:rFonts w:ascii="Times New Roman" w:eastAsia="Times New Roman" w:hAnsi="Times New Roman" w:cs="Times New Roman"/>
          <w:kern w:val="0"/>
          <w:sz w:val="28"/>
          <w:szCs w:val="28"/>
          <w:lang w:eastAsia="ru-RU"/>
        </w:rPr>
        <w:t>-</w:t>
      </w:r>
      <w:r w:rsidRPr="009A7B62">
        <w:rPr>
          <w:rFonts w:ascii="Times New Roman" w:eastAsia="Times New Roman" w:hAnsi="Times New Roman" w:cs="Times New Roman" w:hint="eastAsia"/>
          <w:kern w:val="0"/>
          <w:sz w:val="28"/>
          <w:szCs w:val="28"/>
          <w:lang w:eastAsia="ru-RU"/>
        </w:rPr>
        <w:t>педагогическое</w:t>
      </w:r>
      <w:r w:rsidRPr="009A7B62">
        <w:rPr>
          <w:rFonts w:ascii="Times New Roman" w:eastAsia="Times New Roman" w:hAnsi="Times New Roman" w:cs="Times New Roman"/>
          <w:kern w:val="0"/>
          <w:sz w:val="28"/>
          <w:szCs w:val="28"/>
          <w:lang w:eastAsia="ru-RU"/>
        </w:rPr>
        <w:t xml:space="preserve"> </w:t>
      </w:r>
      <w:proofErr w:type="gramStart"/>
      <w:r w:rsidRPr="009A7B62">
        <w:rPr>
          <w:rFonts w:ascii="Times New Roman" w:eastAsia="Times New Roman" w:hAnsi="Times New Roman" w:cs="Times New Roman" w:hint="eastAsia"/>
          <w:kern w:val="0"/>
          <w:sz w:val="28"/>
          <w:szCs w:val="28"/>
          <w:lang w:eastAsia="ru-RU"/>
        </w:rPr>
        <w:t>сопро¬вождение</w:t>
      </w:r>
      <w:proofErr w:type="gramEnd"/>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функционирования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модели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формирования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экологической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куль¬туры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детей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в</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образовательном</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учреждении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«Начальная</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школа</w:t>
      </w:r>
      <w:r w:rsidRPr="009A7B62">
        <w:rPr>
          <w:rFonts w:ascii="Times New Roman" w:eastAsia="Times New Roman" w:hAnsi="Times New Roman" w:cs="Times New Roman"/>
          <w:kern w:val="0"/>
          <w:sz w:val="28"/>
          <w:szCs w:val="28"/>
          <w:lang w:eastAsia="ru-RU"/>
        </w:rPr>
        <w:t xml:space="preserve"> - </w:t>
      </w:r>
      <w:r w:rsidRPr="009A7B62">
        <w:rPr>
          <w:rFonts w:ascii="Times New Roman" w:eastAsia="Times New Roman" w:hAnsi="Times New Roman" w:cs="Times New Roman" w:hint="eastAsia"/>
          <w:kern w:val="0"/>
          <w:sz w:val="28"/>
          <w:szCs w:val="28"/>
          <w:lang w:eastAsia="ru-RU"/>
        </w:rPr>
        <w:t>детский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сад»</w:t>
      </w:r>
      <w:r w:rsidRPr="009A7B62">
        <w:rPr>
          <w:rFonts w:ascii="Times New Roman" w:eastAsia="Times New Roman" w:hAnsi="Times New Roman" w:cs="Times New Roman"/>
          <w:kern w:val="0"/>
          <w:sz w:val="28"/>
          <w:szCs w:val="28"/>
          <w:lang w:eastAsia="ru-RU"/>
        </w:rPr>
        <w:tab/>
        <w:t>92</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w:t>
      </w:r>
      <w:r w:rsidRPr="009A7B62">
        <w:rPr>
          <w:rFonts w:ascii="Times New Roman" w:eastAsia="Times New Roman" w:hAnsi="Times New Roman" w:cs="Times New Roman"/>
          <w:kern w:val="0"/>
          <w:sz w:val="28"/>
          <w:szCs w:val="28"/>
          <w:lang w:eastAsia="ru-RU"/>
        </w:rPr>
        <w:t xml:space="preserve">2. </w:t>
      </w:r>
      <w:r w:rsidRPr="009A7B62">
        <w:rPr>
          <w:rFonts w:ascii="Times New Roman" w:eastAsia="Times New Roman" w:hAnsi="Times New Roman" w:cs="Times New Roman" w:hint="eastAsia"/>
          <w:kern w:val="0"/>
          <w:sz w:val="28"/>
          <w:szCs w:val="28"/>
          <w:lang w:eastAsia="ru-RU"/>
        </w:rPr>
        <w:t>Содержание</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методика</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результаты</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опытно</w:t>
      </w:r>
      <w:r w:rsidRPr="009A7B62">
        <w:rPr>
          <w:rFonts w:ascii="Times New Roman" w:eastAsia="Times New Roman" w:hAnsi="Times New Roman" w:cs="Times New Roman"/>
          <w:kern w:val="0"/>
          <w:sz w:val="28"/>
          <w:szCs w:val="28"/>
          <w:lang w:eastAsia="ru-RU"/>
        </w:rPr>
        <w:t>-</w:t>
      </w:r>
      <w:r w:rsidRPr="009A7B62">
        <w:rPr>
          <w:rFonts w:ascii="Times New Roman" w:eastAsia="Times New Roman" w:hAnsi="Times New Roman" w:cs="Times New Roman" w:hint="eastAsia"/>
          <w:kern w:val="0"/>
          <w:sz w:val="28"/>
          <w:szCs w:val="28"/>
          <w:lang w:eastAsia="ru-RU"/>
        </w:rPr>
        <w:t>экспериментальной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работы</w:t>
      </w:r>
      <w:r w:rsidRPr="009A7B62">
        <w:rPr>
          <w:rFonts w:ascii="Times New Roman" w:eastAsia="Times New Roman" w:hAnsi="Times New Roman" w:cs="Times New Roman"/>
          <w:kern w:val="0"/>
          <w:sz w:val="28"/>
          <w:szCs w:val="28"/>
          <w:lang w:eastAsia="ru-RU"/>
        </w:rPr>
        <w:t xml:space="preserve"> 114</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Заключение</w:t>
      </w:r>
      <w:r w:rsidRPr="009A7B62">
        <w:rPr>
          <w:rFonts w:ascii="Times New Roman" w:eastAsia="Times New Roman" w:hAnsi="Times New Roman" w:cs="Times New Roman"/>
          <w:kern w:val="0"/>
          <w:sz w:val="28"/>
          <w:szCs w:val="28"/>
          <w:lang w:eastAsia="ru-RU"/>
        </w:rPr>
        <w:tab/>
        <w:t xml:space="preserve"> 129</w:t>
      </w:r>
    </w:p>
    <w:p w:rsidR="009A7B62" w:rsidRPr="009A7B62"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Список</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использованной</w:t>
      </w:r>
      <w:r w:rsidRPr="009A7B62">
        <w:rPr>
          <w:rFonts w:ascii="Times New Roman" w:eastAsia="Times New Roman" w:hAnsi="Times New Roman" w:cs="Times New Roman"/>
          <w:kern w:val="0"/>
          <w:sz w:val="28"/>
          <w:szCs w:val="28"/>
          <w:lang w:eastAsia="ru-RU"/>
        </w:rPr>
        <w:t xml:space="preserve"> </w:t>
      </w:r>
      <w:r w:rsidRPr="009A7B62">
        <w:rPr>
          <w:rFonts w:ascii="Times New Roman" w:eastAsia="Times New Roman" w:hAnsi="Times New Roman" w:cs="Times New Roman" w:hint="eastAsia"/>
          <w:kern w:val="0"/>
          <w:sz w:val="28"/>
          <w:szCs w:val="28"/>
          <w:lang w:eastAsia="ru-RU"/>
        </w:rPr>
        <w:t>литературы</w:t>
      </w:r>
      <w:r w:rsidRPr="009A7B62">
        <w:rPr>
          <w:rFonts w:ascii="Times New Roman" w:eastAsia="Times New Roman" w:hAnsi="Times New Roman" w:cs="Times New Roman"/>
          <w:kern w:val="0"/>
          <w:sz w:val="28"/>
          <w:szCs w:val="28"/>
          <w:lang w:eastAsia="ru-RU"/>
        </w:rPr>
        <w:tab/>
        <w:t xml:space="preserve"> 134</w:t>
      </w:r>
    </w:p>
    <w:p w:rsidR="00E94D9F" w:rsidRDefault="009A7B62" w:rsidP="009A7B62">
      <w:pPr>
        <w:rPr>
          <w:rFonts w:ascii="Times New Roman" w:eastAsia="Times New Roman" w:hAnsi="Times New Roman" w:cs="Times New Roman"/>
          <w:kern w:val="0"/>
          <w:sz w:val="28"/>
          <w:szCs w:val="28"/>
          <w:lang w:eastAsia="ru-RU"/>
        </w:rPr>
      </w:pPr>
      <w:r w:rsidRPr="009A7B62">
        <w:rPr>
          <w:rFonts w:ascii="Times New Roman" w:eastAsia="Times New Roman" w:hAnsi="Times New Roman" w:cs="Times New Roman" w:hint="eastAsia"/>
          <w:kern w:val="0"/>
          <w:sz w:val="28"/>
          <w:szCs w:val="28"/>
          <w:lang w:eastAsia="ru-RU"/>
        </w:rPr>
        <w:t>Приложения</w:t>
      </w:r>
      <w:r w:rsidRPr="009A7B62">
        <w:rPr>
          <w:rFonts w:ascii="Times New Roman" w:eastAsia="Times New Roman" w:hAnsi="Times New Roman" w:cs="Times New Roman"/>
          <w:kern w:val="0"/>
          <w:sz w:val="28"/>
          <w:szCs w:val="28"/>
          <w:lang w:eastAsia="ru-RU"/>
        </w:rPr>
        <w:tab/>
        <w:t xml:space="preserve"> 154</w:t>
      </w:r>
    </w:p>
    <w:p w:rsidR="009A7B62" w:rsidRDefault="009A7B62" w:rsidP="009A7B62"/>
    <w:p w:rsidR="009A7B62" w:rsidRDefault="009A7B62" w:rsidP="009A7B62"/>
    <w:p w:rsidR="009A7B62" w:rsidRDefault="009A7B62" w:rsidP="009A7B62"/>
    <w:p w:rsidR="009A7B62" w:rsidRDefault="009A7B62" w:rsidP="009A7B62">
      <w:r>
        <w:rPr>
          <w:rFonts w:hint="eastAsia"/>
        </w:rPr>
        <w:t>ЗАКЛЮЧЕНИЕ</w:t>
      </w:r>
    </w:p>
    <w:p w:rsidR="009A7B62" w:rsidRDefault="009A7B62" w:rsidP="009A7B62">
      <w:r>
        <w:rPr>
          <w:rFonts w:hint="eastAsia"/>
        </w:rPr>
        <w:t>Исследование</w:t>
      </w:r>
      <w:r>
        <w:t></w:t>
      </w:r>
      <w:r>
        <w:rPr>
          <w:rFonts w:hint="eastAsia"/>
        </w:rPr>
        <w:t>проблемы</w:t>
      </w:r>
      <w:r>
        <w:t></w:t>
      </w:r>
      <w:r>
        <w:rPr>
          <w:rFonts w:hint="eastAsia"/>
        </w:rPr>
        <w:t>формирования</w:t>
      </w:r>
      <w:r>
        <w:t></w:t>
      </w:r>
      <w:r>
        <w:rPr>
          <w:rFonts w:hint="eastAsia"/>
        </w:rPr>
        <w:t>экологической</w:t>
      </w:r>
      <w:r>
        <w:t></w:t>
      </w:r>
      <w:r>
        <w:rPr>
          <w:rFonts w:hint="eastAsia"/>
        </w:rPr>
        <w:t>культуры</w:t>
      </w:r>
      <w:r>
        <w:t></w:t>
      </w:r>
      <w:r>
        <w:rPr>
          <w:rFonts w:hint="eastAsia"/>
        </w:rPr>
        <w:t>детей</w:t>
      </w:r>
      <w:r>
        <w:t></w:t>
      </w:r>
      <w:r>
        <w:rPr>
          <w:rFonts w:hint="eastAsia"/>
        </w:rPr>
        <w:t>с</w:t>
      </w:r>
      <w:r>
        <w:t></w:t>
      </w:r>
      <w:r>
        <w:rPr>
          <w:rFonts w:hint="eastAsia"/>
        </w:rPr>
        <w:t>позиции</w:t>
      </w:r>
      <w:r>
        <w:t></w:t>
      </w:r>
      <w:r>
        <w:rPr>
          <w:rFonts w:hint="eastAsia"/>
        </w:rPr>
        <w:t>преемственности</w:t>
      </w:r>
      <w:r>
        <w:t></w:t>
      </w:r>
      <w:r>
        <w:rPr>
          <w:rFonts w:hint="eastAsia"/>
        </w:rPr>
        <w:t>подтвердило</w:t>
      </w:r>
      <w:r>
        <w:t></w:t>
      </w:r>
      <w:r>
        <w:rPr>
          <w:rFonts w:hint="eastAsia"/>
        </w:rPr>
        <w:t>ее</w:t>
      </w:r>
      <w:r>
        <w:t></w:t>
      </w:r>
      <w:r>
        <w:rPr>
          <w:rFonts w:hint="eastAsia"/>
        </w:rPr>
        <w:t>актуальность</w:t>
      </w:r>
      <w:r>
        <w:t></w:t>
      </w:r>
      <w:r>
        <w:t></w:t>
      </w:r>
      <w:r>
        <w:rPr>
          <w:rFonts w:hint="eastAsia"/>
        </w:rPr>
        <w:t>Развитие</w:t>
      </w:r>
      <w:r>
        <w:t></w:t>
      </w:r>
      <w:r>
        <w:rPr>
          <w:rFonts w:hint="eastAsia"/>
        </w:rPr>
        <w:t>экологиче</w:t>
      </w:r>
      <w:r>
        <w:t></w:t>
      </w:r>
      <w:r>
        <w:rPr>
          <w:rFonts w:hint="eastAsia"/>
        </w:rPr>
        <w:t>ской</w:t>
      </w:r>
      <w:r>
        <w:t></w:t>
      </w:r>
      <w:r>
        <w:rPr>
          <w:rFonts w:hint="eastAsia"/>
        </w:rPr>
        <w:t>культуры</w:t>
      </w:r>
      <w:r>
        <w:t></w:t>
      </w:r>
      <w:r>
        <w:rPr>
          <w:rFonts w:hint="eastAsia"/>
        </w:rPr>
        <w:t>дошкольников</w:t>
      </w:r>
      <w:r>
        <w:t></w:t>
      </w:r>
      <w:r>
        <w:rPr>
          <w:rFonts w:hint="eastAsia"/>
        </w:rPr>
        <w:t>и</w:t>
      </w:r>
      <w:r>
        <w:t></w:t>
      </w:r>
      <w:r>
        <w:rPr>
          <w:rFonts w:hint="eastAsia"/>
        </w:rPr>
        <w:t>младших</w:t>
      </w:r>
      <w:r>
        <w:t></w:t>
      </w:r>
      <w:r>
        <w:rPr>
          <w:rFonts w:hint="eastAsia"/>
        </w:rPr>
        <w:t>школьников</w:t>
      </w:r>
      <w:r>
        <w:t></w:t>
      </w:r>
      <w:r>
        <w:rPr>
          <w:rFonts w:hint="eastAsia"/>
        </w:rPr>
        <w:t>в</w:t>
      </w:r>
      <w:r>
        <w:t></w:t>
      </w:r>
      <w:r>
        <w:rPr>
          <w:rFonts w:hint="eastAsia"/>
        </w:rPr>
        <w:t>настоящее</w:t>
      </w:r>
      <w:r>
        <w:t></w:t>
      </w:r>
      <w:r>
        <w:rPr>
          <w:rFonts w:hint="eastAsia"/>
        </w:rPr>
        <w:t>время</w:t>
      </w:r>
      <w:r>
        <w:t></w:t>
      </w:r>
      <w:r>
        <w:rPr>
          <w:rFonts w:hint="eastAsia"/>
        </w:rPr>
        <w:t>яв</w:t>
      </w:r>
      <w:r>
        <w:t></w:t>
      </w:r>
      <w:r>
        <w:rPr>
          <w:rFonts w:hint="eastAsia"/>
        </w:rPr>
        <w:t>ляется</w:t>
      </w:r>
      <w:r>
        <w:t></w:t>
      </w:r>
      <w:r>
        <w:rPr>
          <w:rFonts w:hint="eastAsia"/>
        </w:rPr>
        <w:t>главной</w:t>
      </w:r>
      <w:r>
        <w:t></w:t>
      </w:r>
      <w:r>
        <w:rPr>
          <w:rFonts w:hint="eastAsia"/>
        </w:rPr>
        <w:t>целью</w:t>
      </w:r>
      <w:r>
        <w:t></w:t>
      </w:r>
      <w:r>
        <w:rPr>
          <w:rFonts w:hint="eastAsia"/>
        </w:rPr>
        <w:t>и</w:t>
      </w:r>
      <w:r>
        <w:t></w:t>
      </w:r>
      <w:r>
        <w:rPr>
          <w:rFonts w:hint="eastAsia"/>
        </w:rPr>
        <w:t>основным</w:t>
      </w:r>
      <w:r>
        <w:t></w:t>
      </w:r>
      <w:r>
        <w:rPr>
          <w:rFonts w:hint="eastAsia"/>
        </w:rPr>
        <w:t>направлением</w:t>
      </w:r>
      <w:r>
        <w:t></w:t>
      </w:r>
      <w:r>
        <w:rPr>
          <w:rFonts w:hint="eastAsia"/>
        </w:rPr>
        <w:t>общего</w:t>
      </w:r>
      <w:r>
        <w:t></w:t>
      </w:r>
      <w:r>
        <w:rPr>
          <w:rFonts w:hint="eastAsia"/>
        </w:rPr>
        <w:t>экологического</w:t>
      </w:r>
      <w:r>
        <w:t></w:t>
      </w:r>
      <w:r>
        <w:rPr>
          <w:rFonts w:hint="eastAsia"/>
        </w:rPr>
        <w:t>об</w:t>
      </w:r>
      <w:r>
        <w:t></w:t>
      </w:r>
      <w:r>
        <w:rPr>
          <w:rFonts w:hint="eastAsia"/>
        </w:rPr>
        <w:t>разования</w:t>
      </w:r>
      <w:r>
        <w:t></w:t>
      </w:r>
      <w:r>
        <w:rPr>
          <w:rFonts w:hint="eastAsia"/>
        </w:rPr>
        <w:t>подрастающего</w:t>
      </w:r>
      <w:r>
        <w:t></w:t>
      </w:r>
      <w:r>
        <w:rPr>
          <w:rFonts w:hint="eastAsia"/>
        </w:rPr>
        <w:t>поколения</w:t>
      </w:r>
      <w:r>
        <w:t></w:t>
      </w:r>
    </w:p>
    <w:p w:rsidR="009A7B62" w:rsidRDefault="009A7B62" w:rsidP="009A7B62">
      <w:r>
        <w:rPr>
          <w:rFonts w:hint="eastAsia"/>
        </w:rPr>
        <w:t>Учебно</w:t>
      </w:r>
      <w:r>
        <w:t></w:t>
      </w:r>
      <w:r>
        <w:rPr>
          <w:rFonts w:hint="eastAsia"/>
        </w:rPr>
        <w:t>воспитательный</w:t>
      </w:r>
      <w:r>
        <w:t></w:t>
      </w:r>
      <w:r>
        <w:rPr>
          <w:rFonts w:hint="eastAsia"/>
        </w:rPr>
        <w:t>комплекс</w:t>
      </w:r>
      <w:r>
        <w:t></w:t>
      </w:r>
      <w:r>
        <w:t></w:t>
      </w:r>
      <w:r>
        <w:rPr>
          <w:rFonts w:hint="eastAsia"/>
        </w:rPr>
        <w:t>как</w:t>
      </w:r>
      <w:r>
        <w:t></w:t>
      </w:r>
      <w:r>
        <w:rPr>
          <w:rFonts w:hint="eastAsia"/>
        </w:rPr>
        <w:t>показали</w:t>
      </w:r>
      <w:r>
        <w:t></w:t>
      </w:r>
      <w:r>
        <w:rPr>
          <w:rFonts w:hint="eastAsia"/>
        </w:rPr>
        <w:t>результаты</w:t>
      </w:r>
      <w:r>
        <w:t></w:t>
      </w:r>
      <w:r>
        <w:rPr>
          <w:rFonts w:hint="eastAsia"/>
        </w:rPr>
        <w:t>исследова</w:t>
      </w:r>
      <w:r>
        <w:t></w:t>
      </w:r>
      <w:r>
        <w:rPr>
          <w:rFonts w:hint="eastAsia"/>
        </w:rPr>
        <w:t>ния</w:t>
      </w:r>
      <w:r>
        <w:t></w:t>
      </w:r>
      <w:r>
        <w:t></w:t>
      </w:r>
      <w:r>
        <w:rPr>
          <w:rFonts w:hint="eastAsia"/>
        </w:rPr>
        <w:t>предоставляет</w:t>
      </w:r>
      <w:r>
        <w:t></w:t>
      </w:r>
      <w:r>
        <w:rPr>
          <w:rFonts w:hint="eastAsia"/>
        </w:rPr>
        <w:t>возможность</w:t>
      </w:r>
      <w:r>
        <w:t></w:t>
      </w:r>
      <w:r>
        <w:rPr>
          <w:rFonts w:hint="eastAsia"/>
        </w:rPr>
        <w:t>интегрировать</w:t>
      </w:r>
      <w:r>
        <w:t></w:t>
      </w:r>
      <w:r>
        <w:rPr>
          <w:rFonts w:hint="eastAsia"/>
        </w:rPr>
        <w:t>цели</w:t>
      </w:r>
      <w:r>
        <w:t></w:t>
      </w:r>
      <w:r>
        <w:rPr>
          <w:rFonts w:hint="eastAsia"/>
        </w:rPr>
        <w:t>формирования</w:t>
      </w:r>
      <w:r>
        <w:t></w:t>
      </w:r>
      <w:r>
        <w:rPr>
          <w:rFonts w:hint="eastAsia"/>
        </w:rPr>
        <w:t>экологи</w:t>
      </w:r>
      <w:r>
        <w:t></w:t>
      </w:r>
      <w:r>
        <w:rPr>
          <w:rFonts w:hint="eastAsia"/>
        </w:rPr>
        <w:t>ческой</w:t>
      </w:r>
      <w:r>
        <w:t></w:t>
      </w:r>
      <w:r>
        <w:rPr>
          <w:rFonts w:hint="eastAsia"/>
        </w:rPr>
        <w:t>культуры</w:t>
      </w:r>
      <w:r>
        <w:t></w:t>
      </w:r>
      <w:r>
        <w:rPr>
          <w:rFonts w:hint="eastAsia"/>
        </w:rPr>
        <w:t>дошкольного</w:t>
      </w:r>
      <w:r>
        <w:t></w:t>
      </w:r>
      <w:r>
        <w:rPr>
          <w:rFonts w:hint="eastAsia"/>
        </w:rPr>
        <w:t>и</w:t>
      </w:r>
      <w:r>
        <w:t></w:t>
      </w:r>
      <w:r>
        <w:rPr>
          <w:rFonts w:hint="eastAsia"/>
        </w:rPr>
        <w:t>начального</w:t>
      </w:r>
      <w:r>
        <w:t></w:t>
      </w:r>
      <w:r>
        <w:rPr>
          <w:rFonts w:hint="eastAsia"/>
        </w:rPr>
        <w:t>школьного</w:t>
      </w:r>
      <w:r>
        <w:t></w:t>
      </w:r>
      <w:r>
        <w:rPr>
          <w:rFonts w:hint="eastAsia"/>
        </w:rPr>
        <w:t>образования</w:t>
      </w:r>
      <w:r>
        <w:t></w:t>
      </w:r>
      <w:r>
        <w:t></w:t>
      </w:r>
      <w:r>
        <w:rPr>
          <w:rFonts w:hint="eastAsia"/>
        </w:rPr>
        <w:t>решает</w:t>
      </w:r>
      <w:r>
        <w:t></w:t>
      </w:r>
      <w:r>
        <w:rPr>
          <w:rFonts w:hint="eastAsia"/>
        </w:rPr>
        <w:t>проблемы</w:t>
      </w:r>
      <w:r>
        <w:t></w:t>
      </w:r>
      <w:r>
        <w:rPr>
          <w:rFonts w:hint="eastAsia"/>
        </w:rPr>
        <w:t>созидательности</w:t>
      </w:r>
      <w:r>
        <w:t></w:t>
      </w:r>
      <w:r>
        <w:t></w:t>
      </w:r>
      <w:r>
        <w:rPr>
          <w:rFonts w:hint="eastAsia"/>
        </w:rPr>
        <w:t>преемственности</w:t>
      </w:r>
      <w:r>
        <w:t></w:t>
      </w:r>
      <w:r>
        <w:rPr>
          <w:rFonts w:hint="eastAsia"/>
        </w:rPr>
        <w:t>и</w:t>
      </w:r>
      <w:r>
        <w:t></w:t>
      </w:r>
      <w:r>
        <w:rPr>
          <w:rFonts w:hint="eastAsia"/>
        </w:rPr>
        <w:t>непрерывности</w:t>
      </w:r>
      <w:r>
        <w:t></w:t>
      </w:r>
      <w:r>
        <w:rPr>
          <w:rFonts w:hint="eastAsia"/>
        </w:rPr>
        <w:t>процесса</w:t>
      </w:r>
      <w:r>
        <w:t></w:t>
      </w:r>
      <w:r>
        <w:rPr>
          <w:rFonts w:hint="eastAsia"/>
        </w:rPr>
        <w:t>эко</w:t>
      </w:r>
      <w:r>
        <w:t></w:t>
      </w:r>
      <w:r>
        <w:rPr>
          <w:rFonts w:hint="eastAsia"/>
        </w:rPr>
        <w:t>логического</w:t>
      </w:r>
      <w:r>
        <w:t></w:t>
      </w:r>
      <w:r>
        <w:rPr>
          <w:rFonts w:hint="eastAsia"/>
        </w:rPr>
        <w:t>воспитания</w:t>
      </w:r>
      <w:r>
        <w:t></w:t>
      </w:r>
      <w:r>
        <w:rPr>
          <w:rFonts w:hint="eastAsia"/>
        </w:rPr>
        <w:t>и</w:t>
      </w:r>
      <w:r>
        <w:t></w:t>
      </w:r>
      <w:r>
        <w:rPr>
          <w:rFonts w:hint="eastAsia"/>
        </w:rPr>
        <w:t>обучения</w:t>
      </w:r>
      <w:r>
        <w:t></w:t>
      </w:r>
      <w:r>
        <w:t></w:t>
      </w:r>
      <w:r>
        <w:rPr>
          <w:rFonts w:hint="eastAsia"/>
        </w:rPr>
        <w:t>Формирование</w:t>
      </w:r>
      <w:r>
        <w:t></w:t>
      </w:r>
      <w:r>
        <w:rPr>
          <w:rFonts w:hint="eastAsia"/>
        </w:rPr>
        <w:t>экологической</w:t>
      </w:r>
      <w:r>
        <w:t></w:t>
      </w:r>
      <w:r>
        <w:rPr>
          <w:rFonts w:hint="eastAsia"/>
        </w:rPr>
        <w:t>культуры</w:t>
      </w:r>
      <w:r>
        <w:t></w:t>
      </w:r>
      <w:r>
        <w:rPr>
          <w:rFonts w:hint="eastAsia"/>
        </w:rPr>
        <w:t>наиболее</w:t>
      </w:r>
      <w:r>
        <w:t></w:t>
      </w:r>
      <w:r>
        <w:rPr>
          <w:rFonts w:hint="eastAsia"/>
        </w:rPr>
        <w:t>продуктивно</w:t>
      </w:r>
      <w:r>
        <w:t></w:t>
      </w:r>
      <w:r>
        <w:rPr>
          <w:rFonts w:hint="eastAsia"/>
        </w:rPr>
        <w:t>в</w:t>
      </w:r>
      <w:r>
        <w:t></w:t>
      </w:r>
      <w:r>
        <w:rPr>
          <w:rFonts w:hint="eastAsia"/>
        </w:rPr>
        <w:t>комплексе</w:t>
      </w:r>
      <w:r>
        <w:t></w:t>
      </w:r>
      <w:r>
        <w:t></w:t>
      </w:r>
      <w:r>
        <w:rPr>
          <w:rFonts w:hint="eastAsia"/>
        </w:rPr>
        <w:t>Начальная</w:t>
      </w:r>
      <w:r>
        <w:t></w:t>
      </w:r>
      <w:r>
        <w:rPr>
          <w:rFonts w:hint="eastAsia"/>
        </w:rPr>
        <w:t>школа</w:t>
      </w:r>
      <w:r>
        <w:t></w:t>
      </w:r>
      <w:r>
        <w:t></w:t>
      </w:r>
      <w:r>
        <w:t></w:t>
      </w:r>
      <w:r>
        <w:rPr>
          <w:rFonts w:hint="eastAsia"/>
        </w:rPr>
        <w:t>детский</w:t>
      </w:r>
      <w:r>
        <w:t></w:t>
      </w:r>
      <w:r>
        <w:rPr>
          <w:rFonts w:hint="eastAsia"/>
        </w:rPr>
        <w:t>сад</w:t>
      </w:r>
      <w:r>
        <w:t></w:t>
      </w:r>
      <w:r>
        <w:t></w:t>
      </w:r>
      <w:r>
        <w:t></w:t>
      </w:r>
      <w:r>
        <w:rPr>
          <w:rFonts w:hint="eastAsia"/>
        </w:rPr>
        <w:t>где</w:t>
      </w:r>
      <w:r>
        <w:t></w:t>
      </w:r>
      <w:r>
        <w:rPr>
          <w:rFonts w:hint="eastAsia"/>
        </w:rPr>
        <w:t>происходит</w:t>
      </w:r>
      <w:r>
        <w:t></w:t>
      </w:r>
      <w:r>
        <w:rPr>
          <w:rFonts w:hint="eastAsia"/>
        </w:rPr>
        <w:t>непрерывное</w:t>
      </w:r>
      <w:r>
        <w:t></w:t>
      </w:r>
      <w:r>
        <w:rPr>
          <w:rFonts w:hint="eastAsia"/>
        </w:rPr>
        <w:t>формирование</w:t>
      </w:r>
      <w:r>
        <w:t></w:t>
      </w:r>
      <w:r>
        <w:rPr>
          <w:rFonts w:hint="eastAsia"/>
        </w:rPr>
        <w:t>экологических</w:t>
      </w:r>
      <w:r>
        <w:t></w:t>
      </w:r>
      <w:r>
        <w:rPr>
          <w:rFonts w:hint="eastAsia"/>
        </w:rPr>
        <w:t>знаний</w:t>
      </w:r>
      <w:r>
        <w:t></w:t>
      </w:r>
      <w:r>
        <w:rPr>
          <w:rFonts w:hint="eastAsia"/>
        </w:rPr>
        <w:t>и</w:t>
      </w:r>
      <w:r>
        <w:t></w:t>
      </w:r>
      <w:r>
        <w:rPr>
          <w:rFonts w:hint="eastAsia"/>
        </w:rPr>
        <w:t>умений</w:t>
      </w:r>
      <w:r>
        <w:t></w:t>
      </w:r>
      <w:r>
        <w:t></w:t>
      </w:r>
      <w:r>
        <w:rPr>
          <w:rFonts w:hint="eastAsia"/>
        </w:rPr>
        <w:t>раз</w:t>
      </w:r>
      <w:r>
        <w:t></w:t>
      </w:r>
      <w:r>
        <w:rPr>
          <w:rFonts w:hint="eastAsia"/>
        </w:rPr>
        <w:t>витие</w:t>
      </w:r>
      <w:r>
        <w:t></w:t>
      </w:r>
      <w:r>
        <w:rPr>
          <w:rFonts w:hint="eastAsia"/>
        </w:rPr>
        <w:t>характера</w:t>
      </w:r>
      <w:r>
        <w:t></w:t>
      </w:r>
      <w:r>
        <w:t></w:t>
      </w:r>
      <w:r>
        <w:rPr>
          <w:rFonts w:hint="eastAsia"/>
        </w:rPr>
        <w:t>воли</w:t>
      </w:r>
      <w:r>
        <w:t></w:t>
      </w:r>
      <w:r>
        <w:t></w:t>
      </w:r>
      <w:r>
        <w:rPr>
          <w:rFonts w:hint="eastAsia"/>
        </w:rPr>
        <w:t>нравственного</w:t>
      </w:r>
      <w:r>
        <w:t></w:t>
      </w:r>
      <w:r>
        <w:rPr>
          <w:rFonts w:hint="eastAsia"/>
        </w:rPr>
        <w:t>облика</w:t>
      </w:r>
      <w:r>
        <w:t></w:t>
      </w:r>
      <w:r>
        <w:rPr>
          <w:rFonts w:hint="eastAsia"/>
        </w:rPr>
        <w:t>дошкольника</w:t>
      </w:r>
      <w:r>
        <w:t></w:t>
      </w:r>
      <w:r>
        <w:rPr>
          <w:rFonts w:hint="eastAsia"/>
        </w:rPr>
        <w:t>и</w:t>
      </w:r>
      <w:r>
        <w:t></w:t>
      </w:r>
      <w:r>
        <w:rPr>
          <w:rFonts w:hint="eastAsia"/>
        </w:rPr>
        <w:t>младшего</w:t>
      </w:r>
      <w:r>
        <w:t></w:t>
      </w:r>
      <w:r>
        <w:rPr>
          <w:rFonts w:hint="eastAsia"/>
        </w:rPr>
        <w:t>школьника</w:t>
      </w:r>
      <w:r>
        <w:t></w:t>
      </w:r>
    </w:p>
    <w:p w:rsidR="009A7B62" w:rsidRDefault="009A7B62" w:rsidP="009A7B62">
      <w:r>
        <w:rPr>
          <w:rFonts w:hint="eastAsia"/>
        </w:rPr>
        <w:t>Экологическая</w:t>
      </w:r>
      <w:r>
        <w:t></w:t>
      </w:r>
      <w:r>
        <w:rPr>
          <w:rFonts w:hint="eastAsia"/>
        </w:rPr>
        <w:t>культура</w:t>
      </w:r>
      <w:r>
        <w:t></w:t>
      </w:r>
      <w:r>
        <w:t></w:t>
      </w:r>
      <w:r>
        <w:t></w:t>
      </w:r>
      <w:r>
        <w:rPr>
          <w:rFonts w:hint="eastAsia"/>
        </w:rPr>
        <w:t>опыт</w:t>
      </w:r>
      <w:r>
        <w:t></w:t>
      </w:r>
      <w:r>
        <w:rPr>
          <w:rFonts w:hint="eastAsia"/>
        </w:rPr>
        <w:t>жизнедеятельности</w:t>
      </w:r>
      <w:r>
        <w:t></w:t>
      </w:r>
      <w:r>
        <w:rPr>
          <w:rFonts w:hint="eastAsia"/>
        </w:rPr>
        <w:t>человека</w:t>
      </w:r>
      <w:r>
        <w:t></w:t>
      </w:r>
      <w:r>
        <w:rPr>
          <w:rFonts w:hint="eastAsia"/>
        </w:rPr>
        <w:t>в</w:t>
      </w:r>
      <w:r>
        <w:t></w:t>
      </w:r>
      <w:r>
        <w:rPr>
          <w:rFonts w:hint="eastAsia"/>
        </w:rPr>
        <w:t>его</w:t>
      </w:r>
      <w:r>
        <w:t></w:t>
      </w:r>
      <w:r>
        <w:rPr>
          <w:rFonts w:hint="eastAsia"/>
        </w:rPr>
        <w:t>взаи</w:t>
      </w:r>
      <w:r>
        <w:t></w:t>
      </w:r>
      <w:r>
        <w:rPr>
          <w:rFonts w:hint="eastAsia"/>
        </w:rPr>
        <w:t>модействии</w:t>
      </w:r>
      <w:r>
        <w:t></w:t>
      </w:r>
      <w:r>
        <w:rPr>
          <w:rFonts w:hint="eastAsia"/>
        </w:rPr>
        <w:t>с</w:t>
      </w:r>
      <w:r>
        <w:t></w:t>
      </w:r>
      <w:r>
        <w:rPr>
          <w:rFonts w:hint="eastAsia"/>
        </w:rPr>
        <w:t>окружающей</w:t>
      </w:r>
      <w:r>
        <w:t></w:t>
      </w:r>
      <w:r>
        <w:rPr>
          <w:rFonts w:hint="eastAsia"/>
        </w:rPr>
        <w:t>природной</w:t>
      </w:r>
      <w:r>
        <w:t></w:t>
      </w:r>
      <w:r>
        <w:rPr>
          <w:rFonts w:hint="eastAsia"/>
        </w:rPr>
        <w:t>средой</w:t>
      </w:r>
      <w:r>
        <w:t></w:t>
      </w:r>
      <w:r>
        <w:t></w:t>
      </w:r>
      <w:r>
        <w:rPr>
          <w:rFonts w:hint="eastAsia"/>
        </w:rPr>
        <w:t>способствующий</w:t>
      </w:r>
      <w:r>
        <w:t></w:t>
      </w:r>
      <w:r>
        <w:rPr>
          <w:rFonts w:hint="eastAsia"/>
        </w:rPr>
        <w:t>здоровому</w:t>
      </w:r>
      <w:r>
        <w:t></w:t>
      </w:r>
      <w:r>
        <w:rPr>
          <w:rFonts w:hint="eastAsia"/>
        </w:rPr>
        <w:t>образу</w:t>
      </w:r>
      <w:r>
        <w:t></w:t>
      </w:r>
      <w:r>
        <w:rPr>
          <w:rFonts w:hint="eastAsia"/>
        </w:rPr>
        <w:t>жизни</w:t>
      </w:r>
      <w:r>
        <w:t></w:t>
      </w:r>
      <w:r>
        <w:t></w:t>
      </w:r>
      <w:r>
        <w:rPr>
          <w:rFonts w:hint="eastAsia"/>
        </w:rPr>
        <w:t>экологической</w:t>
      </w:r>
      <w:r>
        <w:t></w:t>
      </w:r>
      <w:r>
        <w:rPr>
          <w:rFonts w:hint="eastAsia"/>
        </w:rPr>
        <w:t>безопасности</w:t>
      </w:r>
      <w:r>
        <w:t></w:t>
      </w:r>
      <w:r>
        <w:rPr>
          <w:rFonts w:hint="eastAsia"/>
        </w:rPr>
        <w:t>страны</w:t>
      </w:r>
      <w:r>
        <w:t></w:t>
      </w:r>
      <w:r>
        <w:rPr>
          <w:rFonts w:hint="eastAsia"/>
        </w:rPr>
        <w:t>и</w:t>
      </w:r>
      <w:r>
        <w:t></w:t>
      </w:r>
      <w:r>
        <w:rPr>
          <w:rFonts w:hint="eastAsia"/>
        </w:rPr>
        <w:t>каждого</w:t>
      </w:r>
      <w:r>
        <w:t></w:t>
      </w:r>
      <w:r>
        <w:rPr>
          <w:rFonts w:hint="eastAsia"/>
        </w:rPr>
        <w:t>человека</w:t>
      </w:r>
      <w:r>
        <w:t></w:t>
      </w:r>
      <w:r>
        <w:rPr>
          <w:rFonts w:hint="eastAsia"/>
        </w:rPr>
        <w:t>в</w:t>
      </w:r>
      <w:r>
        <w:t></w:t>
      </w:r>
      <w:r>
        <w:rPr>
          <w:rFonts w:hint="eastAsia"/>
        </w:rPr>
        <w:t>от</w:t>
      </w:r>
      <w:r>
        <w:t></w:t>
      </w:r>
      <w:r>
        <w:rPr>
          <w:rFonts w:hint="eastAsia"/>
        </w:rPr>
        <w:t>дельности</w:t>
      </w:r>
      <w:r>
        <w:t></w:t>
      </w:r>
      <w:r>
        <w:t></w:t>
      </w:r>
      <w:r>
        <w:rPr>
          <w:rFonts w:hint="eastAsia"/>
        </w:rPr>
        <w:t>Накопление</w:t>
      </w:r>
      <w:r>
        <w:t></w:t>
      </w:r>
      <w:r>
        <w:rPr>
          <w:rFonts w:hint="eastAsia"/>
        </w:rPr>
        <w:t>опыта</w:t>
      </w:r>
      <w:r>
        <w:t></w:t>
      </w:r>
      <w:r>
        <w:rPr>
          <w:rFonts w:hint="eastAsia"/>
        </w:rPr>
        <w:t>происходит</w:t>
      </w:r>
      <w:r>
        <w:t></w:t>
      </w:r>
      <w:r>
        <w:rPr>
          <w:rFonts w:hint="eastAsia"/>
        </w:rPr>
        <w:t>че</w:t>
      </w:r>
      <w:r>
        <w:rPr>
          <w:rFonts w:hint="eastAsia"/>
        </w:rPr>
        <w:lastRenderedPageBreak/>
        <w:t>рез</w:t>
      </w:r>
      <w:r>
        <w:t></w:t>
      </w:r>
      <w:r>
        <w:rPr>
          <w:rFonts w:hint="eastAsia"/>
        </w:rPr>
        <w:t>экологическое</w:t>
      </w:r>
      <w:r>
        <w:t></w:t>
      </w:r>
      <w:r>
        <w:rPr>
          <w:rFonts w:hint="eastAsia"/>
        </w:rPr>
        <w:t>обучение</w:t>
      </w:r>
      <w:r>
        <w:t></w:t>
      </w:r>
      <w:r>
        <w:rPr>
          <w:rFonts w:hint="eastAsia"/>
        </w:rPr>
        <w:t>и</w:t>
      </w:r>
      <w:r>
        <w:t></w:t>
      </w:r>
      <w:r>
        <w:rPr>
          <w:rFonts w:hint="eastAsia"/>
        </w:rPr>
        <w:t>воспитание</w:t>
      </w:r>
      <w:r>
        <w:t></w:t>
      </w:r>
    </w:p>
    <w:p w:rsidR="009A7B62" w:rsidRDefault="009A7B62" w:rsidP="009A7B62">
      <w:r>
        <w:rPr>
          <w:rFonts w:hint="eastAsia"/>
        </w:rPr>
        <w:t>Формирование</w:t>
      </w:r>
      <w:r>
        <w:t></w:t>
      </w:r>
      <w:r>
        <w:rPr>
          <w:rFonts w:hint="eastAsia"/>
        </w:rPr>
        <w:t>экологической</w:t>
      </w:r>
      <w:r>
        <w:t></w:t>
      </w:r>
      <w:r>
        <w:rPr>
          <w:rFonts w:hint="eastAsia"/>
        </w:rPr>
        <w:t>культуры</w:t>
      </w:r>
      <w:r>
        <w:t></w:t>
      </w:r>
      <w:r>
        <w:rPr>
          <w:rFonts w:hint="eastAsia"/>
        </w:rPr>
        <w:t>предполагает</w:t>
      </w:r>
      <w:r>
        <w:t></w:t>
      </w:r>
      <w:r>
        <w:rPr>
          <w:rFonts w:hint="eastAsia"/>
        </w:rPr>
        <w:t>взаимодополне</w:t>
      </w:r>
      <w:r>
        <w:t></w:t>
      </w:r>
      <w:r>
        <w:rPr>
          <w:rFonts w:hint="eastAsia"/>
        </w:rPr>
        <w:t>ние</w:t>
      </w:r>
      <w:r>
        <w:t></w:t>
      </w:r>
      <w:r>
        <w:rPr>
          <w:rFonts w:hint="eastAsia"/>
        </w:rPr>
        <w:t>учебной</w:t>
      </w:r>
      <w:r>
        <w:t></w:t>
      </w:r>
      <w:r>
        <w:rPr>
          <w:rFonts w:hint="eastAsia"/>
        </w:rPr>
        <w:t>и</w:t>
      </w:r>
      <w:r>
        <w:t></w:t>
      </w:r>
      <w:r>
        <w:rPr>
          <w:rFonts w:hint="eastAsia"/>
        </w:rPr>
        <w:t>воспитательной</w:t>
      </w:r>
      <w:r>
        <w:t></w:t>
      </w:r>
      <w:r>
        <w:rPr>
          <w:rFonts w:hint="eastAsia"/>
        </w:rPr>
        <w:t>деятельности</w:t>
      </w:r>
      <w:r>
        <w:t></w:t>
      </w:r>
      <w:r>
        <w:t></w:t>
      </w:r>
      <w:r>
        <w:rPr>
          <w:rFonts w:hint="eastAsia"/>
        </w:rPr>
        <w:t>Благодаря</w:t>
      </w:r>
      <w:r>
        <w:t></w:t>
      </w:r>
      <w:r>
        <w:rPr>
          <w:rFonts w:hint="eastAsia"/>
        </w:rPr>
        <w:t>учебной</w:t>
      </w:r>
      <w:r>
        <w:t></w:t>
      </w:r>
      <w:r>
        <w:rPr>
          <w:rFonts w:hint="eastAsia"/>
        </w:rPr>
        <w:t>деятельно</w:t>
      </w:r>
      <w:r>
        <w:t></w:t>
      </w:r>
      <w:r>
        <w:rPr>
          <w:rFonts w:hint="eastAsia"/>
        </w:rPr>
        <w:t>сти</w:t>
      </w:r>
      <w:r>
        <w:t></w:t>
      </w:r>
      <w:r>
        <w:t></w:t>
      </w:r>
      <w:r>
        <w:rPr>
          <w:rFonts w:hint="eastAsia"/>
        </w:rPr>
        <w:t>дети</w:t>
      </w:r>
      <w:r>
        <w:t></w:t>
      </w:r>
      <w:r>
        <w:rPr>
          <w:rFonts w:hint="eastAsia"/>
        </w:rPr>
        <w:t>осваивают</w:t>
      </w:r>
      <w:r>
        <w:t></w:t>
      </w:r>
      <w:r>
        <w:rPr>
          <w:rFonts w:hint="eastAsia"/>
        </w:rPr>
        <w:t>начальные</w:t>
      </w:r>
      <w:r>
        <w:t></w:t>
      </w:r>
      <w:r>
        <w:rPr>
          <w:rFonts w:hint="eastAsia"/>
        </w:rPr>
        <w:t>представления</w:t>
      </w:r>
      <w:r>
        <w:t></w:t>
      </w:r>
      <w:r>
        <w:rPr>
          <w:rFonts w:hint="eastAsia"/>
        </w:rPr>
        <w:t>о</w:t>
      </w:r>
      <w:r>
        <w:t></w:t>
      </w:r>
      <w:r>
        <w:rPr>
          <w:rFonts w:hint="eastAsia"/>
        </w:rPr>
        <w:t>теории</w:t>
      </w:r>
      <w:r>
        <w:t></w:t>
      </w:r>
      <w:r>
        <w:rPr>
          <w:rFonts w:hint="eastAsia"/>
        </w:rPr>
        <w:t>и</w:t>
      </w:r>
      <w:r>
        <w:t></w:t>
      </w:r>
      <w:r>
        <w:rPr>
          <w:rFonts w:hint="eastAsia"/>
        </w:rPr>
        <w:t>практике</w:t>
      </w:r>
      <w:r>
        <w:t></w:t>
      </w:r>
      <w:r>
        <w:rPr>
          <w:rFonts w:hint="eastAsia"/>
        </w:rPr>
        <w:t>взаимо</w:t>
      </w:r>
      <w:r>
        <w:t></w:t>
      </w:r>
      <w:r>
        <w:rPr>
          <w:rFonts w:hint="eastAsia"/>
        </w:rPr>
        <w:t>действия</w:t>
      </w:r>
      <w:r>
        <w:t></w:t>
      </w:r>
      <w:r>
        <w:rPr>
          <w:rFonts w:hint="eastAsia"/>
        </w:rPr>
        <w:t>человека</w:t>
      </w:r>
      <w:r>
        <w:t></w:t>
      </w:r>
      <w:r>
        <w:t></w:t>
      </w:r>
      <w:r>
        <w:rPr>
          <w:rFonts w:hint="eastAsia"/>
        </w:rPr>
        <w:t>общества</w:t>
      </w:r>
      <w:r>
        <w:t></w:t>
      </w:r>
      <w:r>
        <w:rPr>
          <w:rFonts w:hint="eastAsia"/>
        </w:rPr>
        <w:t>и</w:t>
      </w:r>
      <w:r>
        <w:t></w:t>
      </w:r>
      <w:r>
        <w:rPr>
          <w:rFonts w:hint="eastAsia"/>
        </w:rPr>
        <w:t>природы</w:t>
      </w:r>
      <w:r>
        <w:t></w:t>
      </w:r>
      <w:r>
        <w:t></w:t>
      </w:r>
      <w:r>
        <w:rPr>
          <w:rFonts w:hint="eastAsia"/>
        </w:rPr>
        <w:t>овладевают</w:t>
      </w:r>
      <w:r>
        <w:t></w:t>
      </w:r>
      <w:r>
        <w:rPr>
          <w:rFonts w:hint="eastAsia"/>
        </w:rPr>
        <w:t>причинно</w:t>
      </w:r>
      <w:r>
        <w:t></w:t>
      </w:r>
      <w:r>
        <w:rPr>
          <w:rFonts w:hint="eastAsia"/>
        </w:rPr>
        <w:t>следственным</w:t>
      </w:r>
      <w:r>
        <w:t></w:t>
      </w:r>
      <w:r>
        <w:rPr>
          <w:rFonts w:hint="eastAsia"/>
        </w:rPr>
        <w:t>мышлением</w:t>
      </w:r>
      <w:r>
        <w:t></w:t>
      </w:r>
      <w:r>
        <w:rPr>
          <w:rFonts w:hint="eastAsia"/>
        </w:rPr>
        <w:t>в</w:t>
      </w:r>
      <w:r>
        <w:t></w:t>
      </w:r>
      <w:r>
        <w:rPr>
          <w:rFonts w:hint="eastAsia"/>
        </w:rPr>
        <w:t>области</w:t>
      </w:r>
      <w:r>
        <w:t></w:t>
      </w:r>
      <w:r>
        <w:rPr>
          <w:rFonts w:hint="eastAsia"/>
        </w:rPr>
        <w:t>экологии</w:t>
      </w:r>
      <w:r>
        <w:t></w:t>
      </w:r>
      <w:r>
        <w:t></w:t>
      </w:r>
      <w:r>
        <w:rPr>
          <w:rFonts w:hint="eastAsia"/>
        </w:rPr>
        <w:t>Благодаря</w:t>
      </w:r>
      <w:r>
        <w:t></w:t>
      </w:r>
      <w:r>
        <w:rPr>
          <w:rFonts w:hint="eastAsia"/>
        </w:rPr>
        <w:t>игре</w:t>
      </w:r>
      <w:r>
        <w:t></w:t>
      </w:r>
      <w:r>
        <w:t></w:t>
      </w:r>
      <w:r>
        <w:rPr>
          <w:rFonts w:hint="eastAsia"/>
        </w:rPr>
        <w:t>дети</w:t>
      </w:r>
      <w:r>
        <w:t></w:t>
      </w:r>
      <w:r>
        <w:rPr>
          <w:rFonts w:hint="eastAsia"/>
        </w:rPr>
        <w:t>обучаются</w:t>
      </w:r>
      <w:r>
        <w:t></w:t>
      </w:r>
      <w:r>
        <w:rPr>
          <w:rFonts w:hint="eastAsia"/>
        </w:rPr>
        <w:t>принятию</w:t>
      </w:r>
      <w:r>
        <w:t></w:t>
      </w:r>
      <w:r>
        <w:rPr>
          <w:rFonts w:hint="eastAsia"/>
        </w:rPr>
        <w:t>экологически</w:t>
      </w:r>
      <w:r>
        <w:t></w:t>
      </w:r>
      <w:r>
        <w:rPr>
          <w:rFonts w:hint="eastAsia"/>
        </w:rPr>
        <w:t>целесообразных</w:t>
      </w:r>
      <w:r>
        <w:t></w:t>
      </w:r>
      <w:r>
        <w:rPr>
          <w:rFonts w:hint="eastAsia"/>
        </w:rPr>
        <w:t>решений</w:t>
      </w:r>
      <w:r>
        <w:t></w:t>
      </w:r>
      <w:r>
        <w:t></w:t>
      </w:r>
      <w:r>
        <w:rPr>
          <w:rFonts w:hint="eastAsia"/>
        </w:rPr>
        <w:t>Созидательная</w:t>
      </w:r>
      <w:r>
        <w:t></w:t>
      </w:r>
      <w:r>
        <w:rPr>
          <w:rFonts w:hint="eastAsia"/>
        </w:rPr>
        <w:t>и</w:t>
      </w:r>
      <w:r>
        <w:t></w:t>
      </w:r>
      <w:r>
        <w:rPr>
          <w:rFonts w:hint="eastAsia"/>
        </w:rPr>
        <w:t>преобразовательная</w:t>
      </w:r>
      <w:r>
        <w:t></w:t>
      </w:r>
      <w:r>
        <w:rPr>
          <w:rFonts w:hint="eastAsia"/>
        </w:rPr>
        <w:t>общественно</w:t>
      </w:r>
      <w:r>
        <w:t></w:t>
      </w:r>
      <w:r>
        <w:rPr>
          <w:rFonts w:hint="eastAsia"/>
        </w:rPr>
        <w:t>полезная</w:t>
      </w:r>
      <w:r>
        <w:t></w:t>
      </w:r>
      <w:r>
        <w:rPr>
          <w:rFonts w:hint="eastAsia"/>
        </w:rPr>
        <w:t>экологическая</w:t>
      </w:r>
      <w:r>
        <w:t></w:t>
      </w:r>
      <w:r>
        <w:rPr>
          <w:rFonts w:hint="eastAsia"/>
        </w:rPr>
        <w:t>деятельность</w:t>
      </w:r>
      <w:r>
        <w:t></w:t>
      </w:r>
      <w:r>
        <w:rPr>
          <w:rFonts w:hint="eastAsia"/>
        </w:rPr>
        <w:t>позволяет</w:t>
      </w:r>
      <w:r>
        <w:t></w:t>
      </w:r>
      <w:r>
        <w:rPr>
          <w:rFonts w:hint="eastAsia"/>
        </w:rPr>
        <w:t>закрепить</w:t>
      </w:r>
      <w:r>
        <w:t></w:t>
      </w:r>
      <w:r>
        <w:rPr>
          <w:rFonts w:hint="eastAsia"/>
        </w:rPr>
        <w:t>полу</w:t>
      </w:r>
      <w:r>
        <w:t></w:t>
      </w:r>
      <w:r>
        <w:rPr>
          <w:rFonts w:hint="eastAsia"/>
        </w:rPr>
        <w:t>ченные</w:t>
      </w:r>
      <w:r>
        <w:t></w:t>
      </w:r>
      <w:r>
        <w:rPr>
          <w:rFonts w:hint="eastAsia"/>
        </w:rPr>
        <w:t>знания</w:t>
      </w:r>
      <w:r>
        <w:t></w:t>
      </w:r>
      <w:r>
        <w:rPr>
          <w:rFonts w:hint="eastAsia"/>
        </w:rPr>
        <w:t>и</w:t>
      </w:r>
      <w:r>
        <w:t></w:t>
      </w:r>
      <w:r>
        <w:rPr>
          <w:rFonts w:hint="eastAsia"/>
        </w:rPr>
        <w:t>умения</w:t>
      </w:r>
      <w:r>
        <w:t></w:t>
      </w:r>
      <w:r>
        <w:t></w:t>
      </w:r>
      <w:r>
        <w:rPr>
          <w:rFonts w:hint="eastAsia"/>
        </w:rPr>
        <w:t>внести</w:t>
      </w:r>
      <w:r>
        <w:t></w:t>
      </w:r>
      <w:r>
        <w:rPr>
          <w:rFonts w:hint="eastAsia"/>
        </w:rPr>
        <w:t>реальный</w:t>
      </w:r>
      <w:r>
        <w:t></w:t>
      </w:r>
      <w:r>
        <w:rPr>
          <w:rFonts w:hint="eastAsia"/>
        </w:rPr>
        <w:t>вклад</w:t>
      </w:r>
      <w:r>
        <w:t></w:t>
      </w:r>
      <w:r>
        <w:rPr>
          <w:rFonts w:hint="eastAsia"/>
        </w:rPr>
        <w:t>в</w:t>
      </w:r>
      <w:r>
        <w:t></w:t>
      </w:r>
      <w:r>
        <w:rPr>
          <w:rFonts w:hint="eastAsia"/>
        </w:rPr>
        <w:t>изучение</w:t>
      </w:r>
      <w:r>
        <w:t></w:t>
      </w:r>
      <w:r>
        <w:rPr>
          <w:rFonts w:hint="eastAsia"/>
        </w:rPr>
        <w:t>и</w:t>
      </w:r>
      <w:r>
        <w:t></w:t>
      </w:r>
      <w:r>
        <w:rPr>
          <w:rFonts w:hint="eastAsia"/>
        </w:rPr>
        <w:t>охрану</w:t>
      </w:r>
      <w:r>
        <w:t></w:t>
      </w:r>
      <w:r>
        <w:rPr>
          <w:rFonts w:hint="eastAsia"/>
        </w:rPr>
        <w:t>местных</w:t>
      </w:r>
      <w:r>
        <w:t></w:t>
      </w:r>
      <w:r>
        <w:rPr>
          <w:rFonts w:hint="eastAsia"/>
        </w:rPr>
        <w:t>экосистем</w:t>
      </w:r>
      <w:r>
        <w:t></w:t>
      </w:r>
      <w:r>
        <w:t></w:t>
      </w:r>
      <w:r>
        <w:rPr>
          <w:rFonts w:hint="eastAsia"/>
        </w:rPr>
        <w:t>пропаганду</w:t>
      </w:r>
      <w:r>
        <w:t></w:t>
      </w:r>
      <w:r>
        <w:rPr>
          <w:rFonts w:hint="eastAsia"/>
        </w:rPr>
        <w:t>экологических</w:t>
      </w:r>
      <w:r>
        <w:t></w:t>
      </w:r>
      <w:r>
        <w:rPr>
          <w:rFonts w:hint="eastAsia"/>
        </w:rPr>
        <w:t>идей</w:t>
      </w:r>
      <w:r>
        <w:t></w:t>
      </w:r>
      <w:r>
        <w:t></w:t>
      </w:r>
      <w:r>
        <w:rPr>
          <w:rFonts w:hint="eastAsia"/>
        </w:rPr>
        <w:t>Эффективность</w:t>
      </w:r>
      <w:r>
        <w:t></w:t>
      </w:r>
      <w:r>
        <w:rPr>
          <w:rFonts w:hint="eastAsia"/>
        </w:rPr>
        <w:t>определяется</w:t>
      </w:r>
      <w:r>
        <w:t></w:t>
      </w:r>
      <w:r>
        <w:rPr>
          <w:rFonts w:hint="eastAsia"/>
        </w:rPr>
        <w:t>также</w:t>
      </w:r>
      <w:r>
        <w:t></w:t>
      </w:r>
      <w:r>
        <w:rPr>
          <w:rFonts w:hint="eastAsia"/>
        </w:rPr>
        <w:t>преемственностью</w:t>
      </w:r>
      <w:r>
        <w:t></w:t>
      </w:r>
      <w:r>
        <w:rPr>
          <w:rFonts w:hint="eastAsia"/>
        </w:rPr>
        <w:t>экологической</w:t>
      </w:r>
      <w:r>
        <w:t></w:t>
      </w:r>
      <w:r>
        <w:rPr>
          <w:rFonts w:hint="eastAsia"/>
        </w:rPr>
        <w:t>деятельности</w:t>
      </w:r>
      <w:r>
        <w:t></w:t>
      </w:r>
      <w:r>
        <w:rPr>
          <w:rFonts w:hint="eastAsia"/>
        </w:rPr>
        <w:t>в</w:t>
      </w:r>
      <w:r>
        <w:t></w:t>
      </w:r>
      <w:r>
        <w:rPr>
          <w:rFonts w:hint="eastAsia"/>
        </w:rPr>
        <w:t>условиях</w:t>
      </w:r>
      <w:r>
        <w:t></w:t>
      </w:r>
      <w:r>
        <w:rPr>
          <w:rFonts w:hint="eastAsia"/>
        </w:rPr>
        <w:t>школы</w:t>
      </w:r>
      <w:r>
        <w:t></w:t>
      </w:r>
      <w:r>
        <w:t></w:t>
      </w:r>
      <w:r>
        <w:rPr>
          <w:rFonts w:hint="eastAsia"/>
        </w:rPr>
        <w:t>се</w:t>
      </w:r>
      <w:r>
        <w:t></w:t>
      </w:r>
      <w:r>
        <w:rPr>
          <w:rFonts w:hint="eastAsia"/>
        </w:rPr>
        <w:t>мьи</w:t>
      </w:r>
      <w:r>
        <w:t></w:t>
      </w:r>
      <w:r>
        <w:rPr>
          <w:rFonts w:hint="eastAsia"/>
        </w:rPr>
        <w:t>и</w:t>
      </w:r>
      <w:r>
        <w:t></w:t>
      </w:r>
      <w:r>
        <w:rPr>
          <w:rFonts w:hint="eastAsia"/>
        </w:rPr>
        <w:t>окружающей</w:t>
      </w:r>
      <w:r>
        <w:t></w:t>
      </w:r>
      <w:r>
        <w:rPr>
          <w:rFonts w:hint="eastAsia"/>
        </w:rPr>
        <w:t>среды</w:t>
      </w:r>
      <w:r>
        <w:t></w:t>
      </w:r>
    </w:p>
    <w:p w:rsidR="009A7B62" w:rsidRDefault="009A7B62" w:rsidP="009A7B62">
      <w:r>
        <w:rPr>
          <w:rFonts w:hint="eastAsia"/>
        </w:rPr>
        <w:t>Экологическая</w:t>
      </w:r>
      <w:r>
        <w:t></w:t>
      </w:r>
      <w:r>
        <w:rPr>
          <w:rFonts w:hint="eastAsia"/>
        </w:rPr>
        <w:t>культура</w:t>
      </w:r>
      <w:r>
        <w:t></w:t>
      </w:r>
      <w:r>
        <w:rPr>
          <w:rFonts w:hint="eastAsia"/>
        </w:rPr>
        <w:t>дошкольника</w:t>
      </w:r>
      <w:r>
        <w:t></w:t>
      </w:r>
      <w:r>
        <w:rPr>
          <w:rFonts w:hint="eastAsia"/>
        </w:rPr>
        <w:t>и</w:t>
      </w:r>
      <w:r>
        <w:t></w:t>
      </w:r>
      <w:r>
        <w:rPr>
          <w:rFonts w:hint="eastAsia"/>
        </w:rPr>
        <w:t>младшего</w:t>
      </w:r>
      <w:r>
        <w:t></w:t>
      </w:r>
      <w:r>
        <w:rPr>
          <w:rFonts w:hint="eastAsia"/>
        </w:rPr>
        <w:t>школьника</w:t>
      </w:r>
      <w:r>
        <w:t></w:t>
      </w:r>
      <w:r>
        <w:rPr>
          <w:rFonts w:hint="eastAsia"/>
        </w:rPr>
        <w:t>рассмат</w:t>
      </w:r>
      <w:r>
        <w:t></w:t>
      </w:r>
      <w:r>
        <w:rPr>
          <w:rFonts w:hint="eastAsia"/>
        </w:rPr>
        <w:t>ривается</w:t>
      </w:r>
      <w:r>
        <w:t></w:t>
      </w:r>
      <w:r>
        <w:rPr>
          <w:rFonts w:hint="eastAsia"/>
        </w:rPr>
        <w:t>как</w:t>
      </w:r>
      <w:r>
        <w:t></w:t>
      </w:r>
      <w:r>
        <w:rPr>
          <w:rFonts w:hint="eastAsia"/>
        </w:rPr>
        <w:t>динамическое</w:t>
      </w:r>
      <w:r>
        <w:t></w:t>
      </w:r>
      <w:r>
        <w:rPr>
          <w:rFonts w:hint="eastAsia"/>
        </w:rPr>
        <w:t>образование</w:t>
      </w:r>
      <w:r>
        <w:t></w:t>
      </w:r>
      <w:r>
        <w:t></w:t>
      </w:r>
      <w:r>
        <w:rPr>
          <w:rFonts w:hint="eastAsia"/>
        </w:rPr>
        <w:t>то</w:t>
      </w:r>
      <w:r>
        <w:t></w:t>
      </w:r>
      <w:r>
        <w:rPr>
          <w:rFonts w:hint="eastAsia"/>
        </w:rPr>
        <w:t>есть</w:t>
      </w:r>
      <w:r>
        <w:t></w:t>
      </w:r>
      <w:r>
        <w:rPr>
          <w:rFonts w:hint="eastAsia"/>
        </w:rPr>
        <w:t>не</w:t>
      </w:r>
      <w:r>
        <w:t></w:t>
      </w:r>
      <w:r>
        <w:rPr>
          <w:rFonts w:hint="eastAsia"/>
        </w:rPr>
        <w:t>только</w:t>
      </w:r>
      <w:r>
        <w:t></w:t>
      </w:r>
      <w:r>
        <w:rPr>
          <w:rFonts w:hint="eastAsia"/>
        </w:rPr>
        <w:t>как</w:t>
      </w:r>
      <w:r>
        <w:t></w:t>
      </w:r>
      <w:r>
        <w:rPr>
          <w:rFonts w:hint="eastAsia"/>
        </w:rPr>
        <w:t>результат</w:t>
      </w:r>
      <w:r>
        <w:t></w:t>
      </w:r>
      <w:r>
        <w:rPr>
          <w:rFonts w:hint="eastAsia"/>
        </w:rPr>
        <w:t>обра</w:t>
      </w:r>
      <w:r>
        <w:t></w:t>
      </w:r>
      <w:r>
        <w:rPr>
          <w:rFonts w:hint="eastAsia"/>
        </w:rPr>
        <w:t>зовательно</w:t>
      </w:r>
      <w:r>
        <w:t></w:t>
      </w:r>
      <w:r>
        <w:rPr>
          <w:rFonts w:hint="eastAsia"/>
        </w:rPr>
        <w:t>воспитательной</w:t>
      </w:r>
      <w:r>
        <w:t></w:t>
      </w:r>
      <w:r>
        <w:rPr>
          <w:rFonts w:hint="eastAsia"/>
        </w:rPr>
        <w:t>работы</w:t>
      </w:r>
      <w:r>
        <w:t></w:t>
      </w:r>
      <w:r>
        <w:t></w:t>
      </w:r>
      <w:r>
        <w:rPr>
          <w:rFonts w:hint="eastAsia"/>
        </w:rPr>
        <w:t>но</w:t>
      </w:r>
      <w:r>
        <w:t></w:t>
      </w:r>
      <w:r>
        <w:rPr>
          <w:rFonts w:hint="eastAsia"/>
        </w:rPr>
        <w:t>и</w:t>
      </w:r>
      <w:r>
        <w:t></w:t>
      </w:r>
      <w:r>
        <w:rPr>
          <w:rFonts w:hint="eastAsia"/>
        </w:rPr>
        <w:t>как</w:t>
      </w:r>
      <w:r>
        <w:t></w:t>
      </w:r>
      <w:r>
        <w:rPr>
          <w:rFonts w:hint="eastAsia"/>
        </w:rPr>
        <w:t>процесс</w:t>
      </w:r>
      <w:r>
        <w:t></w:t>
      </w:r>
      <w:r>
        <w:rPr>
          <w:rFonts w:hint="eastAsia"/>
        </w:rPr>
        <w:t>развития</w:t>
      </w:r>
      <w:r>
        <w:t></w:t>
      </w:r>
      <w:r>
        <w:rPr>
          <w:rFonts w:hint="eastAsia"/>
        </w:rPr>
        <w:t>и</w:t>
      </w:r>
      <w:r>
        <w:t></w:t>
      </w:r>
      <w:r>
        <w:rPr>
          <w:rFonts w:hint="eastAsia"/>
        </w:rPr>
        <w:t>обогащения</w:t>
      </w:r>
      <w:r>
        <w:t></w:t>
      </w:r>
      <w:r>
        <w:rPr>
          <w:rFonts w:hint="eastAsia"/>
        </w:rPr>
        <w:t>каждого</w:t>
      </w:r>
      <w:r>
        <w:t></w:t>
      </w:r>
      <w:r>
        <w:rPr>
          <w:rFonts w:hint="eastAsia"/>
        </w:rPr>
        <w:t>из</w:t>
      </w:r>
      <w:r>
        <w:t></w:t>
      </w:r>
      <w:r>
        <w:rPr>
          <w:rFonts w:hint="eastAsia"/>
        </w:rPr>
        <w:t>ее</w:t>
      </w:r>
      <w:r>
        <w:t></w:t>
      </w:r>
      <w:r>
        <w:rPr>
          <w:rFonts w:hint="eastAsia"/>
        </w:rPr>
        <w:t>компонентов</w:t>
      </w:r>
      <w:r>
        <w:t></w:t>
      </w:r>
      <w:r>
        <w:t></w:t>
      </w:r>
      <w:r>
        <w:rPr>
          <w:rFonts w:hint="eastAsia"/>
        </w:rPr>
        <w:t>предполагающий</w:t>
      </w:r>
      <w:r>
        <w:t></w:t>
      </w:r>
      <w:r>
        <w:rPr>
          <w:rFonts w:hint="eastAsia"/>
        </w:rPr>
        <w:t>поступательное</w:t>
      </w:r>
      <w:r>
        <w:t></w:t>
      </w:r>
      <w:r>
        <w:rPr>
          <w:rFonts w:hint="eastAsia"/>
        </w:rPr>
        <w:t>продвижение</w:t>
      </w:r>
      <w:r>
        <w:t></w:t>
      </w:r>
      <w:r>
        <w:rPr>
          <w:rFonts w:hint="eastAsia"/>
        </w:rPr>
        <w:t>ребенка</w:t>
      </w:r>
      <w:r>
        <w:t></w:t>
      </w:r>
      <w:r>
        <w:rPr>
          <w:rFonts w:hint="eastAsia"/>
        </w:rPr>
        <w:t>от</w:t>
      </w:r>
      <w:r>
        <w:t></w:t>
      </w:r>
      <w:r>
        <w:rPr>
          <w:rFonts w:hint="eastAsia"/>
        </w:rPr>
        <w:t>элементарных</w:t>
      </w:r>
      <w:r>
        <w:t></w:t>
      </w:r>
      <w:r>
        <w:rPr>
          <w:rFonts w:hint="eastAsia"/>
        </w:rPr>
        <w:t>экологических</w:t>
      </w:r>
      <w:r>
        <w:t></w:t>
      </w:r>
      <w:r>
        <w:rPr>
          <w:rFonts w:hint="eastAsia"/>
        </w:rPr>
        <w:t>представлений</w:t>
      </w:r>
      <w:r>
        <w:t></w:t>
      </w:r>
      <w:r>
        <w:t></w:t>
      </w:r>
      <w:r>
        <w:rPr>
          <w:rFonts w:hint="eastAsia"/>
        </w:rPr>
        <w:t>положительного</w:t>
      </w:r>
      <w:r>
        <w:t></w:t>
      </w:r>
      <w:r>
        <w:rPr>
          <w:rFonts w:hint="eastAsia"/>
        </w:rPr>
        <w:t>эмоционально</w:t>
      </w:r>
      <w:r>
        <w:t></w:t>
      </w:r>
      <w:r>
        <w:rPr>
          <w:rFonts w:hint="eastAsia"/>
        </w:rPr>
        <w:t>чувственного</w:t>
      </w:r>
      <w:r>
        <w:t></w:t>
      </w:r>
      <w:r>
        <w:rPr>
          <w:rFonts w:hint="eastAsia"/>
        </w:rPr>
        <w:t>восприятия</w:t>
      </w:r>
      <w:r>
        <w:t></w:t>
      </w:r>
      <w:r>
        <w:rPr>
          <w:rFonts w:hint="eastAsia"/>
        </w:rPr>
        <w:t>природы</w:t>
      </w:r>
      <w:r>
        <w:t></w:t>
      </w:r>
      <w:r>
        <w:rPr>
          <w:rFonts w:hint="eastAsia"/>
        </w:rPr>
        <w:t>отдельных</w:t>
      </w:r>
      <w:r>
        <w:t></w:t>
      </w:r>
      <w:r>
        <w:rPr>
          <w:rFonts w:hint="eastAsia"/>
        </w:rPr>
        <w:t>экологически</w:t>
      </w:r>
      <w:r>
        <w:t></w:t>
      </w:r>
      <w:r>
        <w:rPr>
          <w:rFonts w:hint="eastAsia"/>
        </w:rPr>
        <w:t>ценных</w:t>
      </w:r>
      <w:r>
        <w:t></w:t>
      </w:r>
      <w:r>
        <w:rPr>
          <w:rFonts w:hint="eastAsia"/>
        </w:rPr>
        <w:t>поступков</w:t>
      </w:r>
      <w:r>
        <w:t></w:t>
      </w:r>
      <w:r>
        <w:rPr>
          <w:rFonts w:hint="eastAsia"/>
        </w:rPr>
        <w:t>к</w:t>
      </w:r>
      <w:r>
        <w:t></w:t>
      </w:r>
      <w:r>
        <w:rPr>
          <w:rFonts w:hint="eastAsia"/>
        </w:rPr>
        <w:t>системе</w:t>
      </w:r>
      <w:r>
        <w:t></w:t>
      </w:r>
      <w:r>
        <w:rPr>
          <w:rFonts w:hint="eastAsia"/>
        </w:rPr>
        <w:t>научных</w:t>
      </w:r>
      <w:r>
        <w:t></w:t>
      </w:r>
      <w:r>
        <w:rPr>
          <w:rFonts w:hint="eastAsia"/>
        </w:rPr>
        <w:t>знаний</w:t>
      </w:r>
      <w:r>
        <w:t></w:t>
      </w:r>
      <w:r>
        <w:t></w:t>
      </w:r>
      <w:r>
        <w:rPr>
          <w:rFonts w:hint="eastAsia"/>
        </w:rPr>
        <w:t>осмысленному</w:t>
      </w:r>
      <w:r>
        <w:t></w:t>
      </w:r>
      <w:r>
        <w:rPr>
          <w:rFonts w:hint="eastAsia"/>
        </w:rPr>
        <w:t>ценностно</w:t>
      </w:r>
      <w:r>
        <w:t></w:t>
      </w:r>
      <w:r>
        <w:rPr>
          <w:rFonts w:hint="eastAsia"/>
        </w:rPr>
        <w:t>ориентированному</w:t>
      </w:r>
      <w:r>
        <w:t></w:t>
      </w:r>
      <w:r>
        <w:rPr>
          <w:rFonts w:hint="eastAsia"/>
        </w:rPr>
        <w:t>отношению</w:t>
      </w:r>
      <w:r>
        <w:t></w:t>
      </w:r>
      <w:r>
        <w:rPr>
          <w:rFonts w:hint="eastAsia"/>
        </w:rPr>
        <w:t>к</w:t>
      </w:r>
      <w:r>
        <w:t></w:t>
      </w:r>
      <w:r>
        <w:rPr>
          <w:rFonts w:hint="eastAsia"/>
        </w:rPr>
        <w:t>природе</w:t>
      </w:r>
      <w:r>
        <w:t></w:t>
      </w:r>
      <w:r>
        <w:rPr>
          <w:rFonts w:hint="eastAsia"/>
        </w:rPr>
        <w:t>и</w:t>
      </w:r>
      <w:r>
        <w:t></w:t>
      </w:r>
      <w:r>
        <w:rPr>
          <w:rFonts w:hint="eastAsia"/>
        </w:rPr>
        <w:t>ответственному</w:t>
      </w:r>
      <w:r>
        <w:t></w:t>
      </w:r>
      <w:r>
        <w:t></w:t>
      </w:r>
      <w:r>
        <w:rPr>
          <w:rFonts w:hint="eastAsia"/>
        </w:rPr>
        <w:t>экологически</w:t>
      </w:r>
      <w:r>
        <w:t></w:t>
      </w:r>
      <w:r>
        <w:rPr>
          <w:rFonts w:hint="eastAsia"/>
        </w:rPr>
        <w:t>мотивированному</w:t>
      </w:r>
      <w:r>
        <w:t></w:t>
      </w:r>
      <w:r>
        <w:rPr>
          <w:rFonts w:hint="eastAsia"/>
        </w:rPr>
        <w:t>поведению</w:t>
      </w:r>
      <w:r>
        <w:t></w:t>
      </w:r>
    </w:p>
    <w:p w:rsidR="009A7B62" w:rsidRDefault="009A7B62" w:rsidP="009A7B62">
      <w:r>
        <w:rPr>
          <w:rFonts w:hint="eastAsia"/>
        </w:rPr>
        <w:t>Определив</w:t>
      </w:r>
      <w:r>
        <w:t></w:t>
      </w:r>
      <w:r>
        <w:rPr>
          <w:rFonts w:hint="eastAsia"/>
        </w:rPr>
        <w:t>приоритетные</w:t>
      </w:r>
      <w:r>
        <w:t></w:t>
      </w:r>
      <w:r>
        <w:rPr>
          <w:rFonts w:hint="eastAsia"/>
        </w:rPr>
        <w:t>концептуальные</w:t>
      </w:r>
      <w:r>
        <w:t></w:t>
      </w:r>
      <w:r>
        <w:rPr>
          <w:rFonts w:hint="eastAsia"/>
        </w:rPr>
        <w:t>подходы</w:t>
      </w:r>
      <w:r>
        <w:t></w:t>
      </w:r>
      <w:r>
        <w:rPr>
          <w:rFonts w:hint="eastAsia"/>
        </w:rPr>
        <w:t>к</w:t>
      </w:r>
      <w:r>
        <w:t></w:t>
      </w:r>
      <w:r>
        <w:rPr>
          <w:rFonts w:hint="eastAsia"/>
        </w:rPr>
        <w:t>организации</w:t>
      </w:r>
      <w:r>
        <w:t></w:t>
      </w:r>
      <w:r>
        <w:rPr>
          <w:rFonts w:hint="eastAsia"/>
        </w:rPr>
        <w:t>обра</w:t>
      </w:r>
      <w:r>
        <w:t></w:t>
      </w:r>
      <w:r>
        <w:rPr>
          <w:rFonts w:hint="eastAsia"/>
        </w:rPr>
        <w:t>зовательного</w:t>
      </w:r>
      <w:r>
        <w:t></w:t>
      </w:r>
      <w:r>
        <w:rPr>
          <w:rFonts w:hint="eastAsia"/>
        </w:rPr>
        <w:t>процесса</w:t>
      </w:r>
      <w:r>
        <w:t></w:t>
      </w:r>
      <w:r>
        <w:t></w:t>
      </w:r>
      <w:r>
        <w:rPr>
          <w:rFonts w:hint="eastAsia"/>
        </w:rPr>
        <w:t>мы</w:t>
      </w:r>
      <w:r>
        <w:t></w:t>
      </w:r>
      <w:r>
        <w:rPr>
          <w:rFonts w:hint="eastAsia"/>
        </w:rPr>
        <w:t>обозначили</w:t>
      </w:r>
      <w:r>
        <w:t></w:t>
      </w:r>
      <w:r>
        <w:t></w:t>
      </w:r>
      <w:r>
        <w:rPr>
          <w:rFonts w:hint="eastAsia"/>
        </w:rPr>
        <w:t>что</w:t>
      </w:r>
      <w:r>
        <w:t></w:t>
      </w:r>
      <w:r>
        <w:rPr>
          <w:rFonts w:hint="eastAsia"/>
        </w:rPr>
        <w:t>успех</w:t>
      </w:r>
      <w:r>
        <w:t></w:t>
      </w:r>
      <w:r>
        <w:rPr>
          <w:rFonts w:hint="eastAsia"/>
        </w:rPr>
        <w:t>в</w:t>
      </w:r>
      <w:r>
        <w:t></w:t>
      </w:r>
      <w:r>
        <w:rPr>
          <w:rFonts w:hint="eastAsia"/>
        </w:rPr>
        <w:t>обучении</w:t>
      </w:r>
      <w:r>
        <w:t></w:t>
      </w:r>
      <w:r>
        <w:rPr>
          <w:rFonts w:hint="eastAsia"/>
        </w:rPr>
        <w:t>и</w:t>
      </w:r>
      <w:r>
        <w:t></w:t>
      </w:r>
      <w:r>
        <w:rPr>
          <w:rFonts w:hint="eastAsia"/>
        </w:rPr>
        <w:t>воспитании</w:t>
      </w:r>
      <w:r>
        <w:t></w:t>
      </w:r>
      <w:r>
        <w:rPr>
          <w:rFonts w:hint="eastAsia"/>
        </w:rPr>
        <w:t>детей</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w:t>
      </w:r>
      <w:r>
        <w:t></w:t>
      </w:r>
      <w:r>
        <w:rPr>
          <w:rFonts w:hint="eastAsia"/>
        </w:rPr>
        <w:t>формировании</w:t>
      </w:r>
      <w:r>
        <w:t></w:t>
      </w:r>
      <w:r>
        <w:rPr>
          <w:rFonts w:hint="eastAsia"/>
        </w:rPr>
        <w:t>экологической</w:t>
      </w:r>
      <w:r>
        <w:t></w:t>
      </w:r>
      <w:r>
        <w:rPr>
          <w:rFonts w:hint="eastAsia"/>
        </w:rPr>
        <w:t>культуры</w:t>
      </w:r>
      <w:r>
        <w:t></w:t>
      </w:r>
      <w:r>
        <w:t></w:t>
      </w:r>
      <w:r>
        <w:rPr>
          <w:rFonts w:hint="eastAsia"/>
        </w:rPr>
        <w:t>зависит</w:t>
      </w:r>
      <w:r>
        <w:t></w:t>
      </w:r>
      <w:r>
        <w:rPr>
          <w:rFonts w:hint="eastAsia"/>
        </w:rPr>
        <w:t>от</w:t>
      </w:r>
      <w:r>
        <w:t></w:t>
      </w:r>
      <w:r>
        <w:rPr>
          <w:rFonts w:hint="eastAsia"/>
        </w:rPr>
        <w:t>принципа</w:t>
      </w:r>
      <w:r>
        <w:t></w:t>
      </w:r>
      <w:r>
        <w:rPr>
          <w:rFonts w:hint="eastAsia"/>
        </w:rPr>
        <w:t>преемственности</w:t>
      </w:r>
      <w:r>
        <w:t></w:t>
      </w:r>
      <w:r>
        <w:t></w:t>
      </w:r>
      <w:r>
        <w:rPr>
          <w:rFonts w:hint="eastAsia"/>
        </w:rPr>
        <w:t>В</w:t>
      </w:r>
      <w:r>
        <w:t></w:t>
      </w:r>
      <w:r>
        <w:rPr>
          <w:rFonts w:hint="eastAsia"/>
        </w:rPr>
        <w:t>процессе</w:t>
      </w:r>
      <w:r>
        <w:t></w:t>
      </w:r>
      <w:r>
        <w:rPr>
          <w:rFonts w:hint="eastAsia"/>
        </w:rPr>
        <w:t>формирования</w:t>
      </w:r>
      <w:r>
        <w:t></w:t>
      </w:r>
      <w:r>
        <w:rPr>
          <w:rFonts w:hint="eastAsia"/>
        </w:rPr>
        <w:t>экологической</w:t>
      </w:r>
      <w:r>
        <w:t></w:t>
      </w:r>
      <w:r>
        <w:rPr>
          <w:rFonts w:hint="eastAsia"/>
        </w:rPr>
        <w:t>культу</w:t>
      </w:r>
      <w:r>
        <w:t></w:t>
      </w:r>
      <w:r>
        <w:rPr>
          <w:rFonts w:hint="eastAsia"/>
        </w:rPr>
        <w:t>ры</w:t>
      </w:r>
      <w:r>
        <w:t></w:t>
      </w:r>
      <w:r>
        <w:rPr>
          <w:rFonts w:hint="eastAsia"/>
        </w:rPr>
        <w:t>преемственность</w:t>
      </w:r>
      <w:r>
        <w:t></w:t>
      </w:r>
      <w:r>
        <w:rPr>
          <w:rFonts w:hint="eastAsia"/>
        </w:rPr>
        <w:t>рассматривается</w:t>
      </w:r>
      <w:r>
        <w:t></w:t>
      </w:r>
      <w:r>
        <w:rPr>
          <w:rFonts w:hint="eastAsia"/>
        </w:rPr>
        <w:t>нами</w:t>
      </w:r>
      <w:r>
        <w:t></w:t>
      </w:r>
      <w:r>
        <w:rPr>
          <w:rFonts w:hint="eastAsia"/>
        </w:rPr>
        <w:t>как</w:t>
      </w:r>
      <w:r>
        <w:t></w:t>
      </w:r>
      <w:r>
        <w:rPr>
          <w:rFonts w:hint="eastAsia"/>
        </w:rPr>
        <w:t>такая</w:t>
      </w:r>
      <w:r>
        <w:t></w:t>
      </w:r>
      <w:r>
        <w:rPr>
          <w:rFonts w:hint="eastAsia"/>
        </w:rPr>
        <w:t>опора</w:t>
      </w:r>
      <w:r>
        <w:t></w:t>
      </w:r>
      <w:r>
        <w:rPr>
          <w:rFonts w:hint="eastAsia"/>
        </w:rPr>
        <w:t>на</w:t>
      </w:r>
      <w:r>
        <w:t></w:t>
      </w:r>
      <w:r>
        <w:rPr>
          <w:rFonts w:hint="eastAsia"/>
        </w:rPr>
        <w:t>пройденное</w:t>
      </w:r>
      <w:r>
        <w:t></w:t>
      </w:r>
      <w:r>
        <w:t></w:t>
      </w:r>
      <w:r>
        <w:rPr>
          <w:rFonts w:hint="eastAsia"/>
        </w:rPr>
        <w:t>та</w:t>
      </w:r>
      <w:r>
        <w:t></w:t>
      </w:r>
      <w:r>
        <w:rPr>
          <w:rFonts w:hint="eastAsia"/>
        </w:rPr>
        <w:t>кое</w:t>
      </w:r>
      <w:r>
        <w:t></w:t>
      </w:r>
      <w:r>
        <w:rPr>
          <w:rFonts w:hint="eastAsia"/>
        </w:rPr>
        <w:t>использование</w:t>
      </w:r>
      <w:r>
        <w:t></w:t>
      </w:r>
      <w:r>
        <w:rPr>
          <w:rFonts w:hint="eastAsia"/>
        </w:rPr>
        <w:t>и</w:t>
      </w:r>
      <w:r>
        <w:t></w:t>
      </w:r>
      <w:r>
        <w:rPr>
          <w:rFonts w:hint="eastAsia"/>
        </w:rPr>
        <w:t>дальнейшее</w:t>
      </w:r>
      <w:r>
        <w:t></w:t>
      </w:r>
      <w:r>
        <w:rPr>
          <w:rFonts w:hint="eastAsia"/>
        </w:rPr>
        <w:t>развитие</w:t>
      </w:r>
      <w:r>
        <w:t></w:t>
      </w:r>
      <w:r>
        <w:rPr>
          <w:rFonts w:hint="eastAsia"/>
        </w:rPr>
        <w:t>у</w:t>
      </w:r>
      <w:r>
        <w:t></w:t>
      </w:r>
      <w:r>
        <w:rPr>
          <w:rFonts w:hint="eastAsia"/>
        </w:rPr>
        <w:t>детей</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t></w:t>
      </w:r>
      <w:r>
        <w:rPr>
          <w:rFonts w:hint="eastAsia"/>
        </w:rPr>
        <w:t>при</w:t>
      </w:r>
      <w:r>
        <w:t></w:t>
      </w:r>
      <w:r>
        <w:rPr>
          <w:rFonts w:hint="eastAsia"/>
        </w:rPr>
        <w:t>которых</w:t>
      </w:r>
      <w:r>
        <w:t></w:t>
      </w:r>
      <w:r>
        <w:rPr>
          <w:rFonts w:hint="eastAsia"/>
        </w:rPr>
        <w:t>создаются</w:t>
      </w:r>
      <w:r>
        <w:t></w:t>
      </w:r>
      <w:r>
        <w:rPr>
          <w:rFonts w:hint="eastAsia"/>
        </w:rPr>
        <w:t>разнообразные</w:t>
      </w:r>
      <w:r>
        <w:t></w:t>
      </w:r>
      <w:r>
        <w:rPr>
          <w:rFonts w:hint="eastAsia"/>
        </w:rPr>
        <w:t>связи</w:t>
      </w:r>
      <w:r>
        <w:t></w:t>
      </w:r>
      <w:r>
        <w:t></w:t>
      </w:r>
      <w:r>
        <w:rPr>
          <w:rFonts w:hint="eastAsia"/>
        </w:rPr>
        <w:t>раскрываются</w:t>
      </w:r>
      <w:r>
        <w:t></w:t>
      </w:r>
      <w:r>
        <w:rPr>
          <w:rFonts w:hint="eastAsia"/>
        </w:rPr>
        <w:t>новые</w:t>
      </w:r>
      <w:r>
        <w:t></w:t>
      </w:r>
      <w:r>
        <w:rPr>
          <w:rFonts w:hint="eastAsia"/>
        </w:rPr>
        <w:t>идеи</w:t>
      </w:r>
      <w:r>
        <w:t></w:t>
      </w:r>
      <w:r>
        <w:t></w:t>
      </w:r>
      <w:r>
        <w:rPr>
          <w:rFonts w:hint="eastAsia"/>
        </w:rPr>
        <w:t>в</w:t>
      </w:r>
      <w:r>
        <w:t></w:t>
      </w:r>
      <w:r>
        <w:rPr>
          <w:rFonts w:hint="eastAsia"/>
        </w:rPr>
        <w:t>ре</w:t>
      </w:r>
      <w:r>
        <w:t></w:t>
      </w:r>
      <w:r>
        <w:rPr>
          <w:rFonts w:hint="eastAsia"/>
        </w:rPr>
        <w:t>зультате</w:t>
      </w:r>
      <w:r>
        <w:t></w:t>
      </w:r>
      <w:r>
        <w:rPr>
          <w:rFonts w:hint="eastAsia"/>
        </w:rPr>
        <w:t>чего</w:t>
      </w:r>
      <w:r>
        <w:t></w:t>
      </w:r>
      <w:r>
        <w:rPr>
          <w:rFonts w:hint="eastAsia"/>
        </w:rPr>
        <w:t>появляются</w:t>
      </w:r>
      <w:r>
        <w:t></w:t>
      </w:r>
      <w:r>
        <w:rPr>
          <w:rFonts w:hint="eastAsia"/>
        </w:rPr>
        <w:t>интересы</w:t>
      </w:r>
      <w:r>
        <w:t></w:t>
      </w:r>
      <w:r>
        <w:t></w:t>
      </w:r>
      <w:r>
        <w:rPr>
          <w:rFonts w:hint="eastAsia"/>
        </w:rPr>
        <w:t>потребности</w:t>
      </w:r>
      <w:r>
        <w:t></w:t>
      </w:r>
      <w:r>
        <w:rPr>
          <w:rFonts w:hint="eastAsia"/>
        </w:rPr>
        <w:t>в</w:t>
      </w:r>
      <w:r>
        <w:t></w:t>
      </w:r>
      <w:r>
        <w:rPr>
          <w:rFonts w:hint="eastAsia"/>
        </w:rPr>
        <w:t>новых</w:t>
      </w:r>
      <w:r>
        <w:t></w:t>
      </w:r>
      <w:r>
        <w:rPr>
          <w:rFonts w:hint="eastAsia"/>
        </w:rPr>
        <w:t>отношениях</w:t>
      </w:r>
      <w:r>
        <w:t></w:t>
      </w:r>
      <w:r>
        <w:rPr>
          <w:rFonts w:hint="eastAsia"/>
        </w:rPr>
        <w:t>с</w:t>
      </w:r>
      <w:r>
        <w:t></w:t>
      </w:r>
      <w:r>
        <w:rPr>
          <w:rFonts w:hint="eastAsia"/>
        </w:rPr>
        <w:t>при</w:t>
      </w:r>
      <w:r>
        <w:t></w:t>
      </w:r>
      <w:r>
        <w:rPr>
          <w:rFonts w:hint="eastAsia"/>
        </w:rPr>
        <w:t>родой</w:t>
      </w:r>
      <w:r>
        <w:t></w:t>
      </w:r>
    </w:p>
    <w:p w:rsidR="009A7B62" w:rsidRDefault="009A7B62" w:rsidP="009A7B62">
      <w:r>
        <w:rPr>
          <w:rFonts w:hint="eastAsia"/>
        </w:rPr>
        <w:t>Разработанная</w:t>
      </w:r>
      <w:r>
        <w:t></w:t>
      </w:r>
      <w:r>
        <w:rPr>
          <w:rFonts w:hint="eastAsia"/>
        </w:rPr>
        <w:t>в</w:t>
      </w:r>
      <w:r>
        <w:t></w:t>
      </w:r>
      <w:r>
        <w:rPr>
          <w:rFonts w:hint="eastAsia"/>
        </w:rPr>
        <w:t>ходе</w:t>
      </w:r>
      <w:r>
        <w:t></w:t>
      </w:r>
      <w:r>
        <w:rPr>
          <w:rFonts w:hint="eastAsia"/>
        </w:rPr>
        <w:t>исследования</w:t>
      </w:r>
      <w:r>
        <w:t></w:t>
      </w:r>
      <w:r>
        <w:rPr>
          <w:rFonts w:hint="eastAsia"/>
        </w:rPr>
        <w:t>модель</w:t>
      </w:r>
      <w:r>
        <w:t></w:t>
      </w:r>
      <w:r>
        <w:rPr>
          <w:rFonts w:hint="eastAsia"/>
        </w:rPr>
        <w:t>формирования</w:t>
      </w:r>
      <w:r>
        <w:t></w:t>
      </w:r>
      <w:r>
        <w:rPr>
          <w:rFonts w:hint="eastAsia"/>
        </w:rPr>
        <w:t>на</w:t>
      </w:r>
      <w:r>
        <w:t></w:t>
      </w:r>
      <w:r>
        <w:rPr>
          <w:rFonts w:hint="eastAsia"/>
        </w:rPr>
        <w:t>основе</w:t>
      </w:r>
      <w:r>
        <w:t></w:t>
      </w:r>
      <w:r>
        <w:rPr>
          <w:rFonts w:hint="eastAsia"/>
        </w:rPr>
        <w:t>преемственности</w:t>
      </w:r>
      <w:r>
        <w:t></w:t>
      </w:r>
      <w:r>
        <w:rPr>
          <w:rFonts w:hint="eastAsia"/>
        </w:rPr>
        <w:t>экологической</w:t>
      </w:r>
      <w:r>
        <w:t></w:t>
      </w:r>
      <w:r>
        <w:rPr>
          <w:rFonts w:hint="eastAsia"/>
        </w:rPr>
        <w:t>культуры</w:t>
      </w:r>
      <w:r>
        <w:t></w:t>
      </w:r>
      <w:r>
        <w:rPr>
          <w:rFonts w:hint="eastAsia"/>
        </w:rPr>
        <w:t>детей</w:t>
      </w:r>
      <w:r>
        <w:t></w:t>
      </w:r>
      <w:r>
        <w:rPr>
          <w:rFonts w:hint="eastAsia"/>
        </w:rPr>
        <w:t>дошкольного</w:t>
      </w:r>
      <w:r>
        <w:t></w:t>
      </w:r>
      <w:r>
        <w:rPr>
          <w:rFonts w:hint="eastAsia"/>
        </w:rPr>
        <w:t>и</w:t>
      </w:r>
      <w:r>
        <w:t></w:t>
      </w:r>
      <w:r>
        <w:rPr>
          <w:rFonts w:hint="eastAsia"/>
        </w:rPr>
        <w:t>младшего</w:t>
      </w:r>
      <w:r>
        <w:t></w:t>
      </w:r>
      <w:r>
        <w:rPr>
          <w:rFonts w:hint="eastAsia"/>
        </w:rPr>
        <w:t>школьного</w:t>
      </w:r>
      <w:r>
        <w:t></w:t>
      </w:r>
      <w:r>
        <w:rPr>
          <w:rFonts w:hint="eastAsia"/>
        </w:rPr>
        <w:t>возраста</w:t>
      </w:r>
      <w:r>
        <w:t></w:t>
      </w:r>
      <w:r>
        <w:rPr>
          <w:rFonts w:hint="eastAsia"/>
        </w:rPr>
        <w:t>в</w:t>
      </w:r>
      <w:r>
        <w:t></w:t>
      </w:r>
      <w:r>
        <w:rPr>
          <w:rFonts w:hint="eastAsia"/>
        </w:rPr>
        <w:t>образовательном</w:t>
      </w:r>
      <w:r>
        <w:t></w:t>
      </w:r>
      <w:r>
        <w:rPr>
          <w:rFonts w:hint="eastAsia"/>
        </w:rPr>
        <w:t>учреждении</w:t>
      </w:r>
      <w:r>
        <w:t></w:t>
      </w:r>
      <w:r>
        <w:t></w:t>
      </w:r>
      <w:r>
        <w:rPr>
          <w:rFonts w:hint="eastAsia"/>
        </w:rPr>
        <w:t>Начальная</w:t>
      </w:r>
      <w:r>
        <w:t></w:t>
      </w:r>
      <w:r>
        <w:rPr>
          <w:rFonts w:hint="eastAsia"/>
        </w:rPr>
        <w:t>школа</w:t>
      </w:r>
      <w:r>
        <w:t></w:t>
      </w:r>
      <w:r>
        <w:t></w:t>
      </w:r>
      <w:r>
        <w:t></w:t>
      </w:r>
      <w:r>
        <w:rPr>
          <w:rFonts w:hint="eastAsia"/>
        </w:rPr>
        <w:t>дет</w:t>
      </w:r>
      <w:r>
        <w:t></w:t>
      </w:r>
      <w:r>
        <w:rPr>
          <w:rFonts w:hint="eastAsia"/>
        </w:rPr>
        <w:t>ский</w:t>
      </w:r>
      <w:r>
        <w:t></w:t>
      </w:r>
      <w:r>
        <w:rPr>
          <w:rFonts w:hint="eastAsia"/>
        </w:rPr>
        <w:t>сад</w:t>
      </w:r>
      <w:r>
        <w:t></w:t>
      </w:r>
      <w:r>
        <w:t></w:t>
      </w:r>
      <w:r>
        <w:rPr>
          <w:rFonts w:hint="eastAsia"/>
        </w:rPr>
        <w:t>представляет</w:t>
      </w:r>
      <w:r>
        <w:t></w:t>
      </w:r>
      <w:r>
        <w:rPr>
          <w:rFonts w:hint="eastAsia"/>
        </w:rPr>
        <w:t>собой</w:t>
      </w:r>
      <w:r>
        <w:t></w:t>
      </w:r>
      <w:r>
        <w:rPr>
          <w:rFonts w:hint="eastAsia"/>
        </w:rPr>
        <w:t>структуру</w:t>
      </w:r>
      <w:r>
        <w:t></w:t>
      </w:r>
      <w:r>
        <w:rPr>
          <w:rFonts w:hint="eastAsia"/>
        </w:rPr>
        <w:t>объекта</w:t>
      </w:r>
      <w:r>
        <w:t></w:t>
      </w:r>
      <w:r>
        <w:rPr>
          <w:rFonts w:hint="eastAsia"/>
        </w:rPr>
        <w:t>исследования</w:t>
      </w:r>
      <w:r>
        <w:t></w:t>
      </w:r>
      <w:r>
        <w:t></w:t>
      </w:r>
      <w:r>
        <w:rPr>
          <w:rFonts w:hint="eastAsia"/>
        </w:rPr>
        <w:t>целевой</w:t>
      </w:r>
      <w:r>
        <w:t></w:t>
      </w:r>
      <w:r>
        <w:rPr>
          <w:rFonts w:hint="eastAsia"/>
        </w:rPr>
        <w:t>блок</w:t>
      </w:r>
      <w:r>
        <w:t></w:t>
      </w:r>
      <w:r>
        <w:t></w:t>
      </w:r>
      <w:r>
        <w:rPr>
          <w:rFonts w:hint="eastAsia"/>
        </w:rPr>
        <w:t>принципы</w:t>
      </w:r>
      <w:r>
        <w:t></w:t>
      </w:r>
      <w:r>
        <w:t></w:t>
      </w:r>
      <w:r>
        <w:rPr>
          <w:rFonts w:hint="eastAsia"/>
        </w:rPr>
        <w:t>содержан</w:t>
      </w:r>
      <w:r>
        <w:rPr>
          <w:rFonts w:hint="eastAsia"/>
        </w:rPr>
        <w:lastRenderedPageBreak/>
        <w:t>ие</w:t>
      </w:r>
      <w:r>
        <w:t></w:t>
      </w:r>
      <w:r>
        <w:t></w:t>
      </w:r>
      <w:r>
        <w:rPr>
          <w:rFonts w:hint="eastAsia"/>
        </w:rPr>
        <w:t>технологии</w:t>
      </w:r>
      <w:r>
        <w:t></w:t>
      </w:r>
      <w:r>
        <w:t></w:t>
      </w:r>
      <w:r>
        <w:rPr>
          <w:rFonts w:hint="eastAsia"/>
        </w:rPr>
        <w:t>планируемые</w:t>
      </w:r>
      <w:r>
        <w:t></w:t>
      </w:r>
      <w:r>
        <w:rPr>
          <w:rFonts w:hint="eastAsia"/>
        </w:rPr>
        <w:t>результаты</w:t>
      </w:r>
      <w:r>
        <w:t></w:t>
      </w:r>
      <w:r>
        <w:t></w:t>
      </w:r>
      <w:r>
        <w:rPr>
          <w:rFonts w:hint="eastAsia"/>
        </w:rPr>
        <w:t>условия</w:t>
      </w:r>
      <w:r>
        <w:t></w:t>
      </w:r>
      <w:r>
        <w:rPr>
          <w:rFonts w:hint="eastAsia"/>
        </w:rPr>
        <w:t>и</w:t>
      </w:r>
      <w:r>
        <w:t></w:t>
      </w:r>
      <w:r>
        <w:rPr>
          <w:rFonts w:hint="eastAsia"/>
        </w:rPr>
        <w:t>кри</w:t>
      </w:r>
      <w:r>
        <w:t></w:t>
      </w:r>
      <w:r>
        <w:rPr>
          <w:rFonts w:hint="eastAsia"/>
        </w:rPr>
        <w:t>терии</w:t>
      </w:r>
      <w:r>
        <w:t></w:t>
      </w:r>
      <w:r>
        <w:rPr>
          <w:rFonts w:hint="eastAsia"/>
        </w:rPr>
        <w:t>эффективности</w:t>
      </w:r>
      <w:r>
        <w:t></w:t>
      </w:r>
      <w:r>
        <w:rPr>
          <w:rFonts w:hint="eastAsia"/>
        </w:rPr>
        <w:t>процесса</w:t>
      </w:r>
      <w:r>
        <w:t></w:t>
      </w:r>
      <w:r>
        <w:rPr>
          <w:rFonts w:hint="eastAsia"/>
        </w:rPr>
        <w:t>формирования</w:t>
      </w:r>
      <w:r>
        <w:t></w:t>
      </w:r>
      <w:r>
        <w:rPr>
          <w:rFonts w:hint="eastAsia"/>
        </w:rPr>
        <w:t>экологической</w:t>
      </w:r>
      <w:r>
        <w:t></w:t>
      </w:r>
      <w:r>
        <w:rPr>
          <w:rFonts w:hint="eastAsia"/>
        </w:rPr>
        <w:t>культуры</w:t>
      </w:r>
      <w:r>
        <w:t></w:t>
      </w:r>
      <w:r>
        <w:rPr>
          <w:rFonts w:hint="eastAsia"/>
        </w:rPr>
        <w:t>детей</w:t>
      </w:r>
      <w:r>
        <w:t></w:t>
      </w:r>
    </w:p>
    <w:p w:rsidR="009A7B62" w:rsidRDefault="009A7B62" w:rsidP="009A7B62">
      <w:r>
        <w:rPr>
          <w:rFonts w:hint="eastAsia"/>
        </w:rPr>
        <w:t>Результаты</w:t>
      </w:r>
      <w:r>
        <w:t></w:t>
      </w:r>
      <w:r>
        <w:rPr>
          <w:rFonts w:hint="eastAsia"/>
        </w:rPr>
        <w:t>исследования</w:t>
      </w:r>
      <w:r>
        <w:t></w:t>
      </w:r>
      <w:r>
        <w:rPr>
          <w:rFonts w:hint="eastAsia"/>
        </w:rPr>
        <w:t>показали</w:t>
      </w:r>
      <w:r>
        <w:t></w:t>
      </w:r>
      <w:r>
        <w:rPr>
          <w:rFonts w:hint="eastAsia"/>
        </w:rPr>
        <w:t>эффективность</w:t>
      </w:r>
      <w:r>
        <w:t></w:t>
      </w:r>
      <w:r>
        <w:rPr>
          <w:rFonts w:hint="eastAsia"/>
        </w:rPr>
        <w:t>использования</w:t>
      </w:r>
      <w:r>
        <w:t></w:t>
      </w:r>
      <w:r>
        <w:t></w:t>
      </w:r>
      <w:r>
        <w:rPr>
          <w:rFonts w:hint="eastAsia"/>
        </w:rPr>
        <w:t>по</w:t>
      </w:r>
      <w:r>
        <w:t></w:t>
      </w:r>
      <w:r>
        <w:rPr>
          <w:rFonts w:hint="eastAsia"/>
        </w:rPr>
        <w:t>мимо</w:t>
      </w:r>
      <w:r>
        <w:t></w:t>
      </w:r>
      <w:r>
        <w:rPr>
          <w:rFonts w:hint="eastAsia"/>
        </w:rPr>
        <w:t>традиционных</w:t>
      </w:r>
      <w:r>
        <w:t></w:t>
      </w:r>
      <w:r>
        <w:rPr>
          <w:rFonts w:hint="eastAsia"/>
        </w:rPr>
        <w:t>подходов</w:t>
      </w:r>
      <w:r>
        <w:t></w:t>
      </w:r>
      <w:r>
        <w:rPr>
          <w:rFonts w:hint="eastAsia"/>
        </w:rPr>
        <w:t>к</w:t>
      </w:r>
      <w:r>
        <w:t></w:t>
      </w:r>
      <w:r>
        <w:rPr>
          <w:rFonts w:hint="eastAsia"/>
        </w:rPr>
        <w:t>формированию</w:t>
      </w:r>
      <w:r>
        <w:t></w:t>
      </w:r>
      <w:r>
        <w:rPr>
          <w:rFonts w:hint="eastAsia"/>
        </w:rPr>
        <w:t>экологической</w:t>
      </w:r>
      <w:r>
        <w:t></w:t>
      </w:r>
      <w:r>
        <w:rPr>
          <w:rFonts w:hint="eastAsia"/>
        </w:rPr>
        <w:t>культуры</w:t>
      </w:r>
      <w:r>
        <w:t></w:t>
      </w:r>
      <w:r>
        <w:t></w:t>
      </w:r>
      <w:r>
        <w:rPr>
          <w:rFonts w:hint="eastAsia"/>
        </w:rPr>
        <w:t>на</w:t>
      </w:r>
      <w:r>
        <w:t></w:t>
      </w:r>
      <w:r>
        <w:rPr>
          <w:rFonts w:hint="eastAsia"/>
        </w:rPr>
        <w:t>блюдение</w:t>
      </w:r>
      <w:r>
        <w:t></w:t>
      </w:r>
      <w:r>
        <w:t></w:t>
      </w:r>
      <w:r>
        <w:rPr>
          <w:rFonts w:hint="eastAsia"/>
        </w:rPr>
        <w:t>труд</w:t>
      </w:r>
      <w:r>
        <w:t></w:t>
      </w:r>
      <w:r>
        <w:rPr>
          <w:rFonts w:hint="eastAsia"/>
        </w:rPr>
        <w:t>в</w:t>
      </w:r>
      <w:r>
        <w:t></w:t>
      </w:r>
      <w:r>
        <w:rPr>
          <w:rFonts w:hint="eastAsia"/>
        </w:rPr>
        <w:t>природе</w:t>
      </w:r>
      <w:r>
        <w:t></w:t>
      </w:r>
      <w:r>
        <w:t></w:t>
      </w:r>
      <w:r>
        <w:rPr>
          <w:rFonts w:hint="eastAsia"/>
        </w:rPr>
        <w:t>игра</w:t>
      </w:r>
      <w:r>
        <w:t></w:t>
      </w:r>
      <w:r>
        <w:rPr>
          <w:rFonts w:hint="eastAsia"/>
        </w:rPr>
        <w:t>и</w:t>
      </w:r>
      <w:r>
        <w:t></w:t>
      </w:r>
      <w:r>
        <w:rPr>
          <w:rFonts w:hint="eastAsia"/>
        </w:rPr>
        <w:t>т</w:t>
      </w:r>
      <w:r>
        <w:t></w:t>
      </w:r>
      <w:r>
        <w:rPr>
          <w:rFonts w:hint="eastAsia"/>
        </w:rPr>
        <w:t>д</w:t>
      </w:r>
      <w:r>
        <w:t></w:t>
      </w:r>
      <w:r>
        <w:t></w:t>
      </w:r>
      <w:r>
        <w:t></w:t>
      </w:r>
      <w:r>
        <w:t></w:t>
      </w:r>
      <w:r>
        <w:rPr>
          <w:rFonts w:hint="eastAsia"/>
        </w:rPr>
        <w:t>инновационных</w:t>
      </w:r>
      <w:r>
        <w:t></w:t>
      </w:r>
      <w:r>
        <w:rPr>
          <w:rFonts w:hint="eastAsia"/>
        </w:rPr>
        <w:t>подходов</w:t>
      </w:r>
      <w:r>
        <w:t></w:t>
      </w:r>
    </w:p>
    <w:p w:rsidR="009A7B62" w:rsidRDefault="009A7B62" w:rsidP="009A7B62">
      <w:r>
        <w:t></w:t>
      </w:r>
      <w:r>
        <w:t></w:t>
      </w:r>
      <w:r>
        <w:t></w:t>
      </w:r>
      <w:r>
        <w:rPr>
          <w:rFonts w:hint="eastAsia"/>
        </w:rPr>
        <w:t>направленных</w:t>
      </w:r>
      <w:r>
        <w:t></w:t>
      </w:r>
      <w:r>
        <w:rPr>
          <w:rFonts w:hint="eastAsia"/>
        </w:rPr>
        <w:t>на</w:t>
      </w:r>
      <w:r>
        <w:t></w:t>
      </w:r>
      <w:r>
        <w:rPr>
          <w:rFonts w:hint="eastAsia"/>
        </w:rPr>
        <w:t>развитие</w:t>
      </w:r>
      <w:r>
        <w:t></w:t>
      </w:r>
      <w:r>
        <w:rPr>
          <w:rFonts w:hint="eastAsia"/>
        </w:rPr>
        <w:t>личности</w:t>
      </w:r>
      <w:r>
        <w:t></w:t>
      </w:r>
      <w:r>
        <w:rPr>
          <w:rFonts w:hint="eastAsia"/>
        </w:rPr>
        <w:t>ребенка</w:t>
      </w:r>
      <w:r>
        <w:t></w:t>
      </w:r>
    </w:p>
    <w:p w:rsidR="009A7B62" w:rsidRDefault="009A7B62" w:rsidP="009A7B62">
      <w:r>
        <w:rPr>
          <w:rFonts w:hint="eastAsia"/>
        </w:rPr>
        <w:t>•</w:t>
      </w:r>
      <w:r>
        <w:tab/>
      </w:r>
      <w:r>
        <w:t></w:t>
      </w:r>
      <w:r>
        <w:rPr>
          <w:rFonts w:hint="eastAsia"/>
        </w:rPr>
        <w:t>более</w:t>
      </w:r>
      <w:r>
        <w:t></w:t>
      </w:r>
      <w:r>
        <w:rPr>
          <w:rFonts w:hint="eastAsia"/>
        </w:rPr>
        <w:t>широкое</w:t>
      </w:r>
      <w:r>
        <w:t></w:t>
      </w:r>
      <w:r>
        <w:rPr>
          <w:rFonts w:hint="eastAsia"/>
        </w:rPr>
        <w:t>использование</w:t>
      </w:r>
      <w:r>
        <w:t></w:t>
      </w:r>
      <w:r>
        <w:rPr>
          <w:rFonts w:hint="eastAsia"/>
        </w:rPr>
        <w:t>игровых</w:t>
      </w:r>
      <w:r>
        <w:t></w:t>
      </w:r>
      <w:r>
        <w:rPr>
          <w:rFonts w:hint="eastAsia"/>
        </w:rPr>
        <w:t>приемов</w:t>
      </w:r>
      <w:r>
        <w:t></w:t>
      </w:r>
      <w:r>
        <w:t></w:t>
      </w:r>
      <w:r>
        <w:rPr>
          <w:rFonts w:hint="eastAsia"/>
        </w:rPr>
        <w:t>моделирующих</w:t>
      </w:r>
      <w:r>
        <w:t></w:t>
      </w:r>
      <w:r>
        <w:rPr>
          <w:rFonts w:hint="eastAsia"/>
        </w:rPr>
        <w:t>эмоционально</w:t>
      </w:r>
      <w:r>
        <w:t></w:t>
      </w:r>
      <w:r>
        <w:rPr>
          <w:rFonts w:hint="eastAsia"/>
        </w:rPr>
        <w:t>значимые</w:t>
      </w:r>
      <w:r>
        <w:t></w:t>
      </w:r>
      <w:r>
        <w:rPr>
          <w:rFonts w:hint="eastAsia"/>
        </w:rPr>
        <w:t>для</w:t>
      </w:r>
      <w:r>
        <w:t></w:t>
      </w:r>
      <w:r>
        <w:rPr>
          <w:rFonts w:hint="eastAsia"/>
        </w:rPr>
        <w:t>детей</w:t>
      </w:r>
      <w:r>
        <w:t></w:t>
      </w:r>
      <w:r>
        <w:rPr>
          <w:rFonts w:hint="eastAsia"/>
        </w:rPr>
        <w:t>ситуации</w:t>
      </w:r>
      <w:r>
        <w:t></w:t>
      </w:r>
      <w:r>
        <w:t></w:t>
      </w:r>
      <w:r>
        <w:rPr>
          <w:rFonts w:hint="eastAsia"/>
        </w:rPr>
        <w:t>в</w:t>
      </w:r>
      <w:r>
        <w:t></w:t>
      </w:r>
      <w:r>
        <w:rPr>
          <w:rFonts w:hint="eastAsia"/>
        </w:rPr>
        <w:t>которых</w:t>
      </w:r>
      <w:r>
        <w:t></w:t>
      </w:r>
      <w:r>
        <w:rPr>
          <w:rFonts w:hint="eastAsia"/>
        </w:rPr>
        <w:t>дети</w:t>
      </w:r>
      <w:r>
        <w:t></w:t>
      </w:r>
      <w:r>
        <w:rPr>
          <w:rFonts w:hint="eastAsia"/>
        </w:rPr>
        <w:t>могли</w:t>
      </w:r>
      <w:r>
        <w:t></w:t>
      </w:r>
      <w:r>
        <w:rPr>
          <w:rFonts w:hint="eastAsia"/>
        </w:rPr>
        <w:t>бы</w:t>
      </w:r>
      <w:r>
        <w:t></w:t>
      </w:r>
      <w:r>
        <w:rPr>
          <w:rFonts w:hint="eastAsia"/>
        </w:rPr>
        <w:t>прояв</w:t>
      </w:r>
      <w:r>
        <w:t></w:t>
      </w:r>
      <w:r>
        <w:rPr>
          <w:rFonts w:hint="eastAsia"/>
        </w:rPr>
        <w:t>лять</w:t>
      </w:r>
      <w:r>
        <w:t></w:t>
      </w:r>
      <w:r>
        <w:rPr>
          <w:rFonts w:hint="eastAsia"/>
        </w:rPr>
        <w:t>самостоятельность</w:t>
      </w:r>
      <w:r>
        <w:t></w:t>
      </w:r>
      <w:r>
        <w:t></w:t>
      </w:r>
      <w:r>
        <w:rPr>
          <w:rFonts w:hint="eastAsia"/>
        </w:rPr>
        <w:t>инициативу</w:t>
      </w:r>
      <w:r>
        <w:t></w:t>
      </w:r>
      <w:r>
        <w:t></w:t>
      </w:r>
      <w:r>
        <w:rPr>
          <w:rFonts w:hint="eastAsia"/>
        </w:rPr>
        <w:t>творчество</w:t>
      </w:r>
      <w:r>
        <w:t></w:t>
      </w:r>
      <w:r>
        <w:t></w:t>
      </w:r>
      <w:r>
        <w:rPr>
          <w:rFonts w:hint="eastAsia"/>
        </w:rPr>
        <w:t>фантазию</w:t>
      </w:r>
      <w:r>
        <w:t></w:t>
      </w:r>
      <w:r>
        <w:t></w:t>
      </w:r>
      <w:r>
        <w:rPr>
          <w:rFonts w:hint="eastAsia"/>
        </w:rPr>
        <w:t>ответственность</w:t>
      </w:r>
      <w:r>
        <w:t></w:t>
      </w:r>
      <w:r>
        <w:t></w:t>
      </w:r>
      <w:r>
        <w:rPr>
          <w:rFonts w:hint="eastAsia"/>
        </w:rPr>
        <w:t>помимо</w:t>
      </w:r>
      <w:r>
        <w:t></w:t>
      </w:r>
      <w:r>
        <w:rPr>
          <w:rFonts w:hint="eastAsia"/>
        </w:rPr>
        <w:t>дидактических</w:t>
      </w:r>
      <w:r>
        <w:t></w:t>
      </w:r>
      <w:r>
        <w:rPr>
          <w:rFonts w:hint="eastAsia"/>
        </w:rPr>
        <w:t>игр</w:t>
      </w:r>
      <w:r>
        <w:t></w:t>
      </w:r>
      <w:r>
        <w:rPr>
          <w:rFonts w:hint="eastAsia"/>
        </w:rPr>
        <w:t>с</w:t>
      </w:r>
      <w:r>
        <w:t></w:t>
      </w:r>
      <w:r>
        <w:rPr>
          <w:rFonts w:hint="eastAsia"/>
        </w:rPr>
        <w:t>экологическим</w:t>
      </w:r>
      <w:r>
        <w:t></w:t>
      </w:r>
      <w:r>
        <w:rPr>
          <w:rFonts w:hint="eastAsia"/>
        </w:rPr>
        <w:t>содержанием</w:t>
      </w:r>
      <w:r>
        <w:t></w:t>
      </w:r>
      <w:r>
        <w:rPr>
          <w:rFonts w:hint="eastAsia"/>
        </w:rPr>
        <w:t>включать</w:t>
      </w:r>
      <w:r>
        <w:t></w:t>
      </w:r>
      <w:r>
        <w:rPr>
          <w:rFonts w:hint="eastAsia"/>
        </w:rPr>
        <w:t>в</w:t>
      </w:r>
      <w:r>
        <w:t></w:t>
      </w:r>
      <w:r>
        <w:rPr>
          <w:rFonts w:hint="eastAsia"/>
        </w:rPr>
        <w:t>работу</w:t>
      </w:r>
      <w:r>
        <w:t></w:t>
      </w:r>
      <w:r>
        <w:rPr>
          <w:rFonts w:hint="eastAsia"/>
        </w:rPr>
        <w:t>игры</w:t>
      </w:r>
      <w:r>
        <w:t></w:t>
      </w:r>
      <w:r>
        <w:rPr>
          <w:rFonts w:hint="eastAsia"/>
        </w:rPr>
        <w:t>путешествия</w:t>
      </w:r>
      <w:r>
        <w:t></w:t>
      </w:r>
      <w:r>
        <w:t></w:t>
      </w:r>
      <w:r>
        <w:rPr>
          <w:rFonts w:hint="eastAsia"/>
        </w:rPr>
        <w:t>КВН</w:t>
      </w:r>
      <w:r>
        <w:t></w:t>
      </w:r>
      <w:r>
        <w:t></w:t>
      </w:r>
      <w:r>
        <w:rPr>
          <w:rFonts w:hint="eastAsia"/>
        </w:rPr>
        <w:t>викторины</w:t>
      </w:r>
      <w:r>
        <w:t></w:t>
      </w:r>
      <w:r>
        <w:t></w:t>
      </w:r>
      <w:r>
        <w:rPr>
          <w:rFonts w:hint="eastAsia"/>
        </w:rPr>
        <w:t>экологические</w:t>
      </w:r>
      <w:r>
        <w:t></w:t>
      </w:r>
      <w:r>
        <w:rPr>
          <w:rFonts w:hint="eastAsia"/>
        </w:rPr>
        <w:t>праздники</w:t>
      </w:r>
      <w:r>
        <w:t></w:t>
      </w:r>
      <w:r>
        <w:rPr>
          <w:rFonts w:hint="eastAsia"/>
        </w:rPr>
        <w:t>и</w:t>
      </w:r>
      <w:r>
        <w:t></w:t>
      </w:r>
      <w:r>
        <w:rPr>
          <w:rFonts w:hint="eastAsia"/>
        </w:rPr>
        <w:t>др</w:t>
      </w:r>
      <w:r>
        <w:t></w:t>
      </w:r>
      <w:r>
        <w:t></w:t>
      </w:r>
      <w:r>
        <w:t></w:t>
      </w:r>
    </w:p>
    <w:p w:rsidR="009A7B62" w:rsidRDefault="009A7B62" w:rsidP="009A7B62">
      <w:r>
        <w:rPr>
          <w:rFonts w:hint="eastAsia"/>
        </w:rPr>
        <w:t>•</w:t>
      </w:r>
      <w:r>
        <w:tab/>
      </w:r>
      <w:r>
        <w:t></w:t>
      </w:r>
      <w:r>
        <w:rPr>
          <w:rFonts w:hint="eastAsia"/>
        </w:rPr>
        <w:t>цикличность</w:t>
      </w:r>
      <w:r>
        <w:t></w:t>
      </w:r>
      <w:r>
        <w:rPr>
          <w:rFonts w:hint="eastAsia"/>
        </w:rPr>
        <w:t>содержания</w:t>
      </w:r>
      <w:r>
        <w:t></w:t>
      </w:r>
      <w:r>
        <w:t></w:t>
      </w:r>
      <w:r>
        <w:rPr>
          <w:rFonts w:hint="eastAsia"/>
        </w:rPr>
        <w:t>способствующая</w:t>
      </w:r>
      <w:r>
        <w:t></w:t>
      </w:r>
      <w:r>
        <w:rPr>
          <w:rFonts w:hint="eastAsia"/>
        </w:rPr>
        <w:t>использованию</w:t>
      </w:r>
      <w:r>
        <w:t></w:t>
      </w:r>
      <w:r>
        <w:rPr>
          <w:rFonts w:hint="eastAsia"/>
        </w:rPr>
        <w:t>детьми</w:t>
      </w:r>
      <w:r>
        <w:t></w:t>
      </w:r>
      <w:r>
        <w:rPr>
          <w:rFonts w:hint="eastAsia"/>
        </w:rPr>
        <w:t>собственного</w:t>
      </w:r>
      <w:r>
        <w:t></w:t>
      </w:r>
      <w:r>
        <w:rPr>
          <w:rFonts w:hint="eastAsia"/>
        </w:rPr>
        <w:t>опыта</w:t>
      </w:r>
      <w:r>
        <w:t></w:t>
      </w:r>
      <w:r>
        <w:rPr>
          <w:rFonts w:hint="eastAsia"/>
        </w:rPr>
        <w:t>экологической</w:t>
      </w:r>
      <w:r>
        <w:t></w:t>
      </w:r>
      <w:r>
        <w:rPr>
          <w:rFonts w:hint="eastAsia"/>
        </w:rPr>
        <w:t>деятельности</w:t>
      </w:r>
      <w:r>
        <w:t></w:t>
      </w:r>
      <w:r>
        <w:t></w:t>
      </w:r>
      <w:r>
        <w:rPr>
          <w:rFonts w:hint="eastAsia"/>
        </w:rPr>
        <w:t>спиралевидное</w:t>
      </w:r>
      <w:r>
        <w:t></w:t>
      </w:r>
      <w:r>
        <w:rPr>
          <w:rFonts w:hint="eastAsia"/>
        </w:rPr>
        <w:t>построение</w:t>
      </w:r>
      <w:r>
        <w:t></w:t>
      </w:r>
      <w:r>
        <w:rPr>
          <w:rFonts w:hint="eastAsia"/>
        </w:rPr>
        <w:t>программы</w:t>
      </w:r>
      <w:r>
        <w:t></w:t>
      </w:r>
      <w:r>
        <w:t></w:t>
      </w:r>
    </w:p>
    <w:p w:rsidR="009A7B62" w:rsidRDefault="009A7B62" w:rsidP="009A7B62">
      <w:r>
        <w:rPr>
          <w:rFonts w:hint="eastAsia"/>
        </w:rPr>
        <w:t>•</w:t>
      </w:r>
      <w:r>
        <w:tab/>
      </w:r>
      <w:r>
        <w:t></w:t>
      </w:r>
      <w:r>
        <w:rPr>
          <w:rFonts w:hint="eastAsia"/>
        </w:rPr>
        <w:t>создание</w:t>
      </w:r>
      <w:r>
        <w:t></w:t>
      </w:r>
      <w:r>
        <w:rPr>
          <w:rFonts w:hint="eastAsia"/>
        </w:rPr>
        <w:t>эколого</w:t>
      </w:r>
      <w:r>
        <w:t></w:t>
      </w:r>
      <w:r>
        <w:rPr>
          <w:rFonts w:hint="eastAsia"/>
        </w:rPr>
        <w:t>развивающей</w:t>
      </w:r>
      <w:r>
        <w:t></w:t>
      </w:r>
      <w:r>
        <w:rPr>
          <w:rFonts w:hint="eastAsia"/>
        </w:rPr>
        <w:t>предметной</w:t>
      </w:r>
      <w:r>
        <w:t></w:t>
      </w:r>
      <w:r>
        <w:rPr>
          <w:rFonts w:hint="eastAsia"/>
        </w:rPr>
        <w:t>среды</w:t>
      </w:r>
      <w:r>
        <w:t></w:t>
      </w:r>
      <w:r>
        <w:t></w:t>
      </w:r>
      <w:r>
        <w:rPr>
          <w:rFonts w:hint="eastAsia"/>
        </w:rPr>
        <w:t>функционально</w:t>
      </w:r>
      <w:r>
        <w:t></w:t>
      </w:r>
      <w:r>
        <w:rPr>
          <w:rFonts w:hint="eastAsia"/>
        </w:rPr>
        <w:t>моделирующей</w:t>
      </w:r>
      <w:r>
        <w:t></w:t>
      </w:r>
      <w:r>
        <w:rPr>
          <w:rFonts w:hint="eastAsia"/>
        </w:rPr>
        <w:t>содержание</w:t>
      </w:r>
      <w:r>
        <w:t></w:t>
      </w:r>
      <w:r>
        <w:rPr>
          <w:rFonts w:hint="eastAsia"/>
        </w:rPr>
        <w:t>детской</w:t>
      </w:r>
      <w:r>
        <w:t></w:t>
      </w:r>
      <w:r>
        <w:rPr>
          <w:rFonts w:hint="eastAsia"/>
        </w:rPr>
        <w:t>деятельности</w:t>
      </w:r>
      <w:r>
        <w:t></w:t>
      </w:r>
    </w:p>
    <w:p w:rsidR="009A7B62" w:rsidRDefault="009A7B62" w:rsidP="009A7B62">
      <w:r>
        <w:rPr>
          <w:rFonts w:hint="eastAsia"/>
        </w:rPr>
        <w:t>•</w:t>
      </w:r>
      <w:r>
        <w:tab/>
      </w:r>
      <w:r>
        <w:t></w:t>
      </w:r>
      <w:r>
        <w:rPr>
          <w:rFonts w:hint="eastAsia"/>
        </w:rPr>
        <w:t>совместная</w:t>
      </w:r>
      <w:r>
        <w:t></w:t>
      </w:r>
      <w:r>
        <w:rPr>
          <w:rFonts w:hint="eastAsia"/>
        </w:rPr>
        <w:t>природоведческая</w:t>
      </w:r>
      <w:r>
        <w:t></w:t>
      </w:r>
      <w:r>
        <w:rPr>
          <w:rFonts w:hint="eastAsia"/>
        </w:rPr>
        <w:t>и</w:t>
      </w:r>
      <w:r>
        <w:t></w:t>
      </w:r>
      <w:r>
        <w:rPr>
          <w:rFonts w:hint="eastAsia"/>
        </w:rPr>
        <w:t>природоохранная</w:t>
      </w:r>
      <w:r>
        <w:t></w:t>
      </w:r>
      <w:r>
        <w:rPr>
          <w:rFonts w:hint="eastAsia"/>
        </w:rPr>
        <w:t>деятельность</w:t>
      </w:r>
      <w:r>
        <w:t></w:t>
      </w:r>
      <w:r>
        <w:rPr>
          <w:rFonts w:hint="eastAsia"/>
        </w:rPr>
        <w:t>детей</w:t>
      </w:r>
      <w:r>
        <w:t></w:t>
      </w:r>
      <w:r>
        <w:rPr>
          <w:rFonts w:hint="eastAsia"/>
        </w:rPr>
        <w:t>дошкольного</w:t>
      </w:r>
      <w:r>
        <w:t></w:t>
      </w:r>
      <w:r>
        <w:rPr>
          <w:rFonts w:hint="eastAsia"/>
        </w:rPr>
        <w:t>и</w:t>
      </w:r>
      <w:r>
        <w:t></w:t>
      </w:r>
      <w:r>
        <w:rPr>
          <w:rFonts w:hint="eastAsia"/>
        </w:rPr>
        <w:t>младшего</w:t>
      </w:r>
      <w:r>
        <w:t></w:t>
      </w:r>
      <w:r>
        <w:rPr>
          <w:rFonts w:hint="eastAsia"/>
        </w:rPr>
        <w:t>школьного</w:t>
      </w:r>
      <w:r>
        <w:t></w:t>
      </w:r>
      <w:r>
        <w:rPr>
          <w:rFonts w:hint="eastAsia"/>
        </w:rPr>
        <w:t>возраста</w:t>
      </w:r>
      <w:r>
        <w:t></w:t>
      </w:r>
      <w:r>
        <w:t></w:t>
      </w:r>
      <w:r>
        <w:rPr>
          <w:rFonts w:hint="eastAsia"/>
        </w:rPr>
        <w:t>Это</w:t>
      </w:r>
      <w:r>
        <w:t></w:t>
      </w:r>
      <w:r>
        <w:rPr>
          <w:rFonts w:hint="eastAsia"/>
        </w:rPr>
        <w:t>совместные</w:t>
      </w:r>
      <w:r>
        <w:t></w:t>
      </w:r>
      <w:r>
        <w:rPr>
          <w:rFonts w:hint="eastAsia"/>
        </w:rPr>
        <w:t>праздники</w:t>
      </w:r>
      <w:r>
        <w:t></w:t>
      </w:r>
      <w:r>
        <w:t></w:t>
      </w:r>
      <w:r>
        <w:rPr>
          <w:rFonts w:hint="eastAsia"/>
        </w:rPr>
        <w:t>субботники</w:t>
      </w:r>
      <w:r>
        <w:t></w:t>
      </w:r>
      <w:r>
        <w:t></w:t>
      </w:r>
      <w:r>
        <w:rPr>
          <w:rFonts w:hint="eastAsia"/>
        </w:rPr>
        <w:t>уход</w:t>
      </w:r>
      <w:r>
        <w:t></w:t>
      </w:r>
      <w:r>
        <w:rPr>
          <w:rFonts w:hint="eastAsia"/>
        </w:rPr>
        <w:t>за</w:t>
      </w:r>
      <w:r>
        <w:t></w:t>
      </w:r>
      <w:r>
        <w:rPr>
          <w:rFonts w:hint="eastAsia"/>
        </w:rPr>
        <w:t>животными</w:t>
      </w:r>
      <w:r>
        <w:t></w:t>
      </w:r>
      <w:r>
        <w:rPr>
          <w:rFonts w:hint="eastAsia"/>
        </w:rPr>
        <w:t>и</w:t>
      </w:r>
      <w:r>
        <w:t></w:t>
      </w:r>
      <w:r>
        <w:rPr>
          <w:rFonts w:hint="eastAsia"/>
        </w:rPr>
        <w:t>растениями</w:t>
      </w:r>
      <w:r>
        <w:t></w:t>
      </w:r>
      <w:r>
        <w:rPr>
          <w:rFonts w:hint="eastAsia"/>
        </w:rPr>
        <w:t>уголков</w:t>
      </w:r>
      <w:r>
        <w:t></w:t>
      </w:r>
      <w:r>
        <w:rPr>
          <w:rFonts w:hint="eastAsia"/>
        </w:rPr>
        <w:t>природы</w:t>
      </w:r>
      <w:r>
        <w:t></w:t>
      </w:r>
      <w:r>
        <w:t></w:t>
      </w:r>
      <w:r>
        <w:rPr>
          <w:rFonts w:hint="eastAsia"/>
        </w:rPr>
        <w:t>участие</w:t>
      </w:r>
      <w:r>
        <w:t></w:t>
      </w:r>
      <w:r>
        <w:rPr>
          <w:rFonts w:hint="eastAsia"/>
        </w:rPr>
        <w:t>школьников</w:t>
      </w:r>
      <w:r>
        <w:t></w:t>
      </w:r>
      <w:r>
        <w:rPr>
          <w:rFonts w:hint="eastAsia"/>
        </w:rPr>
        <w:t>на</w:t>
      </w:r>
      <w:r>
        <w:t></w:t>
      </w:r>
      <w:r>
        <w:rPr>
          <w:rFonts w:hint="eastAsia"/>
        </w:rPr>
        <w:t>занятиях</w:t>
      </w:r>
      <w:r>
        <w:t></w:t>
      </w:r>
      <w:r>
        <w:rPr>
          <w:rFonts w:hint="eastAsia"/>
        </w:rPr>
        <w:t>по</w:t>
      </w:r>
      <w:r>
        <w:t></w:t>
      </w:r>
      <w:r>
        <w:rPr>
          <w:rFonts w:hint="eastAsia"/>
        </w:rPr>
        <w:t>экологии</w:t>
      </w:r>
      <w:r>
        <w:t></w:t>
      </w:r>
      <w:r>
        <w:rPr>
          <w:rFonts w:hint="eastAsia"/>
        </w:rPr>
        <w:t>у</w:t>
      </w:r>
      <w:r>
        <w:t></w:t>
      </w:r>
      <w:r>
        <w:rPr>
          <w:rFonts w:hint="eastAsia"/>
        </w:rPr>
        <w:t>дошкольников</w:t>
      </w:r>
      <w:r>
        <w:t></w:t>
      </w:r>
      <w:r>
        <w:t></w:t>
      </w:r>
      <w:r>
        <w:rPr>
          <w:rFonts w:hint="eastAsia"/>
        </w:rPr>
        <w:t>подготовка</w:t>
      </w:r>
      <w:r>
        <w:t></w:t>
      </w:r>
      <w:r>
        <w:rPr>
          <w:rFonts w:hint="eastAsia"/>
        </w:rPr>
        <w:t>материала</w:t>
      </w:r>
      <w:r>
        <w:t></w:t>
      </w:r>
      <w:r>
        <w:rPr>
          <w:rFonts w:hint="eastAsia"/>
        </w:rPr>
        <w:t>к</w:t>
      </w:r>
      <w:r>
        <w:t></w:t>
      </w:r>
      <w:r>
        <w:rPr>
          <w:rFonts w:hint="eastAsia"/>
        </w:rPr>
        <w:t>занятиям</w:t>
      </w:r>
      <w:r>
        <w:t></w:t>
      </w:r>
      <w:r>
        <w:rPr>
          <w:rFonts w:hint="eastAsia"/>
        </w:rPr>
        <w:t>в</w:t>
      </w:r>
      <w:r>
        <w:t></w:t>
      </w:r>
      <w:r>
        <w:rPr>
          <w:rFonts w:hint="eastAsia"/>
        </w:rPr>
        <w:t>группах</w:t>
      </w:r>
      <w:r>
        <w:t></w:t>
      </w:r>
    </w:p>
    <w:p w:rsidR="009A7B62" w:rsidRDefault="009A7B62" w:rsidP="009A7B62">
      <w:r>
        <w:t></w:t>
      </w:r>
      <w:r>
        <w:t></w:t>
      </w:r>
      <w:r>
        <w:tab/>
      </w:r>
      <w:r>
        <w:rPr>
          <w:rFonts w:hint="eastAsia"/>
        </w:rPr>
        <w:t>направленных</w:t>
      </w:r>
      <w:r>
        <w:t></w:t>
      </w:r>
      <w:r>
        <w:rPr>
          <w:rFonts w:hint="eastAsia"/>
        </w:rPr>
        <w:t>на</w:t>
      </w:r>
      <w:r>
        <w:t></w:t>
      </w:r>
      <w:r>
        <w:rPr>
          <w:rFonts w:hint="eastAsia"/>
        </w:rPr>
        <w:t>интеграцию</w:t>
      </w:r>
      <w:r>
        <w:t></w:t>
      </w:r>
      <w:r>
        <w:rPr>
          <w:rFonts w:hint="eastAsia"/>
        </w:rPr>
        <w:t>семьи</w:t>
      </w:r>
      <w:r>
        <w:t></w:t>
      </w:r>
      <w:r>
        <w:rPr>
          <w:rFonts w:hint="eastAsia"/>
        </w:rPr>
        <w:t>в</w:t>
      </w:r>
      <w:r>
        <w:t></w:t>
      </w:r>
      <w:r>
        <w:rPr>
          <w:rFonts w:hint="eastAsia"/>
        </w:rPr>
        <w:t>образовательный</w:t>
      </w:r>
      <w:r>
        <w:t></w:t>
      </w:r>
      <w:r>
        <w:rPr>
          <w:rFonts w:hint="eastAsia"/>
        </w:rPr>
        <w:t>процесс</w:t>
      </w:r>
      <w:r>
        <w:t></w:t>
      </w:r>
    </w:p>
    <w:p w:rsidR="009A7B62" w:rsidRDefault="009A7B62" w:rsidP="009A7B62">
      <w:r>
        <w:rPr>
          <w:rFonts w:hint="eastAsia"/>
        </w:rPr>
        <w:t>•</w:t>
      </w:r>
      <w:r>
        <w:tab/>
      </w:r>
      <w:r>
        <w:t></w:t>
      </w:r>
      <w:r>
        <w:rPr>
          <w:rFonts w:hint="eastAsia"/>
        </w:rPr>
        <w:t>совместная</w:t>
      </w:r>
      <w:r>
        <w:t></w:t>
      </w:r>
      <w:r>
        <w:rPr>
          <w:rFonts w:hint="eastAsia"/>
        </w:rPr>
        <w:t>деятельность</w:t>
      </w:r>
      <w:r>
        <w:t></w:t>
      </w:r>
      <w:r>
        <w:rPr>
          <w:rFonts w:hint="eastAsia"/>
        </w:rPr>
        <w:t>педагогов</w:t>
      </w:r>
      <w:r>
        <w:t></w:t>
      </w:r>
      <w:r>
        <w:t></w:t>
      </w:r>
      <w:r>
        <w:rPr>
          <w:rFonts w:hint="eastAsia"/>
        </w:rPr>
        <w:t>детей</w:t>
      </w:r>
      <w:r>
        <w:t></w:t>
      </w:r>
      <w:r>
        <w:rPr>
          <w:rFonts w:hint="eastAsia"/>
        </w:rPr>
        <w:t>и</w:t>
      </w:r>
      <w:r>
        <w:t></w:t>
      </w:r>
      <w:r>
        <w:rPr>
          <w:rFonts w:hint="eastAsia"/>
        </w:rPr>
        <w:t>родителей</w:t>
      </w:r>
      <w:r>
        <w:t></w:t>
      </w:r>
      <w:r>
        <w:rPr>
          <w:rFonts w:hint="eastAsia"/>
        </w:rPr>
        <w:t>по</w:t>
      </w:r>
      <w:r>
        <w:t></w:t>
      </w:r>
      <w:r>
        <w:rPr>
          <w:rFonts w:hint="eastAsia"/>
        </w:rPr>
        <w:t>проведе</w:t>
      </w:r>
      <w:r>
        <w:t></w:t>
      </w:r>
      <w:r>
        <w:rPr>
          <w:rFonts w:hint="eastAsia"/>
        </w:rPr>
        <w:t>нию</w:t>
      </w:r>
      <w:r>
        <w:t></w:t>
      </w:r>
      <w:r>
        <w:rPr>
          <w:rFonts w:hint="eastAsia"/>
        </w:rPr>
        <w:t>акций</w:t>
      </w:r>
      <w:r>
        <w:t></w:t>
      </w:r>
      <w:r>
        <w:rPr>
          <w:rFonts w:hint="eastAsia"/>
        </w:rPr>
        <w:t>бережного</w:t>
      </w:r>
      <w:r>
        <w:t></w:t>
      </w:r>
      <w:r>
        <w:rPr>
          <w:rFonts w:hint="eastAsia"/>
        </w:rPr>
        <w:t>отношения</w:t>
      </w:r>
      <w:r>
        <w:t></w:t>
      </w:r>
      <w:r>
        <w:rPr>
          <w:rFonts w:hint="eastAsia"/>
        </w:rPr>
        <w:t>к</w:t>
      </w:r>
      <w:r>
        <w:t></w:t>
      </w:r>
      <w:r>
        <w:rPr>
          <w:rFonts w:hint="eastAsia"/>
        </w:rPr>
        <w:t>природе</w:t>
      </w:r>
      <w:r>
        <w:t></w:t>
      </w:r>
      <w:r>
        <w:t></w:t>
      </w:r>
      <w:r>
        <w:rPr>
          <w:rFonts w:hint="eastAsia"/>
        </w:rPr>
        <w:t>благоустройству</w:t>
      </w:r>
      <w:r>
        <w:t></w:t>
      </w:r>
      <w:r>
        <w:rPr>
          <w:rFonts w:hint="eastAsia"/>
        </w:rPr>
        <w:t>территории</w:t>
      </w:r>
      <w:r>
        <w:t></w:t>
      </w:r>
      <w:r>
        <w:t></w:t>
      </w:r>
      <w:r>
        <w:rPr>
          <w:rFonts w:hint="eastAsia"/>
        </w:rPr>
        <w:t>из</w:t>
      </w:r>
      <w:r>
        <w:t></w:t>
      </w:r>
      <w:r>
        <w:rPr>
          <w:rFonts w:hint="eastAsia"/>
        </w:rPr>
        <w:t>готовлению</w:t>
      </w:r>
      <w:r>
        <w:t></w:t>
      </w:r>
      <w:r>
        <w:rPr>
          <w:rFonts w:hint="eastAsia"/>
        </w:rPr>
        <w:t>скворечников</w:t>
      </w:r>
      <w:r>
        <w:t></w:t>
      </w:r>
      <w:r>
        <w:t></w:t>
      </w:r>
      <w:r>
        <w:rPr>
          <w:rFonts w:hint="eastAsia"/>
        </w:rPr>
        <w:t>кормушек</w:t>
      </w:r>
      <w:r>
        <w:t></w:t>
      </w:r>
      <w:r>
        <w:t></w:t>
      </w:r>
      <w:r>
        <w:rPr>
          <w:rFonts w:hint="eastAsia"/>
        </w:rPr>
        <w:t>поделок</w:t>
      </w:r>
      <w:r>
        <w:t></w:t>
      </w:r>
      <w:r>
        <w:rPr>
          <w:rFonts w:hint="eastAsia"/>
        </w:rPr>
        <w:t>из</w:t>
      </w:r>
      <w:r>
        <w:t></w:t>
      </w:r>
      <w:r>
        <w:rPr>
          <w:rFonts w:hint="eastAsia"/>
        </w:rPr>
        <w:t>природного</w:t>
      </w:r>
      <w:r>
        <w:t></w:t>
      </w:r>
      <w:r>
        <w:rPr>
          <w:rFonts w:hint="eastAsia"/>
        </w:rPr>
        <w:t>и</w:t>
      </w:r>
      <w:r>
        <w:t></w:t>
      </w:r>
      <w:r>
        <w:rPr>
          <w:rFonts w:hint="eastAsia"/>
        </w:rPr>
        <w:t>бросового</w:t>
      </w:r>
      <w:r>
        <w:t></w:t>
      </w:r>
      <w:r>
        <w:rPr>
          <w:rFonts w:hint="eastAsia"/>
        </w:rPr>
        <w:t>ма</w:t>
      </w:r>
      <w:r>
        <w:t></w:t>
      </w:r>
      <w:r>
        <w:rPr>
          <w:rFonts w:hint="eastAsia"/>
        </w:rPr>
        <w:t>териала</w:t>
      </w:r>
      <w:r>
        <w:t></w:t>
      </w:r>
    </w:p>
    <w:p w:rsidR="009A7B62" w:rsidRDefault="009A7B62" w:rsidP="009A7B62">
      <w:r>
        <w:rPr>
          <w:rFonts w:hint="eastAsia"/>
        </w:rPr>
        <w:t>•</w:t>
      </w:r>
      <w:r>
        <w:t></w:t>
      </w:r>
      <w:r>
        <w:rPr>
          <w:rFonts w:hint="eastAsia"/>
        </w:rPr>
        <w:t>регулярный</w:t>
      </w:r>
      <w:r>
        <w:t></w:t>
      </w:r>
      <w:r>
        <w:rPr>
          <w:rFonts w:hint="eastAsia"/>
        </w:rPr>
        <w:t>выпуск</w:t>
      </w:r>
      <w:r>
        <w:t></w:t>
      </w:r>
      <w:r>
        <w:rPr>
          <w:rFonts w:hint="eastAsia"/>
        </w:rPr>
        <w:t>экологических</w:t>
      </w:r>
      <w:r>
        <w:t></w:t>
      </w:r>
      <w:r>
        <w:rPr>
          <w:rFonts w:hint="eastAsia"/>
        </w:rPr>
        <w:t>газет</w:t>
      </w:r>
      <w:r>
        <w:t></w:t>
      </w:r>
      <w:r>
        <w:t></w:t>
      </w:r>
      <w:r>
        <w:rPr>
          <w:rFonts w:hint="eastAsia"/>
        </w:rPr>
        <w:t>выполненных</w:t>
      </w:r>
      <w:r>
        <w:t></w:t>
      </w:r>
      <w:r>
        <w:rPr>
          <w:rFonts w:hint="eastAsia"/>
        </w:rPr>
        <w:t>детьми</w:t>
      </w:r>
      <w:r>
        <w:t></w:t>
      </w:r>
      <w:r>
        <w:rPr>
          <w:rFonts w:hint="eastAsia"/>
        </w:rPr>
        <w:t>со</w:t>
      </w:r>
      <w:r>
        <w:t></w:t>
      </w:r>
      <w:r>
        <w:rPr>
          <w:rFonts w:hint="eastAsia"/>
        </w:rPr>
        <w:t>вместно</w:t>
      </w:r>
      <w:r>
        <w:t></w:t>
      </w:r>
      <w:r>
        <w:rPr>
          <w:rFonts w:hint="eastAsia"/>
        </w:rPr>
        <w:t>с</w:t>
      </w:r>
      <w:r>
        <w:t></w:t>
      </w:r>
      <w:r>
        <w:rPr>
          <w:rFonts w:hint="eastAsia"/>
        </w:rPr>
        <w:t>педагогами</w:t>
      </w:r>
      <w:r>
        <w:t></w:t>
      </w:r>
      <w:r>
        <w:rPr>
          <w:rFonts w:hint="eastAsia"/>
        </w:rPr>
        <w:t>и</w:t>
      </w:r>
      <w:r>
        <w:t></w:t>
      </w:r>
      <w:r>
        <w:rPr>
          <w:rFonts w:hint="eastAsia"/>
        </w:rPr>
        <w:t>родителями</w:t>
      </w:r>
      <w:r>
        <w:t></w:t>
      </w:r>
      <w:r>
        <w:t></w:t>
      </w:r>
      <w:r>
        <w:rPr>
          <w:rFonts w:hint="eastAsia"/>
        </w:rPr>
        <w:t>Каждая</w:t>
      </w:r>
      <w:r>
        <w:t></w:t>
      </w:r>
      <w:r>
        <w:rPr>
          <w:rFonts w:hint="eastAsia"/>
        </w:rPr>
        <w:t>газета</w:t>
      </w:r>
      <w:r>
        <w:t></w:t>
      </w:r>
      <w:r>
        <w:rPr>
          <w:rFonts w:hint="eastAsia"/>
        </w:rPr>
        <w:t>имеет</w:t>
      </w:r>
      <w:r>
        <w:t></w:t>
      </w:r>
      <w:r>
        <w:rPr>
          <w:rFonts w:hint="eastAsia"/>
        </w:rPr>
        <w:t>свое</w:t>
      </w:r>
      <w:r>
        <w:t></w:t>
      </w:r>
      <w:r>
        <w:rPr>
          <w:rFonts w:hint="eastAsia"/>
        </w:rPr>
        <w:t>название</w:t>
      </w:r>
      <w:r>
        <w:t></w:t>
      </w:r>
      <w:r>
        <w:t></w:t>
      </w:r>
      <w:r>
        <w:rPr>
          <w:rFonts w:hint="eastAsia"/>
        </w:rPr>
        <w:t>эмб</w:t>
      </w:r>
      <w:r>
        <w:t></w:t>
      </w:r>
      <w:r>
        <w:rPr>
          <w:rFonts w:hint="eastAsia"/>
        </w:rPr>
        <w:t>лему</w:t>
      </w:r>
      <w:r>
        <w:t></w:t>
      </w:r>
      <w:r>
        <w:t></w:t>
      </w:r>
      <w:r>
        <w:rPr>
          <w:rFonts w:hint="eastAsia"/>
        </w:rPr>
        <w:t>девиз</w:t>
      </w:r>
      <w:r>
        <w:t></w:t>
      </w:r>
      <w:r>
        <w:t></w:t>
      </w:r>
      <w:r>
        <w:rPr>
          <w:rFonts w:hint="eastAsia"/>
        </w:rPr>
        <w:t>Например</w:t>
      </w:r>
      <w:r>
        <w:t></w:t>
      </w:r>
      <w:r>
        <w:t></w:t>
      </w:r>
      <w:r>
        <w:rPr>
          <w:rFonts w:hint="eastAsia"/>
        </w:rPr>
        <w:t>газета</w:t>
      </w:r>
      <w:r>
        <w:t></w:t>
      </w:r>
      <w:r>
        <w:rPr>
          <w:rFonts w:hint="eastAsia"/>
        </w:rPr>
        <w:t>четвертого</w:t>
      </w:r>
      <w:r>
        <w:t></w:t>
      </w:r>
      <w:r>
        <w:rPr>
          <w:rFonts w:hint="eastAsia"/>
        </w:rPr>
        <w:t>класса</w:t>
      </w:r>
      <w:r>
        <w:t></w:t>
      </w:r>
      <w:r>
        <w:rPr>
          <w:rFonts w:hint="eastAsia"/>
        </w:rPr>
        <w:t>называется</w:t>
      </w:r>
      <w:r>
        <w:t></w:t>
      </w:r>
      <w:r>
        <w:t></w:t>
      </w:r>
      <w:r>
        <w:rPr>
          <w:rFonts w:hint="eastAsia"/>
        </w:rPr>
        <w:t>Живая</w:t>
      </w:r>
      <w:r>
        <w:t></w:t>
      </w:r>
      <w:r>
        <w:rPr>
          <w:rFonts w:hint="eastAsia"/>
        </w:rPr>
        <w:t>планета</w:t>
      </w:r>
      <w:r>
        <w:t></w:t>
      </w:r>
      <w:r>
        <w:t></w:t>
      </w:r>
      <w:r>
        <w:t></w:t>
      </w:r>
      <w:r>
        <w:rPr>
          <w:rFonts w:hint="eastAsia"/>
        </w:rPr>
        <w:t>эмблема</w:t>
      </w:r>
      <w:r>
        <w:t></w:t>
      </w:r>
      <w:r>
        <w:rPr>
          <w:rFonts w:hint="eastAsia"/>
        </w:rPr>
        <w:t>представляет</w:t>
      </w:r>
      <w:r>
        <w:t></w:t>
      </w:r>
      <w:r>
        <w:rPr>
          <w:rFonts w:hint="eastAsia"/>
        </w:rPr>
        <w:t>собой</w:t>
      </w:r>
      <w:r>
        <w:t></w:t>
      </w:r>
      <w:r>
        <w:rPr>
          <w:rFonts w:hint="eastAsia"/>
        </w:rPr>
        <w:t>Земной</w:t>
      </w:r>
      <w:r>
        <w:t></w:t>
      </w:r>
      <w:r>
        <w:rPr>
          <w:rFonts w:hint="eastAsia"/>
        </w:rPr>
        <w:t>шар</w:t>
      </w:r>
      <w:r>
        <w:t></w:t>
      </w:r>
      <w:r>
        <w:rPr>
          <w:rFonts w:hint="eastAsia"/>
        </w:rPr>
        <w:t>в</w:t>
      </w:r>
      <w:r>
        <w:t></w:t>
      </w:r>
      <w:r>
        <w:rPr>
          <w:rFonts w:hint="eastAsia"/>
        </w:rPr>
        <w:t>теплой</w:t>
      </w:r>
      <w:r>
        <w:t></w:t>
      </w:r>
      <w:r>
        <w:rPr>
          <w:rFonts w:hint="eastAsia"/>
        </w:rPr>
        <w:t>шапке</w:t>
      </w:r>
      <w:r>
        <w:t></w:t>
      </w:r>
      <w:r>
        <w:rPr>
          <w:rFonts w:hint="eastAsia"/>
        </w:rPr>
        <w:t>и</w:t>
      </w:r>
      <w:r>
        <w:t></w:t>
      </w:r>
      <w:r>
        <w:rPr>
          <w:rFonts w:hint="eastAsia"/>
        </w:rPr>
        <w:t>шарфе</w:t>
      </w:r>
      <w:r>
        <w:t></w:t>
      </w:r>
      <w:r>
        <w:t></w:t>
      </w:r>
      <w:r>
        <w:rPr>
          <w:rFonts w:hint="eastAsia"/>
        </w:rPr>
        <w:t>держащий</w:t>
      </w:r>
      <w:r>
        <w:t></w:t>
      </w:r>
      <w:r>
        <w:rPr>
          <w:rFonts w:hint="eastAsia"/>
        </w:rPr>
        <w:t>ся</w:t>
      </w:r>
      <w:r>
        <w:t></w:t>
      </w:r>
      <w:r>
        <w:rPr>
          <w:rFonts w:hint="eastAsia"/>
        </w:rPr>
        <w:t>за</w:t>
      </w:r>
      <w:r>
        <w:t></w:t>
      </w:r>
      <w:r>
        <w:rPr>
          <w:rFonts w:hint="eastAsia"/>
        </w:rPr>
        <w:t>руки</w:t>
      </w:r>
      <w:r>
        <w:t></w:t>
      </w:r>
      <w:r>
        <w:rPr>
          <w:rFonts w:hint="eastAsia"/>
        </w:rPr>
        <w:t>с</w:t>
      </w:r>
      <w:r>
        <w:t></w:t>
      </w:r>
      <w:r>
        <w:rPr>
          <w:rFonts w:hint="eastAsia"/>
        </w:rPr>
        <w:t>детьми</w:t>
      </w:r>
      <w:r>
        <w:t></w:t>
      </w:r>
    </w:p>
    <w:p w:rsidR="009A7B62" w:rsidRDefault="009A7B62" w:rsidP="009A7B62">
      <w:r>
        <w:rPr>
          <w:rFonts w:hint="eastAsia"/>
        </w:rPr>
        <w:t>•</w:t>
      </w:r>
      <w:r>
        <w:tab/>
      </w:r>
      <w:r>
        <w:t></w:t>
      </w:r>
      <w:r>
        <w:rPr>
          <w:rFonts w:hint="eastAsia"/>
        </w:rPr>
        <w:t>обеспечение</w:t>
      </w:r>
      <w:r>
        <w:t></w:t>
      </w:r>
      <w:r>
        <w:rPr>
          <w:rFonts w:hint="eastAsia"/>
        </w:rPr>
        <w:t>взаимосвязи</w:t>
      </w:r>
      <w:r>
        <w:t></w:t>
      </w:r>
      <w:r>
        <w:rPr>
          <w:rFonts w:hint="eastAsia"/>
        </w:rPr>
        <w:t>занятий</w:t>
      </w:r>
      <w:r>
        <w:t></w:t>
      </w:r>
      <w:r>
        <w:t></w:t>
      </w:r>
      <w:r>
        <w:rPr>
          <w:rFonts w:hint="eastAsia"/>
        </w:rPr>
        <w:t>фронтальных</w:t>
      </w:r>
      <w:r>
        <w:t></w:t>
      </w:r>
      <w:r>
        <w:rPr>
          <w:rFonts w:hint="eastAsia"/>
        </w:rPr>
        <w:t>и</w:t>
      </w:r>
      <w:r>
        <w:t></w:t>
      </w:r>
      <w:r>
        <w:rPr>
          <w:rFonts w:hint="eastAsia"/>
        </w:rPr>
        <w:t>подгрупповых</w:t>
      </w:r>
      <w:r>
        <w:t></w:t>
      </w:r>
      <w:r>
        <w:t></w:t>
      </w:r>
      <w:r>
        <w:rPr>
          <w:rFonts w:hint="eastAsia"/>
        </w:rPr>
        <w:t>и</w:t>
      </w:r>
      <w:r>
        <w:t></w:t>
      </w:r>
      <w:r>
        <w:rPr>
          <w:rFonts w:hint="eastAsia"/>
        </w:rPr>
        <w:t>уроков</w:t>
      </w:r>
      <w:r>
        <w:t></w:t>
      </w:r>
      <w:r>
        <w:rPr>
          <w:rFonts w:hint="eastAsia"/>
        </w:rPr>
        <w:t>в</w:t>
      </w:r>
      <w:r>
        <w:t></w:t>
      </w:r>
      <w:r>
        <w:rPr>
          <w:rFonts w:hint="eastAsia"/>
        </w:rPr>
        <w:t>школе</w:t>
      </w:r>
      <w:r>
        <w:t></w:t>
      </w:r>
      <w:r>
        <w:rPr>
          <w:rFonts w:hint="eastAsia"/>
        </w:rPr>
        <w:t>с</w:t>
      </w:r>
      <w:r>
        <w:t></w:t>
      </w:r>
      <w:r>
        <w:rPr>
          <w:rFonts w:hint="eastAsia"/>
        </w:rPr>
        <w:t>повседневной</w:t>
      </w:r>
      <w:r>
        <w:t></w:t>
      </w:r>
      <w:r>
        <w:rPr>
          <w:rFonts w:hint="eastAsia"/>
        </w:rPr>
        <w:t>жизн</w:t>
      </w:r>
      <w:r>
        <w:rPr>
          <w:rFonts w:hint="eastAsia"/>
        </w:rPr>
        <w:lastRenderedPageBreak/>
        <w:t>ью</w:t>
      </w:r>
      <w:r>
        <w:t></w:t>
      </w:r>
      <w:r>
        <w:rPr>
          <w:rFonts w:hint="eastAsia"/>
        </w:rPr>
        <w:t>детей</w:t>
      </w:r>
      <w:r>
        <w:t></w:t>
      </w:r>
    </w:p>
    <w:p w:rsidR="009A7B62" w:rsidRDefault="009A7B62" w:rsidP="009A7B62">
      <w:r>
        <w:rPr>
          <w:rFonts w:hint="eastAsia"/>
        </w:rPr>
        <w:t>•</w:t>
      </w:r>
      <w:r>
        <w:tab/>
      </w:r>
      <w:r>
        <w:t></w:t>
      </w:r>
      <w:r>
        <w:rPr>
          <w:rFonts w:hint="eastAsia"/>
        </w:rPr>
        <w:t>интеграция</w:t>
      </w:r>
      <w:r>
        <w:t></w:t>
      </w:r>
      <w:r>
        <w:rPr>
          <w:rFonts w:hint="eastAsia"/>
        </w:rPr>
        <w:t>с</w:t>
      </w:r>
      <w:r>
        <w:t></w:t>
      </w:r>
      <w:r>
        <w:rPr>
          <w:rFonts w:hint="eastAsia"/>
        </w:rPr>
        <w:t>другими</w:t>
      </w:r>
      <w:r>
        <w:t></w:t>
      </w:r>
      <w:r>
        <w:rPr>
          <w:rFonts w:hint="eastAsia"/>
        </w:rPr>
        <w:t>видами</w:t>
      </w:r>
      <w:r>
        <w:t></w:t>
      </w:r>
      <w:r>
        <w:rPr>
          <w:rFonts w:hint="eastAsia"/>
        </w:rPr>
        <w:t>деятельности</w:t>
      </w:r>
      <w:r>
        <w:t></w:t>
      </w:r>
      <w:r>
        <w:t></w:t>
      </w:r>
      <w:r>
        <w:rPr>
          <w:rFonts w:hint="eastAsia"/>
        </w:rPr>
        <w:t>речевым</w:t>
      </w:r>
      <w:r>
        <w:t></w:t>
      </w:r>
      <w:r>
        <w:rPr>
          <w:rFonts w:hint="eastAsia"/>
        </w:rPr>
        <w:t>развитием</w:t>
      </w:r>
      <w:r>
        <w:t></w:t>
      </w:r>
      <w:r>
        <w:t></w:t>
      </w:r>
      <w:r>
        <w:rPr>
          <w:rFonts w:hint="eastAsia"/>
        </w:rPr>
        <w:t>конструированием</w:t>
      </w:r>
      <w:r>
        <w:t></w:t>
      </w:r>
      <w:r>
        <w:t></w:t>
      </w:r>
      <w:r>
        <w:rPr>
          <w:rFonts w:hint="eastAsia"/>
        </w:rPr>
        <w:t>художественным</w:t>
      </w:r>
      <w:r>
        <w:t></w:t>
      </w:r>
      <w:r>
        <w:rPr>
          <w:rFonts w:hint="eastAsia"/>
        </w:rPr>
        <w:t>трудом</w:t>
      </w:r>
      <w:r>
        <w:t></w:t>
      </w:r>
      <w:r>
        <w:t></w:t>
      </w:r>
      <w:r>
        <w:rPr>
          <w:rFonts w:hint="eastAsia"/>
        </w:rPr>
        <w:t>музыкой</w:t>
      </w:r>
      <w:r>
        <w:t></w:t>
      </w:r>
      <w:r>
        <w:t></w:t>
      </w:r>
      <w:r>
        <w:rPr>
          <w:rFonts w:hint="eastAsia"/>
        </w:rPr>
        <w:t>изобразительной</w:t>
      </w:r>
      <w:r>
        <w:t></w:t>
      </w:r>
      <w:r>
        <w:rPr>
          <w:rFonts w:hint="eastAsia"/>
        </w:rPr>
        <w:t>дея</w:t>
      </w:r>
      <w:r>
        <w:t></w:t>
      </w:r>
      <w:r>
        <w:rPr>
          <w:rFonts w:hint="eastAsia"/>
        </w:rPr>
        <w:t>тельностью</w:t>
      </w:r>
      <w:r>
        <w:t></w:t>
      </w:r>
      <w:r>
        <w:t></w:t>
      </w:r>
      <w:r>
        <w:rPr>
          <w:rFonts w:hint="eastAsia"/>
        </w:rPr>
        <w:t>трудом</w:t>
      </w:r>
      <w:r>
        <w:t></w:t>
      </w:r>
      <w:r>
        <w:rPr>
          <w:rFonts w:hint="eastAsia"/>
        </w:rPr>
        <w:t>в</w:t>
      </w:r>
      <w:r>
        <w:t></w:t>
      </w:r>
      <w:r>
        <w:rPr>
          <w:rFonts w:hint="eastAsia"/>
        </w:rPr>
        <w:t>природе</w:t>
      </w:r>
      <w:r>
        <w:t></w:t>
      </w:r>
      <w:r>
        <w:rPr>
          <w:rFonts w:hint="eastAsia"/>
        </w:rPr>
        <w:t>и</w:t>
      </w:r>
      <w:r>
        <w:t></w:t>
      </w:r>
      <w:r>
        <w:rPr>
          <w:rFonts w:hint="eastAsia"/>
        </w:rPr>
        <w:t>т</w:t>
      </w:r>
      <w:r>
        <w:t></w:t>
      </w:r>
      <w:r>
        <w:rPr>
          <w:rFonts w:hint="eastAsia"/>
        </w:rPr>
        <w:t>д</w:t>
      </w:r>
      <w:r>
        <w:t></w:t>
      </w:r>
      <w:r>
        <w:t></w:t>
      </w:r>
      <w:r>
        <w:t></w:t>
      </w:r>
    </w:p>
    <w:p w:rsidR="009A7B62" w:rsidRDefault="009A7B62" w:rsidP="009A7B62">
      <w:r>
        <w:t></w:t>
      </w:r>
      <w:r>
        <w:t></w:t>
      </w:r>
      <w:r>
        <w:tab/>
      </w:r>
      <w:r>
        <w:rPr>
          <w:rFonts w:hint="eastAsia"/>
        </w:rPr>
        <w:t>направленных</w:t>
      </w:r>
      <w:r>
        <w:t></w:t>
      </w:r>
      <w:r>
        <w:rPr>
          <w:rFonts w:hint="eastAsia"/>
        </w:rPr>
        <w:t>на</w:t>
      </w:r>
      <w:r>
        <w:t></w:t>
      </w:r>
      <w:r>
        <w:rPr>
          <w:rFonts w:hint="eastAsia"/>
        </w:rPr>
        <w:t>повышение</w:t>
      </w:r>
      <w:r>
        <w:t></w:t>
      </w:r>
      <w:r>
        <w:rPr>
          <w:rFonts w:hint="eastAsia"/>
        </w:rPr>
        <w:t>квалификации</w:t>
      </w:r>
      <w:r>
        <w:t></w:t>
      </w:r>
      <w:r>
        <w:rPr>
          <w:rFonts w:hint="eastAsia"/>
        </w:rPr>
        <w:t>педагогов</w:t>
      </w:r>
      <w:r>
        <w:t></w:t>
      </w:r>
    </w:p>
    <w:p w:rsidR="009A7B62" w:rsidRDefault="009A7B62" w:rsidP="009A7B62">
      <w:r>
        <w:rPr>
          <w:rFonts w:hint="eastAsia"/>
        </w:rPr>
        <w:t>•</w:t>
      </w:r>
      <w:r>
        <w:tab/>
      </w:r>
      <w:r>
        <w:t></w:t>
      </w:r>
      <w:r>
        <w:rPr>
          <w:rFonts w:hint="eastAsia"/>
        </w:rPr>
        <w:t>изменение</w:t>
      </w:r>
      <w:r>
        <w:t></w:t>
      </w:r>
      <w:r>
        <w:rPr>
          <w:rFonts w:hint="eastAsia"/>
        </w:rPr>
        <w:t>форм</w:t>
      </w:r>
      <w:r>
        <w:t></w:t>
      </w:r>
      <w:r>
        <w:rPr>
          <w:rFonts w:hint="eastAsia"/>
        </w:rPr>
        <w:t>общения</w:t>
      </w:r>
      <w:r>
        <w:t></w:t>
      </w:r>
      <w:r>
        <w:rPr>
          <w:rFonts w:hint="eastAsia"/>
        </w:rPr>
        <w:t>детей</w:t>
      </w:r>
      <w:r>
        <w:t></w:t>
      </w:r>
      <w:r>
        <w:rPr>
          <w:rFonts w:hint="eastAsia"/>
        </w:rPr>
        <w:t>на</w:t>
      </w:r>
      <w:r>
        <w:t></w:t>
      </w:r>
      <w:r>
        <w:rPr>
          <w:rFonts w:hint="eastAsia"/>
        </w:rPr>
        <w:t>занятиях</w:t>
      </w:r>
      <w:r>
        <w:t></w:t>
      </w:r>
      <w:r>
        <w:rPr>
          <w:rFonts w:hint="eastAsia"/>
        </w:rPr>
        <w:t>и</w:t>
      </w:r>
      <w:r>
        <w:t></w:t>
      </w:r>
      <w:r>
        <w:rPr>
          <w:rFonts w:hint="eastAsia"/>
        </w:rPr>
        <w:t>уроках</w:t>
      </w:r>
      <w:r>
        <w:t></w:t>
      </w:r>
      <w:r>
        <w:t></w:t>
      </w:r>
      <w:r>
        <w:rPr>
          <w:rFonts w:hint="eastAsia"/>
        </w:rPr>
        <w:t>признание</w:t>
      </w:r>
      <w:r>
        <w:t></w:t>
      </w:r>
      <w:r>
        <w:rPr>
          <w:rFonts w:hint="eastAsia"/>
        </w:rPr>
        <w:t>права</w:t>
      </w:r>
      <w:r>
        <w:t></w:t>
      </w:r>
      <w:r>
        <w:rPr>
          <w:rFonts w:hint="eastAsia"/>
        </w:rPr>
        <w:t>ребенка</w:t>
      </w:r>
      <w:r>
        <w:t></w:t>
      </w:r>
      <w:r>
        <w:rPr>
          <w:rFonts w:hint="eastAsia"/>
        </w:rPr>
        <w:t>на</w:t>
      </w:r>
      <w:r>
        <w:t></w:t>
      </w:r>
      <w:r>
        <w:rPr>
          <w:rFonts w:hint="eastAsia"/>
        </w:rPr>
        <w:t>инициативные</w:t>
      </w:r>
      <w:r>
        <w:t></w:t>
      </w:r>
      <w:r>
        <w:rPr>
          <w:rFonts w:hint="eastAsia"/>
        </w:rPr>
        <w:t>высказывания</w:t>
      </w:r>
      <w:r>
        <w:t></w:t>
      </w:r>
      <w:r>
        <w:t></w:t>
      </w:r>
      <w:r>
        <w:rPr>
          <w:rFonts w:hint="eastAsia"/>
        </w:rPr>
        <w:t>право</w:t>
      </w:r>
      <w:r>
        <w:t></w:t>
      </w:r>
      <w:r>
        <w:rPr>
          <w:rFonts w:hint="eastAsia"/>
        </w:rPr>
        <w:t>на</w:t>
      </w:r>
      <w:r>
        <w:t></w:t>
      </w:r>
      <w:r>
        <w:rPr>
          <w:rFonts w:hint="eastAsia"/>
        </w:rPr>
        <w:t>ошибку</w:t>
      </w:r>
      <w:r>
        <w:t></w:t>
      </w:r>
      <w:r>
        <w:t></w:t>
      </w:r>
      <w:r>
        <w:rPr>
          <w:rFonts w:hint="eastAsia"/>
        </w:rPr>
        <w:t>за</w:t>
      </w:r>
      <w:r>
        <w:t></w:t>
      </w:r>
      <w:r>
        <w:rPr>
          <w:rFonts w:hint="eastAsia"/>
        </w:rPr>
        <w:t>партами</w:t>
      </w:r>
      <w:r>
        <w:t></w:t>
      </w:r>
      <w:r>
        <w:rPr>
          <w:rFonts w:hint="eastAsia"/>
        </w:rPr>
        <w:t>и</w:t>
      </w:r>
      <w:r>
        <w:t></w:t>
      </w:r>
      <w:r>
        <w:rPr>
          <w:rFonts w:hint="eastAsia"/>
        </w:rPr>
        <w:t>столами</w:t>
      </w:r>
      <w:r>
        <w:t></w:t>
      </w:r>
      <w:r>
        <w:rPr>
          <w:rFonts w:hint="eastAsia"/>
        </w:rPr>
        <w:t>дети</w:t>
      </w:r>
      <w:r>
        <w:t></w:t>
      </w:r>
      <w:r>
        <w:rPr>
          <w:rFonts w:hint="eastAsia"/>
        </w:rPr>
        <w:t>сидят</w:t>
      </w:r>
      <w:r>
        <w:t></w:t>
      </w:r>
      <w:r>
        <w:rPr>
          <w:rFonts w:hint="eastAsia"/>
        </w:rPr>
        <w:t>только</w:t>
      </w:r>
      <w:r>
        <w:t></w:t>
      </w:r>
      <w:r>
        <w:rPr>
          <w:rFonts w:hint="eastAsia"/>
        </w:rPr>
        <w:t>во</w:t>
      </w:r>
      <w:r>
        <w:t></w:t>
      </w:r>
      <w:r>
        <w:rPr>
          <w:rFonts w:hint="eastAsia"/>
        </w:rPr>
        <w:t>время</w:t>
      </w:r>
      <w:r>
        <w:t></w:t>
      </w:r>
      <w:r>
        <w:rPr>
          <w:rFonts w:hint="eastAsia"/>
        </w:rPr>
        <w:t>объяснения</w:t>
      </w:r>
      <w:r>
        <w:t></w:t>
      </w:r>
      <w:r>
        <w:rPr>
          <w:rFonts w:hint="eastAsia"/>
        </w:rPr>
        <w:t>нового</w:t>
      </w:r>
      <w:r>
        <w:t></w:t>
      </w:r>
      <w:r>
        <w:rPr>
          <w:rFonts w:hint="eastAsia"/>
        </w:rPr>
        <w:t>материала</w:t>
      </w:r>
      <w:r>
        <w:t></w:t>
      </w:r>
      <w:r>
        <w:t></w:t>
      </w:r>
      <w:r>
        <w:rPr>
          <w:rFonts w:hint="eastAsia"/>
        </w:rPr>
        <w:t>а</w:t>
      </w:r>
      <w:r>
        <w:t></w:t>
      </w:r>
      <w:r>
        <w:rPr>
          <w:rFonts w:hint="eastAsia"/>
        </w:rPr>
        <w:t>выпол</w:t>
      </w:r>
      <w:r>
        <w:t></w:t>
      </w:r>
      <w:r>
        <w:rPr>
          <w:rFonts w:hint="eastAsia"/>
        </w:rPr>
        <w:t>нение</w:t>
      </w:r>
      <w:r>
        <w:t></w:t>
      </w:r>
      <w:r>
        <w:rPr>
          <w:rFonts w:hint="eastAsia"/>
        </w:rPr>
        <w:t>заданий</w:t>
      </w:r>
      <w:r>
        <w:t></w:t>
      </w:r>
      <w:r>
        <w:rPr>
          <w:rFonts w:hint="eastAsia"/>
        </w:rPr>
        <w:t>творческого</w:t>
      </w:r>
      <w:r>
        <w:t></w:t>
      </w:r>
      <w:r>
        <w:rPr>
          <w:rFonts w:hint="eastAsia"/>
        </w:rPr>
        <w:t>характера</w:t>
      </w:r>
      <w:r>
        <w:t></w:t>
      </w:r>
      <w:r>
        <w:t></w:t>
      </w:r>
      <w:r>
        <w:rPr>
          <w:rFonts w:hint="eastAsia"/>
        </w:rPr>
        <w:t>решение</w:t>
      </w:r>
      <w:r>
        <w:t></w:t>
      </w:r>
      <w:r>
        <w:rPr>
          <w:rFonts w:hint="eastAsia"/>
        </w:rPr>
        <w:t>проблемно</w:t>
      </w:r>
      <w:r>
        <w:t></w:t>
      </w:r>
      <w:r>
        <w:rPr>
          <w:rFonts w:hint="eastAsia"/>
        </w:rPr>
        <w:t>поисковых</w:t>
      </w:r>
      <w:r>
        <w:t></w:t>
      </w:r>
      <w:r>
        <w:rPr>
          <w:rFonts w:hint="eastAsia"/>
        </w:rPr>
        <w:t>задач</w:t>
      </w:r>
      <w:r>
        <w:t></w:t>
      </w:r>
      <w:r>
        <w:rPr>
          <w:rFonts w:hint="eastAsia"/>
        </w:rPr>
        <w:t>проходит</w:t>
      </w:r>
      <w:r>
        <w:t></w:t>
      </w:r>
      <w:r>
        <w:rPr>
          <w:rFonts w:hint="eastAsia"/>
        </w:rPr>
        <w:t>в</w:t>
      </w:r>
      <w:r>
        <w:t></w:t>
      </w:r>
      <w:r>
        <w:rPr>
          <w:rFonts w:hint="eastAsia"/>
        </w:rPr>
        <w:t>свободной</w:t>
      </w:r>
      <w:r>
        <w:t></w:t>
      </w:r>
      <w:r>
        <w:rPr>
          <w:rFonts w:hint="eastAsia"/>
        </w:rPr>
        <w:t>форме</w:t>
      </w:r>
      <w:r>
        <w:t></w:t>
      </w:r>
      <w:r>
        <w:t></w:t>
      </w:r>
      <w:r>
        <w:rPr>
          <w:rFonts w:hint="eastAsia"/>
        </w:rPr>
        <w:t>без</w:t>
      </w:r>
      <w:r>
        <w:t></w:t>
      </w:r>
      <w:r>
        <w:rPr>
          <w:rFonts w:hint="eastAsia"/>
        </w:rPr>
        <w:t>ограничения</w:t>
      </w:r>
      <w:r>
        <w:t></w:t>
      </w:r>
      <w:r>
        <w:rPr>
          <w:rFonts w:hint="eastAsia"/>
        </w:rPr>
        <w:t>в</w:t>
      </w:r>
      <w:r>
        <w:t></w:t>
      </w:r>
      <w:r>
        <w:rPr>
          <w:rFonts w:hint="eastAsia"/>
        </w:rPr>
        <w:t>движении</w:t>
      </w:r>
      <w:r>
        <w:t></w:t>
      </w:r>
      <w:r>
        <w:t></w:t>
      </w:r>
    </w:p>
    <w:p w:rsidR="009A7B62" w:rsidRDefault="009A7B62" w:rsidP="009A7B62">
      <w:r>
        <w:rPr>
          <w:rFonts w:hint="eastAsia"/>
        </w:rPr>
        <w:t>•</w:t>
      </w:r>
      <w:r>
        <w:tab/>
      </w:r>
      <w:r>
        <w:t></w:t>
      </w:r>
      <w:r>
        <w:rPr>
          <w:rFonts w:hint="eastAsia"/>
        </w:rPr>
        <w:t>использование</w:t>
      </w:r>
      <w:r>
        <w:t></w:t>
      </w:r>
      <w:r>
        <w:rPr>
          <w:rFonts w:hint="eastAsia"/>
        </w:rPr>
        <w:t>преимущественно</w:t>
      </w:r>
      <w:r>
        <w:t></w:t>
      </w:r>
      <w:r>
        <w:rPr>
          <w:rFonts w:hint="eastAsia"/>
        </w:rPr>
        <w:t>диалогической</w:t>
      </w:r>
      <w:r>
        <w:t></w:t>
      </w:r>
      <w:r>
        <w:rPr>
          <w:rFonts w:hint="eastAsia"/>
        </w:rPr>
        <w:t>формы</w:t>
      </w:r>
      <w:r>
        <w:t></w:t>
      </w:r>
      <w:r>
        <w:rPr>
          <w:rFonts w:hint="eastAsia"/>
        </w:rPr>
        <w:t>общения</w:t>
      </w:r>
      <w:r>
        <w:t></w:t>
      </w:r>
      <w:r>
        <w:t></w:t>
      </w:r>
      <w:r>
        <w:t></w:t>
      </w:r>
      <w:r>
        <w:rPr>
          <w:rFonts w:hint="eastAsia"/>
        </w:rPr>
        <w:t>в</w:t>
      </w:r>
      <w:r>
        <w:t></w:t>
      </w:r>
      <w:r>
        <w:rPr>
          <w:rFonts w:hint="eastAsia"/>
        </w:rPr>
        <w:t>процессе</w:t>
      </w:r>
      <w:r>
        <w:t></w:t>
      </w:r>
      <w:r>
        <w:rPr>
          <w:rFonts w:hint="eastAsia"/>
        </w:rPr>
        <w:t>работы</w:t>
      </w:r>
      <w:r>
        <w:t></w:t>
      </w:r>
      <w:r>
        <w:rPr>
          <w:rFonts w:hint="eastAsia"/>
        </w:rPr>
        <w:t>организуются</w:t>
      </w:r>
      <w:r>
        <w:t></w:t>
      </w:r>
      <w:r>
        <w:rPr>
          <w:rFonts w:hint="eastAsia"/>
        </w:rPr>
        <w:t>объединения</w:t>
      </w:r>
      <w:r>
        <w:t></w:t>
      </w:r>
      <w:r>
        <w:rPr>
          <w:rFonts w:hint="eastAsia"/>
        </w:rPr>
        <w:t>детей</w:t>
      </w:r>
      <w:r>
        <w:t></w:t>
      </w:r>
      <w:r>
        <w:rPr>
          <w:rFonts w:hint="eastAsia"/>
        </w:rPr>
        <w:t>и</w:t>
      </w:r>
      <w:r>
        <w:t></w:t>
      </w:r>
      <w:r>
        <w:rPr>
          <w:rFonts w:hint="eastAsia"/>
        </w:rPr>
        <w:t>взрослых</w:t>
      </w:r>
      <w:r>
        <w:t></w:t>
      </w:r>
      <w:r>
        <w:t></w:t>
      </w:r>
      <w:r>
        <w:rPr>
          <w:rFonts w:hint="eastAsia"/>
        </w:rPr>
        <w:t>групповые</w:t>
      </w:r>
      <w:r>
        <w:t></w:t>
      </w:r>
      <w:r>
        <w:rPr>
          <w:rFonts w:hint="eastAsia"/>
        </w:rPr>
        <w:t>и</w:t>
      </w:r>
      <w:r>
        <w:t></w:t>
      </w:r>
      <w:r>
        <w:rPr>
          <w:rFonts w:hint="eastAsia"/>
        </w:rPr>
        <w:t>подгрупповые</w:t>
      </w:r>
      <w:r>
        <w:t></w:t>
      </w:r>
      <w:r>
        <w:t></w:t>
      </w:r>
      <w:r>
        <w:rPr>
          <w:rFonts w:hint="eastAsia"/>
        </w:rPr>
        <w:t>для</w:t>
      </w:r>
      <w:r>
        <w:t></w:t>
      </w:r>
      <w:r>
        <w:rPr>
          <w:rFonts w:hint="eastAsia"/>
        </w:rPr>
        <w:t>выполнения</w:t>
      </w:r>
      <w:r>
        <w:t></w:t>
      </w:r>
      <w:r>
        <w:rPr>
          <w:rFonts w:hint="eastAsia"/>
        </w:rPr>
        <w:t>экспериментальных</w:t>
      </w:r>
      <w:r>
        <w:t></w:t>
      </w:r>
      <w:r>
        <w:t></w:t>
      </w:r>
      <w:r>
        <w:rPr>
          <w:rFonts w:hint="eastAsia"/>
        </w:rPr>
        <w:t>проблемно</w:t>
      </w:r>
      <w:r>
        <w:t></w:t>
      </w:r>
      <w:r>
        <w:rPr>
          <w:rFonts w:hint="eastAsia"/>
        </w:rPr>
        <w:t>поисковых</w:t>
      </w:r>
      <w:r>
        <w:t></w:t>
      </w:r>
      <w:r>
        <w:rPr>
          <w:rFonts w:hint="eastAsia"/>
        </w:rPr>
        <w:t>экологических</w:t>
      </w:r>
      <w:r>
        <w:t></w:t>
      </w:r>
      <w:r>
        <w:rPr>
          <w:rFonts w:hint="eastAsia"/>
        </w:rPr>
        <w:t>задач</w:t>
      </w:r>
      <w:r>
        <w:t></w:t>
      </w:r>
    </w:p>
    <w:p w:rsidR="009A7B62" w:rsidRDefault="009A7B62" w:rsidP="009A7B62">
      <w:r>
        <w:rPr>
          <w:rFonts w:hint="eastAsia"/>
        </w:rPr>
        <w:t>•</w:t>
      </w:r>
      <w:r>
        <w:tab/>
      </w:r>
      <w:r>
        <w:t></w:t>
      </w:r>
      <w:r>
        <w:rPr>
          <w:rFonts w:hint="eastAsia"/>
        </w:rPr>
        <w:t>повышение</w:t>
      </w:r>
      <w:r>
        <w:t></w:t>
      </w:r>
      <w:r>
        <w:rPr>
          <w:rFonts w:hint="eastAsia"/>
        </w:rPr>
        <w:t>общей</w:t>
      </w:r>
      <w:r>
        <w:t></w:t>
      </w:r>
      <w:r>
        <w:rPr>
          <w:rFonts w:hint="eastAsia"/>
        </w:rPr>
        <w:t>и</w:t>
      </w:r>
      <w:r>
        <w:t></w:t>
      </w:r>
      <w:r>
        <w:rPr>
          <w:rFonts w:hint="eastAsia"/>
        </w:rPr>
        <w:t>собственной</w:t>
      </w:r>
      <w:r>
        <w:t></w:t>
      </w:r>
      <w:r>
        <w:rPr>
          <w:rFonts w:hint="eastAsia"/>
        </w:rPr>
        <w:t>экологической</w:t>
      </w:r>
      <w:r>
        <w:t></w:t>
      </w:r>
      <w:r>
        <w:rPr>
          <w:rFonts w:hint="eastAsia"/>
        </w:rPr>
        <w:t>культуры</w:t>
      </w:r>
      <w:r>
        <w:t></w:t>
      </w:r>
      <w:r>
        <w:rPr>
          <w:rFonts w:hint="eastAsia"/>
        </w:rPr>
        <w:t>воспита</w:t>
      </w:r>
      <w:r>
        <w:t></w:t>
      </w:r>
      <w:r>
        <w:rPr>
          <w:rFonts w:hint="eastAsia"/>
        </w:rPr>
        <w:t>телей</w:t>
      </w:r>
      <w:r>
        <w:t></w:t>
      </w:r>
      <w:r>
        <w:t></w:t>
      </w:r>
      <w:r>
        <w:rPr>
          <w:rFonts w:hint="eastAsia"/>
        </w:rPr>
        <w:t>педагогов</w:t>
      </w:r>
      <w:r>
        <w:t></w:t>
      </w:r>
      <w:r>
        <w:rPr>
          <w:rFonts w:hint="eastAsia"/>
        </w:rPr>
        <w:t>и</w:t>
      </w:r>
      <w:r>
        <w:t></w:t>
      </w:r>
      <w:r>
        <w:rPr>
          <w:rFonts w:hint="eastAsia"/>
        </w:rPr>
        <w:t>родителей</w:t>
      </w:r>
      <w:r>
        <w:t></w:t>
      </w:r>
      <w:r>
        <w:t></w:t>
      </w:r>
      <w:r>
        <w:t></w:t>
      </w:r>
      <w:r>
        <w:rPr>
          <w:rFonts w:hint="eastAsia"/>
        </w:rPr>
        <w:t>Для</w:t>
      </w:r>
      <w:r>
        <w:t></w:t>
      </w:r>
      <w:r>
        <w:rPr>
          <w:rFonts w:hint="eastAsia"/>
        </w:rPr>
        <w:t>формирования</w:t>
      </w:r>
      <w:r>
        <w:t></w:t>
      </w:r>
      <w:r>
        <w:rPr>
          <w:rFonts w:hint="eastAsia"/>
        </w:rPr>
        <w:t>экологической</w:t>
      </w:r>
      <w:r>
        <w:t></w:t>
      </w:r>
      <w:r>
        <w:rPr>
          <w:rFonts w:hint="eastAsia"/>
        </w:rPr>
        <w:t>культуры</w:t>
      </w:r>
      <w:r>
        <w:t></w:t>
      </w:r>
      <w:r>
        <w:rPr>
          <w:rFonts w:hint="eastAsia"/>
        </w:rPr>
        <w:t>у</w:t>
      </w:r>
      <w:r>
        <w:t></w:t>
      </w:r>
      <w:r>
        <w:rPr>
          <w:rFonts w:hint="eastAsia"/>
        </w:rPr>
        <w:t>детей</w:t>
      </w:r>
      <w:r>
        <w:t></w:t>
      </w:r>
      <w:r>
        <w:rPr>
          <w:rFonts w:hint="eastAsia"/>
        </w:rPr>
        <w:t>необходимо</w:t>
      </w:r>
      <w:r>
        <w:t></w:t>
      </w:r>
      <w:r>
        <w:t></w:t>
      </w:r>
      <w:r>
        <w:rPr>
          <w:rFonts w:hint="eastAsia"/>
        </w:rPr>
        <w:t>чтобы</w:t>
      </w:r>
      <w:r>
        <w:t></w:t>
      </w:r>
      <w:r>
        <w:rPr>
          <w:rFonts w:hint="eastAsia"/>
        </w:rPr>
        <w:t>воспитатели</w:t>
      </w:r>
      <w:r>
        <w:t></w:t>
      </w:r>
      <w:r>
        <w:rPr>
          <w:rFonts w:hint="eastAsia"/>
        </w:rPr>
        <w:t>осознавали</w:t>
      </w:r>
      <w:r>
        <w:t></w:t>
      </w:r>
      <w:r>
        <w:rPr>
          <w:rFonts w:hint="eastAsia"/>
        </w:rPr>
        <w:t>важность</w:t>
      </w:r>
      <w:r>
        <w:t></w:t>
      </w:r>
      <w:r>
        <w:rPr>
          <w:rFonts w:hint="eastAsia"/>
        </w:rPr>
        <w:t>экологического</w:t>
      </w:r>
      <w:r>
        <w:t></w:t>
      </w:r>
      <w:r>
        <w:rPr>
          <w:rFonts w:hint="eastAsia"/>
        </w:rPr>
        <w:t>образования</w:t>
      </w:r>
      <w:r>
        <w:t></w:t>
      </w:r>
      <w:r>
        <w:rPr>
          <w:rFonts w:hint="eastAsia"/>
        </w:rPr>
        <w:t>для</w:t>
      </w:r>
      <w:r>
        <w:t></w:t>
      </w:r>
      <w:r>
        <w:rPr>
          <w:rFonts w:hint="eastAsia"/>
        </w:rPr>
        <w:t>развития</w:t>
      </w:r>
      <w:r>
        <w:t></w:t>
      </w:r>
      <w:r>
        <w:rPr>
          <w:rFonts w:hint="eastAsia"/>
        </w:rPr>
        <w:t>гуманной</w:t>
      </w:r>
      <w:r>
        <w:t></w:t>
      </w:r>
      <w:r>
        <w:rPr>
          <w:rFonts w:hint="eastAsia"/>
        </w:rPr>
        <w:t>личности</w:t>
      </w:r>
      <w:r>
        <w:t></w:t>
      </w:r>
      <w:r>
        <w:rPr>
          <w:rFonts w:hint="eastAsia"/>
        </w:rPr>
        <w:t>с</w:t>
      </w:r>
      <w:r>
        <w:t></w:t>
      </w:r>
      <w:r>
        <w:rPr>
          <w:rFonts w:hint="eastAsia"/>
        </w:rPr>
        <w:t>ответственным</w:t>
      </w:r>
      <w:r>
        <w:t></w:t>
      </w:r>
      <w:r>
        <w:rPr>
          <w:rFonts w:hint="eastAsia"/>
        </w:rPr>
        <w:t>отношением</w:t>
      </w:r>
      <w:r>
        <w:t></w:t>
      </w:r>
      <w:r>
        <w:rPr>
          <w:rFonts w:hint="eastAsia"/>
        </w:rPr>
        <w:t>к</w:t>
      </w:r>
      <w:r>
        <w:t></w:t>
      </w:r>
      <w:r>
        <w:rPr>
          <w:rFonts w:hint="eastAsia"/>
        </w:rPr>
        <w:t>миру</w:t>
      </w:r>
      <w:r>
        <w:t></w:t>
      </w:r>
      <w:r>
        <w:t></w:t>
      </w:r>
      <w:r>
        <w:rPr>
          <w:rFonts w:hint="eastAsia"/>
        </w:rPr>
        <w:t>были</w:t>
      </w:r>
      <w:r>
        <w:t></w:t>
      </w:r>
      <w:r>
        <w:rPr>
          <w:rFonts w:hint="eastAsia"/>
        </w:rPr>
        <w:t>профессионально</w:t>
      </w:r>
      <w:r>
        <w:t></w:t>
      </w:r>
      <w:r>
        <w:rPr>
          <w:rFonts w:hint="eastAsia"/>
        </w:rPr>
        <w:t>подготовлены</w:t>
      </w:r>
      <w:r>
        <w:t></w:t>
      </w:r>
      <w:r>
        <w:t></w:t>
      </w:r>
      <w:r>
        <w:rPr>
          <w:rFonts w:hint="eastAsia"/>
        </w:rPr>
        <w:t>творчески</w:t>
      </w:r>
      <w:r>
        <w:t></w:t>
      </w:r>
      <w:r>
        <w:rPr>
          <w:rFonts w:hint="eastAsia"/>
        </w:rPr>
        <w:t>развиты</w:t>
      </w:r>
      <w:r>
        <w:t></w:t>
      </w:r>
    </w:p>
    <w:p w:rsidR="009A7B62" w:rsidRDefault="009A7B62" w:rsidP="009A7B62">
      <w:r>
        <w:rPr>
          <w:rFonts w:hint="eastAsia"/>
        </w:rPr>
        <w:t>•</w:t>
      </w:r>
      <w:r>
        <w:tab/>
      </w:r>
      <w:r>
        <w:t></w:t>
      </w:r>
      <w:r>
        <w:rPr>
          <w:rFonts w:hint="eastAsia"/>
        </w:rPr>
        <w:t>широкое</w:t>
      </w:r>
      <w:r>
        <w:t></w:t>
      </w:r>
      <w:r>
        <w:rPr>
          <w:rFonts w:hint="eastAsia"/>
        </w:rPr>
        <w:t>использование</w:t>
      </w:r>
      <w:r>
        <w:t></w:t>
      </w:r>
      <w:r>
        <w:rPr>
          <w:rFonts w:hint="eastAsia"/>
        </w:rPr>
        <w:t>методов</w:t>
      </w:r>
      <w:r>
        <w:t></w:t>
      </w:r>
      <w:r>
        <w:t></w:t>
      </w:r>
      <w:r>
        <w:rPr>
          <w:rFonts w:hint="eastAsia"/>
        </w:rPr>
        <w:t>активизирующих</w:t>
      </w:r>
      <w:r>
        <w:t></w:t>
      </w:r>
      <w:r>
        <w:rPr>
          <w:rFonts w:hint="eastAsia"/>
        </w:rPr>
        <w:t>мышление</w:t>
      </w:r>
      <w:r>
        <w:t></w:t>
      </w:r>
      <w:r>
        <w:t></w:t>
      </w:r>
      <w:r>
        <w:rPr>
          <w:rFonts w:hint="eastAsia"/>
        </w:rPr>
        <w:t>вооб</w:t>
      </w:r>
      <w:r>
        <w:t></w:t>
      </w:r>
      <w:r>
        <w:rPr>
          <w:rFonts w:hint="eastAsia"/>
        </w:rPr>
        <w:t>ражение</w:t>
      </w:r>
      <w:r>
        <w:t></w:t>
      </w:r>
      <w:r>
        <w:rPr>
          <w:rFonts w:hint="eastAsia"/>
        </w:rPr>
        <w:t>и</w:t>
      </w:r>
      <w:r>
        <w:t></w:t>
      </w:r>
      <w:r>
        <w:rPr>
          <w:rFonts w:hint="eastAsia"/>
        </w:rPr>
        <w:t>поисковую</w:t>
      </w:r>
      <w:r>
        <w:t></w:t>
      </w:r>
      <w:r>
        <w:rPr>
          <w:rFonts w:hint="eastAsia"/>
        </w:rPr>
        <w:t>деятельность</w:t>
      </w:r>
      <w:r>
        <w:t></w:t>
      </w:r>
      <w:r>
        <w:rPr>
          <w:rFonts w:hint="eastAsia"/>
        </w:rPr>
        <w:t>детей</w:t>
      </w:r>
      <w:r>
        <w:t></w:t>
      </w:r>
      <w:r>
        <w:t></w:t>
      </w:r>
      <w:r>
        <w:rPr>
          <w:rFonts w:hint="eastAsia"/>
        </w:rPr>
        <w:t>введение</w:t>
      </w:r>
      <w:r>
        <w:t></w:t>
      </w:r>
      <w:r>
        <w:rPr>
          <w:rFonts w:hint="eastAsia"/>
        </w:rPr>
        <w:t>элементов</w:t>
      </w:r>
      <w:r>
        <w:t></w:t>
      </w:r>
      <w:r>
        <w:rPr>
          <w:rFonts w:hint="eastAsia"/>
        </w:rPr>
        <w:t>проблемности</w:t>
      </w:r>
      <w:r>
        <w:t></w:t>
      </w:r>
      <w:r>
        <w:rPr>
          <w:rFonts w:hint="eastAsia"/>
        </w:rPr>
        <w:t>в</w:t>
      </w:r>
      <w:r>
        <w:t></w:t>
      </w:r>
      <w:r>
        <w:rPr>
          <w:rFonts w:hint="eastAsia"/>
        </w:rPr>
        <w:t>обучение</w:t>
      </w:r>
      <w:r>
        <w:t></w:t>
      </w:r>
      <w:r>
        <w:t></w:t>
      </w:r>
      <w:r>
        <w:rPr>
          <w:rFonts w:hint="eastAsia"/>
        </w:rPr>
        <w:t>дивергентных</w:t>
      </w:r>
      <w:r>
        <w:t></w:t>
      </w:r>
      <w:r>
        <w:t></w:t>
      </w:r>
      <w:r>
        <w:rPr>
          <w:rFonts w:hint="eastAsia"/>
        </w:rPr>
        <w:t>открытого</w:t>
      </w:r>
      <w:r>
        <w:t></w:t>
      </w:r>
      <w:r>
        <w:rPr>
          <w:rFonts w:hint="eastAsia"/>
        </w:rPr>
        <w:t>типа</w:t>
      </w:r>
      <w:r>
        <w:t></w:t>
      </w:r>
      <w:r>
        <w:t></w:t>
      </w:r>
      <w:r>
        <w:rPr>
          <w:rFonts w:hint="eastAsia"/>
        </w:rPr>
        <w:t>задач</w:t>
      </w:r>
      <w:r>
        <w:t></w:t>
      </w:r>
      <w:r>
        <w:t></w:t>
      </w:r>
      <w:r>
        <w:rPr>
          <w:rFonts w:hint="eastAsia"/>
        </w:rPr>
        <w:t>имеющих</w:t>
      </w:r>
      <w:r>
        <w:t></w:t>
      </w:r>
      <w:r>
        <w:rPr>
          <w:rFonts w:hint="eastAsia"/>
        </w:rPr>
        <w:t>разные</w:t>
      </w:r>
      <w:r>
        <w:t></w:t>
      </w:r>
      <w:r>
        <w:rPr>
          <w:rFonts w:hint="eastAsia"/>
        </w:rPr>
        <w:t>варианты</w:t>
      </w:r>
      <w:r>
        <w:t></w:t>
      </w:r>
      <w:r>
        <w:t></w:t>
      </w:r>
      <w:r>
        <w:rPr>
          <w:rFonts w:hint="eastAsia"/>
        </w:rPr>
        <w:t>правильных</w:t>
      </w:r>
      <w:r>
        <w:t></w:t>
      </w:r>
      <w:r>
        <w:t></w:t>
      </w:r>
      <w:r>
        <w:rPr>
          <w:rFonts w:hint="eastAsia"/>
        </w:rPr>
        <w:t>решений</w:t>
      </w:r>
      <w:r>
        <w:t></w:t>
      </w:r>
    </w:p>
    <w:p w:rsidR="009A7B62" w:rsidRDefault="009A7B62" w:rsidP="009A7B62">
      <w:r>
        <w:rPr>
          <w:rFonts w:hint="eastAsia"/>
        </w:rPr>
        <w:t>Настоящее</w:t>
      </w:r>
      <w:r>
        <w:t></w:t>
      </w:r>
      <w:r>
        <w:rPr>
          <w:rFonts w:hint="eastAsia"/>
        </w:rPr>
        <w:t>исследование</w:t>
      </w:r>
      <w:r>
        <w:t></w:t>
      </w:r>
      <w:r>
        <w:rPr>
          <w:rFonts w:hint="eastAsia"/>
        </w:rPr>
        <w:t>выявило</w:t>
      </w:r>
      <w:r>
        <w:t></w:t>
      </w:r>
      <w:r>
        <w:rPr>
          <w:rFonts w:hint="eastAsia"/>
        </w:rPr>
        <w:t>актуальные</w:t>
      </w:r>
      <w:r>
        <w:t></w:t>
      </w:r>
      <w:r>
        <w:rPr>
          <w:rFonts w:hint="eastAsia"/>
        </w:rPr>
        <w:t>научные</w:t>
      </w:r>
      <w:r>
        <w:t></w:t>
      </w:r>
      <w:r>
        <w:rPr>
          <w:rFonts w:hint="eastAsia"/>
        </w:rPr>
        <w:t>и</w:t>
      </w:r>
      <w:r>
        <w:t></w:t>
      </w:r>
      <w:r>
        <w:rPr>
          <w:rFonts w:hint="eastAsia"/>
        </w:rPr>
        <w:t>практические</w:t>
      </w:r>
      <w:r>
        <w:t></w:t>
      </w:r>
      <w:r>
        <w:rPr>
          <w:rFonts w:hint="eastAsia"/>
        </w:rPr>
        <w:t>проблемы</w:t>
      </w:r>
      <w:r>
        <w:t></w:t>
      </w:r>
      <w:r>
        <w:t></w:t>
      </w:r>
      <w:r>
        <w:rPr>
          <w:rFonts w:hint="eastAsia"/>
        </w:rPr>
        <w:t>требующие</w:t>
      </w:r>
      <w:r>
        <w:t></w:t>
      </w:r>
      <w:r>
        <w:rPr>
          <w:rFonts w:hint="eastAsia"/>
        </w:rPr>
        <w:t>как</w:t>
      </w:r>
      <w:r>
        <w:t></w:t>
      </w:r>
      <w:r>
        <w:rPr>
          <w:rFonts w:hint="eastAsia"/>
        </w:rPr>
        <w:t>продолжения</w:t>
      </w:r>
      <w:r>
        <w:t></w:t>
      </w:r>
      <w:r>
        <w:rPr>
          <w:rFonts w:hint="eastAsia"/>
        </w:rPr>
        <w:t>начатой</w:t>
      </w:r>
      <w:r>
        <w:t></w:t>
      </w:r>
      <w:r>
        <w:rPr>
          <w:rFonts w:hint="eastAsia"/>
        </w:rPr>
        <w:t>работы</w:t>
      </w:r>
      <w:r>
        <w:t></w:t>
      </w:r>
      <w:r>
        <w:t></w:t>
      </w:r>
      <w:r>
        <w:rPr>
          <w:rFonts w:hint="eastAsia"/>
        </w:rPr>
        <w:t>так</w:t>
      </w:r>
      <w:r>
        <w:t></w:t>
      </w:r>
      <w:r>
        <w:rPr>
          <w:rFonts w:hint="eastAsia"/>
        </w:rPr>
        <w:t>и</w:t>
      </w:r>
      <w:r>
        <w:t></w:t>
      </w:r>
      <w:r>
        <w:rPr>
          <w:rFonts w:hint="eastAsia"/>
        </w:rPr>
        <w:t>новых</w:t>
      </w:r>
      <w:r>
        <w:t></w:t>
      </w:r>
      <w:r>
        <w:rPr>
          <w:rFonts w:hint="eastAsia"/>
        </w:rPr>
        <w:t>иссле</w:t>
      </w:r>
      <w:r>
        <w:t></w:t>
      </w:r>
      <w:r>
        <w:rPr>
          <w:rFonts w:hint="eastAsia"/>
        </w:rPr>
        <w:t>дований</w:t>
      </w:r>
      <w:r>
        <w:t></w:t>
      </w:r>
      <w:r>
        <w:t></w:t>
      </w:r>
      <w:r>
        <w:rPr>
          <w:rFonts w:hint="eastAsia"/>
        </w:rPr>
        <w:t>теоретическое</w:t>
      </w:r>
      <w:r>
        <w:t></w:t>
      </w:r>
      <w:r>
        <w:rPr>
          <w:rFonts w:hint="eastAsia"/>
        </w:rPr>
        <w:t>моделирование</w:t>
      </w:r>
      <w:r>
        <w:t></w:t>
      </w:r>
      <w:r>
        <w:rPr>
          <w:rFonts w:hint="eastAsia"/>
        </w:rPr>
        <w:t>и</w:t>
      </w:r>
      <w:r>
        <w:t></w:t>
      </w:r>
      <w:r>
        <w:rPr>
          <w:rFonts w:hint="eastAsia"/>
        </w:rPr>
        <w:t>реализация</w:t>
      </w:r>
      <w:r>
        <w:t></w:t>
      </w:r>
      <w:r>
        <w:rPr>
          <w:rFonts w:hint="eastAsia"/>
        </w:rPr>
        <w:t>педагогических</w:t>
      </w:r>
      <w:r>
        <w:t></w:t>
      </w:r>
      <w:r>
        <w:rPr>
          <w:rFonts w:hint="eastAsia"/>
        </w:rPr>
        <w:t>условий</w:t>
      </w:r>
      <w:r>
        <w:t></w:t>
      </w:r>
      <w:r>
        <w:rPr>
          <w:rFonts w:hint="eastAsia"/>
        </w:rPr>
        <w:t>эффективности</w:t>
      </w:r>
      <w:r>
        <w:t></w:t>
      </w:r>
      <w:r>
        <w:rPr>
          <w:rFonts w:hint="eastAsia"/>
        </w:rPr>
        <w:t>процесса</w:t>
      </w:r>
      <w:r>
        <w:t></w:t>
      </w:r>
      <w:r>
        <w:rPr>
          <w:rFonts w:hint="eastAsia"/>
        </w:rPr>
        <w:t>формирования</w:t>
      </w:r>
      <w:r>
        <w:t></w:t>
      </w:r>
      <w:r>
        <w:rPr>
          <w:rFonts w:hint="eastAsia"/>
        </w:rPr>
        <w:t>экологической</w:t>
      </w:r>
      <w:r>
        <w:t></w:t>
      </w:r>
      <w:r>
        <w:rPr>
          <w:rFonts w:hint="eastAsia"/>
        </w:rPr>
        <w:t>культуры</w:t>
      </w:r>
      <w:r>
        <w:t></w:t>
      </w:r>
      <w:r>
        <w:rPr>
          <w:rFonts w:hint="eastAsia"/>
        </w:rPr>
        <w:t>дошкольни</w:t>
      </w:r>
      <w:r>
        <w:t></w:t>
      </w:r>
      <w:r>
        <w:rPr>
          <w:rFonts w:hint="eastAsia"/>
        </w:rPr>
        <w:t>ков</w:t>
      </w:r>
      <w:r>
        <w:t></w:t>
      </w:r>
      <w:r>
        <w:rPr>
          <w:rFonts w:hint="eastAsia"/>
        </w:rPr>
        <w:t>и</w:t>
      </w:r>
      <w:r>
        <w:t></w:t>
      </w:r>
      <w:r>
        <w:rPr>
          <w:rFonts w:hint="eastAsia"/>
        </w:rPr>
        <w:t>младших</w:t>
      </w:r>
      <w:r>
        <w:t></w:t>
      </w:r>
      <w:r>
        <w:rPr>
          <w:rFonts w:hint="eastAsia"/>
        </w:rPr>
        <w:t>школьников</w:t>
      </w:r>
      <w:r>
        <w:t></w:t>
      </w:r>
      <w:r>
        <w:t></w:t>
      </w:r>
      <w:r>
        <w:t></w:t>
      </w:r>
      <w:r>
        <w:rPr>
          <w:rFonts w:hint="eastAsia"/>
        </w:rPr>
        <w:t>удельный</w:t>
      </w:r>
      <w:r>
        <w:t></w:t>
      </w:r>
      <w:r>
        <w:rPr>
          <w:rFonts w:hint="eastAsia"/>
        </w:rPr>
        <w:t>вес</w:t>
      </w:r>
      <w:r>
        <w:t></w:t>
      </w:r>
      <w:r>
        <w:t></w:t>
      </w:r>
      <w:r>
        <w:rPr>
          <w:rFonts w:hint="eastAsia"/>
        </w:rPr>
        <w:t>государственной</w:t>
      </w:r>
      <w:r>
        <w:t></w:t>
      </w:r>
      <w:r>
        <w:rPr>
          <w:rFonts w:hint="eastAsia"/>
        </w:rPr>
        <w:t>и</w:t>
      </w:r>
      <w:r>
        <w:t></w:t>
      </w:r>
      <w:r>
        <w:rPr>
          <w:rFonts w:hint="eastAsia"/>
        </w:rPr>
        <w:t>общественной</w:t>
      </w:r>
      <w:r>
        <w:t></w:t>
      </w:r>
      <w:r>
        <w:rPr>
          <w:rFonts w:hint="eastAsia"/>
        </w:rPr>
        <w:t>составляющих</w:t>
      </w:r>
      <w:r>
        <w:t></w:t>
      </w:r>
      <w:r>
        <w:rPr>
          <w:rFonts w:hint="eastAsia"/>
        </w:rPr>
        <w:t>в</w:t>
      </w:r>
      <w:r>
        <w:t></w:t>
      </w:r>
      <w:r>
        <w:rPr>
          <w:rFonts w:hint="eastAsia"/>
        </w:rPr>
        <w:t>развитии</w:t>
      </w:r>
      <w:r>
        <w:t></w:t>
      </w:r>
      <w:r>
        <w:rPr>
          <w:rFonts w:hint="eastAsia"/>
        </w:rPr>
        <w:t>программы</w:t>
      </w:r>
      <w:r>
        <w:t></w:t>
      </w:r>
      <w:r>
        <w:rPr>
          <w:rFonts w:hint="eastAsia"/>
        </w:rPr>
        <w:t>формирования</w:t>
      </w:r>
      <w:r>
        <w:t></w:t>
      </w:r>
      <w:r>
        <w:rPr>
          <w:rFonts w:hint="eastAsia"/>
        </w:rPr>
        <w:t>экологической</w:t>
      </w:r>
      <w:r>
        <w:t></w:t>
      </w:r>
      <w:r>
        <w:rPr>
          <w:rFonts w:hint="eastAsia"/>
        </w:rPr>
        <w:t>культуры</w:t>
      </w:r>
      <w:r>
        <w:t></w:t>
      </w:r>
      <w:r>
        <w:t></w:t>
      </w:r>
      <w:r>
        <w:rPr>
          <w:rFonts w:hint="eastAsia"/>
        </w:rPr>
        <w:t>ее</w:t>
      </w:r>
      <w:r>
        <w:t></w:t>
      </w:r>
      <w:r>
        <w:rPr>
          <w:rFonts w:hint="eastAsia"/>
        </w:rPr>
        <w:t>подробное</w:t>
      </w:r>
      <w:r>
        <w:t></w:t>
      </w:r>
      <w:r>
        <w:rPr>
          <w:rFonts w:hint="eastAsia"/>
        </w:rPr>
        <w:t>экономическое</w:t>
      </w:r>
      <w:r>
        <w:t></w:t>
      </w:r>
      <w:r>
        <w:rPr>
          <w:rFonts w:hint="eastAsia"/>
        </w:rPr>
        <w:t>обоснование</w:t>
      </w:r>
      <w:r>
        <w:t></w:t>
      </w:r>
      <w:r>
        <w:t></w:t>
      </w:r>
      <w:r>
        <w:rPr>
          <w:rFonts w:hint="eastAsia"/>
        </w:rPr>
        <w:t>сравнительно</w:t>
      </w:r>
      <w:r>
        <w:t></w:t>
      </w:r>
      <w:r>
        <w:rPr>
          <w:rFonts w:hint="eastAsia"/>
        </w:rPr>
        <w:t>сопоставительный</w:t>
      </w:r>
      <w:r>
        <w:t></w:t>
      </w:r>
      <w:r>
        <w:rPr>
          <w:rFonts w:hint="eastAsia"/>
        </w:rPr>
        <w:t>анализ</w:t>
      </w:r>
      <w:r>
        <w:t></w:t>
      </w:r>
      <w:r>
        <w:rPr>
          <w:rFonts w:hint="eastAsia"/>
        </w:rPr>
        <w:t>концепций</w:t>
      </w:r>
      <w:r>
        <w:t></w:t>
      </w:r>
      <w:r>
        <w:t></w:t>
      </w:r>
      <w:r>
        <w:rPr>
          <w:rFonts w:hint="eastAsia"/>
        </w:rPr>
        <w:t>моделей</w:t>
      </w:r>
      <w:r>
        <w:t></w:t>
      </w:r>
      <w:r>
        <w:t></w:t>
      </w:r>
      <w:r>
        <w:rPr>
          <w:rFonts w:hint="eastAsia"/>
        </w:rPr>
        <w:t>примеров</w:t>
      </w:r>
      <w:r>
        <w:t></w:t>
      </w:r>
      <w:r>
        <w:rPr>
          <w:rFonts w:hint="eastAsia"/>
        </w:rPr>
        <w:t>формирования</w:t>
      </w:r>
      <w:r>
        <w:t></w:t>
      </w:r>
      <w:r>
        <w:rPr>
          <w:rFonts w:hint="eastAsia"/>
        </w:rPr>
        <w:t>экологической</w:t>
      </w:r>
      <w:r>
        <w:t></w:t>
      </w:r>
      <w:r>
        <w:rPr>
          <w:rFonts w:hint="eastAsia"/>
        </w:rPr>
        <w:t>культуры</w:t>
      </w:r>
      <w:r>
        <w:t></w:t>
      </w:r>
      <w:r>
        <w:rPr>
          <w:rFonts w:hint="eastAsia"/>
        </w:rPr>
        <w:t>детей</w:t>
      </w:r>
      <w:r>
        <w:t></w:t>
      </w:r>
      <w:r>
        <w:rPr>
          <w:rFonts w:hint="eastAsia"/>
        </w:rPr>
        <w:t>и</w:t>
      </w:r>
      <w:r>
        <w:t></w:t>
      </w:r>
      <w:r>
        <w:rPr>
          <w:rFonts w:hint="eastAsia"/>
        </w:rPr>
        <w:t>подростков</w:t>
      </w:r>
      <w:r>
        <w:t></w:t>
      </w:r>
      <w:r>
        <w:rPr>
          <w:rFonts w:hint="eastAsia"/>
        </w:rPr>
        <w:t>в</w:t>
      </w:r>
      <w:r>
        <w:t></w:t>
      </w:r>
      <w:r>
        <w:rPr>
          <w:rFonts w:hint="eastAsia"/>
        </w:rPr>
        <w:t>исторической</w:t>
      </w:r>
      <w:r>
        <w:t></w:t>
      </w:r>
      <w:r>
        <w:rPr>
          <w:rFonts w:hint="eastAsia"/>
        </w:rPr>
        <w:t>ретроспективе</w:t>
      </w:r>
      <w:r>
        <w:t></w:t>
      </w:r>
      <w:r>
        <w:rPr>
          <w:rFonts w:hint="eastAsia"/>
        </w:rPr>
        <w:t>и</w:t>
      </w:r>
      <w:r>
        <w:t></w:t>
      </w:r>
      <w:r>
        <w:rPr>
          <w:rFonts w:hint="eastAsia"/>
        </w:rPr>
        <w:t>различных</w:t>
      </w:r>
      <w:r>
        <w:t></w:t>
      </w:r>
      <w:r>
        <w:rPr>
          <w:rFonts w:hint="eastAsia"/>
        </w:rPr>
        <w:t>странах</w:t>
      </w:r>
      <w:r>
        <w:t></w:t>
      </w:r>
      <w:r>
        <w:rPr>
          <w:rFonts w:hint="eastAsia"/>
        </w:rPr>
        <w:t>мира</w:t>
      </w:r>
      <w:r>
        <w:t></w:t>
      </w:r>
      <w:r>
        <w:t></w:t>
      </w:r>
      <w:r>
        <w:rPr>
          <w:rFonts w:hint="eastAsia"/>
        </w:rPr>
        <w:t>изучен</w:t>
      </w:r>
      <w:r>
        <w:rPr>
          <w:rFonts w:hint="eastAsia"/>
        </w:rPr>
        <w:lastRenderedPageBreak/>
        <w:t>ие</w:t>
      </w:r>
      <w:r>
        <w:t></w:t>
      </w:r>
      <w:r>
        <w:rPr>
          <w:rFonts w:hint="eastAsia"/>
        </w:rPr>
        <w:t>и</w:t>
      </w:r>
      <w:r>
        <w:t></w:t>
      </w:r>
      <w:r>
        <w:rPr>
          <w:rFonts w:hint="eastAsia"/>
        </w:rPr>
        <w:t>внедрение</w:t>
      </w:r>
      <w:r>
        <w:t></w:t>
      </w:r>
      <w:r>
        <w:rPr>
          <w:rFonts w:hint="eastAsia"/>
        </w:rPr>
        <w:t>в</w:t>
      </w:r>
      <w:r>
        <w:t></w:t>
      </w:r>
      <w:r>
        <w:rPr>
          <w:rFonts w:hint="eastAsia"/>
        </w:rPr>
        <w:t>практику</w:t>
      </w:r>
      <w:r>
        <w:t></w:t>
      </w:r>
      <w:r>
        <w:rPr>
          <w:rFonts w:hint="eastAsia"/>
        </w:rPr>
        <w:t>инновационного</w:t>
      </w:r>
      <w:r>
        <w:t></w:t>
      </w:r>
      <w:r>
        <w:rPr>
          <w:rFonts w:hint="eastAsia"/>
        </w:rPr>
        <w:t>опыта</w:t>
      </w:r>
      <w:r>
        <w:t></w:t>
      </w:r>
      <w:r>
        <w:rPr>
          <w:rFonts w:hint="eastAsia"/>
        </w:rPr>
        <w:t>формирования</w:t>
      </w:r>
      <w:r>
        <w:t></w:t>
      </w:r>
      <w:r>
        <w:rPr>
          <w:rFonts w:hint="eastAsia"/>
        </w:rPr>
        <w:t>эко</w:t>
      </w:r>
      <w:r>
        <w:t></w:t>
      </w:r>
      <w:r>
        <w:rPr>
          <w:rFonts w:hint="eastAsia"/>
        </w:rPr>
        <w:t>логической</w:t>
      </w:r>
      <w:r>
        <w:t></w:t>
      </w:r>
      <w:r>
        <w:rPr>
          <w:rFonts w:hint="eastAsia"/>
        </w:rPr>
        <w:t>культуры</w:t>
      </w:r>
      <w:r>
        <w:t></w:t>
      </w:r>
      <w:r>
        <w:rPr>
          <w:rFonts w:hint="eastAsia"/>
        </w:rPr>
        <w:t>на</w:t>
      </w:r>
      <w:r>
        <w:t></w:t>
      </w:r>
      <w:r>
        <w:rPr>
          <w:rFonts w:hint="eastAsia"/>
        </w:rPr>
        <w:t>личностном</w:t>
      </w:r>
      <w:r>
        <w:t></w:t>
      </w:r>
      <w:r>
        <w:t></w:t>
      </w:r>
      <w:r>
        <w:rPr>
          <w:rFonts w:hint="eastAsia"/>
        </w:rPr>
        <w:t>групповом</w:t>
      </w:r>
      <w:r>
        <w:t></w:t>
      </w:r>
      <w:r>
        <w:t></w:t>
      </w:r>
      <w:r>
        <w:rPr>
          <w:rFonts w:hint="eastAsia"/>
        </w:rPr>
        <w:t>муниципальном</w:t>
      </w:r>
      <w:r>
        <w:t></w:t>
      </w:r>
      <w:r>
        <w:t></w:t>
      </w:r>
      <w:r>
        <w:rPr>
          <w:rFonts w:hint="eastAsia"/>
        </w:rPr>
        <w:t>региональ</w:t>
      </w:r>
      <w:r>
        <w:t></w:t>
      </w:r>
      <w:r>
        <w:rPr>
          <w:rFonts w:hint="eastAsia"/>
        </w:rPr>
        <w:t>ном</w:t>
      </w:r>
      <w:r>
        <w:t></w:t>
      </w:r>
      <w:r>
        <w:t></w:t>
      </w:r>
      <w:r>
        <w:rPr>
          <w:rFonts w:hint="eastAsia"/>
        </w:rPr>
        <w:t>федеральном</w:t>
      </w:r>
      <w:r>
        <w:t></w:t>
      </w:r>
      <w:r>
        <w:rPr>
          <w:rFonts w:hint="eastAsia"/>
        </w:rPr>
        <w:t>и</w:t>
      </w:r>
      <w:r>
        <w:t></w:t>
      </w:r>
      <w:r>
        <w:rPr>
          <w:rFonts w:hint="eastAsia"/>
        </w:rPr>
        <w:t>международном</w:t>
      </w:r>
      <w:r>
        <w:t></w:t>
      </w:r>
      <w:r>
        <w:rPr>
          <w:rFonts w:hint="eastAsia"/>
        </w:rPr>
        <w:t>уровнях</w:t>
      </w:r>
      <w:r>
        <w:t></w:t>
      </w:r>
      <w:r>
        <w:t></w:t>
      </w:r>
      <w:r>
        <w:rPr>
          <w:rFonts w:hint="eastAsia"/>
        </w:rPr>
        <w:t>соотношение</w:t>
      </w:r>
      <w:r>
        <w:t></w:t>
      </w:r>
      <w:r>
        <w:rPr>
          <w:rFonts w:hint="eastAsia"/>
        </w:rPr>
        <w:t>содержания</w:t>
      </w:r>
      <w:r>
        <w:t></w:t>
      </w:r>
      <w:r>
        <w:t></w:t>
      </w:r>
      <w:r>
        <w:rPr>
          <w:rFonts w:hint="eastAsia"/>
        </w:rPr>
        <w:t>форм</w:t>
      </w:r>
      <w:r>
        <w:t></w:t>
      </w:r>
      <w:r>
        <w:t></w:t>
      </w:r>
      <w:r>
        <w:rPr>
          <w:rFonts w:hint="eastAsia"/>
        </w:rPr>
        <w:t>средств</w:t>
      </w:r>
      <w:r>
        <w:t></w:t>
      </w:r>
      <w:r>
        <w:rPr>
          <w:rFonts w:hint="eastAsia"/>
        </w:rPr>
        <w:t>и</w:t>
      </w:r>
      <w:r>
        <w:t></w:t>
      </w:r>
      <w:r>
        <w:rPr>
          <w:rFonts w:hint="eastAsia"/>
        </w:rPr>
        <w:t>управления</w:t>
      </w:r>
      <w:r>
        <w:t></w:t>
      </w:r>
      <w:r>
        <w:rPr>
          <w:rFonts w:hint="eastAsia"/>
        </w:rPr>
        <w:t>программой</w:t>
      </w:r>
      <w:r>
        <w:t></w:t>
      </w:r>
      <w:r>
        <w:rPr>
          <w:rFonts w:hint="eastAsia"/>
        </w:rPr>
        <w:t>формирования</w:t>
      </w:r>
      <w:r>
        <w:t></w:t>
      </w:r>
      <w:r>
        <w:rPr>
          <w:rFonts w:hint="eastAsia"/>
        </w:rPr>
        <w:t>экологической</w:t>
      </w:r>
      <w:r>
        <w:t></w:t>
      </w:r>
      <w:r>
        <w:rPr>
          <w:rFonts w:hint="eastAsia"/>
        </w:rPr>
        <w:t>куль</w:t>
      </w:r>
      <w:r>
        <w:t></w:t>
      </w:r>
      <w:r>
        <w:rPr>
          <w:rFonts w:hint="eastAsia"/>
        </w:rPr>
        <w:t>туры</w:t>
      </w:r>
      <w:r>
        <w:t></w:t>
      </w:r>
      <w:r>
        <w:t></w:t>
      </w:r>
      <w:r>
        <w:rPr>
          <w:rFonts w:hint="eastAsia"/>
        </w:rPr>
        <w:t>приоритет</w:t>
      </w:r>
      <w:r>
        <w:t></w:t>
      </w:r>
      <w:r>
        <w:rPr>
          <w:rFonts w:hint="eastAsia"/>
        </w:rPr>
        <w:t>экологического</w:t>
      </w:r>
      <w:r>
        <w:t></w:t>
      </w:r>
      <w:r>
        <w:rPr>
          <w:rFonts w:hint="eastAsia"/>
        </w:rPr>
        <w:t>критерия</w:t>
      </w:r>
      <w:r>
        <w:t></w:t>
      </w:r>
      <w:r>
        <w:rPr>
          <w:rFonts w:hint="eastAsia"/>
        </w:rPr>
        <w:t>в</w:t>
      </w:r>
      <w:r>
        <w:t></w:t>
      </w:r>
      <w:r>
        <w:rPr>
          <w:rFonts w:hint="eastAsia"/>
        </w:rPr>
        <w:t>любом</w:t>
      </w:r>
      <w:r>
        <w:t></w:t>
      </w:r>
      <w:r>
        <w:rPr>
          <w:rFonts w:hint="eastAsia"/>
        </w:rPr>
        <w:t>проявлении</w:t>
      </w:r>
      <w:r>
        <w:t></w:t>
      </w:r>
      <w:r>
        <w:rPr>
          <w:rFonts w:hint="eastAsia"/>
        </w:rPr>
        <w:t>жизнедея</w:t>
      </w:r>
      <w:r>
        <w:t></w:t>
      </w:r>
      <w:r>
        <w:rPr>
          <w:rFonts w:hint="eastAsia"/>
        </w:rPr>
        <w:t>тельности</w:t>
      </w:r>
      <w:r>
        <w:t></w:t>
      </w:r>
      <w:r>
        <w:rPr>
          <w:rFonts w:hint="eastAsia"/>
        </w:rPr>
        <w:t>людей</w:t>
      </w:r>
      <w:r>
        <w:t></w:t>
      </w:r>
      <w:r>
        <w:rPr>
          <w:rFonts w:hint="eastAsia"/>
        </w:rPr>
        <w:t>над</w:t>
      </w:r>
      <w:r>
        <w:t></w:t>
      </w:r>
      <w:r>
        <w:rPr>
          <w:rFonts w:hint="eastAsia"/>
        </w:rPr>
        <w:t>всеми</w:t>
      </w:r>
      <w:r>
        <w:t></w:t>
      </w:r>
      <w:r>
        <w:rPr>
          <w:rFonts w:hint="eastAsia"/>
        </w:rPr>
        <w:t>остальными</w:t>
      </w:r>
      <w:r>
        <w:t></w:t>
      </w:r>
      <w:r>
        <w:t></w:t>
      </w:r>
      <w:r>
        <w:rPr>
          <w:rFonts w:hint="eastAsia"/>
        </w:rPr>
        <w:t>экономический</w:t>
      </w:r>
      <w:r>
        <w:t></w:t>
      </w:r>
      <w:r>
        <w:t></w:t>
      </w:r>
      <w:r>
        <w:rPr>
          <w:rFonts w:hint="eastAsia"/>
        </w:rPr>
        <w:t>политический</w:t>
      </w:r>
      <w:r>
        <w:t></w:t>
      </w:r>
      <w:r>
        <w:t></w:t>
      </w:r>
      <w:r>
        <w:rPr>
          <w:rFonts w:hint="eastAsia"/>
        </w:rPr>
        <w:t>со</w:t>
      </w:r>
      <w:r>
        <w:t></w:t>
      </w:r>
      <w:r>
        <w:rPr>
          <w:rFonts w:hint="eastAsia"/>
        </w:rPr>
        <w:t>циальный</w:t>
      </w:r>
      <w:r>
        <w:t></w:t>
      </w:r>
      <w:r>
        <w:rPr>
          <w:rFonts w:hint="eastAsia"/>
        </w:rPr>
        <w:t>и</w:t>
      </w:r>
      <w:r>
        <w:t></w:t>
      </w:r>
      <w:r>
        <w:rPr>
          <w:rFonts w:hint="eastAsia"/>
        </w:rPr>
        <w:t>др</w:t>
      </w:r>
      <w:r>
        <w:t></w:t>
      </w:r>
      <w:r>
        <w:t></w:t>
      </w:r>
      <w:r>
        <w:t></w:t>
      </w:r>
      <w:r>
        <w:t></w:t>
      </w:r>
      <w:r>
        <w:rPr>
          <w:rFonts w:hint="eastAsia"/>
        </w:rPr>
        <w:t>организация</w:t>
      </w:r>
      <w:r>
        <w:t></w:t>
      </w:r>
      <w:r>
        <w:rPr>
          <w:rFonts w:hint="eastAsia"/>
        </w:rPr>
        <w:t>экологического</w:t>
      </w:r>
      <w:r>
        <w:t></w:t>
      </w:r>
      <w:r>
        <w:rPr>
          <w:rFonts w:hint="eastAsia"/>
        </w:rPr>
        <w:t>волонтерского</w:t>
      </w:r>
      <w:r>
        <w:t></w:t>
      </w:r>
      <w:r>
        <w:rPr>
          <w:rFonts w:hint="eastAsia"/>
        </w:rPr>
        <w:t>движения</w:t>
      </w:r>
      <w:r>
        <w:t></w:t>
      </w:r>
      <w:r>
        <w:rPr>
          <w:rFonts w:hint="eastAsia"/>
        </w:rPr>
        <w:t>и</w:t>
      </w:r>
      <w:r>
        <w:t></w:t>
      </w:r>
      <w:r>
        <w:rPr>
          <w:rFonts w:hint="eastAsia"/>
        </w:rPr>
        <w:t>др</w:t>
      </w:r>
      <w:r>
        <w:t></w:t>
      </w:r>
    </w:p>
    <w:p w:rsidR="009A7B62" w:rsidRPr="009A7B62" w:rsidRDefault="009A7B62" w:rsidP="009A7B62">
      <w:r>
        <w:rPr>
          <w:rFonts w:hint="eastAsia"/>
        </w:rPr>
        <w:t>Представленный</w:t>
      </w:r>
      <w:r>
        <w:t></w:t>
      </w:r>
      <w:r>
        <w:rPr>
          <w:rFonts w:hint="eastAsia"/>
        </w:rPr>
        <w:t>в</w:t>
      </w:r>
      <w:r>
        <w:t></w:t>
      </w:r>
      <w:r>
        <w:rPr>
          <w:rFonts w:hint="eastAsia"/>
        </w:rPr>
        <w:t>исследовании</w:t>
      </w:r>
      <w:r>
        <w:t></w:t>
      </w:r>
      <w:r>
        <w:rPr>
          <w:rFonts w:hint="eastAsia"/>
        </w:rPr>
        <w:t>новый</w:t>
      </w:r>
      <w:r>
        <w:t></w:t>
      </w:r>
      <w:r>
        <w:rPr>
          <w:rFonts w:hint="eastAsia"/>
        </w:rPr>
        <w:t>подход</w:t>
      </w:r>
      <w:r>
        <w:t></w:t>
      </w:r>
      <w:r>
        <w:rPr>
          <w:rFonts w:hint="eastAsia"/>
        </w:rPr>
        <w:t>к</w:t>
      </w:r>
      <w:r>
        <w:t></w:t>
      </w:r>
      <w:r>
        <w:rPr>
          <w:rFonts w:hint="eastAsia"/>
        </w:rPr>
        <w:t>формированию</w:t>
      </w:r>
      <w:r>
        <w:t></w:t>
      </w:r>
      <w:r>
        <w:rPr>
          <w:rFonts w:hint="eastAsia"/>
        </w:rPr>
        <w:t>эколо</w:t>
      </w:r>
      <w:r>
        <w:t></w:t>
      </w:r>
      <w:r>
        <w:rPr>
          <w:rFonts w:hint="eastAsia"/>
        </w:rPr>
        <w:t>гической</w:t>
      </w:r>
      <w:r>
        <w:t></w:t>
      </w:r>
      <w:r>
        <w:rPr>
          <w:rFonts w:hint="eastAsia"/>
        </w:rPr>
        <w:t>культуры</w:t>
      </w:r>
      <w:r>
        <w:t></w:t>
      </w:r>
      <w:r>
        <w:rPr>
          <w:rFonts w:hint="eastAsia"/>
        </w:rPr>
        <w:t>детей</w:t>
      </w:r>
      <w:r>
        <w:t></w:t>
      </w:r>
      <w:r>
        <w:rPr>
          <w:rFonts w:hint="eastAsia"/>
        </w:rPr>
        <w:t>дошкольного</w:t>
      </w:r>
      <w:r>
        <w:t></w:t>
      </w:r>
      <w:r>
        <w:rPr>
          <w:rFonts w:hint="eastAsia"/>
        </w:rPr>
        <w:t>и</w:t>
      </w:r>
      <w:r>
        <w:t></w:t>
      </w:r>
      <w:r>
        <w:rPr>
          <w:rFonts w:hint="eastAsia"/>
        </w:rPr>
        <w:t>младшего</w:t>
      </w:r>
      <w:r>
        <w:t></w:t>
      </w:r>
      <w:r>
        <w:rPr>
          <w:rFonts w:hint="eastAsia"/>
        </w:rPr>
        <w:t>школьного</w:t>
      </w:r>
      <w:r>
        <w:t></w:t>
      </w:r>
      <w:r>
        <w:rPr>
          <w:rFonts w:hint="eastAsia"/>
        </w:rPr>
        <w:t>возраста</w:t>
      </w:r>
      <w:r>
        <w:t></w:t>
      </w:r>
      <w:r>
        <w:rPr>
          <w:rFonts w:hint="eastAsia"/>
        </w:rPr>
        <w:t>тре</w:t>
      </w:r>
      <w:r>
        <w:t></w:t>
      </w:r>
      <w:r>
        <w:rPr>
          <w:rFonts w:hint="eastAsia"/>
        </w:rPr>
        <w:t>бует</w:t>
      </w:r>
      <w:r>
        <w:t></w:t>
      </w:r>
      <w:r>
        <w:rPr>
          <w:rFonts w:hint="eastAsia"/>
        </w:rPr>
        <w:t>изменений</w:t>
      </w:r>
      <w:r>
        <w:t></w:t>
      </w:r>
      <w:r>
        <w:rPr>
          <w:rFonts w:hint="eastAsia"/>
        </w:rPr>
        <w:t>в</w:t>
      </w:r>
      <w:r>
        <w:t></w:t>
      </w:r>
      <w:r>
        <w:rPr>
          <w:rFonts w:hint="eastAsia"/>
        </w:rPr>
        <w:t>организационных</w:t>
      </w:r>
      <w:r>
        <w:t></w:t>
      </w:r>
      <w:r>
        <w:rPr>
          <w:rFonts w:hint="eastAsia"/>
        </w:rPr>
        <w:t>структурах</w:t>
      </w:r>
      <w:r>
        <w:t></w:t>
      </w:r>
      <w:r>
        <w:t></w:t>
      </w:r>
      <w:r>
        <w:rPr>
          <w:rFonts w:hint="eastAsia"/>
        </w:rPr>
        <w:t>курирующих</w:t>
      </w:r>
      <w:r>
        <w:t></w:t>
      </w:r>
      <w:r>
        <w:rPr>
          <w:rFonts w:hint="eastAsia"/>
        </w:rPr>
        <w:t>воспитательную</w:t>
      </w:r>
      <w:r>
        <w:t></w:t>
      </w:r>
      <w:r>
        <w:rPr>
          <w:rFonts w:hint="eastAsia"/>
        </w:rPr>
        <w:t>деятельность</w:t>
      </w:r>
      <w:r>
        <w:t></w:t>
      </w:r>
      <w:r>
        <w:rPr>
          <w:rFonts w:hint="eastAsia"/>
        </w:rPr>
        <w:t>детей</w:t>
      </w:r>
      <w:r>
        <w:t></w:t>
      </w:r>
      <w:r>
        <w:rPr>
          <w:rFonts w:hint="eastAsia"/>
        </w:rPr>
        <w:t>в</w:t>
      </w:r>
      <w:r>
        <w:t></w:t>
      </w:r>
      <w:r>
        <w:rPr>
          <w:rFonts w:hint="eastAsia"/>
        </w:rPr>
        <w:t>образовательных</w:t>
      </w:r>
      <w:r>
        <w:t></w:t>
      </w:r>
      <w:r>
        <w:rPr>
          <w:rFonts w:hint="eastAsia"/>
        </w:rPr>
        <w:t>учреждениях</w:t>
      </w:r>
      <w:r>
        <w:t></w:t>
      </w:r>
      <w:r>
        <w:t></w:t>
      </w:r>
      <w:r>
        <w:rPr>
          <w:rFonts w:hint="eastAsia"/>
        </w:rPr>
        <w:t>более</w:t>
      </w:r>
      <w:r>
        <w:t></w:t>
      </w:r>
      <w:r>
        <w:rPr>
          <w:rFonts w:hint="eastAsia"/>
        </w:rPr>
        <w:t>высокой</w:t>
      </w:r>
      <w:r>
        <w:t></w:t>
      </w:r>
      <w:r>
        <w:rPr>
          <w:rFonts w:hint="eastAsia"/>
        </w:rPr>
        <w:t>профес</w:t>
      </w:r>
      <w:r>
        <w:t></w:t>
      </w:r>
      <w:r>
        <w:rPr>
          <w:rFonts w:hint="eastAsia"/>
        </w:rPr>
        <w:t>сиональной</w:t>
      </w:r>
      <w:r>
        <w:t></w:t>
      </w:r>
      <w:r>
        <w:rPr>
          <w:rFonts w:hint="eastAsia"/>
        </w:rPr>
        <w:t>подготовки</w:t>
      </w:r>
      <w:r>
        <w:t></w:t>
      </w:r>
      <w:r>
        <w:rPr>
          <w:rFonts w:hint="eastAsia"/>
        </w:rPr>
        <w:t>педагогов</w:t>
      </w:r>
      <w:r>
        <w:t></w:t>
      </w:r>
      <w:r>
        <w:t></w:t>
      </w:r>
      <w:r>
        <w:rPr>
          <w:rFonts w:hint="eastAsia"/>
        </w:rPr>
        <w:t>обновления</w:t>
      </w:r>
      <w:r>
        <w:t></w:t>
      </w:r>
      <w:r>
        <w:rPr>
          <w:rFonts w:hint="eastAsia"/>
        </w:rPr>
        <w:t>методической</w:t>
      </w:r>
      <w:r>
        <w:t></w:t>
      </w:r>
      <w:r>
        <w:rPr>
          <w:rFonts w:hint="eastAsia"/>
        </w:rPr>
        <w:t>документации</w:t>
      </w:r>
      <w:r>
        <w:t></w:t>
      </w:r>
      <w:r>
        <w:t></w:t>
      </w:r>
      <w:r>
        <w:rPr>
          <w:rFonts w:hint="eastAsia"/>
        </w:rPr>
        <w:t>учебных</w:t>
      </w:r>
      <w:r>
        <w:t></w:t>
      </w:r>
      <w:r>
        <w:rPr>
          <w:rFonts w:hint="eastAsia"/>
        </w:rPr>
        <w:t>планов</w:t>
      </w:r>
      <w:r>
        <w:t></w:t>
      </w:r>
      <w:r>
        <w:t></w:t>
      </w:r>
      <w:r>
        <w:rPr>
          <w:rFonts w:hint="eastAsia"/>
        </w:rPr>
        <w:t>программ</w:t>
      </w:r>
      <w:r>
        <w:t></w:t>
      </w:r>
      <w:r>
        <w:t></w:t>
      </w:r>
      <w:r>
        <w:rPr>
          <w:rFonts w:hint="eastAsia"/>
        </w:rPr>
        <w:t>пособий</w:t>
      </w:r>
      <w:r>
        <w:t></w:t>
      </w:r>
      <w:r>
        <w:t></w:t>
      </w:r>
      <w:r>
        <w:t></w:t>
      </w:r>
      <w:r>
        <w:rPr>
          <w:rFonts w:hint="eastAsia"/>
        </w:rPr>
        <w:t>обеспечивающих</w:t>
      </w:r>
      <w:r>
        <w:t></w:t>
      </w:r>
      <w:r>
        <w:rPr>
          <w:rFonts w:hint="eastAsia"/>
        </w:rPr>
        <w:t>процесс</w:t>
      </w:r>
      <w:r>
        <w:t></w:t>
      </w:r>
      <w:r>
        <w:rPr>
          <w:rFonts w:hint="eastAsia"/>
        </w:rPr>
        <w:t>нововведе</w:t>
      </w:r>
      <w:r>
        <w:t></w:t>
      </w:r>
      <w:r>
        <w:rPr>
          <w:rFonts w:hint="eastAsia"/>
        </w:rPr>
        <w:t>ний</w:t>
      </w:r>
      <w:r>
        <w:t></w:t>
      </w:r>
      <w:bookmarkStart w:id="0" w:name="_GoBack"/>
      <w:bookmarkEnd w:id="0"/>
    </w:p>
    <w:sectPr w:rsidR="009A7B62" w:rsidRPr="009A7B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C5" w:rsidRDefault="00FB2DC5">
      <w:pPr>
        <w:spacing w:after="0" w:line="240" w:lineRule="auto"/>
      </w:pPr>
      <w:r>
        <w:separator/>
      </w:r>
    </w:p>
  </w:endnote>
  <w:endnote w:type="continuationSeparator" w:id="0">
    <w:p w:rsidR="00FB2DC5" w:rsidRDefault="00FB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C5" w:rsidRDefault="00FB2DC5"/>
    <w:p w:rsidR="00FB2DC5" w:rsidRDefault="00FB2DC5"/>
    <w:p w:rsidR="00FB2DC5" w:rsidRDefault="00FB2DC5"/>
    <w:p w:rsidR="00FB2DC5" w:rsidRDefault="00FB2DC5"/>
    <w:p w:rsidR="00FB2DC5" w:rsidRDefault="00FB2DC5"/>
    <w:p w:rsidR="00FB2DC5" w:rsidRDefault="00FB2DC5"/>
    <w:p w:rsidR="00FB2DC5" w:rsidRDefault="00FB2DC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C5" w:rsidRDefault="00FB2D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B2DC5" w:rsidRDefault="00FB2D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B2DC5" w:rsidRDefault="00FB2DC5"/>
    <w:p w:rsidR="00FB2DC5" w:rsidRDefault="00FB2DC5"/>
    <w:p w:rsidR="00FB2DC5" w:rsidRDefault="00FB2DC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C5" w:rsidRDefault="00FB2DC5"/>
                          <w:p w:rsidR="00FB2DC5" w:rsidRDefault="00FB2D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B2DC5" w:rsidRDefault="00FB2DC5"/>
                    <w:p w:rsidR="00FB2DC5" w:rsidRDefault="00FB2D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B2DC5" w:rsidRDefault="00FB2DC5"/>
    <w:p w:rsidR="00FB2DC5" w:rsidRDefault="00FB2DC5">
      <w:pPr>
        <w:rPr>
          <w:sz w:val="2"/>
          <w:szCs w:val="2"/>
        </w:rPr>
      </w:pPr>
    </w:p>
    <w:p w:rsidR="00FB2DC5" w:rsidRDefault="00FB2DC5"/>
    <w:p w:rsidR="00FB2DC5" w:rsidRDefault="00FB2DC5">
      <w:pPr>
        <w:spacing w:after="0" w:line="240" w:lineRule="auto"/>
      </w:pPr>
    </w:p>
  </w:footnote>
  <w:footnote w:type="continuationSeparator" w:id="0">
    <w:p w:rsidR="00FB2DC5" w:rsidRDefault="00FB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C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0F4B3-A1B6-4D28-A171-AAB8CAF1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6</Pages>
  <Words>1456</Words>
  <Characters>8302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cp:revision>
  <cp:lastPrinted>2009-02-06T05:36:00Z</cp:lastPrinted>
  <dcterms:created xsi:type="dcterms:W3CDTF">2023-07-11T13:30:00Z</dcterms:created>
  <dcterms:modified xsi:type="dcterms:W3CDTF">2023-07-21T10:19:00Z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