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F4A5" w14:textId="7DE94D29" w:rsidR="00A04119" w:rsidRDefault="00D11C05" w:rsidP="00D11C05">
      <w:r w:rsidRPr="00D11C05">
        <w:rPr>
          <w:rFonts w:hint="eastAsia"/>
        </w:rPr>
        <w:t>Аминов</w:t>
      </w:r>
      <w:r w:rsidRPr="00D11C05">
        <w:t xml:space="preserve"> </w:t>
      </w:r>
      <w:r w:rsidRPr="00D11C05">
        <w:rPr>
          <w:rFonts w:hint="eastAsia"/>
        </w:rPr>
        <w:t>Раушан</w:t>
      </w:r>
      <w:r w:rsidRPr="00D11C05">
        <w:t xml:space="preserve"> </w:t>
      </w:r>
      <w:r w:rsidRPr="00D11C05">
        <w:rPr>
          <w:rFonts w:hint="eastAsia"/>
        </w:rPr>
        <w:t>Ильдарович</w:t>
      </w:r>
      <w:r>
        <w:rPr>
          <w:rFonts w:hint="cs"/>
        </w:rPr>
        <w:t xml:space="preserve"> </w:t>
      </w:r>
      <w:r w:rsidRPr="00D11C05">
        <w:rPr>
          <w:rFonts w:hint="eastAsia"/>
        </w:rPr>
        <w:t>Обоснование</w:t>
      </w:r>
      <w:r w:rsidRPr="00D11C05">
        <w:t xml:space="preserve"> </w:t>
      </w:r>
      <w:r w:rsidRPr="00D11C05">
        <w:rPr>
          <w:rFonts w:hint="eastAsia"/>
        </w:rPr>
        <w:t>параметров</w:t>
      </w:r>
      <w:r w:rsidRPr="00D11C05">
        <w:t xml:space="preserve"> </w:t>
      </w:r>
      <w:r w:rsidRPr="00D11C05">
        <w:rPr>
          <w:rFonts w:hint="eastAsia"/>
        </w:rPr>
        <w:t>и</w:t>
      </w:r>
      <w:r w:rsidRPr="00D11C05">
        <w:t xml:space="preserve"> </w:t>
      </w:r>
      <w:r w:rsidRPr="00D11C05">
        <w:rPr>
          <w:rFonts w:hint="eastAsia"/>
        </w:rPr>
        <w:t>разработка</w:t>
      </w:r>
      <w:r w:rsidRPr="00D11C05">
        <w:t xml:space="preserve"> </w:t>
      </w:r>
      <w:r w:rsidRPr="00D11C05">
        <w:rPr>
          <w:rFonts w:hint="eastAsia"/>
        </w:rPr>
        <w:t>культиватора</w:t>
      </w:r>
      <w:r w:rsidRPr="00D11C05">
        <w:t xml:space="preserve"> </w:t>
      </w:r>
      <w:r w:rsidRPr="00D11C05">
        <w:rPr>
          <w:rFonts w:hint="eastAsia"/>
        </w:rPr>
        <w:t>для</w:t>
      </w:r>
      <w:r w:rsidRPr="00D11C05">
        <w:t xml:space="preserve"> </w:t>
      </w:r>
      <w:r w:rsidRPr="00D11C05">
        <w:rPr>
          <w:rFonts w:hint="eastAsia"/>
        </w:rPr>
        <w:t>полосовой</w:t>
      </w:r>
      <w:r w:rsidRPr="00D11C05">
        <w:t xml:space="preserve"> </w:t>
      </w:r>
      <w:r w:rsidRPr="00D11C05">
        <w:rPr>
          <w:rFonts w:hint="eastAsia"/>
        </w:rPr>
        <w:t>обработки</w:t>
      </w:r>
      <w:r w:rsidRPr="00D11C05">
        <w:t xml:space="preserve"> </w:t>
      </w:r>
      <w:r w:rsidRPr="00D11C05">
        <w:rPr>
          <w:rFonts w:hint="eastAsia"/>
        </w:rPr>
        <w:t>почвы</w:t>
      </w:r>
      <w:r w:rsidRPr="00D11C05">
        <w:t xml:space="preserve"> </w:t>
      </w:r>
      <w:r w:rsidRPr="00D11C05">
        <w:rPr>
          <w:rFonts w:hint="eastAsia"/>
        </w:rPr>
        <w:t>и</w:t>
      </w:r>
      <w:r w:rsidRPr="00D11C05">
        <w:t xml:space="preserve"> </w:t>
      </w:r>
      <w:r w:rsidRPr="00D11C05">
        <w:rPr>
          <w:rFonts w:hint="eastAsia"/>
        </w:rPr>
        <w:t>объемного</w:t>
      </w:r>
      <w:r w:rsidRPr="00D11C05">
        <w:t xml:space="preserve"> </w:t>
      </w:r>
      <w:r w:rsidRPr="00D11C05">
        <w:rPr>
          <w:rFonts w:hint="eastAsia"/>
        </w:rPr>
        <w:t>внутрипочвенного</w:t>
      </w:r>
      <w:r w:rsidRPr="00D11C05">
        <w:t xml:space="preserve"> </w:t>
      </w:r>
      <w:r w:rsidRPr="00D11C05">
        <w:rPr>
          <w:rFonts w:hint="eastAsia"/>
        </w:rPr>
        <w:t>внесения</w:t>
      </w:r>
      <w:r w:rsidRPr="00D11C05">
        <w:t xml:space="preserve"> </w:t>
      </w:r>
      <w:r w:rsidRPr="00D11C05">
        <w:rPr>
          <w:rFonts w:hint="eastAsia"/>
        </w:rPr>
        <w:t>удобрений</w:t>
      </w:r>
    </w:p>
    <w:p w14:paraId="04A384E8" w14:textId="77777777" w:rsidR="00D11C05" w:rsidRDefault="00D11C05" w:rsidP="00D11C05">
      <w:r>
        <w:rPr>
          <w:rFonts w:hint="eastAsia"/>
        </w:rPr>
        <w:t>ОГЛАВЛЕНИЕ</w:t>
      </w:r>
      <w:r>
        <w:t xml:space="preserve"> </w:t>
      </w:r>
      <w:r>
        <w:rPr>
          <w:rFonts w:hint="eastAsia"/>
        </w:rPr>
        <w:t>ДИССЕРТАЦИИ</w:t>
      </w:r>
    </w:p>
    <w:p w14:paraId="102E737A" w14:textId="77777777" w:rsidR="00D11C05" w:rsidRDefault="00D11C05" w:rsidP="00D11C05">
      <w:r>
        <w:rPr>
          <w:rFonts w:hint="eastAsia"/>
        </w:rPr>
        <w:t>кандидат</w:t>
      </w:r>
      <w:r>
        <w:t xml:space="preserve"> </w:t>
      </w:r>
      <w:r>
        <w:rPr>
          <w:rFonts w:hint="eastAsia"/>
        </w:rPr>
        <w:t>наук</w:t>
      </w:r>
      <w:r>
        <w:t xml:space="preserve"> </w:t>
      </w:r>
      <w:r>
        <w:rPr>
          <w:rFonts w:hint="eastAsia"/>
        </w:rPr>
        <w:t>Аминов</w:t>
      </w:r>
      <w:r>
        <w:t xml:space="preserve"> </w:t>
      </w:r>
      <w:r>
        <w:rPr>
          <w:rFonts w:hint="eastAsia"/>
        </w:rPr>
        <w:t>Раушан</w:t>
      </w:r>
      <w:r>
        <w:t xml:space="preserve"> </w:t>
      </w:r>
      <w:r>
        <w:rPr>
          <w:rFonts w:hint="eastAsia"/>
        </w:rPr>
        <w:t>Ильдарович</w:t>
      </w:r>
    </w:p>
    <w:p w14:paraId="6110D5D3" w14:textId="77777777" w:rsidR="00D11C05" w:rsidRDefault="00D11C05" w:rsidP="00D11C05">
      <w:r>
        <w:rPr>
          <w:rFonts w:hint="eastAsia"/>
        </w:rPr>
        <w:t>ВВЕДЕНИЕ</w:t>
      </w:r>
    </w:p>
    <w:p w14:paraId="5DE7FCEE" w14:textId="77777777" w:rsidR="00D11C05" w:rsidRDefault="00D11C05" w:rsidP="00D11C05"/>
    <w:p w14:paraId="27DF2B47" w14:textId="77777777" w:rsidR="00D11C05" w:rsidRDefault="00D11C05" w:rsidP="00D11C05">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ИСЛЕДОВАНИЯ</w:t>
      </w:r>
    </w:p>
    <w:p w14:paraId="378BFD17" w14:textId="77777777" w:rsidR="00D11C05" w:rsidRDefault="00D11C05" w:rsidP="00D11C05"/>
    <w:p w14:paraId="10791AF9" w14:textId="77777777" w:rsidR="00D11C05" w:rsidRDefault="00D11C05" w:rsidP="00D11C05">
      <w:r>
        <w:t xml:space="preserve">1.1 </w:t>
      </w:r>
      <w:r>
        <w:rPr>
          <w:rFonts w:hint="eastAsia"/>
        </w:rPr>
        <w:t>Особенности</w:t>
      </w:r>
      <w:r>
        <w:t xml:space="preserve"> </w:t>
      </w:r>
      <w:r>
        <w:rPr>
          <w:rFonts w:hint="eastAsia"/>
        </w:rPr>
        <w:t>полосовой</w:t>
      </w:r>
      <w:r>
        <w:t xml:space="preserve"> </w:t>
      </w:r>
      <w:r>
        <w:rPr>
          <w:rFonts w:hint="eastAsia"/>
        </w:rPr>
        <w:t>обработки</w:t>
      </w:r>
      <w:r>
        <w:t xml:space="preserve"> </w:t>
      </w:r>
      <w:r>
        <w:rPr>
          <w:rFonts w:hint="eastAsia"/>
        </w:rPr>
        <w:t>почвы</w:t>
      </w:r>
      <w:r>
        <w:t xml:space="preserve"> </w:t>
      </w:r>
      <w:r>
        <w:rPr>
          <w:rFonts w:hint="eastAsia"/>
        </w:rPr>
        <w:t>в</w:t>
      </w:r>
      <w:r>
        <w:t xml:space="preserve"> </w:t>
      </w:r>
      <w:r>
        <w:rPr>
          <w:rFonts w:hint="eastAsia"/>
        </w:rPr>
        <w:t>системе</w:t>
      </w:r>
    </w:p>
    <w:p w14:paraId="110C7E1A" w14:textId="77777777" w:rsidR="00D11C05" w:rsidRDefault="00D11C05" w:rsidP="00D11C05"/>
    <w:p w14:paraId="274E7567" w14:textId="77777777" w:rsidR="00D11C05" w:rsidRDefault="00D11C05" w:rsidP="00D11C05">
      <w:r>
        <w:rPr>
          <w:rFonts w:hint="eastAsia"/>
        </w:rPr>
        <w:t>земледелия</w:t>
      </w:r>
    </w:p>
    <w:p w14:paraId="07FAAE9D" w14:textId="77777777" w:rsidR="00D11C05" w:rsidRDefault="00D11C05" w:rsidP="00D11C05"/>
    <w:p w14:paraId="3709675F" w14:textId="77777777" w:rsidR="00D11C05" w:rsidRDefault="00D11C05" w:rsidP="00D11C05">
      <w:r>
        <w:t xml:space="preserve">1.2 </w:t>
      </w:r>
      <w:r>
        <w:rPr>
          <w:rFonts w:hint="eastAsia"/>
        </w:rPr>
        <w:t>Агротехнические</w:t>
      </w:r>
      <w:r>
        <w:t xml:space="preserve"> </w:t>
      </w:r>
      <w:r>
        <w:rPr>
          <w:rFonts w:hint="eastAsia"/>
        </w:rPr>
        <w:t>требования</w:t>
      </w:r>
      <w:r>
        <w:t xml:space="preserve"> </w:t>
      </w:r>
      <w:r>
        <w:rPr>
          <w:rFonts w:hint="eastAsia"/>
        </w:rPr>
        <w:t>к</w:t>
      </w:r>
      <w:r>
        <w:t xml:space="preserve"> </w:t>
      </w:r>
      <w:r>
        <w:rPr>
          <w:rFonts w:hint="eastAsia"/>
        </w:rPr>
        <w:t>полосовой</w:t>
      </w:r>
      <w:r>
        <w:t xml:space="preserve"> </w:t>
      </w:r>
      <w:r>
        <w:rPr>
          <w:rFonts w:hint="eastAsia"/>
        </w:rPr>
        <w:t>обработке</w:t>
      </w:r>
    </w:p>
    <w:p w14:paraId="7ECF7309" w14:textId="77777777" w:rsidR="00D11C05" w:rsidRDefault="00D11C05" w:rsidP="00D11C05"/>
    <w:p w14:paraId="777D2411" w14:textId="77777777" w:rsidR="00D11C05" w:rsidRDefault="00D11C05" w:rsidP="00D11C05">
      <w:r>
        <w:t xml:space="preserve">1.3 </w:t>
      </w:r>
      <w:r>
        <w:rPr>
          <w:rFonts w:hint="eastAsia"/>
        </w:rPr>
        <w:t>Анализ</w:t>
      </w:r>
      <w:r>
        <w:t xml:space="preserve"> </w:t>
      </w:r>
      <w:r>
        <w:rPr>
          <w:rFonts w:hint="eastAsia"/>
        </w:rPr>
        <w:t>технологий</w:t>
      </w:r>
      <w:r>
        <w:t xml:space="preserve"> </w:t>
      </w:r>
      <w:r>
        <w:rPr>
          <w:rFonts w:hint="eastAsia"/>
        </w:rPr>
        <w:t>возделывания</w:t>
      </w:r>
      <w:r>
        <w:t xml:space="preserve"> </w:t>
      </w:r>
      <w:r>
        <w:rPr>
          <w:rFonts w:hint="eastAsia"/>
        </w:rPr>
        <w:t>кукурузы</w:t>
      </w:r>
    </w:p>
    <w:p w14:paraId="16DD8D80" w14:textId="77777777" w:rsidR="00D11C05" w:rsidRDefault="00D11C05" w:rsidP="00D11C05"/>
    <w:p w14:paraId="4C8A1B93" w14:textId="77777777" w:rsidR="00D11C05" w:rsidRDefault="00D11C05" w:rsidP="00D11C05">
      <w:r>
        <w:t xml:space="preserve">1.4 </w:t>
      </w:r>
      <w:r>
        <w:rPr>
          <w:rFonts w:hint="eastAsia"/>
        </w:rPr>
        <w:t>Анализ</w:t>
      </w:r>
      <w:r>
        <w:t xml:space="preserve"> </w:t>
      </w:r>
      <w:r>
        <w:rPr>
          <w:rFonts w:hint="eastAsia"/>
        </w:rPr>
        <w:t>существующих</w:t>
      </w:r>
      <w:r>
        <w:t xml:space="preserve"> </w:t>
      </w:r>
      <w:r>
        <w:rPr>
          <w:rFonts w:hint="eastAsia"/>
        </w:rPr>
        <w:t>конструкций</w:t>
      </w:r>
      <w:r>
        <w:t xml:space="preserve"> </w:t>
      </w:r>
      <w:r>
        <w:rPr>
          <w:rFonts w:hint="eastAsia"/>
        </w:rPr>
        <w:t>орудий</w:t>
      </w:r>
      <w:r>
        <w:t xml:space="preserve"> </w:t>
      </w:r>
      <w:r>
        <w:rPr>
          <w:rFonts w:hint="eastAsia"/>
        </w:rPr>
        <w:t>для</w:t>
      </w:r>
      <w:r>
        <w:t xml:space="preserve"> </w:t>
      </w:r>
      <w:r>
        <w:rPr>
          <w:rFonts w:hint="eastAsia"/>
        </w:rPr>
        <w:t>полосовой</w:t>
      </w:r>
      <w:r>
        <w:t xml:space="preserve"> </w:t>
      </w:r>
      <w:r>
        <w:rPr>
          <w:rFonts w:hint="eastAsia"/>
        </w:rPr>
        <w:t>обработки</w:t>
      </w:r>
      <w:r>
        <w:t xml:space="preserve"> </w:t>
      </w:r>
      <w:r>
        <w:rPr>
          <w:rFonts w:hint="eastAsia"/>
        </w:rPr>
        <w:t>почвы</w:t>
      </w:r>
    </w:p>
    <w:p w14:paraId="6950B975" w14:textId="77777777" w:rsidR="00D11C05" w:rsidRDefault="00D11C05" w:rsidP="00D11C05"/>
    <w:p w14:paraId="58E79C49" w14:textId="77777777" w:rsidR="00D11C05" w:rsidRDefault="00D11C05" w:rsidP="00D11C05">
      <w:r>
        <w:t xml:space="preserve">1.5 </w:t>
      </w:r>
      <w:r>
        <w:rPr>
          <w:rFonts w:hint="eastAsia"/>
        </w:rPr>
        <w:t>Анализ</w:t>
      </w:r>
      <w:r>
        <w:t xml:space="preserve"> </w:t>
      </w:r>
      <w:r>
        <w:rPr>
          <w:rFonts w:hint="eastAsia"/>
        </w:rPr>
        <w:t>теоретических</w:t>
      </w:r>
      <w:r>
        <w:t xml:space="preserve"> </w:t>
      </w:r>
      <w:r>
        <w:rPr>
          <w:rFonts w:hint="eastAsia"/>
        </w:rPr>
        <w:t>исследований</w:t>
      </w:r>
    </w:p>
    <w:p w14:paraId="4863941B" w14:textId="77777777" w:rsidR="00D11C05" w:rsidRDefault="00D11C05" w:rsidP="00D11C05"/>
    <w:p w14:paraId="2F35A5C1" w14:textId="77777777" w:rsidR="00D11C05" w:rsidRDefault="00D11C05" w:rsidP="00D11C05">
      <w:r>
        <w:t xml:space="preserve">1.6 </w:t>
      </w:r>
      <w:r>
        <w:rPr>
          <w:rFonts w:hint="eastAsia"/>
        </w:rPr>
        <w:t>Обзор</w:t>
      </w:r>
      <w:r>
        <w:t xml:space="preserve"> </w:t>
      </w:r>
      <w:r>
        <w:rPr>
          <w:rFonts w:hint="eastAsia"/>
        </w:rPr>
        <w:t>моделей</w:t>
      </w:r>
      <w:r>
        <w:t xml:space="preserve"> </w:t>
      </w:r>
      <w:r>
        <w:rPr>
          <w:rFonts w:hint="eastAsia"/>
        </w:rPr>
        <w:t>контакта</w:t>
      </w:r>
      <w:r>
        <w:t xml:space="preserve"> </w:t>
      </w:r>
      <w:r>
        <w:rPr>
          <w:rFonts w:hint="eastAsia"/>
        </w:rPr>
        <w:t>метода</w:t>
      </w:r>
      <w:r>
        <w:t xml:space="preserve"> </w:t>
      </w:r>
      <w:r>
        <w:rPr>
          <w:rFonts w:hint="eastAsia"/>
        </w:rPr>
        <w:t>дискретных</w:t>
      </w:r>
      <w:r>
        <w:t xml:space="preserve"> </w:t>
      </w:r>
      <w:r>
        <w:rPr>
          <w:rFonts w:hint="eastAsia"/>
        </w:rPr>
        <w:t>элементов</w:t>
      </w:r>
    </w:p>
    <w:p w14:paraId="38249DB4" w14:textId="77777777" w:rsidR="00D11C05" w:rsidRDefault="00D11C05" w:rsidP="00D11C05"/>
    <w:p w14:paraId="6FC2CBE5" w14:textId="77777777" w:rsidR="00D11C05" w:rsidRDefault="00D11C05" w:rsidP="00D11C05">
      <w:r>
        <w:t xml:space="preserve">1.7 </w:t>
      </w:r>
      <w:r>
        <w:rPr>
          <w:rFonts w:hint="eastAsia"/>
        </w:rPr>
        <w:t>Задачи</w:t>
      </w:r>
      <w:r>
        <w:t xml:space="preserve"> </w:t>
      </w:r>
      <w:r>
        <w:rPr>
          <w:rFonts w:hint="eastAsia"/>
        </w:rPr>
        <w:t>исследований</w:t>
      </w:r>
    </w:p>
    <w:p w14:paraId="1F14F14D" w14:textId="77777777" w:rsidR="00D11C05" w:rsidRDefault="00D11C05" w:rsidP="00D11C05"/>
    <w:p w14:paraId="0179DA0A" w14:textId="77777777" w:rsidR="00D11C05" w:rsidRDefault="00D11C05" w:rsidP="00D11C05">
      <w:r>
        <w:t xml:space="preserve">2. </w:t>
      </w:r>
      <w:r>
        <w:rPr>
          <w:rFonts w:hint="eastAsia"/>
        </w:rPr>
        <w:t>ОБОСНОВАНИЕ</w:t>
      </w:r>
      <w:r>
        <w:t xml:space="preserve"> </w:t>
      </w:r>
      <w:r>
        <w:rPr>
          <w:rFonts w:hint="eastAsia"/>
        </w:rPr>
        <w:t>КОНСТРУКТИВНОЙ</w:t>
      </w:r>
      <w:r>
        <w:t xml:space="preserve"> </w:t>
      </w:r>
      <w:r>
        <w:rPr>
          <w:rFonts w:hint="eastAsia"/>
        </w:rPr>
        <w:t>СХЕМЫ</w:t>
      </w:r>
      <w:r>
        <w:t xml:space="preserve"> </w:t>
      </w:r>
      <w:r>
        <w:rPr>
          <w:rFonts w:hint="eastAsia"/>
        </w:rPr>
        <w:t>И</w:t>
      </w:r>
      <w:r>
        <w:t xml:space="preserve"> </w:t>
      </w:r>
      <w:r>
        <w:rPr>
          <w:rFonts w:hint="eastAsia"/>
        </w:rPr>
        <w:t>ПАРАМЕТРОВ</w:t>
      </w:r>
      <w:r>
        <w:t xml:space="preserve"> </w:t>
      </w:r>
      <w:r>
        <w:rPr>
          <w:rFonts w:hint="eastAsia"/>
        </w:rPr>
        <w:t>СЕКЦИИ</w:t>
      </w:r>
      <w:r>
        <w:t xml:space="preserve"> </w:t>
      </w:r>
      <w:r>
        <w:rPr>
          <w:rFonts w:hint="eastAsia"/>
        </w:rPr>
        <w:t>КУЛЬТИВАТОРА</w:t>
      </w:r>
    </w:p>
    <w:p w14:paraId="3AAE548D" w14:textId="77777777" w:rsidR="00D11C05" w:rsidRDefault="00D11C05" w:rsidP="00D11C05"/>
    <w:p w14:paraId="4CEE716D" w14:textId="77777777" w:rsidR="00D11C05" w:rsidRDefault="00D11C05" w:rsidP="00D11C05">
      <w:r>
        <w:t xml:space="preserve">2.1 </w:t>
      </w:r>
      <w:r>
        <w:rPr>
          <w:rFonts w:hint="eastAsia"/>
        </w:rPr>
        <w:t>Обоснование</w:t>
      </w:r>
      <w:r>
        <w:t xml:space="preserve"> </w:t>
      </w:r>
      <w:r>
        <w:rPr>
          <w:rFonts w:hint="eastAsia"/>
        </w:rPr>
        <w:t>конструктивно</w:t>
      </w:r>
      <w:r>
        <w:t>-</w:t>
      </w:r>
      <w:r>
        <w:rPr>
          <w:rFonts w:hint="eastAsia"/>
        </w:rPr>
        <w:t>технологической</w:t>
      </w:r>
      <w:r>
        <w:t xml:space="preserve"> </w:t>
      </w:r>
      <w:r>
        <w:rPr>
          <w:rFonts w:hint="eastAsia"/>
        </w:rPr>
        <w:t>с</w:t>
      </w:r>
      <w:r>
        <w:rPr>
          <w:rFonts w:hint="eastAsia"/>
        </w:rPr>
        <w:lastRenderedPageBreak/>
        <w:t>хемы</w:t>
      </w:r>
      <w:r>
        <w:t xml:space="preserve"> </w:t>
      </w:r>
      <w:r>
        <w:rPr>
          <w:rFonts w:hint="eastAsia"/>
        </w:rPr>
        <w:t>секций</w:t>
      </w:r>
      <w:r>
        <w:t xml:space="preserve"> </w:t>
      </w:r>
      <w:r>
        <w:rPr>
          <w:rFonts w:hint="eastAsia"/>
        </w:rPr>
        <w:t>культиватора</w:t>
      </w:r>
      <w:r>
        <w:t xml:space="preserve"> </w:t>
      </w:r>
      <w:r>
        <w:rPr>
          <w:rFonts w:hint="eastAsia"/>
        </w:rPr>
        <w:t>для</w:t>
      </w:r>
      <w:r>
        <w:t xml:space="preserve"> </w:t>
      </w:r>
      <w:r>
        <w:rPr>
          <w:rFonts w:hint="eastAsia"/>
        </w:rPr>
        <w:t>полосовой</w:t>
      </w:r>
      <w:r>
        <w:t xml:space="preserve"> </w:t>
      </w:r>
      <w:r>
        <w:rPr>
          <w:rFonts w:hint="eastAsia"/>
        </w:rPr>
        <w:t>обработки</w:t>
      </w:r>
      <w:r>
        <w:t xml:space="preserve"> </w:t>
      </w:r>
      <w:r>
        <w:rPr>
          <w:rFonts w:hint="eastAsia"/>
        </w:rPr>
        <w:t>почвы</w:t>
      </w:r>
    </w:p>
    <w:p w14:paraId="72823D7C" w14:textId="77777777" w:rsidR="00D11C05" w:rsidRDefault="00D11C05" w:rsidP="00D11C05"/>
    <w:p w14:paraId="097DA48D" w14:textId="77777777" w:rsidR="00D11C05" w:rsidRDefault="00D11C05" w:rsidP="00D11C05">
      <w:r>
        <w:t xml:space="preserve">2.2 </w:t>
      </w:r>
      <w:r>
        <w:rPr>
          <w:rFonts w:hint="eastAsia"/>
        </w:rPr>
        <w:t>Обоснование</w:t>
      </w:r>
      <w:r>
        <w:t xml:space="preserve"> </w:t>
      </w:r>
      <w:r>
        <w:rPr>
          <w:rFonts w:hint="eastAsia"/>
        </w:rPr>
        <w:t>расстояния</w:t>
      </w:r>
      <w:r>
        <w:t xml:space="preserve"> </w:t>
      </w:r>
      <w:r>
        <w:rPr>
          <w:rFonts w:hint="eastAsia"/>
        </w:rPr>
        <w:t>между</w:t>
      </w:r>
      <w:r>
        <w:t xml:space="preserve"> </w:t>
      </w:r>
      <w:r>
        <w:rPr>
          <w:rFonts w:hint="eastAsia"/>
        </w:rPr>
        <w:t>рабочими</w:t>
      </w:r>
      <w:r>
        <w:t xml:space="preserve"> </w:t>
      </w:r>
      <w:r>
        <w:rPr>
          <w:rFonts w:hint="eastAsia"/>
        </w:rPr>
        <w:t>органами</w:t>
      </w:r>
    </w:p>
    <w:p w14:paraId="341E7B48" w14:textId="77777777" w:rsidR="00D11C05" w:rsidRDefault="00D11C05" w:rsidP="00D11C05"/>
    <w:p w14:paraId="106C4CA1" w14:textId="77777777" w:rsidR="00D11C05" w:rsidRDefault="00D11C05" w:rsidP="00D11C05">
      <w:r>
        <w:t>2.3</w:t>
      </w:r>
      <w:r>
        <w:rPr>
          <w:rFonts w:hint="eastAsia"/>
        </w:rPr>
        <w:t>Теоретическое</w:t>
      </w:r>
      <w:r>
        <w:t xml:space="preserve"> </w:t>
      </w:r>
      <w:r>
        <w:rPr>
          <w:rFonts w:hint="eastAsia"/>
        </w:rPr>
        <w:t>определение</w:t>
      </w:r>
      <w:r>
        <w:t xml:space="preserve"> </w:t>
      </w:r>
      <w:r>
        <w:rPr>
          <w:rFonts w:hint="eastAsia"/>
        </w:rPr>
        <w:t>тягового</w:t>
      </w:r>
      <w:r>
        <w:t xml:space="preserve"> </w:t>
      </w:r>
      <w:r>
        <w:rPr>
          <w:rFonts w:hint="eastAsia"/>
        </w:rPr>
        <w:t>сопротивления</w:t>
      </w:r>
      <w:r>
        <w:t xml:space="preserve"> </w:t>
      </w:r>
      <w:r>
        <w:rPr>
          <w:rFonts w:hint="eastAsia"/>
        </w:rPr>
        <w:t>секции</w:t>
      </w:r>
    </w:p>
    <w:p w14:paraId="25C47D4E" w14:textId="77777777" w:rsidR="00D11C05" w:rsidRDefault="00D11C05" w:rsidP="00D11C05"/>
    <w:p w14:paraId="7E07D161" w14:textId="77777777" w:rsidR="00D11C05" w:rsidRDefault="00D11C05" w:rsidP="00D11C05">
      <w:r>
        <w:rPr>
          <w:rFonts w:hint="eastAsia"/>
        </w:rPr>
        <w:t>культиватора</w:t>
      </w:r>
    </w:p>
    <w:p w14:paraId="0CF87159" w14:textId="77777777" w:rsidR="00D11C05" w:rsidRDefault="00D11C05" w:rsidP="00D11C05"/>
    <w:p w14:paraId="32212798" w14:textId="77777777" w:rsidR="00D11C05" w:rsidRDefault="00D11C05" w:rsidP="00D11C05">
      <w:r>
        <w:t xml:space="preserve">2.4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процесса</w:t>
      </w:r>
      <w:r>
        <w:t xml:space="preserve"> </w:t>
      </w:r>
      <w:r>
        <w:rPr>
          <w:rFonts w:hint="eastAsia"/>
        </w:rPr>
        <w:t>обработки</w:t>
      </w:r>
      <w:r>
        <w:t xml:space="preserve"> </w:t>
      </w:r>
      <w:r>
        <w:rPr>
          <w:rFonts w:hint="eastAsia"/>
        </w:rPr>
        <w:t>почвы</w:t>
      </w:r>
      <w:r>
        <w:t xml:space="preserve"> </w:t>
      </w:r>
      <w:r>
        <w:rPr>
          <w:rFonts w:hint="eastAsia"/>
        </w:rPr>
        <w:t>методом</w:t>
      </w:r>
      <w:r>
        <w:t xml:space="preserve"> </w:t>
      </w:r>
      <w:r>
        <w:rPr>
          <w:rFonts w:hint="eastAsia"/>
        </w:rPr>
        <w:t>дискретных</w:t>
      </w:r>
      <w:r>
        <w:t xml:space="preserve"> </w:t>
      </w:r>
      <w:r>
        <w:rPr>
          <w:rFonts w:hint="eastAsia"/>
        </w:rPr>
        <w:t>элементов</w:t>
      </w:r>
    </w:p>
    <w:p w14:paraId="3CF8B7E7" w14:textId="77777777" w:rsidR="00D11C05" w:rsidRDefault="00D11C05" w:rsidP="00D11C05"/>
    <w:p w14:paraId="2CB3EFE9" w14:textId="77777777" w:rsidR="00D11C05" w:rsidRDefault="00D11C05" w:rsidP="00D11C05">
      <w:r>
        <w:t xml:space="preserve">2.5 </w:t>
      </w:r>
      <w:r>
        <w:rPr>
          <w:rFonts w:hint="eastAsia"/>
        </w:rPr>
        <w:t>Обоснование</w:t>
      </w:r>
      <w:r>
        <w:t xml:space="preserve"> </w:t>
      </w:r>
      <w:r>
        <w:rPr>
          <w:rFonts w:hint="eastAsia"/>
        </w:rPr>
        <w:t>технологической</w:t>
      </w:r>
      <w:r>
        <w:t xml:space="preserve"> </w:t>
      </w:r>
      <w:r>
        <w:rPr>
          <w:rFonts w:hint="eastAsia"/>
        </w:rPr>
        <w:t>схемы</w:t>
      </w:r>
      <w:r>
        <w:t xml:space="preserve"> </w:t>
      </w:r>
      <w:r>
        <w:rPr>
          <w:rFonts w:hint="eastAsia"/>
        </w:rPr>
        <w:t>и</w:t>
      </w:r>
      <w:r>
        <w:t xml:space="preserve"> </w:t>
      </w:r>
      <w:r>
        <w:rPr>
          <w:rFonts w:hint="eastAsia"/>
        </w:rPr>
        <w:t>параметров</w:t>
      </w:r>
      <w:r>
        <w:t xml:space="preserve"> </w:t>
      </w:r>
      <w:r>
        <w:rPr>
          <w:rFonts w:hint="eastAsia"/>
        </w:rPr>
        <w:t>устройства</w:t>
      </w:r>
      <w:r>
        <w:t xml:space="preserve"> </w:t>
      </w:r>
      <w:r>
        <w:rPr>
          <w:rFonts w:hint="eastAsia"/>
        </w:rPr>
        <w:t>для</w:t>
      </w:r>
      <w:r>
        <w:t xml:space="preserve"> </w:t>
      </w:r>
      <w:r>
        <w:rPr>
          <w:rFonts w:hint="eastAsia"/>
        </w:rPr>
        <w:t>объемного</w:t>
      </w:r>
      <w:r>
        <w:t xml:space="preserve"> </w:t>
      </w:r>
      <w:r>
        <w:rPr>
          <w:rFonts w:hint="eastAsia"/>
        </w:rPr>
        <w:t>внутрипочвенного</w:t>
      </w:r>
      <w:r>
        <w:t xml:space="preserve"> </w:t>
      </w:r>
      <w:r>
        <w:rPr>
          <w:rFonts w:hint="eastAsia"/>
        </w:rPr>
        <w:t>внесения</w:t>
      </w:r>
      <w:r>
        <w:t xml:space="preserve"> </w:t>
      </w:r>
      <w:r>
        <w:rPr>
          <w:rFonts w:hint="eastAsia"/>
        </w:rPr>
        <w:t>жидких</w:t>
      </w:r>
      <w:r>
        <w:t xml:space="preserve"> </w:t>
      </w:r>
      <w:r>
        <w:rPr>
          <w:rFonts w:hint="eastAsia"/>
        </w:rPr>
        <w:t>комплексных</w:t>
      </w:r>
    </w:p>
    <w:p w14:paraId="0E079311" w14:textId="77777777" w:rsidR="00D11C05" w:rsidRDefault="00D11C05" w:rsidP="00D11C05"/>
    <w:p w14:paraId="53A1A959" w14:textId="77777777" w:rsidR="00D11C05" w:rsidRDefault="00D11C05" w:rsidP="00D11C05">
      <w:r>
        <w:rPr>
          <w:rFonts w:hint="eastAsia"/>
        </w:rPr>
        <w:t>удобрений</w:t>
      </w:r>
    </w:p>
    <w:p w14:paraId="7BEAA1AE" w14:textId="77777777" w:rsidR="00D11C05" w:rsidRDefault="00D11C05" w:rsidP="00D11C05"/>
    <w:p w14:paraId="7349950E" w14:textId="77777777" w:rsidR="00D11C05" w:rsidRDefault="00D11C05" w:rsidP="00D11C05">
      <w:r>
        <w:rPr>
          <w:rFonts w:hint="eastAsia"/>
        </w:rPr>
        <w:t>Выводы</w:t>
      </w:r>
      <w:r>
        <w:t xml:space="preserve"> </w:t>
      </w:r>
      <w:r>
        <w:rPr>
          <w:rFonts w:hint="eastAsia"/>
        </w:rPr>
        <w:t>по</w:t>
      </w:r>
      <w:r>
        <w:t xml:space="preserve"> </w:t>
      </w:r>
      <w:r>
        <w:rPr>
          <w:rFonts w:hint="eastAsia"/>
        </w:rPr>
        <w:t>главе</w:t>
      </w:r>
    </w:p>
    <w:p w14:paraId="68E83C3C" w14:textId="77777777" w:rsidR="00D11C05" w:rsidRDefault="00D11C05" w:rsidP="00D11C05"/>
    <w:p w14:paraId="305BB745" w14:textId="77777777" w:rsidR="00D11C05" w:rsidRDefault="00D11C05" w:rsidP="00D11C05">
      <w:r>
        <w:t xml:space="preserve">3. </w:t>
      </w:r>
      <w:r>
        <w:rPr>
          <w:rFonts w:hint="eastAsia"/>
        </w:rPr>
        <w:t>МЕТОДИКА</w:t>
      </w:r>
      <w:r>
        <w:t xml:space="preserve"> </w:t>
      </w:r>
      <w:r>
        <w:rPr>
          <w:rFonts w:hint="eastAsia"/>
        </w:rPr>
        <w:t>ЭКСПЕРЕМЕНТАЛЬНЫХ</w:t>
      </w:r>
      <w:r>
        <w:t xml:space="preserve"> </w:t>
      </w:r>
      <w:r>
        <w:rPr>
          <w:rFonts w:hint="eastAsia"/>
        </w:rPr>
        <w:t>ИССЛЕДОВАНИЙ</w:t>
      </w:r>
      <w:r>
        <w:t xml:space="preserve"> 84 3.1 </w:t>
      </w:r>
      <w:r>
        <w:rPr>
          <w:rFonts w:hint="eastAsia"/>
        </w:rPr>
        <w:t>Методика</w:t>
      </w:r>
      <w:r>
        <w:t xml:space="preserve"> </w:t>
      </w:r>
      <w:r>
        <w:rPr>
          <w:rFonts w:hint="eastAsia"/>
        </w:rPr>
        <w:t>калибровки</w:t>
      </w:r>
      <w:r>
        <w:t xml:space="preserve"> </w:t>
      </w:r>
      <w:r>
        <w:rPr>
          <w:rFonts w:hint="eastAsia"/>
        </w:rPr>
        <w:t>свойств</w:t>
      </w:r>
      <w:r>
        <w:t xml:space="preserve"> </w:t>
      </w:r>
      <w:r>
        <w:rPr>
          <w:rFonts w:hint="eastAsia"/>
        </w:rPr>
        <w:t>частиц</w:t>
      </w:r>
      <w:r>
        <w:t xml:space="preserve"> </w:t>
      </w:r>
      <w:r>
        <w:rPr>
          <w:rFonts w:hint="eastAsia"/>
        </w:rPr>
        <w:t>для</w:t>
      </w:r>
      <w:r>
        <w:t xml:space="preserve"> </w:t>
      </w:r>
      <w:r>
        <w:rPr>
          <w:rFonts w:hint="eastAsia"/>
        </w:rPr>
        <w:t>дискретной</w:t>
      </w:r>
      <w:r>
        <w:t xml:space="preserve"> </w:t>
      </w:r>
      <w:r>
        <w:rPr>
          <w:rFonts w:hint="eastAsia"/>
        </w:rPr>
        <w:t>модели</w:t>
      </w:r>
      <w:r>
        <w:t xml:space="preserve"> 84 </w:t>
      </w:r>
      <w:r>
        <w:rPr>
          <w:rFonts w:hint="eastAsia"/>
        </w:rPr>
        <w:t>почвы</w:t>
      </w:r>
    </w:p>
    <w:p w14:paraId="49929401" w14:textId="77777777" w:rsidR="00D11C05" w:rsidRDefault="00D11C05" w:rsidP="00D11C05"/>
    <w:p w14:paraId="1744BE36" w14:textId="77777777" w:rsidR="00D11C05" w:rsidRDefault="00D11C05" w:rsidP="00D11C05">
      <w:r>
        <w:t xml:space="preserve">3.2 </w:t>
      </w:r>
      <w:r>
        <w:rPr>
          <w:rFonts w:hint="eastAsia"/>
        </w:rPr>
        <w:t>Методика</w:t>
      </w:r>
      <w:r>
        <w:t xml:space="preserve"> </w:t>
      </w:r>
      <w:r>
        <w:rPr>
          <w:rFonts w:hint="eastAsia"/>
        </w:rPr>
        <w:t>проведения</w:t>
      </w:r>
      <w:r>
        <w:t xml:space="preserve"> </w:t>
      </w:r>
      <w:r>
        <w:rPr>
          <w:rFonts w:hint="eastAsia"/>
        </w:rPr>
        <w:t>численных</w:t>
      </w:r>
      <w:r>
        <w:t xml:space="preserve"> </w:t>
      </w:r>
      <w:r>
        <w:rPr>
          <w:rFonts w:hint="eastAsia"/>
        </w:rPr>
        <w:t>экспериментов</w:t>
      </w:r>
      <w:r>
        <w:t xml:space="preserve"> </w:t>
      </w:r>
      <w:r>
        <w:rPr>
          <w:rFonts w:hint="eastAsia"/>
        </w:rPr>
        <w:t>по</w:t>
      </w:r>
      <w:r>
        <w:t xml:space="preserve"> </w:t>
      </w:r>
      <w:r>
        <w:rPr>
          <w:rFonts w:hint="eastAsia"/>
        </w:rPr>
        <w:t>методу</w:t>
      </w:r>
      <w:r>
        <w:t xml:space="preserve"> 89 </w:t>
      </w:r>
      <w:r>
        <w:rPr>
          <w:rFonts w:hint="eastAsia"/>
        </w:rPr>
        <w:t>дискретных</w:t>
      </w:r>
      <w:r>
        <w:t xml:space="preserve"> </w:t>
      </w:r>
      <w:r>
        <w:rPr>
          <w:rFonts w:hint="eastAsia"/>
        </w:rPr>
        <w:t>элементов</w:t>
      </w:r>
    </w:p>
    <w:p w14:paraId="4341DAE9" w14:textId="77777777" w:rsidR="00D11C05" w:rsidRDefault="00D11C05" w:rsidP="00D11C05"/>
    <w:p w14:paraId="5077E673" w14:textId="77777777" w:rsidR="00D11C05" w:rsidRDefault="00D11C05" w:rsidP="00D11C05">
      <w:r>
        <w:t xml:space="preserve">3.3 </w:t>
      </w:r>
      <w:r>
        <w:rPr>
          <w:rFonts w:hint="eastAsia"/>
        </w:rPr>
        <w:t>Методика</w:t>
      </w:r>
      <w:r>
        <w:t xml:space="preserve"> </w:t>
      </w:r>
      <w:r>
        <w:rPr>
          <w:rFonts w:hint="eastAsia"/>
        </w:rPr>
        <w:t>проведения</w:t>
      </w:r>
      <w:r>
        <w:t xml:space="preserve"> </w:t>
      </w:r>
      <w:r>
        <w:rPr>
          <w:rFonts w:hint="eastAsia"/>
        </w:rPr>
        <w:t>лабораторных</w:t>
      </w:r>
      <w:r>
        <w:t xml:space="preserve"> </w:t>
      </w:r>
      <w:r>
        <w:rPr>
          <w:rFonts w:hint="eastAsia"/>
        </w:rPr>
        <w:t>экспериментов</w:t>
      </w:r>
      <w:r>
        <w:t xml:space="preserve"> </w:t>
      </w:r>
      <w:r>
        <w:rPr>
          <w:rFonts w:hint="eastAsia"/>
        </w:rPr>
        <w:t>по</w:t>
      </w:r>
      <w:r>
        <w:t xml:space="preserve"> 98 </w:t>
      </w:r>
      <w:r>
        <w:rPr>
          <w:rFonts w:hint="eastAsia"/>
        </w:rPr>
        <w:t>определению</w:t>
      </w:r>
      <w:r>
        <w:t xml:space="preserve"> </w:t>
      </w:r>
      <w:r>
        <w:rPr>
          <w:rFonts w:hint="eastAsia"/>
        </w:rPr>
        <w:t>энергетических</w:t>
      </w:r>
      <w:r>
        <w:t xml:space="preserve"> </w:t>
      </w:r>
      <w:r>
        <w:rPr>
          <w:rFonts w:hint="eastAsia"/>
        </w:rPr>
        <w:t>и</w:t>
      </w:r>
      <w:r>
        <w:t xml:space="preserve"> </w:t>
      </w:r>
      <w:r>
        <w:rPr>
          <w:rFonts w:hint="eastAsia"/>
        </w:rPr>
        <w:t>качественных</w:t>
      </w:r>
      <w:r>
        <w:t xml:space="preserve"> </w:t>
      </w:r>
      <w:r>
        <w:rPr>
          <w:rFonts w:hint="eastAsia"/>
        </w:rPr>
        <w:t>показателей</w:t>
      </w:r>
      <w:r>
        <w:t xml:space="preserve"> </w:t>
      </w:r>
      <w:r>
        <w:rPr>
          <w:rFonts w:hint="eastAsia"/>
        </w:rPr>
        <w:t>работы</w:t>
      </w:r>
    </w:p>
    <w:p w14:paraId="22D0A066" w14:textId="77777777" w:rsidR="00D11C05" w:rsidRDefault="00D11C05" w:rsidP="00D11C05"/>
    <w:p w14:paraId="38A61BA2" w14:textId="77777777" w:rsidR="00D11C05" w:rsidRDefault="00D11C05" w:rsidP="00D11C05">
      <w:r>
        <w:t xml:space="preserve">3.4 </w:t>
      </w:r>
      <w:r>
        <w:rPr>
          <w:rFonts w:hint="eastAsia"/>
        </w:rPr>
        <w:t>Методика</w:t>
      </w:r>
      <w:r>
        <w:t xml:space="preserve"> </w:t>
      </w:r>
      <w:r>
        <w:rPr>
          <w:rFonts w:hint="eastAsia"/>
        </w:rPr>
        <w:t>лабораторно</w:t>
      </w:r>
      <w:r>
        <w:t xml:space="preserve"> - </w:t>
      </w:r>
      <w:r>
        <w:rPr>
          <w:rFonts w:hint="eastAsia"/>
        </w:rPr>
        <w:t>полевых</w:t>
      </w:r>
      <w:r>
        <w:t xml:space="preserve"> </w:t>
      </w:r>
      <w:r>
        <w:rPr>
          <w:rFonts w:hint="eastAsia"/>
        </w:rPr>
        <w:t>исследований</w:t>
      </w:r>
    </w:p>
    <w:p w14:paraId="577EE0A1" w14:textId="77777777" w:rsidR="00D11C05" w:rsidRDefault="00D11C05" w:rsidP="00D11C05"/>
    <w:p w14:paraId="397C64F8" w14:textId="77777777" w:rsidR="00D11C05" w:rsidRDefault="00D11C05" w:rsidP="00D11C05">
      <w:r>
        <w:rPr>
          <w:rFonts w:hint="eastAsia"/>
        </w:rPr>
        <w:lastRenderedPageBreak/>
        <w:t>Выводы</w:t>
      </w:r>
      <w:r>
        <w:t xml:space="preserve"> </w:t>
      </w:r>
      <w:r>
        <w:rPr>
          <w:rFonts w:hint="eastAsia"/>
        </w:rPr>
        <w:t>по</w:t>
      </w:r>
      <w:r>
        <w:t xml:space="preserve"> </w:t>
      </w:r>
      <w:r>
        <w:rPr>
          <w:rFonts w:hint="eastAsia"/>
        </w:rPr>
        <w:t>главе</w:t>
      </w:r>
    </w:p>
    <w:p w14:paraId="743A47D2" w14:textId="77777777" w:rsidR="00D11C05" w:rsidRDefault="00D11C05" w:rsidP="00D11C05"/>
    <w:p w14:paraId="7AE2394C" w14:textId="77777777" w:rsidR="00D11C05" w:rsidRDefault="00D11C05" w:rsidP="00D11C05">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ОБОСНОВАНИЮ</w:t>
      </w:r>
      <w:r>
        <w:t xml:space="preserve"> </w:t>
      </w:r>
      <w:r>
        <w:rPr>
          <w:rFonts w:hint="eastAsia"/>
        </w:rPr>
        <w:t>КОНСТРУКТИВНО</w:t>
      </w:r>
      <w:r>
        <w:t>-</w:t>
      </w:r>
      <w:r>
        <w:rPr>
          <w:rFonts w:hint="eastAsia"/>
        </w:rPr>
        <w:t>ТЕХНОЛОГИЧЕСКИХ</w:t>
      </w:r>
      <w:r>
        <w:t xml:space="preserve"> </w:t>
      </w:r>
      <w:r>
        <w:rPr>
          <w:rFonts w:hint="eastAsia"/>
        </w:rPr>
        <w:t>ПАРАМЕТРОВ</w:t>
      </w:r>
      <w:r>
        <w:t xml:space="preserve"> </w:t>
      </w:r>
      <w:r>
        <w:rPr>
          <w:rFonts w:hint="eastAsia"/>
        </w:rPr>
        <w:t>КЛЬТИВАТОРА</w:t>
      </w:r>
      <w:r>
        <w:t xml:space="preserve"> </w:t>
      </w:r>
      <w:r>
        <w:rPr>
          <w:rFonts w:hint="eastAsia"/>
        </w:rPr>
        <w:t>ДЛЯ</w:t>
      </w:r>
      <w:r>
        <w:t xml:space="preserve"> </w:t>
      </w:r>
      <w:r>
        <w:rPr>
          <w:rFonts w:hint="eastAsia"/>
        </w:rPr>
        <w:t>ПОЛОСОВОЙ</w:t>
      </w:r>
    </w:p>
    <w:p w14:paraId="53BD1C1C" w14:textId="77777777" w:rsidR="00D11C05" w:rsidRDefault="00D11C05" w:rsidP="00D11C05"/>
    <w:p w14:paraId="18EC2F9F" w14:textId="77777777" w:rsidR="00D11C05" w:rsidRDefault="00D11C05" w:rsidP="00D11C05">
      <w:r>
        <w:rPr>
          <w:rFonts w:hint="eastAsia"/>
        </w:rPr>
        <w:t>ОБРАБОТКИ</w:t>
      </w:r>
    </w:p>
    <w:p w14:paraId="37EBAB3F" w14:textId="77777777" w:rsidR="00D11C05" w:rsidRDefault="00D11C05" w:rsidP="00D11C05"/>
    <w:p w14:paraId="67156A79" w14:textId="77777777" w:rsidR="00D11C05" w:rsidRDefault="00D11C05" w:rsidP="00D11C05">
      <w:r>
        <w:t xml:space="preserve">4.1 </w:t>
      </w:r>
      <w:r>
        <w:rPr>
          <w:rFonts w:hint="eastAsia"/>
        </w:rPr>
        <w:t>Результаты</w:t>
      </w:r>
      <w:r>
        <w:t xml:space="preserve"> </w:t>
      </w:r>
      <w:r>
        <w:rPr>
          <w:rFonts w:hint="eastAsia"/>
        </w:rPr>
        <w:t>калибровки</w:t>
      </w:r>
      <w:r>
        <w:t xml:space="preserve"> </w:t>
      </w:r>
      <w:r>
        <w:rPr>
          <w:rFonts w:hint="eastAsia"/>
        </w:rPr>
        <w:t>свойств</w:t>
      </w:r>
      <w:r>
        <w:t xml:space="preserve"> </w:t>
      </w:r>
      <w:r>
        <w:rPr>
          <w:rFonts w:hint="eastAsia"/>
        </w:rPr>
        <w:t>частиц</w:t>
      </w:r>
      <w:r>
        <w:t xml:space="preserve"> </w:t>
      </w:r>
      <w:r>
        <w:rPr>
          <w:rFonts w:hint="eastAsia"/>
        </w:rPr>
        <w:t>почвы</w:t>
      </w:r>
      <w:r>
        <w:t xml:space="preserve"> </w:t>
      </w:r>
      <w:r>
        <w:rPr>
          <w:rFonts w:hint="eastAsia"/>
        </w:rPr>
        <w:t>для</w:t>
      </w:r>
      <w:r>
        <w:t xml:space="preserve"> </w:t>
      </w:r>
      <w:r>
        <w:rPr>
          <w:rFonts w:hint="eastAsia"/>
        </w:rPr>
        <w:t>дискретной</w:t>
      </w:r>
      <w:r>
        <w:t xml:space="preserve"> 113 </w:t>
      </w:r>
      <w:r>
        <w:rPr>
          <w:rFonts w:hint="eastAsia"/>
        </w:rPr>
        <w:t>модели</w:t>
      </w:r>
    </w:p>
    <w:p w14:paraId="3BA294F3" w14:textId="77777777" w:rsidR="00D11C05" w:rsidRDefault="00D11C05" w:rsidP="00D11C05"/>
    <w:p w14:paraId="673904D1" w14:textId="77777777" w:rsidR="00D11C05" w:rsidRDefault="00D11C05" w:rsidP="00D11C05">
      <w:r>
        <w:t xml:space="preserve">4.1.1 </w:t>
      </w:r>
      <w:r>
        <w:rPr>
          <w:rFonts w:hint="eastAsia"/>
        </w:rPr>
        <w:t>Калибровка</w:t>
      </w:r>
      <w:r>
        <w:t xml:space="preserve"> </w:t>
      </w:r>
      <w:r>
        <w:rPr>
          <w:rFonts w:hint="eastAsia"/>
        </w:rPr>
        <w:t>свойств</w:t>
      </w:r>
      <w:r>
        <w:t xml:space="preserve"> </w:t>
      </w:r>
      <w:r>
        <w:rPr>
          <w:rFonts w:hint="eastAsia"/>
        </w:rPr>
        <w:t>частиц</w:t>
      </w:r>
      <w:r>
        <w:t xml:space="preserve"> </w:t>
      </w:r>
      <w:r>
        <w:rPr>
          <w:rFonts w:hint="eastAsia"/>
        </w:rPr>
        <w:t>по</w:t>
      </w:r>
      <w:r>
        <w:t xml:space="preserve"> </w:t>
      </w:r>
      <w:r>
        <w:rPr>
          <w:rFonts w:hint="eastAsia"/>
        </w:rPr>
        <w:t>прочностным</w:t>
      </w:r>
      <w:r>
        <w:t xml:space="preserve"> 113 </w:t>
      </w:r>
      <w:r>
        <w:rPr>
          <w:rFonts w:hint="eastAsia"/>
        </w:rPr>
        <w:t>характеристикам</w:t>
      </w:r>
    </w:p>
    <w:p w14:paraId="117ABE44" w14:textId="77777777" w:rsidR="00D11C05" w:rsidRDefault="00D11C05" w:rsidP="00D11C05"/>
    <w:p w14:paraId="2CE1DF3E" w14:textId="77777777" w:rsidR="00D11C05" w:rsidRDefault="00D11C05" w:rsidP="00D11C05">
      <w:r>
        <w:t xml:space="preserve">4.1.2 </w:t>
      </w:r>
      <w:r>
        <w:rPr>
          <w:rFonts w:hint="eastAsia"/>
        </w:rPr>
        <w:t>Калибровка</w:t>
      </w:r>
      <w:r>
        <w:t xml:space="preserve"> </w:t>
      </w:r>
      <w:r>
        <w:rPr>
          <w:rFonts w:hint="eastAsia"/>
        </w:rPr>
        <w:t>свойств</w:t>
      </w:r>
      <w:r>
        <w:t xml:space="preserve"> </w:t>
      </w:r>
      <w:r>
        <w:rPr>
          <w:rFonts w:hint="eastAsia"/>
        </w:rPr>
        <w:t>частиц</w:t>
      </w:r>
      <w:r>
        <w:t xml:space="preserve"> </w:t>
      </w:r>
      <w:r>
        <w:rPr>
          <w:rFonts w:hint="eastAsia"/>
        </w:rPr>
        <w:t>по</w:t>
      </w:r>
      <w:r>
        <w:t xml:space="preserve"> </w:t>
      </w:r>
      <w:r>
        <w:rPr>
          <w:rFonts w:hint="eastAsia"/>
        </w:rPr>
        <w:t>коэффициенту</w:t>
      </w:r>
      <w:r>
        <w:t xml:space="preserve"> </w:t>
      </w:r>
      <w:r>
        <w:rPr>
          <w:rFonts w:hint="eastAsia"/>
        </w:rPr>
        <w:t>внутреннего</w:t>
      </w:r>
      <w:r>
        <w:t xml:space="preserve"> 115 </w:t>
      </w:r>
      <w:r>
        <w:rPr>
          <w:rFonts w:hint="eastAsia"/>
        </w:rPr>
        <w:t>трения</w:t>
      </w:r>
    </w:p>
    <w:p w14:paraId="703E0B43" w14:textId="77777777" w:rsidR="00D11C05" w:rsidRDefault="00D11C05" w:rsidP="00D11C05"/>
    <w:p w14:paraId="1742FCF5" w14:textId="77777777" w:rsidR="00D11C05" w:rsidRDefault="00D11C05" w:rsidP="00D11C05">
      <w:r>
        <w:t xml:space="preserve">4.1.3 </w:t>
      </w:r>
      <w:r>
        <w:rPr>
          <w:rFonts w:hint="eastAsia"/>
        </w:rPr>
        <w:t>Калибровка</w:t>
      </w:r>
      <w:r>
        <w:t xml:space="preserve"> </w:t>
      </w:r>
      <w:r>
        <w:rPr>
          <w:rFonts w:hint="eastAsia"/>
        </w:rPr>
        <w:t>свойств</w:t>
      </w:r>
      <w:r>
        <w:t xml:space="preserve"> </w:t>
      </w:r>
      <w:r>
        <w:rPr>
          <w:rFonts w:hint="eastAsia"/>
        </w:rPr>
        <w:t>частиц</w:t>
      </w:r>
      <w:r>
        <w:t xml:space="preserve"> </w:t>
      </w:r>
      <w:r>
        <w:rPr>
          <w:rFonts w:hint="eastAsia"/>
        </w:rPr>
        <w:t>по</w:t>
      </w:r>
      <w:r>
        <w:t xml:space="preserve"> </w:t>
      </w:r>
      <w:r>
        <w:rPr>
          <w:rFonts w:hint="eastAsia"/>
        </w:rPr>
        <w:t>тяговому</w:t>
      </w:r>
      <w:r>
        <w:t xml:space="preserve"> </w:t>
      </w:r>
      <w:r>
        <w:rPr>
          <w:rFonts w:hint="eastAsia"/>
        </w:rPr>
        <w:t>сопротивлению</w:t>
      </w:r>
    </w:p>
    <w:p w14:paraId="7FEF00F7" w14:textId="77777777" w:rsidR="00D11C05" w:rsidRDefault="00D11C05" w:rsidP="00D11C05"/>
    <w:p w14:paraId="0F050C41" w14:textId="77777777" w:rsidR="00D11C05" w:rsidRDefault="00D11C05" w:rsidP="00D11C05">
      <w:r>
        <w:t xml:space="preserve">4.2 </w:t>
      </w:r>
      <w:r>
        <w:rPr>
          <w:rFonts w:hint="eastAsia"/>
        </w:rPr>
        <w:t>Оценка</w:t>
      </w:r>
      <w:r>
        <w:t xml:space="preserve"> </w:t>
      </w:r>
      <w:r>
        <w:rPr>
          <w:rFonts w:hint="eastAsia"/>
        </w:rPr>
        <w:t>адекватности</w:t>
      </w:r>
      <w:r>
        <w:t xml:space="preserve"> </w:t>
      </w:r>
      <w:r>
        <w:rPr>
          <w:rFonts w:hint="eastAsia"/>
        </w:rPr>
        <w:t>аналитических</w:t>
      </w:r>
      <w:r>
        <w:t xml:space="preserve"> </w:t>
      </w:r>
      <w:r>
        <w:rPr>
          <w:rFonts w:hint="eastAsia"/>
        </w:rPr>
        <w:t>зависимостей</w:t>
      </w:r>
      <w:r>
        <w:t xml:space="preserve"> </w:t>
      </w:r>
      <w:r>
        <w:rPr>
          <w:rFonts w:hint="eastAsia"/>
        </w:rPr>
        <w:t>тягового</w:t>
      </w:r>
      <w:r>
        <w:t xml:space="preserve"> </w:t>
      </w:r>
      <w:r>
        <w:rPr>
          <w:rFonts w:hint="eastAsia"/>
        </w:rPr>
        <w:t>сопротивления</w:t>
      </w:r>
      <w:r>
        <w:t xml:space="preserve"> </w:t>
      </w:r>
      <w:r>
        <w:rPr>
          <w:rFonts w:hint="eastAsia"/>
        </w:rPr>
        <w:t>секций</w:t>
      </w:r>
      <w:r>
        <w:t xml:space="preserve"> </w:t>
      </w:r>
      <w:r>
        <w:rPr>
          <w:rFonts w:hint="eastAsia"/>
        </w:rPr>
        <w:t>культиватора</w:t>
      </w:r>
    </w:p>
    <w:p w14:paraId="4FB3CB4A" w14:textId="77777777" w:rsidR="00D11C05" w:rsidRDefault="00D11C05" w:rsidP="00D11C05"/>
    <w:p w14:paraId="3F8AC022" w14:textId="77777777" w:rsidR="00D11C05" w:rsidRDefault="00D11C05" w:rsidP="00D11C05">
      <w:r>
        <w:t xml:space="preserve">4.3 </w:t>
      </w:r>
      <w:r>
        <w:rPr>
          <w:rFonts w:hint="eastAsia"/>
        </w:rPr>
        <w:t>Обоснование</w:t>
      </w:r>
      <w:r>
        <w:t xml:space="preserve"> </w:t>
      </w:r>
      <w:r>
        <w:rPr>
          <w:rFonts w:hint="eastAsia"/>
        </w:rPr>
        <w:t>конструктивных</w:t>
      </w:r>
      <w:r>
        <w:t xml:space="preserve"> </w:t>
      </w:r>
      <w:r>
        <w:rPr>
          <w:rFonts w:hint="eastAsia"/>
        </w:rPr>
        <w:t>параметров</w:t>
      </w:r>
      <w:r>
        <w:t xml:space="preserve"> </w:t>
      </w:r>
      <w:r>
        <w:rPr>
          <w:rFonts w:hint="eastAsia"/>
        </w:rPr>
        <w:t>рабочих</w:t>
      </w:r>
      <w:r>
        <w:t xml:space="preserve"> </w:t>
      </w:r>
      <w:r>
        <w:rPr>
          <w:rFonts w:hint="eastAsia"/>
        </w:rPr>
        <w:t>органов</w:t>
      </w:r>
      <w:r>
        <w:t xml:space="preserve"> 129 </w:t>
      </w:r>
      <w:r>
        <w:rPr>
          <w:rFonts w:hint="eastAsia"/>
        </w:rPr>
        <w:t>культиватора</w:t>
      </w:r>
      <w:r>
        <w:t xml:space="preserve"> </w:t>
      </w:r>
      <w:r>
        <w:rPr>
          <w:rFonts w:hint="eastAsia"/>
        </w:rPr>
        <w:t>с</w:t>
      </w:r>
      <w:r>
        <w:t xml:space="preserve"> </w:t>
      </w:r>
      <w:r>
        <w:rPr>
          <w:rFonts w:hint="eastAsia"/>
        </w:rPr>
        <w:t>помощью</w:t>
      </w:r>
      <w:r>
        <w:t xml:space="preserve"> </w:t>
      </w:r>
      <w:r>
        <w:rPr>
          <w:rFonts w:hint="eastAsia"/>
        </w:rPr>
        <w:t>дискретной</w:t>
      </w:r>
      <w:r>
        <w:t xml:space="preserve"> </w:t>
      </w:r>
      <w:r>
        <w:rPr>
          <w:rFonts w:hint="eastAsia"/>
        </w:rPr>
        <w:t>модели</w:t>
      </w:r>
      <w:r>
        <w:t xml:space="preserve"> </w:t>
      </w:r>
      <w:r>
        <w:rPr>
          <w:rFonts w:hint="eastAsia"/>
        </w:rPr>
        <w:t>почвы</w:t>
      </w:r>
    </w:p>
    <w:p w14:paraId="48F9A18E" w14:textId="77777777" w:rsidR="00D11C05" w:rsidRDefault="00D11C05" w:rsidP="00D11C05"/>
    <w:p w14:paraId="2BB7B02F" w14:textId="77777777" w:rsidR="00D11C05" w:rsidRDefault="00D11C05" w:rsidP="00D11C05">
      <w:r>
        <w:t xml:space="preserve">4.4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моделирования</w:t>
      </w:r>
      <w:r>
        <w:t xml:space="preserve"> </w:t>
      </w:r>
      <w:r>
        <w:rPr>
          <w:rFonts w:hint="eastAsia"/>
        </w:rPr>
        <w:t>процесса</w:t>
      </w:r>
      <w:r>
        <w:t xml:space="preserve"> </w:t>
      </w:r>
      <w:r>
        <w:rPr>
          <w:rFonts w:hint="eastAsia"/>
        </w:rPr>
        <w:t>внесения</w:t>
      </w:r>
      <w:r>
        <w:t xml:space="preserve"> </w:t>
      </w:r>
      <w:r>
        <w:rPr>
          <w:rFonts w:hint="eastAsia"/>
        </w:rPr>
        <w:t>ЖКУ</w:t>
      </w:r>
      <w:r>
        <w:t xml:space="preserve"> </w:t>
      </w:r>
      <w:r>
        <w:rPr>
          <w:rFonts w:hint="eastAsia"/>
        </w:rPr>
        <w:t>в</w:t>
      </w:r>
      <w:r>
        <w:t xml:space="preserve"> </w:t>
      </w:r>
      <w:r>
        <w:rPr>
          <w:rFonts w:hint="eastAsia"/>
        </w:rPr>
        <w:t>программном</w:t>
      </w:r>
      <w:r>
        <w:t xml:space="preserve"> </w:t>
      </w:r>
      <w:r>
        <w:rPr>
          <w:rFonts w:hint="eastAsia"/>
        </w:rPr>
        <w:t>комплексе</w:t>
      </w:r>
      <w:r>
        <w:t xml:space="preserve"> AFT Fathom </w:t>
      </w:r>
      <w:r>
        <w:rPr>
          <w:rFonts w:hint="eastAsia"/>
        </w:rPr>
        <w:t>и</w:t>
      </w:r>
      <w:r>
        <w:t xml:space="preserve"> 135 </w:t>
      </w:r>
      <w:r>
        <w:rPr>
          <w:rFonts w:hint="eastAsia"/>
        </w:rPr>
        <w:t>аналитических</w:t>
      </w:r>
      <w:r>
        <w:t xml:space="preserve"> </w:t>
      </w:r>
      <w:r>
        <w:rPr>
          <w:rFonts w:hint="eastAsia"/>
        </w:rPr>
        <w:t>расчетов</w:t>
      </w:r>
    </w:p>
    <w:p w14:paraId="40EECE9F" w14:textId="77777777" w:rsidR="00D11C05" w:rsidRDefault="00D11C05" w:rsidP="00D11C05"/>
    <w:p w14:paraId="2479718C" w14:textId="77777777" w:rsidR="00D11C05" w:rsidRDefault="00D11C05" w:rsidP="00D11C05">
      <w:r>
        <w:t xml:space="preserve">4.5 </w:t>
      </w:r>
      <w:r>
        <w:rPr>
          <w:rFonts w:hint="eastAsia"/>
        </w:rPr>
        <w:t>Обоснование</w:t>
      </w:r>
      <w:r>
        <w:t xml:space="preserve"> </w:t>
      </w:r>
      <w:r>
        <w:rPr>
          <w:rFonts w:hint="eastAsia"/>
        </w:rPr>
        <w:t>параметров</w:t>
      </w:r>
      <w:r>
        <w:t xml:space="preserve"> </w:t>
      </w:r>
      <w:r>
        <w:rPr>
          <w:rFonts w:hint="eastAsia"/>
        </w:rPr>
        <w:t>опорно</w:t>
      </w:r>
      <w:r>
        <w:t>-</w:t>
      </w:r>
      <w:r>
        <w:rPr>
          <w:rFonts w:hint="eastAsia"/>
        </w:rPr>
        <w:t>прикатывающего</w:t>
      </w:r>
      <w:r>
        <w:t xml:space="preserve"> </w:t>
      </w:r>
      <w:r>
        <w:rPr>
          <w:rFonts w:hint="eastAsia"/>
        </w:rPr>
        <w:t>катка</w:t>
      </w:r>
      <w:r>
        <w:t xml:space="preserve"> </w:t>
      </w:r>
      <w:r>
        <w:rPr>
          <w:rFonts w:hint="eastAsia"/>
        </w:rPr>
        <w:t>секций</w:t>
      </w:r>
      <w:r>
        <w:t xml:space="preserve"> 138 </w:t>
      </w:r>
      <w:r>
        <w:rPr>
          <w:rFonts w:hint="eastAsia"/>
        </w:rPr>
        <w:t>культиватора</w:t>
      </w:r>
    </w:p>
    <w:p w14:paraId="6205BBC8" w14:textId="77777777" w:rsidR="00D11C05" w:rsidRDefault="00D11C05" w:rsidP="00D11C05"/>
    <w:p w14:paraId="1101E324" w14:textId="77777777" w:rsidR="00D11C05" w:rsidRDefault="00D11C05" w:rsidP="00D11C05">
      <w:r>
        <w:t xml:space="preserve">4.6 </w:t>
      </w:r>
      <w:r>
        <w:rPr>
          <w:rFonts w:hint="eastAsia"/>
        </w:rPr>
        <w:t>Результаты</w:t>
      </w:r>
      <w:r>
        <w:t xml:space="preserve"> </w:t>
      </w:r>
      <w:r>
        <w:rPr>
          <w:rFonts w:hint="eastAsia"/>
        </w:rPr>
        <w:t>полевых</w:t>
      </w:r>
      <w:r>
        <w:t xml:space="preserve"> </w:t>
      </w:r>
      <w:r>
        <w:rPr>
          <w:rFonts w:hint="eastAsia"/>
        </w:rPr>
        <w:t>исследований</w:t>
      </w:r>
      <w:r>
        <w:t xml:space="preserve"> </w:t>
      </w:r>
      <w:r>
        <w:rPr>
          <w:rFonts w:hint="eastAsia"/>
        </w:rPr>
        <w:t>и</w:t>
      </w:r>
      <w:r>
        <w:t xml:space="preserve"> </w:t>
      </w:r>
      <w:r>
        <w:rPr>
          <w:rFonts w:hint="eastAsia"/>
        </w:rPr>
        <w:t>агротехнической</w:t>
      </w:r>
      <w:r>
        <w:t xml:space="preserve"> </w:t>
      </w:r>
      <w:r>
        <w:rPr>
          <w:rFonts w:hint="eastAsia"/>
        </w:rPr>
        <w:t>оценки</w:t>
      </w:r>
      <w:r>
        <w:t xml:space="preserve"> 143 </w:t>
      </w:r>
      <w:r>
        <w:rPr>
          <w:rFonts w:hint="eastAsia"/>
        </w:rPr>
        <w:t>разработанной</w:t>
      </w:r>
      <w:r>
        <w:t xml:space="preserve"> </w:t>
      </w:r>
      <w:r>
        <w:rPr>
          <w:rFonts w:hint="eastAsia"/>
        </w:rPr>
        <w:t>секций</w:t>
      </w:r>
      <w:r>
        <w:t xml:space="preserve"> </w:t>
      </w:r>
      <w:r>
        <w:rPr>
          <w:rFonts w:hint="eastAsia"/>
        </w:rPr>
        <w:t>для</w:t>
      </w:r>
      <w:r>
        <w:t xml:space="preserve"> </w:t>
      </w:r>
      <w:r>
        <w:rPr>
          <w:rFonts w:hint="eastAsia"/>
        </w:rPr>
        <w:t>полосовой</w:t>
      </w:r>
      <w:r>
        <w:t xml:space="preserve"> </w:t>
      </w:r>
      <w:r>
        <w:rPr>
          <w:rFonts w:hint="eastAsia"/>
        </w:rPr>
        <w:lastRenderedPageBreak/>
        <w:t>обработки</w:t>
      </w:r>
    </w:p>
    <w:p w14:paraId="10739CBF" w14:textId="77777777" w:rsidR="00D11C05" w:rsidRDefault="00D11C05" w:rsidP="00D11C05"/>
    <w:p w14:paraId="3E50F57F" w14:textId="77777777" w:rsidR="00D11C05" w:rsidRDefault="00D11C05" w:rsidP="00D11C05">
      <w:r>
        <w:t xml:space="preserve">4.7 </w:t>
      </w:r>
      <w:r>
        <w:rPr>
          <w:rFonts w:hint="eastAsia"/>
        </w:rPr>
        <w:t>Результаты</w:t>
      </w:r>
      <w:r>
        <w:t xml:space="preserve"> </w:t>
      </w:r>
      <w:r>
        <w:rPr>
          <w:rFonts w:hint="eastAsia"/>
        </w:rPr>
        <w:t>агротехнической</w:t>
      </w:r>
      <w:r>
        <w:t xml:space="preserve"> </w:t>
      </w:r>
      <w:r>
        <w:rPr>
          <w:rFonts w:hint="eastAsia"/>
        </w:rPr>
        <w:t>оценки</w:t>
      </w:r>
      <w:r>
        <w:t xml:space="preserve"> </w:t>
      </w:r>
      <w:r>
        <w:rPr>
          <w:rFonts w:hint="eastAsia"/>
        </w:rPr>
        <w:t>культиватора</w:t>
      </w:r>
      <w:r>
        <w:t xml:space="preserve"> </w:t>
      </w:r>
      <w:r>
        <w:rPr>
          <w:rFonts w:hint="eastAsia"/>
        </w:rPr>
        <w:t>для</w:t>
      </w:r>
    </w:p>
    <w:p w14:paraId="42E6E61F" w14:textId="77777777" w:rsidR="00D11C05" w:rsidRDefault="00D11C05" w:rsidP="00D11C05"/>
    <w:p w14:paraId="2F171D10" w14:textId="77777777" w:rsidR="00D11C05" w:rsidRDefault="00D11C05" w:rsidP="00D11C05">
      <w:r>
        <w:rPr>
          <w:rFonts w:hint="eastAsia"/>
        </w:rPr>
        <w:t>полосовой</w:t>
      </w:r>
      <w:r>
        <w:t xml:space="preserve"> </w:t>
      </w:r>
      <w:r>
        <w:rPr>
          <w:rFonts w:hint="eastAsia"/>
        </w:rPr>
        <w:t>обработки</w:t>
      </w:r>
    </w:p>
    <w:p w14:paraId="24C2B493" w14:textId="77777777" w:rsidR="00D11C05" w:rsidRDefault="00D11C05" w:rsidP="00D11C05"/>
    <w:p w14:paraId="5C9622FF" w14:textId="77777777" w:rsidR="00D11C05" w:rsidRDefault="00D11C05" w:rsidP="00D11C05">
      <w:r>
        <w:t xml:space="preserve">4.8 </w:t>
      </w:r>
      <w:r>
        <w:rPr>
          <w:rFonts w:hint="eastAsia"/>
        </w:rPr>
        <w:t>Результаты</w:t>
      </w:r>
      <w:r>
        <w:t xml:space="preserve"> </w:t>
      </w:r>
      <w:r>
        <w:rPr>
          <w:rFonts w:hint="eastAsia"/>
        </w:rPr>
        <w:t>производственных</w:t>
      </w:r>
      <w:r>
        <w:t xml:space="preserve"> </w:t>
      </w:r>
      <w:r>
        <w:rPr>
          <w:rFonts w:hint="eastAsia"/>
        </w:rPr>
        <w:t>испытаний</w:t>
      </w:r>
      <w:r>
        <w:t xml:space="preserve"> </w:t>
      </w:r>
      <w:r>
        <w:rPr>
          <w:rFonts w:hint="eastAsia"/>
        </w:rPr>
        <w:t>разработанного</w:t>
      </w:r>
    </w:p>
    <w:p w14:paraId="06C9884D" w14:textId="77777777" w:rsidR="00D11C05" w:rsidRDefault="00D11C05" w:rsidP="00D11C05"/>
    <w:p w14:paraId="7C7EA884" w14:textId="77777777" w:rsidR="00D11C05" w:rsidRDefault="00D11C05" w:rsidP="00D11C05">
      <w:r>
        <w:rPr>
          <w:rFonts w:hint="eastAsia"/>
        </w:rPr>
        <w:t>культиватора</w:t>
      </w:r>
    </w:p>
    <w:p w14:paraId="2213D926" w14:textId="77777777" w:rsidR="00D11C05" w:rsidRDefault="00D11C05" w:rsidP="00D11C05"/>
    <w:p w14:paraId="6E7E50C2" w14:textId="77777777" w:rsidR="00D11C05" w:rsidRDefault="00D11C05" w:rsidP="00D11C05">
      <w:r>
        <w:rPr>
          <w:rFonts w:hint="eastAsia"/>
        </w:rPr>
        <w:t>Выводы</w:t>
      </w:r>
      <w:r>
        <w:t xml:space="preserve"> </w:t>
      </w:r>
      <w:r>
        <w:rPr>
          <w:rFonts w:hint="eastAsia"/>
        </w:rPr>
        <w:t>по</w:t>
      </w:r>
      <w:r>
        <w:t xml:space="preserve"> </w:t>
      </w:r>
      <w:r>
        <w:rPr>
          <w:rFonts w:hint="eastAsia"/>
        </w:rPr>
        <w:t>главе</w:t>
      </w:r>
    </w:p>
    <w:p w14:paraId="7EED0707" w14:textId="77777777" w:rsidR="00D11C05" w:rsidRDefault="00D11C05" w:rsidP="00D11C05"/>
    <w:p w14:paraId="66338EC0" w14:textId="77777777" w:rsidR="00D11C05" w:rsidRDefault="00D11C05" w:rsidP="00D11C05">
      <w:r>
        <w:t xml:space="preserve">5. </w:t>
      </w:r>
      <w:r>
        <w:rPr>
          <w:rFonts w:hint="eastAsia"/>
        </w:rPr>
        <w:t>ТЕХНИКО</w:t>
      </w:r>
      <w:r>
        <w:t>-</w:t>
      </w:r>
      <w:r>
        <w:rPr>
          <w:rFonts w:hint="eastAsia"/>
        </w:rPr>
        <w:t>ЭКОНОМИЧЕСКАЯ</w:t>
      </w:r>
      <w:r>
        <w:t xml:space="preserve"> </w:t>
      </w:r>
      <w:r>
        <w:rPr>
          <w:rFonts w:hint="eastAsia"/>
        </w:rPr>
        <w:t>ЭФЕКТИВНОСТЬ</w:t>
      </w:r>
    </w:p>
    <w:p w14:paraId="62F85BA7" w14:textId="77777777" w:rsidR="00D11C05" w:rsidRDefault="00D11C05" w:rsidP="00D11C05"/>
    <w:p w14:paraId="6CE0F1D4" w14:textId="77777777" w:rsidR="00D11C05" w:rsidRDefault="00D11C05" w:rsidP="00D11C05">
      <w:r>
        <w:t xml:space="preserve">5.1 </w:t>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технологии</w:t>
      </w:r>
      <w:r>
        <w:t xml:space="preserve"> </w:t>
      </w:r>
      <w:r>
        <w:rPr>
          <w:rFonts w:hint="eastAsia"/>
        </w:rPr>
        <w:t>полосовой</w:t>
      </w:r>
      <w:r>
        <w:t xml:space="preserve"> </w:t>
      </w:r>
      <w:r>
        <w:rPr>
          <w:rFonts w:hint="eastAsia"/>
        </w:rPr>
        <w:t>обработки</w:t>
      </w:r>
      <w:r>
        <w:t xml:space="preserve"> </w:t>
      </w:r>
      <w:r>
        <w:rPr>
          <w:rFonts w:hint="eastAsia"/>
        </w:rPr>
        <w:t>почвы</w:t>
      </w:r>
    </w:p>
    <w:p w14:paraId="0CAA3BE5" w14:textId="77777777" w:rsidR="00D11C05" w:rsidRDefault="00D11C05" w:rsidP="00D11C05"/>
    <w:p w14:paraId="79C866A0" w14:textId="77777777" w:rsidR="00D11C05" w:rsidRDefault="00D11C05" w:rsidP="00D11C05">
      <w:r>
        <w:t xml:space="preserve">5.2 </w:t>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применения</w:t>
      </w:r>
    </w:p>
    <w:p w14:paraId="18160F4C" w14:textId="77777777" w:rsidR="00D11C05" w:rsidRDefault="00D11C05" w:rsidP="00D11C05"/>
    <w:p w14:paraId="2155A42A" w14:textId="77777777" w:rsidR="00D11C05" w:rsidRDefault="00D11C05" w:rsidP="00D11C05">
      <w:r>
        <w:rPr>
          <w:rFonts w:hint="eastAsia"/>
        </w:rPr>
        <w:t>культиватора</w:t>
      </w:r>
      <w:r>
        <w:t xml:space="preserve"> </w:t>
      </w:r>
      <w:r>
        <w:rPr>
          <w:rFonts w:hint="eastAsia"/>
        </w:rPr>
        <w:t>для</w:t>
      </w:r>
      <w:r>
        <w:t xml:space="preserve"> </w:t>
      </w:r>
      <w:r>
        <w:rPr>
          <w:rFonts w:hint="eastAsia"/>
        </w:rPr>
        <w:t>полосовой</w:t>
      </w:r>
      <w:r>
        <w:t xml:space="preserve"> </w:t>
      </w:r>
      <w:r>
        <w:rPr>
          <w:rFonts w:hint="eastAsia"/>
        </w:rPr>
        <w:t>обработки</w:t>
      </w:r>
      <w:r>
        <w:t xml:space="preserve"> </w:t>
      </w:r>
      <w:r>
        <w:rPr>
          <w:rFonts w:hint="eastAsia"/>
        </w:rPr>
        <w:t>почвы</w:t>
      </w:r>
    </w:p>
    <w:p w14:paraId="6D8792A8" w14:textId="77777777" w:rsidR="00D11C05" w:rsidRDefault="00D11C05" w:rsidP="00D11C05"/>
    <w:p w14:paraId="0512281A" w14:textId="77777777" w:rsidR="00D11C05" w:rsidRDefault="00D11C05" w:rsidP="00D11C05">
      <w:r>
        <w:rPr>
          <w:rFonts w:hint="eastAsia"/>
        </w:rPr>
        <w:t>Выводы</w:t>
      </w:r>
      <w:r>
        <w:t xml:space="preserve"> </w:t>
      </w:r>
      <w:r>
        <w:rPr>
          <w:rFonts w:hint="eastAsia"/>
        </w:rPr>
        <w:t>по</w:t>
      </w:r>
      <w:r>
        <w:t xml:space="preserve"> </w:t>
      </w:r>
      <w:r>
        <w:rPr>
          <w:rFonts w:hint="eastAsia"/>
        </w:rPr>
        <w:t>главе</w:t>
      </w:r>
      <w:r>
        <w:t xml:space="preserve"> 5..............................................................................................................................^^</w:t>
      </w:r>
    </w:p>
    <w:p w14:paraId="249924AB" w14:textId="77777777" w:rsidR="00D11C05" w:rsidRDefault="00D11C05" w:rsidP="00D11C05"/>
    <w:p w14:paraId="222088F1" w14:textId="77777777" w:rsidR="00D11C05" w:rsidRDefault="00D11C05" w:rsidP="00D11C05">
      <w:r>
        <w:rPr>
          <w:rFonts w:hint="eastAsia"/>
        </w:rPr>
        <w:t>ЗАКЛЮЧЕНИЕ</w:t>
      </w:r>
    </w:p>
    <w:p w14:paraId="553250B4" w14:textId="77777777" w:rsidR="00D11C05" w:rsidRDefault="00D11C05" w:rsidP="00D11C05"/>
    <w:p w14:paraId="064EEA5A" w14:textId="77777777" w:rsidR="00D11C05" w:rsidRDefault="00D11C05" w:rsidP="00D11C05">
      <w:r>
        <w:rPr>
          <w:rFonts w:hint="eastAsia"/>
        </w:rPr>
        <w:t>Список</w:t>
      </w:r>
      <w:r>
        <w:t xml:space="preserve"> </w:t>
      </w:r>
      <w:r>
        <w:rPr>
          <w:rFonts w:hint="eastAsia"/>
        </w:rPr>
        <w:t>литературы</w:t>
      </w:r>
      <w:r>
        <w:t>............................................................................................................................^^</w:t>
      </w:r>
    </w:p>
    <w:p w14:paraId="1C8133D2" w14:textId="77777777" w:rsidR="00D11C05" w:rsidRDefault="00D11C05" w:rsidP="00D11C05"/>
    <w:p w14:paraId="53C90B01" w14:textId="23ADD0D0" w:rsidR="00D11C05" w:rsidRPr="00D11C05" w:rsidRDefault="00D11C05" w:rsidP="00D11C05">
      <w:r>
        <w:rPr>
          <w:rFonts w:hint="eastAsia"/>
        </w:rPr>
        <w:t>Приложения</w:t>
      </w:r>
      <w:r>
        <w:lastRenderedPageBreak/>
        <w:t xml:space="preserve">..............................................................................................................................................^ </w:t>
      </w:r>
      <w:r>
        <w:rPr>
          <w:rFonts w:hint="eastAsia"/>
        </w:rPr>
        <w:t>д</w:t>
      </w:r>
      <w:r>
        <w:t xml:space="preserve"> ^</w:t>
      </w:r>
    </w:p>
    <w:sectPr w:rsidR="00D11C05" w:rsidRPr="00D11C05" w:rsidSect="00DE4C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D443" w14:textId="77777777" w:rsidR="00DE4CE1" w:rsidRDefault="00DE4CE1">
      <w:pPr>
        <w:spacing w:after="0" w:line="240" w:lineRule="auto"/>
      </w:pPr>
      <w:r>
        <w:separator/>
      </w:r>
    </w:p>
  </w:endnote>
  <w:endnote w:type="continuationSeparator" w:id="0">
    <w:p w14:paraId="615FBBFF" w14:textId="77777777" w:rsidR="00DE4CE1" w:rsidRDefault="00DE4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817A" w14:textId="77777777" w:rsidR="00DE4CE1" w:rsidRDefault="00DE4CE1"/>
    <w:p w14:paraId="68472692" w14:textId="77777777" w:rsidR="00DE4CE1" w:rsidRDefault="00DE4CE1"/>
    <w:p w14:paraId="0C9F959F" w14:textId="77777777" w:rsidR="00DE4CE1" w:rsidRDefault="00DE4CE1"/>
    <w:p w14:paraId="613B9B6C" w14:textId="77777777" w:rsidR="00DE4CE1" w:rsidRDefault="00DE4CE1"/>
    <w:p w14:paraId="46C673F2" w14:textId="77777777" w:rsidR="00DE4CE1" w:rsidRDefault="00DE4CE1"/>
    <w:p w14:paraId="465AF277" w14:textId="77777777" w:rsidR="00DE4CE1" w:rsidRDefault="00DE4CE1"/>
    <w:p w14:paraId="2A149A1F" w14:textId="77777777" w:rsidR="00DE4CE1" w:rsidRDefault="00DE4C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C4F6FD" wp14:editId="48441A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160FF" w14:textId="77777777" w:rsidR="00DE4CE1" w:rsidRDefault="00DE4C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C4F6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5160FF" w14:textId="77777777" w:rsidR="00DE4CE1" w:rsidRDefault="00DE4C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695766" w14:textId="77777777" w:rsidR="00DE4CE1" w:rsidRDefault="00DE4CE1"/>
    <w:p w14:paraId="2B4AD07A" w14:textId="77777777" w:rsidR="00DE4CE1" w:rsidRDefault="00DE4CE1"/>
    <w:p w14:paraId="702CABDD" w14:textId="77777777" w:rsidR="00DE4CE1" w:rsidRDefault="00DE4C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AA619C" wp14:editId="5E6F9B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92BD3" w14:textId="77777777" w:rsidR="00DE4CE1" w:rsidRDefault="00DE4CE1"/>
                          <w:p w14:paraId="3CB2E451" w14:textId="77777777" w:rsidR="00DE4CE1" w:rsidRDefault="00DE4C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AA61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192BD3" w14:textId="77777777" w:rsidR="00DE4CE1" w:rsidRDefault="00DE4CE1"/>
                    <w:p w14:paraId="3CB2E451" w14:textId="77777777" w:rsidR="00DE4CE1" w:rsidRDefault="00DE4C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CA2B6D" w14:textId="77777777" w:rsidR="00DE4CE1" w:rsidRDefault="00DE4CE1"/>
    <w:p w14:paraId="72F0F566" w14:textId="77777777" w:rsidR="00DE4CE1" w:rsidRDefault="00DE4CE1">
      <w:pPr>
        <w:rPr>
          <w:sz w:val="2"/>
          <w:szCs w:val="2"/>
        </w:rPr>
      </w:pPr>
    </w:p>
    <w:p w14:paraId="21032D30" w14:textId="77777777" w:rsidR="00DE4CE1" w:rsidRDefault="00DE4CE1"/>
    <w:p w14:paraId="11E949E8" w14:textId="77777777" w:rsidR="00DE4CE1" w:rsidRDefault="00DE4CE1">
      <w:pPr>
        <w:spacing w:after="0" w:line="240" w:lineRule="auto"/>
      </w:pPr>
    </w:p>
  </w:footnote>
  <w:footnote w:type="continuationSeparator" w:id="0">
    <w:p w14:paraId="7D752CAD" w14:textId="77777777" w:rsidR="00DE4CE1" w:rsidRDefault="00DE4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CE1"/>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34083</TotalTime>
  <Pages>5</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4450</cp:revision>
  <cp:lastPrinted>2009-02-06T05:36:00Z</cp:lastPrinted>
  <dcterms:created xsi:type="dcterms:W3CDTF">2024-01-07T13:43:00Z</dcterms:created>
  <dcterms:modified xsi:type="dcterms:W3CDTF">2024-03-03T11:37:00Z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