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431C"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Егорова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Ирина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Николаевна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w:t>
      </w:r>
      <w:r w:rsidRPr="00052166">
        <w:rPr>
          <w:rFonts w:ascii="Helvetica" w:hAnsi="Helvetica" w:cs="Helvetica" w:hint="eastAsia"/>
          <w:b/>
          <w:bCs/>
          <w:color w:val="222222"/>
          <w:sz w:val="21"/>
          <w:szCs w:val="21"/>
        </w:rPr>
        <w:t>Развитие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мультимодальных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пассажирских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перевозок</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логистической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транспортной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системе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региона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на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примере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Юга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России</w:t>
      </w:r>
      <w:r w:rsidRPr="00052166">
        <w:rPr>
          <w:rFonts w:ascii="Helvetica" w:hAnsi="Helvetica" w:cs="Helvetica"/>
          <w:b/>
          <w:bCs/>
          <w:color w:val="222222"/>
          <w:sz w:val="21"/>
          <w:szCs w:val="21"/>
        </w:rPr>
        <w:t>)</w:t>
      </w:r>
      <w:r w:rsidRPr="00052166">
        <w:rPr>
          <w:rFonts w:ascii="Helvetica" w:hAnsi="Helvetica" w:cs="Helvetica" w:hint="eastAsia"/>
          <w:b/>
          <w:bCs/>
          <w:color w:val="222222"/>
          <w:sz w:val="21"/>
          <w:szCs w:val="21"/>
        </w:rPr>
        <w:t>»</w:t>
      </w:r>
      <w:r w:rsidRPr="00052166">
        <w:rPr>
          <w:rFonts w:ascii="Helvetica" w:hAnsi="Helvetica" w:cs="Helvetica"/>
          <w:b/>
          <w:bCs/>
          <w:color w:val="222222"/>
          <w:sz w:val="21"/>
          <w:szCs w:val="21"/>
        </w:rPr>
        <w:t>;[</w:t>
      </w:r>
      <w:r w:rsidRPr="00052166">
        <w:rPr>
          <w:rFonts w:ascii="Helvetica" w:hAnsi="Helvetica" w:cs="Helvetica" w:hint="eastAsia"/>
          <w:b/>
          <w:bCs/>
          <w:color w:val="222222"/>
          <w:sz w:val="21"/>
          <w:szCs w:val="21"/>
        </w:rPr>
        <w:t>Место</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защиты</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ФГБОУ</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ВО</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w:t>
      </w:r>
      <w:r w:rsidRPr="00052166">
        <w:rPr>
          <w:rFonts w:ascii="Helvetica" w:hAnsi="Helvetica" w:cs="Helvetica" w:hint="eastAsia"/>
          <w:b/>
          <w:bCs/>
          <w:color w:val="222222"/>
          <w:sz w:val="21"/>
          <w:szCs w:val="21"/>
        </w:rPr>
        <w:t>Ростовский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государственный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университет</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путей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сообщения</w:t>
      </w:r>
      <w:r w:rsidRPr="00052166">
        <w:rPr>
          <w:rFonts w:ascii="Helvetica" w:hAnsi="Helvetica" w:cs="Helvetica" w:hint="eastAsia"/>
          <w:b/>
          <w:bCs/>
          <w:color w:val="222222"/>
          <w:sz w:val="21"/>
          <w:szCs w:val="21"/>
        </w:rPr>
        <w:t>»</w:t>
      </w:r>
      <w:r w:rsidRPr="00052166">
        <w:rPr>
          <w:rFonts w:ascii="Helvetica" w:hAnsi="Helvetica" w:cs="Helvetica"/>
          <w:b/>
          <w:bCs/>
          <w:color w:val="222222"/>
          <w:sz w:val="21"/>
          <w:szCs w:val="21"/>
        </w:rPr>
        <w:t>], 2023</w:t>
      </w:r>
    </w:p>
    <w:p w14:paraId="31D878BE" w14:textId="77777777" w:rsidR="00052166" w:rsidRPr="00052166" w:rsidRDefault="00052166" w:rsidP="00052166">
      <w:pPr>
        <w:rPr>
          <w:rFonts w:ascii="Helvetica" w:hAnsi="Helvetica" w:cs="Helvetica"/>
          <w:b/>
          <w:bCs/>
          <w:color w:val="222222"/>
          <w:sz w:val="21"/>
          <w:szCs w:val="21"/>
        </w:rPr>
      </w:pPr>
    </w:p>
    <w:p w14:paraId="589CD642" w14:textId="77777777" w:rsidR="00052166" w:rsidRPr="00052166" w:rsidRDefault="00052166" w:rsidP="00052166">
      <w:pPr>
        <w:rPr>
          <w:rFonts w:ascii="Helvetica" w:hAnsi="Helvetica" w:cs="Helvetica"/>
          <w:b/>
          <w:bCs/>
          <w:color w:val="222222"/>
          <w:sz w:val="21"/>
          <w:szCs w:val="21"/>
        </w:rPr>
      </w:pPr>
    </w:p>
    <w:p w14:paraId="13D47586"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РОСЖЕЛДОР</w:t>
      </w:r>
    </w:p>
    <w:p w14:paraId="58AD5D76"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Федеральное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государственное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бюджетное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образовательное</w:t>
      </w:r>
    </w:p>
    <w:p w14:paraId="0DE75229"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учреждение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высшего</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образования</w:t>
      </w:r>
    </w:p>
    <w:p w14:paraId="7E479DA5"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w:t>
      </w:r>
      <w:r w:rsidRPr="00052166">
        <w:rPr>
          <w:rFonts w:ascii="Helvetica" w:hAnsi="Helvetica" w:cs="Helvetica" w:hint="eastAsia"/>
          <w:b/>
          <w:bCs/>
          <w:color w:val="222222"/>
          <w:sz w:val="21"/>
          <w:szCs w:val="21"/>
        </w:rPr>
        <w:t>Ростовский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государственный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университет</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путей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сообщения</w:t>
      </w:r>
      <w:r w:rsidRPr="00052166">
        <w:rPr>
          <w:rFonts w:ascii="Helvetica" w:hAnsi="Helvetica" w:cs="Helvetica" w:hint="eastAsia"/>
          <w:b/>
          <w:bCs/>
          <w:color w:val="222222"/>
          <w:sz w:val="21"/>
          <w:szCs w:val="21"/>
        </w:rPr>
        <w:t>»</w:t>
      </w:r>
    </w:p>
    <w:p w14:paraId="1C77D055"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w:t>
      </w:r>
      <w:r w:rsidRPr="00052166">
        <w:rPr>
          <w:rFonts w:ascii="Helvetica" w:hAnsi="Helvetica" w:cs="Helvetica" w:hint="eastAsia"/>
          <w:b/>
          <w:bCs/>
          <w:color w:val="222222"/>
          <w:sz w:val="21"/>
          <w:szCs w:val="21"/>
        </w:rPr>
        <w:t>ФГБОУ</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ВО</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РГУПС</w:t>
      </w:r>
      <w:r w:rsidRPr="00052166">
        <w:rPr>
          <w:rFonts w:ascii="Helvetica" w:hAnsi="Helvetica" w:cs="Helvetica"/>
          <w:b/>
          <w:bCs/>
          <w:color w:val="222222"/>
          <w:sz w:val="21"/>
          <w:szCs w:val="21"/>
        </w:rPr>
        <w:t>)</w:t>
      </w:r>
    </w:p>
    <w:p w14:paraId="3B801D6D"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На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правах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рукописи</w:t>
      </w:r>
    </w:p>
    <w:p w14:paraId="3CF5C28D"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Егорова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Ирина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Николаевна</w:t>
      </w:r>
    </w:p>
    <w:p w14:paraId="3B3580E7"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РАЗВИТИЕ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МУЛЬТИМОДАЛЬНЫХ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ПАССАЖИРСКИХ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ПЕРЕВОЗОК</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w:t>
      </w:r>
    </w:p>
    <w:p w14:paraId="0E9EE40E"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ЛОГИСТИЧЕСКОЙ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ТРАНСПОРТНОЙ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СИСТЕМЕ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РЕГИОНА</w:t>
      </w:r>
    </w:p>
    <w:p w14:paraId="009FA12A"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w:t>
      </w:r>
      <w:r w:rsidRPr="00052166">
        <w:rPr>
          <w:rFonts w:ascii="Helvetica" w:hAnsi="Helvetica" w:cs="Helvetica" w:hint="eastAsia"/>
          <w:b/>
          <w:bCs/>
          <w:color w:val="222222"/>
          <w:sz w:val="21"/>
          <w:szCs w:val="21"/>
        </w:rPr>
        <w:t>НА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ПРИМЕРЕ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ЮГА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РОССИИ</w:t>
      </w:r>
      <w:r w:rsidRPr="00052166">
        <w:rPr>
          <w:rFonts w:ascii="Helvetica" w:hAnsi="Helvetica" w:cs="Helvetica"/>
          <w:b/>
          <w:bCs/>
          <w:color w:val="222222"/>
          <w:sz w:val="21"/>
          <w:szCs w:val="21"/>
        </w:rPr>
        <w:t>)</w:t>
      </w:r>
    </w:p>
    <w:p w14:paraId="06F684F4"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Специальность</w:t>
      </w:r>
      <w:r w:rsidRPr="00052166">
        <w:rPr>
          <w:rFonts w:ascii="Helvetica" w:hAnsi="Helvetica" w:cs="Helvetica"/>
          <w:b/>
          <w:bCs/>
          <w:color w:val="222222"/>
          <w:sz w:val="21"/>
          <w:szCs w:val="21"/>
        </w:rPr>
        <w:t xml:space="preserve"> 2.9.9 - </w:t>
      </w:r>
      <w:r w:rsidRPr="00052166">
        <w:rPr>
          <w:rFonts w:ascii="Helvetica" w:hAnsi="Helvetica" w:cs="Helvetica" w:hint="eastAsia"/>
          <w:b/>
          <w:bCs/>
          <w:color w:val="222222"/>
          <w:sz w:val="21"/>
          <w:szCs w:val="21"/>
        </w:rPr>
        <w:t>Логистические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транспортные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системы</w:t>
      </w:r>
    </w:p>
    <w:p w14:paraId="3A573D10"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ДИССЕРТАЦИЯ</w:t>
      </w:r>
    </w:p>
    <w:p w14:paraId="3FCE6B89"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на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соискание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ученой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степени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кандидата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технических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наук</w:t>
      </w:r>
    </w:p>
    <w:p w14:paraId="6D004B52"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Научный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руководитель</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доктор</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технических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наук</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профессор</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Зубков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Виктор</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Николаевич</w:t>
      </w:r>
    </w:p>
    <w:p w14:paraId="3F567FDA"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Ростов</w:t>
      </w:r>
      <w:r w:rsidRPr="00052166">
        <w:rPr>
          <w:rFonts w:ascii="Helvetica" w:hAnsi="Helvetica" w:cs="Helvetica"/>
          <w:b/>
          <w:bCs/>
          <w:color w:val="222222"/>
          <w:sz w:val="21"/>
          <w:szCs w:val="21"/>
        </w:rPr>
        <w:t>-</w:t>
      </w:r>
      <w:r w:rsidRPr="00052166">
        <w:rPr>
          <w:rFonts w:ascii="Helvetica" w:hAnsi="Helvetica" w:cs="Helvetica" w:hint="eastAsia"/>
          <w:b/>
          <w:bCs/>
          <w:color w:val="222222"/>
          <w:sz w:val="21"/>
          <w:szCs w:val="21"/>
        </w:rPr>
        <w:t>на</w:t>
      </w:r>
      <w:r w:rsidRPr="00052166">
        <w:rPr>
          <w:rFonts w:ascii="Helvetica" w:hAnsi="Helvetica" w:cs="Helvetica"/>
          <w:b/>
          <w:bCs/>
          <w:color w:val="222222"/>
          <w:sz w:val="21"/>
          <w:szCs w:val="21"/>
        </w:rPr>
        <w:t>-</w:t>
      </w:r>
      <w:r w:rsidRPr="00052166">
        <w:rPr>
          <w:rFonts w:ascii="Helvetica" w:hAnsi="Helvetica" w:cs="Helvetica" w:hint="eastAsia"/>
          <w:b/>
          <w:bCs/>
          <w:color w:val="222222"/>
          <w:sz w:val="21"/>
          <w:szCs w:val="21"/>
        </w:rPr>
        <w:t>Дону</w:t>
      </w:r>
    </w:p>
    <w:p w14:paraId="747399CC"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2023</w:t>
      </w:r>
    </w:p>
    <w:p w14:paraId="11E00B84"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 xml:space="preserve"> </w:t>
      </w:r>
    </w:p>
    <w:p w14:paraId="5B2689B7"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2</w:t>
      </w:r>
    </w:p>
    <w:p w14:paraId="707E053F"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lastRenderedPageBreak/>
        <w:t>ОГЛАВЛЕНИЕ</w:t>
      </w:r>
    </w:p>
    <w:p w14:paraId="2D9C44F0"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ВВЕДЕНИЕ</w:t>
      </w:r>
      <w:r w:rsidRPr="00052166">
        <w:rPr>
          <w:rFonts w:ascii="Helvetica" w:hAnsi="Helvetica" w:cs="Helvetica"/>
          <w:b/>
          <w:bCs/>
          <w:color w:val="222222"/>
          <w:sz w:val="21"/>
          <w:szCs w:val="21"/>
        </w:rPr>
        <w:tab/>
        <w:t xml:space="preserve"> 4</w:t>
      </w:r>
    </w:p>
    <w:p w14:paraId="5F0D7930"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1</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ОРГАНИЗАЦИОННО</w:t>
      </w:r>
      <w:r w:rsidRPr="00052166">
        <w:rPr>
          <w:rFonts w:ascii="Helvetica" w:hAnsi="Helvetica" w:cs="Helvetica"/>
          <w:b/>
          <w:bCs/>
          <w:color w:val="222222"/>
          <w:sz w:val="21"/>
          <w:szCs w:val="21"/>
        </w:rPr>
        <w:t>-</w:t>
      </w:r>
      <w:r w:rsidRPr="00052166">
        <w:rPr>
          <w:rFonts w:ascii="Helvetica" w:hAnsi="Helvetica" w:cs="Helvetica" w:hint="eastAsia"/>
          <w:b/>
          <w:bCs/>
          <w:color w:val="222222"/>
          <w:sz w:val="21"/>
          <w:szCs w:val="21"/>
        </w:rPr>
        <w:t>ТЕХНОЛОГИЧЕСКАЯ</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СТРУКТУРА</w:t>
      </w:r>
    </w:p>
    <w:p w14:paraId="22EF03A7"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ЛОГИСТИЧЕСКОЙ</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ТРАНСПОРТНОЙ</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СИСТЕМЫ</w:t>
      </w:r>
    </w:p>
    <w:p w14:paraId="466BCFA5"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ПАССАЖИРСКИХ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ПЕРЕВОЗОК</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РЕГИОНА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СОСТОЯНИЕ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ПРОБЛЕМЫ</w:t>
      </w:r>
      <w:r w:rsidRPr="00052166">
        <w:rPr>
          <w:rFonts w:ascii="Helvetica" w:hAnsi="Helvetica" w:cs="Helvetica"/>
          <w:b/>
          <w:bCs/>
          <w:color w:val="222222"/>
          <w:sz w:val="21"/>
          <w:szCs w:val="21"/>
        </w:rPr>
        <w:tab/>
        <w:t xml:space="preserve"> 10</w:t>
      </w:r>
    </w:p>
    <w:p w14:paraId="3109CCB3"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1.1</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Логистическая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транспортная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система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региона</w:t>
      </w:r>
      <w:r w:rsidRPr="00052166">
        <w:rPr>
          <w:rFonts w:ascii="Helvetica" w:hAnsi="Helvetica" w:cs="Helvetica"/>
          <w:b/>
          <w:bCs/>
          <w:color w:val="222222"/>
          <w:sz w:val="21"/>
          <w:szCs w:val="21"/>
        </w:rPr>
        <w:t>:</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особенности</w:t>
      </w:r>
    </w:p>
    <w:p w14:paraId="5FFECE1C"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функционирования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критерии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эффективности</w:t>
      </w:r>
      <w:r w:rsidRPr="00052166">
        <w:rPr>
          <w:rFonts w:ascii="Helvetica" w:hAnsi="Helvetica" w:cs="Helvetica"/>
          <w:b/>
          <w:bCs/>
          <w:color w:val="222222"/>
          <w:sz w:val="21"/>
          <w:szCs w:val="21"/>
        </w:rPr>
        <w:tab/>
        <w:t xml:space="preserve"> 10</w:t>
      </w:r>
    </w:p>
    <w:p w14:paraId="4D35F544"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1.2</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Мультимодальная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логистическая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транспортная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система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Юга</w:t>
      </w:r>
    </w:p>
    <w:p w14:paraId="2A0F1D87"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России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анализ</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состояния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перспективы</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развития</w:t>
      </w:r>
      <w:r w:rsidRPr="00052166">
        <w:rPr>
          <w:rFonts w:ascii="Helvetica" w:hAnsi="Helvetica" w:cs="Helvetica"/>
          <w:b/>
          <w:bCs/>
          <w:color w:val="222222"/>
          <w:sz w:val="21"/>
          <w:szCs w:val="21"/>
        </w:rPr>
        <w:tab/>
        <w:t xml:space="preserve"> 28</w:t>
      </w:r>
    </w:p>
    <w:p w14:paraId="20EC8622"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1.3</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Методы</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методологические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подходы</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развития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логистической</w:t>
      </w:r>
    </w:p>
    <w:p w14:paraId="2CE281C5"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системы</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пассажирских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перевозок</w:t>
      </w:r>
      <w:r w:rsidRPr="00052166">
        <w:rPr>
          <w:rFonts w:ascii="Helvetica" w:hAnsi="Helvetica" w:cs="Helvetica"/>
          <w:b/>
          <w:bCs/>
          <w:color w:val="222222"/>
          <w:sz w:val="21"/>
          <w:szCs w:val="21"/>
        </w:rPr>
        <w:tab/>
        <w:t xml:space="preserve"> 37</w:t>
      </w:r>
    </w:p>
    <w:p w14:paraId="08993DFC"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1.4</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Логистическая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транспортная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система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пассажирских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перевозок</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w:t>
      </w:r>
    </w:p>
    <w:p w14:paraId="79EB90BC"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социально</w:t>
      </w:r>
      <w:r w:rsidRPr="00052166">
        <w:rPr>
          <w:rFonts w:ascii="Helvetica" w:hAnsi="Helvetica" w:cs="Helvetica"/>
          <w:b/>
          <w:bCs/>
          <w:color w:val="222222"/>
          <w:sz w:val="21"/>
          <w:szCs w:val="21"/>
        </w:rPr>
        <w:t>-</w:t>
      </w:r>
      <w:r w:rsidRPr="00052166">
        <w:rPr>
          <w:rFonts w:ascii="Helvetica" w:hAnsi="Helvetica" w:cs="Helvetica" w:hint="eastAsia"/>
          <w:b/>
          <w:bCs/>
          <w:color w:val="222222"/>
          <w:sz w:val="21"/>
          <w:szCs w:val="21"/>
        </w:rPr>
        <w:t>экономическом</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развитии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региона</w:t>
      </w:r>
      <w:r w:rsidRPr="00052166">
        <w:rPr>
          <w:rFonts w:ascii="Helvetica" w:hAnsi="Helvetica" w:cs="Helvetica"/>
          <w:b/>
          <w:bCs/>
          <w:color w:val="222222"/>
          <w:sz w:val="21"/>
          <w:szCs w:val="21"/>
        </w:rPr>
        <w:tab/>
        <w:t xml:space="preserve"> 52</w:t>
      </w:r>
    </w:p>
    <w:p w14:paraId="5D1C723C"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1.5</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Выводы</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по</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главе</w:t>
      </w:r>
      <w:r w:rsidRPr="00052166">
        <w:rPr>
          <w:rFonts w:ascii="Helvetica" w:hAnsi="Helvetica" w:cs="Helvetica"/>
          <w:b/>
          <w:bCs/>
          <w:color w:val="222222"/>
          <w:sz w:val="21"/>
          <w:szCs w:val="21"/>
        </w:rPr>
        <w:tab/>
        <w:t xml:space="preserve"> 59</w:t>
      </w:r>
    </w:p>
    <w:p w14:paraId="27573E0B"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2</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МЕТОДЫ</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ОПТИМИЗАЦИИ</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ЛОГИСТИЧЕСКОЙ</w:t>
      </w:r>
    </w:p>
    <w:p w14:paraId="58F3E218"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ТРАНСПОРТНОЙ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СИСТЕМЫ</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ПОВЫШЕНИЯ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МОБИЛЬНОСТИ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НАСЕЛЕНИЯ</w:t>
      </w:r>
      <w:r w:rsidRPr="00052166">
        <w:rPr>
          <w:rFonts w:ascii="Helvetica" w:hAnsi="Helvetica" w:cs="Helvetica"/>
          <w:b/>
          <w:bCs/>
          <w:color w:val="222222"/>
          <w:sz w:val="21"/>
          <w:szCs w:val="21"/>
        </w:rPr>
        <w:tab/>
        <w:t xml:space="preserve"> 62</w:t>
      </w:r>
    </w:p>
    <w:p w14:paraId="1F35921B"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2.1</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Алгоритм</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выбора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варианта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развития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инфраструктуры</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логистической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транспортной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системы</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для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повышения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мобильности</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населения</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в</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регионе</w:t>
      </w:r>
    </w:p>
    <w:p w14:paraId="6532D20D"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ab/>
        <w:t xml:space="preserve"> 62</w:t>
      </w:r>
    </w:p>
    <w:p w14:paraId="69B1180F"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2.2</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Методы</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формирования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транспортно</w:t>
      </w:r>
      <w:r w:rsidRPr="00052166">
        <w:rPr>
          <w:rFonts w:ascii="Helvetica" w:hAnsi="Helvetica" w:cs="Helvetica"/>
          <w:b/>
          <w:bCs/>
          <w:color w:val="222222"/>
          <w:sz w:val="21"/>
          <w:szCs w:val="21"/>
        </w:rPr>
        <w:t>-</w:t>
      </w:r>
      <w:r w:rsidRPr="00052166">
        <w:rPr>
          <w:rFonts w:ascii="Helvetica" w:hAnsi="Helvetica" w:cs="Helvetica" w:hint="eastAsia"/>
          <w:b/>
          <w:bCs/>
          <w:color w:val="222222"/>
          <w:sz w:val="21"/>
          <w:szCs w:val="21"/>
        </w:rPr>
        <w:t>пересадочных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узлов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мультимодальной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логистической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транспортной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системе</w:t>
      </w:r>
    </w:p>
    <w:p w14:paraId="49F4E166"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lastRenderedPageBreak/>
        <w:t>пассажирских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перевозок</w:t>
      </w:r>
      <w:r w:rsidRPr="00052166">
        <w:rPr>
          <w:rFonts w:ascii="Helvetica" w:hAnsi="Helvetica" w:cs="Helvetica"/>
          <w:b/>
          <w:bCs/>
          <w:color w:val="222222"/>
          <w:sz w:val="21"/>
          <w:szCs w:val="21"/>
        </w:rPr>
        <w:tab/>
        <w:t xml:space="preserve"> 67</w:t>
      </w:r>
    </w:p>
    <w:p w14:paraId="5277D9C0"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2.3</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Обоснование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выбора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вида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пассажирского</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логистической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транспортной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системе</w:t>
      </w:r>
      <w:r w:rsidRPr="00052166">
        <w:rPr>
          <w:rFonts w:ascii="Helvetica" w:hAnsi="Helvetica" w:cs="Helvetica"/>
          <w:b/>
          <w:bCs/>
          <w:color w:val="222222"/>
          <w:sz w:val="21"/>
          <w:szCs w:val="21"/>
        </w:rPr>
        <w:tab/>
        <w:t xml:space="preserve"> 81</w:t>
      </w:r>
    </w:p>
    <w:p w14:paraId="5AE97077"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2.4</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Развитие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методов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планирования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организации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логистических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цепей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пассажиропотоков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учетом</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интересов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участников</w:t>
      </w:r>
    </w:p>
    <w:p w14:paraId="488C7DA4"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 xml:space="preserve"> </w:t>
      </w:r>
    </w:p>
    <w:p w14:paraId="50BCD272"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3</w:t>
      </w:r>
    </w:p>
    <w:p w14:paraId="76E23F65"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перевозочного</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процесса</w:t>
      </w:r>
      <w:r w:rsidRPr="00052166">
        <w:rPr>
          <w:rFonts w:ascii="Helvetica" w:hAnsi="Helvetica" w:cs="Helvetica"/>
          <w:b/>
          <w:bCs/>
          <w:color w:val="222222"/>
          <w:sz w:val="21"/>
          <w:szCs w:val="21"/>
        </w:rPr>
        <w:tab/>
        <w:t xml:space="preserve"> 89</w:t>
      </w:r>
    </w:p>
    <w:p w14:paraId="60A6F9AE"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2.5</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Выводы</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по</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главе</w:t>
      </w:r>
      <w:r w:rsidRPr="00052166">
        <w:rPr>
          <w:rFonts w:ascii="Helvetica" w:hAnsi="Helvetica" w:cs="Helvetica"/>
          <w:b/>
          <w:bCs/>
          <w:color w:val="222222"/>
          <w:sz w:val="21"/>
          <w:szCs w:val="21"/>
        </w:rPr>
        <w:tab/>
        <w:t xml:space="preserve"> 93</w:t>
      </w:r>
    </w:p>
    <w:p w14:paraId="00C568F3"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3</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ЭФФЕКТИВНОСТЬ</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РЕШЕНИЙ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ПО</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УПРАВЛЕНИЮ</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ПЕРЕВОЗОЧНЫМ</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ПРОЦЕССОМ</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ЛОГИСТИЧЕСКОЙ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ТРАНСПОРТНОЙ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СИСТЕМЕ</w:t>
      </w:r>
      <w:r w:rsidRPr="00052166">
        <w:rPr>
          <w:rFonts w:ascii="Helvetica" w:hAnsi="Helvetica" w:cs="Helvetica"/>
          <w:b/>
          <w:bCs/>
          <w:color w:val="222222"/>
          <w:sz w:val="21"/>
          <w:szCs w:val="21"/>
        </w:rPr>
        <w:tab/>
        <w:t xml:space="preserve"> 95</w:t>
      </w:r>
    </w:p>
    <w:p w14:paraId="3057D27F"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3.1</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Определение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рационального</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числа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транспортно</w:t>
      </w:r>
      <w:r w:rsidRPr="00052166">
        <w:rPr>
          <w:rFonts w:ascii="Helvetica" w:hAnsi="Helvetica" w:cs="Helvetica"/>
          <w:b/>
          <w:bCs/>
          <w:color w:val="222222"/>
          <w:sz w:val="21"/>
          <w:szCs w:val="21"/>
        </w:rPr>
        <w:t>-</w:t>
      </w:r>
      <w:r w:rsidRPr="00052166">
        <w:rPr>
          <w:rFonts w:ascii="Helvetica" w:hAnsi="Helvetica" w:cs="Helvetica" w:hint="eastAsia"/>
          <w:b/>
          <w:bCs/>
          <w:color w:val="222222"/>
          <w:sz w:val="21"/>
          <w:szCs w:val="21"/>
        </w:rPr>
        <w:t>пересадочных</w:t>
      </w:r>
    </w:p>
    <w:p w14:paraId="34333006"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узлов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регионе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для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повышения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мобильности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населения</w:t>
      </w:r>
      <w:r w:rsidRPr="00052166">
        <w:rPr>
          <w:rFonts w:ascii="Helvetica" w:hAnsi="Helvetica" w:cs="Helvetica"/>
          <w:b/>
          <w:bCs/>
          <w:color w:val="222222"/>
          <w:sz w:val="21"/>
          <w:szCs w:val="21"/>
        </w:rPr>
        <w:tab/>
        <w:t xml:space="preserve"> 95</w:t>
      </w:r>
    </w:p>
    <w:p w14:paraId="2AC62C03"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3.2</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Повышение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конкурентоспособности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предприятий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видов</w:t>
      </w:r>
    </w:p>
    <w:p w14:paraId="0F933869"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транспорта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логистической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системе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пассажирских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перевозок</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на</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основе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их</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координации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кооперации</w:t>
      </w:r>
      <w:r w:rsidRPr="00052166">
        <w:rPr>
          <w:rFonts w:ascii="Helvetica" w:hAnsi="Helvetica" w:cs="Helvetica"/>
          <w:b/>
          <w:bCs/>
          <w:color w:val="222222"/>
          <w:sz w:val="21"/>
          <w:szCs w:val="21"/>
        </w:rPr>
        <w:tab/>
        <w:t xml:space="preserve"> 101</w:t>
      </w:r>
    </w:p>
    <w:p w14:paraId="1DE7D0A7"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3.3</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Развитие</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методов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оценки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эффективности</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управления</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перевозочным</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процессом</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в</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логистической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транспортной</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системе</w:t>
      </w:r>
      <w:r w:rsidRPr="00052166">
        <w:rPr>
          <w:rFonts w:ascii="Helvetica" w:hAnsi="Helvetica" w:cs="Helvetica"/>
          <w:b/>
          <w:bCs/>
          <w:color w:val="222222"/>
          <w:sz w:val="21"/>
          <w:szCs w:val="21"/>
        </w:rPr>
        <w:t xml:space="preserve"> 111</w:t>
      </w:r>
    </w:p>
    <w:p w14:paraId="613C50D9"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b/>
          <w:bCs/>
          <w:color w:val="222222"/>
          <w:sz w:val="21"/>
          <w:szCs w:val="21"/>
        </w:rPr>
        <w:t>3.4</w:t>
      </w:r>
      <w:r w:rsidRPr="00052166">
        <w:rPr>
          <w:rFonts w:ascii="Helvetica" w:hAnsi="Helvetica" w:cs="Helvetica"/>
          <w:b/>
          <w:bCs/>
          <w:color w:val="222222"/>
          <w:sz w:val="21"/>
          <w:szCs w:val="21"/>
        </w:rPr>
        <w:tab/>
      </w:r>
      <w:r w:rsidRPr="00052166">
        <w:rPr>
          <w:rFonts w:ascii="Helvetica" w:hAnsi="Helvetica" w:cs="Helvetica" w:hint="eastAsia"/>
          <w:b/>
          <w:bCs/>
          <w:color w:val="222222"/>
          <w:sz w:val="21"/>
          <w:szCs w:val="21"/>
        </w:rPr>
        <w:t>Выводы</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по</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главе</w:t>
      </w:r>
      <w:r w:rsidRPr="00052166">
        <w:rPr>
          <w:rFonts w:ascii="Helvetica" w:hAnsi="Helvetica" w:cs="Helvetica"/>
          <w:b/>
          <w:bCs/>
          <w:color w:val="222222"/>
          <w:sz w:val="21"/>
          <w:szCs w:val="21"/>
        </w:rPr>
        <w:tab/>
        <w:t xml:space="preserve"> 123</w:t>
      </w:r>
    </w:p>
    <w:p w14:paraId="61F68389"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ЗАКЛЮЧЕНИЕ</w:t>
      </w:r>
      <w:r w:rsidRPr="00052166">
        <w:rPr>
          <w:rFonts w:ascii="Helvetica" w:hAnsi="Helvetica" w:cs="Helvetica"/>
          <w:b/>
          <w:bCs/>
          <w:color w:val="222222"/>
          <w:sz w:val="21"/>
          <w:szCs w:val="21"/>
        </w:rPr>
        <w:tab/>
        <w:t xml:space="preserve"> 125</w:t>
      </w:r>
    </w:p>
    <w:p w14:paraId="49211A1A"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СПИСОК</w:t>
      </w:r>
      <w:r w:rsidRPr="00052166">
        <w:rPr>
          <w:rFonts w:ascii="Helvetica" w:hAnsi="Helvetica" w:cs="Helvetica"/>
          <w:b/>
          <w:bCs/>
          <w:color w:val="222222"/>
          <w:sz w:val="21"/>
          <w:szCs w:val="21"/>
        </w:rPr>
        <w:t xml:space="preserve"> </w:t>
      </w:r>
      <w:r w:rsidRPr="00052166">
        <w:rPr>
          <w:rFonts w:ascii="Helvetica" w:hAnsi="Helvetica" w:cs="Helvetica" w:hint="eastAsia"/>
          <w:b/>
          <w:bCs/>
          <w:color w:val="222222"/>
          <w:sz w:val="21"/>
          <w:szCs w:val="21"/>
        </w:rPr>
        <w:t>ЛИТЕРАТУРЫ</w:t>
      </w:r>
      <w:r w:rsidRPr="00052166">
        <w:rPr>
          <w:rFonts w:ascii="Helvetica" w:hAnsi="Helvetica" w:cs="Helvetica"/>
          <w:b/>
          <w:bCs/>
          <w:color w:val="222222"/>
          <w:sz w:val="21"/>
          <w:szCs w:val="21"/>
        </w:rPr>
        <w:tab/>
        <w:t xml:space="preserve"> 128</w:t>
      </w:r>
    </w:p>
    <w:p w14:paraId="15F3308A"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ПРИЛОЖЕНИЯ</w:t>
      </w:r>
      <w:r w:rsidRPr="00052166">
        <w:rPr>
          <w:rFonts w:ascii="Helvetica" w:hAnsi="Helvetica" w:cs="Helvetica"/>
          <w:b/>
          <w:bCs/>
          <w:color w:val="222222"/>
          <w:sz w:val="21"/>
          <w:szCs w:val="21"/>
        </w:rPr>
        <w:tab/>
        <w:t xml:space="preserve"> 151</w:t>
      </w:r>
    </w:p>
    <w:p w14:paraId="2D99D07C"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Приложение</w:t>
      </w:r>
      <w:r w:rsidRPr="00052166">
        <w:rPr>
          <w:rFonts w:ascii="Helvetica" w:hAnsi="Helvetica" w:cs="Helvetica"/>
          <w:b/>
          <w:bCs/>
          <w:color w:val="222222"/>
          <w:sz w:val="21"/>
          <w:szCs w:val="21"/>
        </w:rPr>
        <w:t xml:space="preserve"> 1 </w:t>
      </w:r>
      <w:r w:rsidRPr="00052166">
        <w:rPr>
          <w:rFonts w:ascii="Helvetica" w:hAnsi="Helvetica" w:cs="Helvetica"/>
          <w:b/>
          <w:bCs/>
          <w:color w:val="222222"/>
          <w:sz w:val="21"/>
          <w:szCs w:val="21"/>
        </w:rPr>
        <w:tab/>
        <w:t xml:space="preserve"> 151</w:t>
      </w:r>
    </w:p>
    <w:p w14:paraId="00E0014A"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Приложение</w:t>
      </w:r>
      <w:r w:rsidRPr="00052166">
        <w:rPr>
          <w:rFonts w:ascii="Helvetica" w:hAnsi="Helvetica" w:cs="Helvetica"/>
          <w:b/>
          <w:bCs/>
          <w:color w:val="222222"/>
          <w:sz w:val="21"/>
          <w:szCs w:val="21"/>
        </w:rPr>
        <w:t xml:space="preserve"> 2</w:t>
      </w:r>
      <w:r w:rsidRPr="00052166">
        <w:rPr>
          <w:rFonts w:ascii="Helvetica" w:hAnsi="Helvetica" w:cs="Helvetica"/>
          <w:b/>
          <w:bCs/>
          <w:color w:val="222222"/>
          <w:sz w:val="21"/>
          <w:szCs w:val="21"/>
        </w:rPr>
        <w:tab/>
        <w:t xml:space="preserve"> 153</w:t>
      </w:r>
    </w:p>
    <w:p w14:paraId="2C9E1800"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lastRenderedPageBreak/>
        <w:t>Приложение</w:t>
      </w:r>
      <w:r w:rsidRPr="00052166">
        <w:rPr>
          <w:rFonts w:ascii="Helvetica" w:hAnsi="Helvetica" w:cs="Helvetica"/>
          <w:b/>
          <w:bCs/>
          <w:color w:val="222222"/>
          <w:sz w:val="21"/>
          <w:szCs w:val="21"/>
        </w:rPr>
        <w:t xml:space="preserve"> 3</w:t>
      </w:r>
      <w:r w:rsidRPr="00052166">
        <w:rPr>
          <w:rFonts w:ascii="Helvetica" w:hAnsi="Helvetica" w:cs="Helvetica"/>
          <w:b/>
          <w:bCs/>
          <w:color w:val="222222"/>
          <w:sz w:val="21"/>
          <w:szCs w:val="21"/>
        </w:rPr>
        <w:tab/>
        <w:t xml:space="preserve"> 154</w:t>
      </w:r>
    </w:p>
    <w:p w14:paraId="480B809B"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Приложение</w:t>
      </w:r>
      <w:r w:rsidRPr="00052166">
        <w:rPr>
          <w:rFonts w:ascii="Helvetica" w:hAnsi="Helvetica" w:cs="Helvetica"/>
          <w:b/>
          <w:bCs/>
          <w:color w:val="222222"/>
          <w:sz w:val="21"/>
          <w:szCs w:val="21"/>
        </w:rPr>
        <w:t xml:space="preserve"> 4</w:t>
      </w:r>
      <w:r w:rsidRPr="00052166">
        <w:rPr>
          <w:rFonts w:ascii="Helvetica" w:hAnsi="Helvetica" w:cs="Helvetica"/>
          <w:b/>
          <w:bCs/>
          <w:color w:val="222222"/>
          <w:sz w:val="21"/>
          <w:szCs w:val="21"/>
        </w:rPr>
        <w:tab/>
        <w:t xml:space="preserve"> 156</w:t>
      </w:r>
    </w:p>
    <w:p w14:paraId="7C51A005" w14:textId="77777777" w:rsidR="00052166" w:rsidRPr="00052166"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Приложение</w:t>
      </w:r>
      <w:r w:rsidRPr="00052166">
        <w:rPr>
          <w:rFonts w:ascii="Helvetica" w:hAnsi="Helvetica" w:cs="Helvetica"/>
          <w:b/>
          <w:bCs/>
          <w:color w:val="222222"/>
          <w:sz w:val="21"/>
          <w:szCs w:val="21"/>
        </w:rPr>
        <w:t xml:space="preserve"> 5</w:t>
      </w:r>
      <w:r w:rsidRPr="00052166">
        <w:rPr>
          <w:rFonts w:ascii="Helvetica" w:hAnsi="Helvetica" w:cs="Helvetica"/>
          <w:b/>
          <w:bCs/>
          <w:color w:val="222222"/>
          <w:sz w:val="21"/>
          <w:szCs w:val="21"/>
        </w:rPr>
        <w:tab/>
        <w:t xml:space="preserve"> 158</w:t>
      </w:r>
    </w:p>
    <w:p w14:paraId="61AF1296" w14:textId="39330C98" w:rsidR="003A2602" w:rsidRDefault="00052166" w:rsidP="00052166">
      <w:pPr>
        <w:rPr>
          <w:rFonts w:ascii="Helvetica" w:hAnsi="Helvetica" w:cs="Helvetica"/>
          <w:b/>
          <w:bCs/>
          <w:color w:val="222222"/>
          <w:sz w:val="21"/>
          <w:szCs w:val="21"/>
        </w:rPr>
      </w:pPr>
      <w:r w:rsidRPr="00052166">
        <w:rPr>
          <w:rFonts w:ascii="Helvetica" w:hAnsi="Helvetica" w:cs="Helvetica" w:hint="eastAsia"/>
          <w:b/>
          <w:bCs/>
          <w:color w:val="222222"/>
          <w:sz w:val="21"/>
          <w:szCs w:val="21"/>
        </w:rPr>
        <w:t>Приложение</w:t>
      </w:r>
      <w:r w:rsidRPr="00052166">
        <w:rPr>
          <w:rFonts w:ascii="Helvetica" w:hAnsi="Helvetica" w:cs="Helvetica"/>
          <w:b/>
          <w:bCs/>
          <w:color w:val="222222"/>
          <w:sz w:val="21"/>
          <w:szCs w:val="21"/>
        </w:rPr>
        <w:t xml:space="preserve"> 6</w:t>
      </w:r>
      <w:r w:rsidRPr="00052166">
        <w:rPr>
          <w:rFonts w:ascii="Helvetica" w:hAnsi="Helvetica" w:cs="Helvetica"/>
          <w:b/>
          <w:bCs/>
          <w:color w:val="222222"/>
          <w:sz w:val="21"/>
          <w:szCs w:val="21"/>
        </w:rPr>
        <w:tab/>
        <w:t xml:space="preserve"> 159</w:t>
      </w:r>
    </w:p>
    <w:p w14:paraId="76770346" w14:textId="7551C597" w:rsidR="00052166" w:rsidRDefault="00052166" w:rsidP="00052166">
      <w:pPr>
        <w:rPr>
          <w:rFonts w:ascii="Helvetica" w:hAnsi="Helvetica" w:cs="Helvetica"/>
          <w:b/>
          <w:bCs/>
          <w:color w:val="222222"/>
          <w:sz w:val="21"/>
          <w:szCs w:val="21"/>
        </w:rPr>
      </w:pPr>
    </w:p>
    <w:p w14:paraId="5D162E76" w14:textId="37014168" w:rsidR="00052166" w:rsidRDefault="00052166" w:rsidP="00052166">
      <w:pPr>
        <w:rPr>
          <w:rFonts w:ascii="Helvetica" w:hAnsi="Helvetica" w:cs="Helvetica"/>
          <w:b/>
          <w:bCs/>
          <w:color w:val="222222"/>
          <w:sz w:val="21"/>
          <w:szCs w:val="21"/>
        </w:rPr>
      </w:pPr>
    </w:p>
    <w:p w14:paraId="4636F2C5" w14:textId="450C4E0D" w:rsidR="00052166" w:rsidRDefault="00052166" w:rsidP="00052166">
      <w:pPr>
        <w:rPr>
          <w:rFonts w:ascii="Helvetica" w:hAnsi="Helvetica" w:cs="Helvetica"/>
          <w:b/>
          <w:bCs/>
          <w:color w:val="222222"/>
          <w:sz w:val="21"/>
          <w:szCs w:val="21"/>
        </w:rPr>
      </w:pPr>
    </w:p>
    <w:p w14:paraId="775A91C4" w14:textId="77777777" w:rsidR="00052166" w:rsidRDefault="00052166" w:rsidP="00052166">
      <w:r>
        <w:rPr>
          <w:rFonts w:hint="eastAsia"/>
        </w:rPr>
        <w:t>ЗАКЛЮЧЕНИЕ</w:t>
      </w:r>
    </w:p>
    <w:p w14:paraId="6896FD31" w14:textId="77777777" w:rsidR="00052166" w:rsidRDefault="00052166" w:rsidP="00052166">
      <w:r>
        <w:rPr>
          <w:rFonts w:hint="eastAsia"/>
        </w:rPr>
        <w:t>По</w:t>
      </w:r>
      <w:r>
        <w:t xml:space="preserve"> </w:t>
      </w:r>
      <w:r>
        <w:rPr>
          <w:rFonts w:hint="eastAsia"/>
        </w:rPr>
        <w:t>результатам</w:t>
      </w:r>
      <w:r>
        <w:t xml:space="preserve"> </w:t>
      </w:r>
      <w:r>
        <w:rPr>
          <w:rFonts w:hint="eastAsia"/>
        </w:rPr>
        <w:t>проведенного</w:t>
      </w:r>
      <w:r>
        <w:t xml:space="preserve"> </w:t>
      </w:r>
      <w:r>
        <w:rPr>
          <w:rFonts w:hint="eastAsia"/>
        </w:rPr>
        <w:t>анализа</w:t>
      </w:r>
      <w:r>
        <w:t xml:space="preserve"> </w:t>
      </w:r>
      <w:r>
        <w:rPr>
          <w:rFonts w:hint="eastAsia"/>
        </w:rPr>
        <w:t>и</w:t>
      </w:r>
      <w:r>
        <w:t xml:space="preserve"> </w:t>
      </w:r>
      <w:r>
        <w:rPr>
          <w:rFonts w:hint="eastAsia"/>
        </w:rPr>
        <w:t>выполненного</w:t>
      </w:r>
      <w:r>
        <w:t xml:space="preserve"> </w:t>
      </w:r>
      <w:r>
        <w:rPr>
          <w:rFonts w:hint="eastAsia"/>
        </w:rPr>
        <w:t>исследования</w:t>
      </w:r>
      <w:r>
        <w:t xml:space="preserve"> </w:t>
      </w:r>
      <w:r>
        <w:rPr>
          <w:rFonts w:hint="eastAsia"/>
        </w:rPr>
        <w:t>можно</w:t>
      </w:r>
      <w:r>
        <w:t xml:space="preserve"> </w:t>
      </w:r>
      <w:r>
        <w:rPr>
          <w:rFonts w:hint="eastAsia"/>
        </w:rPr>
        <w:t>сделать</w:t>
      </w:r>
      <w:r>
        <w:t xml:space="preserve"> </w:t>
      </w:r>
      <w:r>
        <w:rPr>
          <w:rFonts w:hint="eastAsia"/>
        </w:rPr>
        <w:t>следующие</w:t>
      </w:r>
      <w:r>
        <w:t xml:space="preserve"> </w:t>
      </w:r>
      <w:r>
        <w:rPr>
          <w:rFonts w:hint="eastAsia"/>
        </w:rPr>
        <w:t>выводы</w:t>
      </w:r>
      <w:r>
        <w:t>:</w:t>
      </w:r>
    </w:p>
    <w:p w14:paraId="037C3DB6" w14:textId="77777777" w:rsidR="00052166" w:rsidRDefault="00052166" w:rsidP="00052166">
      <w:r>
        <w:t>1.</w:t>
      </w:r>
      <w:r>
        <w:tab/>
      </w:r>
      <w:r>
        <w:rPr>
          <w:rFonts w:hint="eastAsia"/>
        </w:rPr>
        <w:t>Выполнен</w:t>
      </w:r>
      <w:r>
        <w:t xml:space="preserve"> </w:t>
      </w:r>
      <w:r>
        <w:rPr>
          <w:rFonts w:hint="eastAsia"/>
        </w:rPr>
        <w:t>анализ</w:t>
      </w:r>
      <w:r>
        <w:t xml:space="preserve"> </w:t>
      </w:r>
      <w:r>
        <w:rPr>
          <w:rFonts w:hint="eastAsia"/>
        </w:rPr>
        <w:t>трендов</w:t>
      </w:r>
      <w:r>
        <w:t xml:space="preserve"> </w:t>
      </w:r>
      <w:r>
        <w:rPr>
          <w:rFonts w:hint="eastAsia"/>
        </w:rPr>
        <w:t>повышения</w:t>
      </w:r>
      <w:r>
        <w:t xml:space="preserve"> </w:t>
      </w:r>
      <w:r>
        <w:rPr>
          <w:rFonts w:hint="eastAsia"/>
        </w:rPr>
        <w:t>эффективности</w:t>
      </w:r>
      <w:r>
        <w:t xml:space="preserve"> </w:t>
      </w:r>
      <w:r>
        <w:rPr>
          <w:rFonts w:hint="eastAsia"/>
        </w:rPr>
        <w:t>планирования</w:t>
      </w:r>
      <w:r>
        <w:t xml:space="preserve"> </w:t>
      </w:r>
      <w:r>
        <w:rPr>
          <w:rFonts w:hint="eastAsia"/>
        </w:rPr>
        <w:t>и</w:t>
      </w:r>
      <w:r>
        <w:t xml:space="preserve"> </w:t>
      </w:r>
      <w:r>
        <w:rPr>
          <w:rFonts w:hint="eastAsia"/>
        </w:rPr>
        <w:t>организации</w:t>
      </w:r>
      <w:r>
        <w:t xml:space="preserve"> </w:t>
      </w:r>
      <w:r>
        <w:rPr>
          <w:rFonts w:hint="eastAsia"/>
        </w:rPr>
        <w:t>логистических</w:t>
      </w:r>
      <w:r>
        <w:t xml:space="preserve"> </w:t>
      </w:r>
      <w:r>
        <w:rPr>
          <w:rFonts w:hint="eastAsia"/>
        </w:rPr>
        <w:t>цепей</w:t>
      </w:r>
      <w:r>
        <w:t xml:space="preserve"> </w:t>
      </w:r>
      <w:r>
        <w:rPr>
          <w:rFonts w:hint="eastAsia"/>
        </w:rPr>
        <w:t>пассажиропотоков</w:t>
      </w:r>
      <w:r>
        <w:t xml:space="preserve"> </w:t>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отечественного</w:t>
      </w:r>
      <w:r>
        <w:t xml:space="preserve"> </w:t>
      </w:r>
      <w:r>
        <w:rPr>
          <w:rFonts w:hint="eastAsia"/>
        </w:rPr>
        <w:t>и</w:t>
      </w:r>
      <w:r>
        <w:t xml:space="preserve"> </w:t>
      </w:r>
      <w:r>
        <w:rPr>
          <w:rFonts w:hint="eastAsia"/>
        </w:rPr>
        <w:t>зарубежного</w:t>
      </w:r>
      <w:r>
        <w:t xml:space="preserve"> </w:t>
      </w:r>
      <w:r>
        <w:rPr>
          <w:rFonts w:hint="eastAsia"/>
        </w:rPr>
        <w:t>опыта</w:t>
      </w:r>
      <w:r>
        <w:t xml:space="preserve">. </w:t>
      </w:r>
      <w:r>
        <w:rPr>
          <w:rFonts w:hint="eastAsia"/>
        </w:rPr>
        <w:t>Произведена</w:t>
      </w:r>
      <w:r>
        <w:t xml:space="preserve"> </w:t>
      </w:r>
      <w:r>
        <w:rPr>
          <w:rFonts w:hint="eastAsia"/>
        </w:rPr>
        <w:t>оценка</w:t>
      </w:r>
      <w:r>
        <w:t xml:space="preserve"> </w:t>
      </w:r>
      <w:r>
        <w:rPr>
          <w:rFonts w:hint="eastAsia"/>
        </w:rPr>
        <w:t>конкурентоспо</w:t>
      </w:r>
      <w:r>
        <w:t>-</w:t>
      </w:r>
      <w:r>
        <w:rPr>
          <w:rFonts w:hint="eastAsia"/>
        </w:rPr>
        <w:t>собности</w:t>
      </w:r>
      <w:r>
        <w:t xml:space="preserve"> </w:t>
      </w:r>
      <w:r>
        <w:rPr>
          <w:rFonts w:hint="eastAsia"/>
        </w:rPr>
        <w:t>предприятий</w:t>
      </w:r>
      <w:r>
        <w:t xml:space="preserve"> </w:t>
      </w:r>
      <w:r>
        <w:rPr>
          <w:rFonts w:hint="eastAsia"/>
        </w:rPr>
        <w:t>видов</w:t>
      </w:r>
      <w:r>
        <w:t xml:space="preserve"> </w:t>
      </w:r>
      <w:r>
        <w:rPr>
          <w:rFonts w:hint="eastAsia"/>
        </w:rPr>
        <w:t>транспорта</w:t>
      </w:r>
      <w:r>
        <w:t xml:space="preserve"> </w:t>
      </w:r>
      <w:r>
        <w:rPr>
          <w:rFonts w:hint="eastAsia"/>
        </w:rPr>
        <w:t>в</w:t>
      </w:r>
      <w:r>
        <w:t xml:space="preserve"> </w:t>
      </w:r>
      <w:r>
        <w:rPr>
          <w:rFonts w:hint="eastAsia"/>
        </w:rPr>
        <w:t>формировании</w:t>
      </w:r>
      <w:r>
        <w:t xml:space="preserve"> </w:t>
      </w:r>
      <w:r>
        <w:rPr>
          <w:rFonts w:hint="eastAsia"/>
        </w:rPr>
        <w:t>мультимодальной</w:t>
      </w:r>
      <w:r>
        <w:t xml:space="preserve"> </w:t>
      </w:r>
      <w:r>
        <w:rPr>
          <w:rFonts w:hint="eastAsia"/>
        </w:rPr>
        <w:t>логистической</w:t>
      </w:r>
      <w:r>
        <w:t xml:space="preserve"> </w:t>
      </w:r>
      <w:r>
        <w:rPr>
          <w:rFonts w:hint="eastAsia"/>
        </w:rPr>
        <w:t>системы</w:t>
      </w:r>
      <w:r>
        <w:t xml:space="preserve"> </w:t>
      </w:r>
      <w:r>
        <w:rPr>
          <w:rFonts w:hint="eastAsia"/>
        </w:rPr>
        <w:t>для</w:t>
      </w:r>
      <w:r>
        <w:t xml:space="preserve"> </w:t>
      </w:r>
      <w:r>
        <w:rPr>
          <w:rFonts w:hint="eastAsia"/>
        </w:rPr>
        <w:t>обеспечения</w:t>
      </w:r>
      <w:r>
        <w:t xml:space="preserve"> </w:t>
      </w:r>
      <w:r>
        <w:rPr>
          <w:rFonts w:hint="eastAsia"/>
        </w:rPr>
        <w:t>мобильности</w:t>
      </w:r>
      <w:r>
        <w:t xml:space="preserve"> </w:t>
      </w:r>
      <w:r>
        <w:rPr>
          <w:rFonts w:hint="eastAsia"/>
        </w:rPr>
        <w:t>населения</w:t>
      </w:r>
      <w:r>
        <w:t>.</w:t>
      </w:r>
    </w:p>
    <w:p w14:paraId="50581ABA" w14:textId="77777777" w:rsidR="00052166" w:rsidRDefault="00052166" w:rsidP="00052166">
      <w:r>
        <w:t>2.</w:t>
      </w:r>
      <w:r>
        <w:tab/>
      </w:r>
      <w:r>
        <w:rPr>
          <w:rFonts w:hint="eastAsia"/>
        </w:rPr>
        <w:t>Для</w:t>
      </w:r>
      <w:r>
        <w:t xml:space="preserve"> </w:t>
      </w:r>
      <w:r>
        <w:rPr>
          <w:rFonts w:hint="eastAsia"/>
        </w:rPr>
        <w:t>эффективного</w:t>
      </w:r>
      <w:r>
        <w:t xml:space="preserve"> </w:t>
      </w:r>
      <w:r>
        <w:rPr>
          <w:rFonts w:hint="eastAsia"/>
        </w:rPr>
        <w:t>развития</w:t>
      </w:r>
      <w:r>
        <w:t xml:space="preserve"> </w:t>
      </w:r>
      <w:r>
        <w:rPr>
          <w:rFonts w:hint="eastAsia"/>
        </w:rPr>
        <w:t>мультимодальной</w:t>
      </w:r>
      <w:r>
        <w:t xml:space="preserve"> </w:t>
      </w:r>
      <w:r>
        <w:rPr>
          <w:rFonts w:hint="eastAsia"/>
        </w:rPr>
        <w:t>логистической</w:t>
      </w:r>
      <w:r>
        <w:t xml:space="preserve"> </w:t>
      </w:r>
      <w:r>
        <w:rPr>
          <w:rFonts w:hint="eastAsia"/>
        </w:rPr>
        <w:t>транс</w:t>
      </w:r>
      <w:r>
        <w:t>-</w:t>
      </w:r>
      <w:r>
        <w:rPr>
          <w:rFonts w:hint="eastAsia"/>
        </w:rPr>
        <w:t>портной</w:t>
      </w:r>
      <w:r>
        <w:t xml:space="preserve"> </w:t>
      </w:r>
      <w:r>
        <w:rPr>
          <w:rFonts w:hint="eastAsia"/>
        </w:rPr>
        <w:t>системы</w:t>
      </w:r>
      <w:r>
        <w:t xml:space="preserve"> </w:t>
      </w:r>
      <w:r>
        <w:rPr>
          <w:rFonts w:hint="eastAsia"/>
        </w:rPr>
        <w:t>пассажирских</w:t>
      </w:r>
      <w:r>
        <w:t xml:space="preserve"> </w:t>
      </w:r>
      <w:r>
        <w:rPr>
          <w:rFonts w:hint="eastAsia"/>
        </w:rPr>
        <w:t>перевозок</w:t>
      </w:r>
      <w:r>
        <w:t xml:space="preserve"> </w:t>
      </w:r>
      <w:r>
        <w:rPr>
          <w:rFonts w:hint="eastAsia"/>
        </w:rPr>
        <w:t>в</w:t>
      </w:r>
      <w:r>
        <w:t xml:space="preserve"> </w:t>
      </w:r>
      <w:r>
        <w:rPr>
          <w:rFonts w:hint="eastAsia"/>
        </w:rPr>
        <w:t>диссертационном</w:t>
      </w:r>
      <w:r>
        <w:t xml:space="preserve"> </w:t>
      </w:r>
      <w:r>
        <w:rPr>
          <w:rFonts w:hint="eastAsia"/>
        </w:rPr>
        <w:t>исследовании</w:t>
      </w:r>
      <w:r>
        <w:t xml:space="preserve"> </w:t>
      </w:r>
      <w:r>
        <w:rPr>
          <w:rFonts w:hint="eastAsia"/>
        </w:rPr>
        <w:t>определены</w:t>
      </w:r>
      <w:r>
        <w:t xml:space="preserve"> </w:t>
      </w:r>
      <w:r>
        <w:rPr>
          <w:rFonts w:hint="eastAsia"/>
        </w:rPr>
        <w:t>перспективные</w:t>
      </w:r>
      <w:r>
        <w:t xml:space="preserve"> </w:t>
      </w:r>
      <w:r>
        <w:rPr>
          <w:rFonts w:hint="eastAsia"/>
        </w:rPr>
        <w:t>варианты</w:t>
      </w:r>
      <w:r>
        <w:t xml:space="preserve"> </w:t>
      </w:r>
      <w:r>
        <w:rPr>
          <w:rFonts w:hint="eastAsia"/>
        </w:rPr>
        <w:t>развития</w:t>
      </w:r>
      <w:r>
        <w:t xml:space="preserve"> </w:t>
      </w:r>
      <w:r>
        <w:rPr>
          <w:rFonts w:hint="eastAsia"/>
        </w:rPr>
        <w:t>транспортной</w:t>
      </w:r>
      <w:r>
        <w:t xml:space="preserve"> </w:t>
      </w:r>
      <w:r>
        <w:rPr>
          <w:rFonts w:hint="eastAsia"/>
        </w:rPr>
        <w:t>инфраструкту</w:t>
      </w:r>
      <w:r>
        <w:t>-</w:t>
      </w:r>
      <w:r>
        <w:rPr>
          <w:rFonts w:hint="eastAsia"/>
        </w:rPr>
        <w:t>ры</w:t>
      </w:r>
      <w:r>
        <w:t xml:space="preserve">, </w:t>
      </w:r>
      <w:r>
        <w:rPr>
          <w:rFonts w:hint="eastAsia"/>
        </w:rPr>
        <w:t>позволяющие</w:t>
      </w:r>
      <w:r>
        <w:t xml:space="preserve"> </w:t>
      </w:r>
      <w:r>
        <w:rPr>
          <w:rFonts w:hint="eastAsia"/>
        </w:rPr>
        <w:t>реализовать</w:t>
      </w:r>
      <w:r>
        <w:t xml:space="preserve"> </w:t>
      </w:r>
      <w:r>
        <w:rPr>
          <w:rFonts w:hint="eastAsia"/>
        </w:rPr>
        <w:t>качественно</w:t>
      </w:r>
      <w:r>
        <w:t xml:space="preserve"> </w:t>
      </w:r>
      <w:r>
        <w:rPr>
          <w:rFonts w:hint="eastAsia"/>
        </w:rPr>
        <w:t>новый</w:t>
      </w:r>
      <w:r>
        <w:t xml:space="preserve"> </w:t>
      </w:r>
      <w:r>
        <w:rPr>
          <w:rFonts w:hint="eastAsia"/>
        </w:rPr>
        <w:t>уровень</w:t>
      </w:r>
      <w:r>
        <w:t xml:space="preserve"> </w:t>
      </w:r>
      <w:r>
        <w:rPr>
          <w:rFonts w:hint="eastAsia"/>
        </w:rPr>
        <w:t>транспортного</w:t>
      </w:r>
      <w:r>
        <w:t xml:space="preserve"> </w:t>
      </w:r>
      <w:r>
        <w:rPr>
          <w:rFonts w:hint="eastAsia"/>
        </w:rPr>
        <w:t>об</w:t>
      </w:r>
      <w:r>
        <w:t>-</w:t>
      </w:r>
      <w:r>
        <w:rPr>
          <w:rFonts w:hint="eastAsia"/>
        </w:rPr>
        <w:t>служивания</w:t>
      </w:r>
      <w:r>
        <w:t xml:space="preserve"> </w:t>
      </w:r>
      <w:r>
        <w:rPr>
          <w:rFonts w:hint="eastAsia"/>
        </w:rPr>
        <w:t>населения</w:t>
      </w:r>
      <w:r>
        <w:t xml:space="preserve"> </w:t>
      </w:r>
      <w:r>
        <w:rPr>
          <w:rFonts w:hint="eastAsia"/>
        </w:rPr>
        <w:t>при</w:t>
      </w:r>
      <w:r>
        <w:t xml:space="preserve"> </w:t>
      </w:r>
      <w:r>
        <w:rPr>
          <w:rFonts w:hint="eastAsia"/>
        </w:rPr>
        <w:t>условии</w:t>
      </w:r>
      <w:r>
        <w:t xml:space="preserve"> </w:t>
      </w:r>
      <w:r>
        <w:rPr>
          <w:rFonts w:hint="eastAsia"/>
        </w:rPr>
        <w:t>рационального</w:t>
      </w:r>
      <w:r>
        <w:t xml:space="preserve"> </w:t>
      </w:r>
      <w:r>
        <w:rPr>
          <w:rFonts w:hint="eastAsia"/>
        </w:rPr>
        <w:t>взаимодействия</w:t>
      </w:r>
      <w:r>
        <w:t xml:space="preserve"> </w:t>
      </w:r>
      <w:r>
        <w:rPr>
          <w:rFonts w:hint="eastAsia"/>
        </w:rPr>
        <w:t>всех</w:t>
      </w:r>
      <w:r>
        <w:t xml:space="preserve"> </w:t>
      </w:r>
      <w:r>
        <w:rPr>
          <w:rFonts w:hint="eastAsia"/>
        </w:rPr>
        <w:t>ви</w:t>
      </w:r>
      <w:r>
        <w:t>-</w:t>
      </w:r>
      <w:r>
        <w:rPr>
          <w:rFonts w:hint="eastAsia"/>
        </w:rPr>
        <w:t>дов</w:t>
      </w:r>
      <w:r>
        <w:t xml:space="preserve"> </w:t>
      </w:r>
      <w:r>
        <w:rPr>
          <w:rFonts w:hint="eastAsia"/>
        </w:rPr>
        <w:t>транспорта</w:t>
      </w:r>
      <w:r>
        <w:t xml:space="preserve">. </w:t>
      </w:r>
      <w:r>
        <w:rPr>
          <w:rFonts w:hint="eastAsia"/>
        </w:rPr>
        <w:t>Обоснована</w:t>
      </w:r>
      <w:r>
        <w:t xml:space="preserve"> </w:t>
      </w:r>
      <w:r>
        <w:rPr>
          <w:rFonts w:hint="eastAsia"/>
        </w:rPr>
        <w:t>необходимость</w:t>
      </w:r>
      <w:r>
        <w:t xml:space="preserve"> </w:t>
      </w:r>
      <w:r>
        <w:rPr>
          <w:rFonts w:hint="eastAsia"/>
        </w:rPr>
        <w:t>реализации</w:t>
      </w:r>
      <w:r>
        <w:t xml:space="preserve"> </w:t>
      </w:r>
      <w:r>
        <w:rPr>
          <w:rFonts w:hint="eastAsia"/>
        </w:rPr>
        <w:t>хабовой</w:t>
      </w:r>
      <w:r>
        <w:t xml:space="preserve"> </w:t>
      </w:r>
      <w:r>
        <w:rPr>
          <w:rFonts w:hint="eastAsia"/>
        </w:rPr>
        <w:t>модели</w:t>
      </w:r>
      <w:r>
        <w:t xml:space="preserve"> </w:t>
      </w:r>
      <w:r>
        <w:rPr>
          <w:rFonts w:hint="eastAsia"/>
        </w:rPr>
        <w:t>ор</w:t>
      </w:r>
      <w:r>
        <w:t>-</w:t>
      </w:r>
      <w:r>
        <w:rPr>
          <w:rFonts w:hint="eastAsia"/>
        </w:rPr>
        <w:t>ганизации</w:t>
      </w:r>
      <w:r>
        <w:t xml:space="preserve"> </w:t>
      </w:r>
      <w:r>
        <w:rPr>
          <w:rFonts w:hint="eastAsia"/>
        </w:rPr>
        <w:t>пассажирских</w:t>
      </w:r>
      <w:r>
        <w:t xml:space="preserve"> </w:t>
      </w:r>
      <w:r>
        <w:rPr>
          <w:rFonts w:hint="eastAsia"/>
        </w:rPr>
        <w:t>перевозок</w:t>
      </w:r>
      <w:r>
        <w:t xml:space="preserve">, </w:t>
      </w:r>
      <w:r>
        <w:rPr>
          <w:rFonts w:hint="eastAsia"/>
        </w:rPr>
        <w:t>которая</w:t>
      </w:r>
      <w:r>
        <w:t xml:space="preserve"> </w:t>
      </w:r>
      <w:r>
        <w:rPr>
          <w:rFonts w:hint="eastAsia"/>
        </w:rPr>
        <w:t>предусматривает</w:t>
      </w:r>
      <w:r>
        <w:t xml:space="preserve"> </w:t>
      </w:r>
      <w:r>
        <w:rPr>
          <w:rFonts w:hint="eastAsia"/>
        </w:rPr>
        <w:t>совместное</w:t>
      </w:r>
      <w:r>
        <w:t xml:space="preserve"> </w:t>
      </w:r>
      <w:r>
        <w:rPr>
          <w:rFonts w:hint="eastAsia"/>
        </w:rPr>
        <w:t>функционирование</w:t>
      </w:r>
      <w:r>
        <w:t xml:space="preserve"> </w:t>
      </w:r>
      <w:r>
        <w:rPr>
          <w:rFonts w:hint="eastAsia"/>
        </w:rPr>
        <w:t>различных</w:t>
      </w:r>
      <w:r>
        <w:t xml:space="preserve"> </w:t>
      </w:r>
      <w:r>
        <w:rPr>
          <w:rFonts w:hint="eastAsia"/>
        </w:rPr>
        <w:t>видов</w:t>
      </w:r>
      <w:r>
        <w:t xml:space="preserve"> </w:t>
      </w:r>
      <w:r>
        <w:rPr>
          <w:rFonts w:hint="eastAsia"/>
        </w:rPr>
        <w:t>транспорта</w:t>
      </w:r>
      <w:r>
        <w:t xml:space="preserve"> </w:t>
      </w:r>
      <w:r>
        <w:rPr>
          <w:rFonts w:hint="eastAsia"/>
        </w:rPr>
        <w:t>в</w:t>
      </w:r>
      <w:r>
        <w:t xml:space="preserve"> </w:t>
      </w:r>
      <w:r>
        <w:rPr>
          <w:rFonts w:hint="eastAsia"/>
        </w:rPr>
        <w:t>рамках</w:t>
      </w:r>
      <w:r>
        <w:t xml:space="preserve"> </w:t>
      </w:r>
      <w:r>
        <w:rPr>
          <w:rFonts w:hint="eastAsia"/>
        </w:rPr>
        <w:t>мультимодальных</w:t>
      </w:r>
      <w:r>
        <w:t xml:space="preserve"> </w:t>
      </w:r>
      <w:r>
        <w:rPr>
          <w:rFonts w:hint="eastAsia"/>
        </w:rPr>
        <w:t>систем</w:t>
      </w:r>
      <w:r>
        <w:t xml:space="preserve"> </w:t>
      </w:r>
      <w:r>
        <w:rPr>
          <w:rFonts w:hint="eastAsia"/>
        </w:rPr>
        <w:t>с</w:t>
      </w:r>
      <w:r>
        <w:t xml:space="preserve"> </w:t>
      </w:r>
      <w:r>
        <w:rPr>
          <w:rFonts w:hint="eastAsia"/>
        </w:rPr>
        <w:t>учетом</w:t>
      </w:r>
      <w:r>
        <w:t xml:space="preserve"> </w:t>
      </w:r>
      <w:r>
        <w:rPr>
          <w:rFonts w:hint="eastAsia"/>
        </w:rPr>
        <w:t>реализации</w:t>
      </w:r>
      <w:r>
        <w:t xml:space="preserve"> </w:t>
      </w:r>
      <w:r>
        <w:rPr>
          <w:rFonts w:hint="eastAsia"/>
        </w:rPr>
        <w:t>проектов</w:t>
      </w:r>
      <w:r>
        <w:t xml:space="preserve"> </w:t>
      </w:r>
      <w:r>
        <w:rPr>
          <w:rFonts w:hint="eastAsia"/>
        </w:rPr>
        <w:t>развития</w:t>
      </w:r>
      <w:r>
        <w:t xml:space="preserve"> </w:t>
      </w:r>
      <w:r>
        <w:rPr>
          <w:rFonts w:hint="eastAsia"/>
        </w:rPr>
        <w:t>высокоскоростного</w:t>
      </w:r>
      <w:r>
        <w:t xml:space="preserve"> </w:t>
      </w:r>
      <w:r>
        <w:rPr>
          <w:rFonts w:hint="eastAsia"/>
        </w:rPr>
        <w:t>движе</w:t>
      </w:r>
      <w:r>
        <w:rPr>
          <w:rFonts w:hint="eastAsia"/>
        </w:rPr>
        <w:t>¬</w:t>
      </w:r>
      <w:r>
        <w:rPr>
          <w:rFonts w:hint="eastAsia"/>
        </w:rPr>
        <w:t>ния</w:t>
      </w:r>
      <w:r>
        <w:t>.</w:t>
      </w:r>
    </w:p>
    <w:p w14:paraId="5F062078" w14:textId="77777777" w:rsidR="00052166" w:rsidRDefault="00052166" w:rsidP="00052166">
      <w:r>
        <w:t>3.</w:t>
      </w:r>
      <w:r>
        <w:tab/>
      </w:r>
      <w:r>
        <w:rPr>
          <w:rFonts w:hint="eastAsia"/>
        </w:rPr>
        <w:t>Разработана</w:t>
      </w:r>
      <w:r>
        <w:t xml:space="preserve"> </w:t>
      </w:r>
      <w:r>
        <w:rPr>
          <w:rFonts w:hint="eastAsia"/>
        </w:rPr>
        <w:t>многофакторная</w:t>
      </w:r>
      <w:r>
        <w:t xml:space="preserve"> </w:t>
      </w:r>
      <w:r>
        <w:rPr>
          <w:rFonts w:hint="eastAsia"/>
        </w:rPr>
        <w:t>модель</w:t>
      </w:r>
      <w:r>
        <w:t xml:space="preserve"> </w:t>
      </w:r>
      <w:r>
        <w:rPr>
          <w:rFonts w:hint="eastAsia"/>
        </w:rPr>
        <w:t>разв</w:t>
      </w:r>
      <w:r>
        <w:rPr>
          <w:rFonts w:hint="eastAsia"/>
        </w:rPr>
        <w:lastRenderedPageBreak/>
        <w:t>ития</w:t>
      </w:r>
      <w:r>
        <w:t xml:space="preserve"> </w:t>
      </w:r>
      <w:r>
        <w:rPr>
          <w:rFonts w:hint="eastAsia"/>
        </w:rPr>
        <w:t>логистических</w:t>
      </w:r>
      <w:r>
        <w:t xml:space="preserve"> </w:t>
      </w:r>
      <w:r>
        <w:rPr>
          <w:rFonts w:hint="eastAsia"/>
        </w:rPr>
        <w:t>цепей</w:t>
      </w:r>
      <w:r>
        <w:t xml:space="preserve"> </w:t>
      </w:r>
      <w:r>
        <w:rPr>
          <w:rFonts w:hint="eastAsia"/>
        </w:rPr>
        <w:t>организации</w:t>
      </w:r>
      <w:r>
        <w:t xml:space="preserve"> </w:t>
      </w:r>
      <w:r>
        <w:rPr>
          <w:rFonts w:hint="eastAsia"/>
        </w:rPr>
        <w:t>пассажиропотоков</w:t>
      </w:r>
      <w:r>
        <w:t xml:space="preserve"> </w:t>
      </w:r>
      <w:r>
        <w:rPr>
          <w:rFonts w:hint="eastAsia"/>
        </w:rPr>
        <w:t>на</w:t>
      </w:r>
      <w:r>
        <w:t xml:space="preserve"> </w:t>
      </w:r>
      <w:r>
        <w:rPr>
          <w:rFonts w:hint="eastAsia"/>
        </w:rPr>
        <w:t>базе</w:t>
      </w:r>
      <w:r>
        <w:t xml:space="preserve"> </w:t>
      </w:r>
      <w:r>
        <w:rPr>
          <w:rFonts w:hint="eastAsia"/>
        </w:rPr>
        <w:t>развития</w:t>
      </w:r>
      <w:r>
        <w:t xml:space="preserve"> </w:t>
      </w:r>
      <w:r>
        <w:rPr>
          <w:rFonts w:hint="eastAsia"/>
        </w:rPr>
        <w:t>транспортной</w:t>
      </w:r>
      <w:r>
        <w:t xml:space="preserve"> </w:t>
      </w:r>
      <w:r>
        <w:rPr>
          <w:rFonts w:hint="eastAsia"/>
        </w:rPr>
        <w:t>инфраструк</w:t>
      </w:r>
      <w:r>
        <w:t>-</w:t>
      </w:r>
      <w:r>
        <w:rPr>
          <w:rFonts w:hint="eastAsia"/>
        </w:rPr>
        <w:t>туры</w:t>
      </w:r>
      <w:r>
        <w:t xml:space="preserve">, </w:t>
      </w:r>
      <w:r>
        <w:rPr>
          <w:rFonts w:hint="eastAsia"/>
        </w:rPr>
        <w:t>определения</w:t>
      </w:r>
      <w:r>
        <w:t xml:space="preserve"> </w:t>
      </w:r>
      <w:r>
        <w:rPr>
          <w:rFonts w:hint="eastAsia"/>
        </w:rPr>
        <w:t>числа</w:t>
      </w:r>
      <w:r>
        <w:t xml:space="preserve"> </w:t>
      </w:r>
      <w:r>
        <w:rPr>
          <w:rFonts w:hint="eastAsia"/>
        </w:rPr>
        <w:t>и</w:t>
      </w:r>
      <w:r>
        <w:t xml:space="preserve"> </w:t>
      </w:r>
      <w:r>
        <w:rPr>
          <w:rFonts w:hint="eastAsia"/>
        </w:rPr>
        <w:t>расположения</w:t>
      </w:r>
      <w:r>
        <w:t xml:space="preserve"> </w:t>
      </w:r>
      <w:r>
        <w:rPr>
          <w:rFonts w:hint="eastAsia"/>
        </w:rPr>
        <w:t>транспортно</w:t>
      </w:r>
      <w:r>
        <w:t>-</w:t>
      </w:r>
      <w:r>
        <w:rPr>
          <w:rFonts w:hint="eastAsia"/>
        </w:rPr>
        <w:t>пересадочных</w:t>
      </w:r>
      <w:r>
        <w:t xml:space="preserve"> </w:t>
      </w:r>
      <w:r>
        <w:rPr>
          <w:rFonts w:hint="eastAsia"/>
        </w:rPr>
        <w:t>узлов</w:t>
      </w:r>
      <w:r>
        <w:t xml:space="preserve"> </w:t>
      </w:r>
      <w:r>
        <w:rPr>
          <w:rFonts w:hint="eastAsia"/>
        </w:rPr>
        <w:t>в</w:t>
      </w:r>
      <w:r>
        <w:t xml:space="preserve"> </w:t>
      </w:r>
      <w:r>
        <w:rPr>
          <w:rFonts w:hint="eastAsia"/>
        </w:rPr>
        <w:t>регионе</w:t>
      </w:r>
      <w:r>
        <w:t xml:space="preserve">. </w:t>
      </w:r>
      <w:r>
        <w:rPr>
          <w:rFonts w:hint="eastAsia"/>
        </w:rPr>
        <w:t>Полученная</w:t>
      </w:r>
      <w:r>
        <w:t xml:space="preserve"> </w:t>
      </w:r>
      <w:r>
        <w:rPr>
          <w:rFonts w:hint="eastAsia"/>
        </w:rPr>
        <w:t>модель</w:t>
      </w:r>
      <w:r>
        <w:t xml:space="preserve"> </w:t>
      </w:r>
      <w:r>
        <w:rPr>
          <w:rFonts w:hint="eastAsia"/>
        </w:rPr>
        <w:t>отражает</w:t>
      </w:r>
      <w:r>
        <w:t xml:space="preserve"> </w:t>
      </w:r>
      <w:r>
        <w:rPr>
          <w:rFonts w:hint="eastAsia"/>
        </w:rPr>
        <w:t>степень</w:t>
      </w:r>
      <w:r>
        <w:t xml:space="preserve"> </w:t>
      </w:r>
      <w:r>
        <w:rPr>
          <w:rFonts w:hint="eastAsia"/>
        </w:rPr>
        <w:t>влияния</w:t>
      </w:r>
      <w:r>
        <w:t xml:space="preserve"> </w:t>
      </w:r>
      <w:r>
        <w:rPr>
          <w:rFonts w:hint="eastAsia"/>
        </w:rPr>
        <w:t>каждого</w:t>
      </w:r>
      <w:r>
        <w:t xml:space="preserve"> </w:t>
      </w:r>
      <w:r>
        <w:rPr>
          <w:rFonts w:hint="eastAsia"/>
        </w:rPr>
        <w:t>из</w:t>
      </w:r>
      <w:r>
        <w:t xml:space="preserve"> </w:t>
      </w:r>
      <w:r>
        <w:rPr>
          <w:rFonts w:hint="eastAsia"/>
        </w:rPr>
        <w:t>рассмат</w:t>
      </w:r>
      <w:r>
        <w:t>-</w:t>
      </w:r>
      <w:r>
        <w:rPr>
          <w:rFonts w:hint="eastAsia"/>
        </w:rPr>
        <w:t>риваемых</w:t>
      </w:r>
      <w:r>
        <w:t xml:space="preserve"> </w:t>
      </w:r>
      <w:r>
        <w:rPr>
          <w:rFonts w:hint="eastAsia"/>
        </w:rPr>
        <w:t>факторов</w:t>
      </w:r>
      <w:r>
        <w:t xml:space="preserve"> </w:t>
      </w:r>
      <w:r>
        <w:rPr>
          <w:rFonts w:hint="eastAsia"/>
        </w:rPr>
        <w:t>на</w:t>
      </w:r>
      <w:r>
        <w:t xml:space="preserve"> </w:t>
      </w:r>
      <w:r>
        <w:rPr>
          <w:rFonts w:hint="eastAsia"/>
        </w:rPr>
        <w:t>результирующий</w:t>
      </w:r>
      <w:r>
        <w:t xml:space="preserve"> </w:t>
      </w:r>
      <w:r>
        <w:rPr>
          <w:rFonts w:hint="eastAsia"/>
        </w:rPr>
        <w:t>параметр</w:t>
      </w:r>
      <w:r>
        <w:t xml:space="preserve">, </w:t>
      </w:r>
      <w:r>
        <w:rPr>
          <w:rFonts w:hint="eastAsia"/>
        </w:rPr>
        <w:t>в</w:t>
      </w:r>
      <w:r>
        <w:t xml:space="preserve"> </w:t>
      </w:r>
      <w:r>
        <w:rPr>
          <w:rFonts w:hint="eastAsia"/>
        </w:rPr>
        <w:t>данном</w:t>
      </w:r>
      <w:r>
        <w:t xml:space="preserve"> </w:t>
      </w:r>
      <w:r>
        <w:rPr>
          <w:rFonts w:hint="eastAsia"/>
        </w:rPr>
        <w:t>случае</w:t>
      </w:r>
      <w:r>
        <w:t xml:space="preserve"> </w:t>
      </w:r>
      <w:r>
        <w:rPr>
          <w:rFonts w:hint="eastAsia"/>
        </w:rPr>
        <w:t>опти</w:t>
      </w:r>
      <w:r>
        <w:t>-</w:t>
      </w:r>
      <w:r>
        <w:rPr>
          <w:rFonts w:hint="eastAsia"/>
        </w:rPr>
        <w:t>мальное</w:t>
      </w:r>
      <w:r>
        <w:t xml:space="preserve"> </w:t>
      </w:r>
      <w:r>
        <w:rPr>
          <w:rFonts w:hint="eastAsia"/>
        </w:rPr>
        <w:t>число</w:t>
      </w:r>
      <w:r>
        <w:t xml:space="preserve"> </w:t>
      </w:r>
      <w:r>
        <w:rPr>
          <w:rFonts w:hint="eastAsia"/>
        </w:rPr>
        <w:t>транспортных</w:t>
      </w:r>
      <w:r>
        <w:t xml:space="preserve"> </w:t>
      </w:r>
      <w:r>
        <w:rPr>
          <w:rFonts w:hint="eastAsia"/>
        </w:rPr>
        <w:t>хабов</w:t>
      </w:r>
      <w:r>
        <w:t xml:space="preserve"> </w:t>
      </w:r>
      <w:r>
        <w:rPr>
          <w:rFonts w:hint="eastAsia"/>
        </w:rPr>
        <w:t>в</w:t>
      </w:r>
      <w:r>
        <w:t xml:space="preserve"> </w:t>
      </w:r>
      <w:r>
        <w:rPr>
          <w:rFonts w:hint="eastAsia"/>
        </w:rPr>
        <w:t>регионе</w:t>
      </w:r>
      <w:r>
        <w:t>.</w:t>
      </w:r>
    </w:p>
    <w:p w14:paraId="09187FB4" w14:textId="77777777" w:rsidR="00052166" w:rsidRDefault="00052166" w:rsidP="00052166">
      <w:r>
        <w:t>4.</w:t>
      </w:r>
      <w:r>
        <w:tab/>
      </w:r>
      <w:r>
        <w:rPr>
          <w:rFonts w:hint="eastAsia"/>
        </w:rPr>
        <w:t>Сформирован</w:t>
      </w:r>
      <w:r>
        <w:t xml:space="preserve"> </w:t>
      </w:r>
      <w:r>
        <w:rPr>
          <w:rFonts w:hint="eastAsia"/>
        </w:rPr>
        <w:t>авторский</w:t>
      </w:r>
      <w:r>
        <w:t xml:space="preserve"> </w:t>
      </w:r>
      <w:r>
        <w:rPr>
          <w:rFonts w:hint="eastAsia"/>
        </w:rPr>
        <w:t>алгоритм</w:t>
      </w:r>
      <w:r>
        <w:t xml:space="preserve"> </w:t>
      </w:r>
      <w:r>
        <w:rPr>
          <w:rFonts w:hint="eastAsia"/>
        </w:rPr>
        <w:t>многокритериального</w:t>
      </w:r>
      <w:r>
        <w:t xml:space="preserve"> </w:t>
      </w:r>
      <w:r>
        <w:rPr>
          <w:rFonts w:hint="eastAsia"/>
        </w:rPr>
        <w:t>подхода</w:t>
      </w:r>
      <w:r>
        <w:t xml:space="preserve"> </w:t>
      </w:r>
      <w:r>
        <w:rPr>
          <w:rFonts w:hint="eastAsia"/>
        </w:rPr>
        <w:t>к</w:t>
      </w:r>
      <w:r>
        <w:t xml:space="preserve"> </w:t>
      </w:r>
      <w:r>
        <w:rPr>
          <w:rFonts w:hint="eastAsia"/>
        </w:rPr>
        <w:t>определению</w:t>
      </w:r>
      <w:r>
        <w:t xml:space="preserve"> </w:t>
      </w:r>
      <w:r>
        <w:rPr>
          <w:rFonts w:hint="eastAsia"/>
        </w:rPr>
        <w:t>вариантов</w:t>
      </w:r>
      <w:r>
        <w:t xml:space="preserve"> </w:t>
      </w:r>
      <w:r>
        <w:rPr>
          <w:rFonts w:hint="eastAsia"/>
        </w:rPr>
        <w:t>местоположения</w:t>
      </w:r>
      <w:r>
        <w:t xml:space="preserve"> </w:t>
      </w:r>
      <w:r>
        <w:rPr>
          <w:rFonts w:hint="eastAsia"/>
        </w:rPr>
        <w:t>пассажирских</w:t>
      </w:r>
      <w:r>
        <w:t xml:space="preserve"> </w:t>
      </w:r>
      <w:r>
        <w:rPr>
          <w:rFonts w:hint="eastAsia"/>
        </w:rPr>
        <w:t>хабов</w:t>
      </w:r>
      <w:r>
        <w:t xml:space="preserve"> </w:t>
      </w:r>
      <w:r>
        <w:rPr>
          <w:rFonts w:hint="eastAsia"/>
        </w:rPr>
        <w:t>и</w:t>
      </w:r>
      <w:r>
        <w:t xml:space="preserve"> </w:t>
      </w:r>
      <w:r>
        <w:rPr>
          <w:rFonts w:hint="eastAsia"/>
        </w:rPr>
        <w:t>пролегания</w:t>
      </w:r>
      <w:r>
        <w:t xml:space="preserve"> </w:t>
      </w:r>
      <w:r>
        <w:rPr>
          <w:rFonts w:hint="eastAsia"/>
        </w:rPr>
        <w:t>региональной</w:t>
      </w:r>
      <w:r>
        <w:t xml:space="preserve"> </w:t>
      </w:r>
      <w:r>
        <w:rPr>
          <w:rFonts w:hint="eastAsia"/>
        </w:rPr>
        <w:t>высокоскоростной</w:t>
      </w:r>
      <w:r>
        <w:t xml:space="preserve"> </w:t>
      </w:r>
      <w:r>
        <w:rPr>
          <w:rFonts w:hint="eastAsia"/>
        </w:rPr>
        <w:t>железнодорожной</w:t>
      </w:r>
      <w:r>
        <w:t xml:space="preserve"> </w:t>
      </w:r>
      <w:r>
        <w:rPr>
          <w:rFonts w:hint="eastAsia"/>
        </w:rPr>
        <w:t>магистрали</w:t>
      </w:r>
      <w:r>
        <w:t>.</w:t>
      </w:r>
    </w:p>
    <w:p w14:paraId="0BE7C348" w14:textId="77777777" w:rsidR="00052166" w:rsidRDefault="00052166" w:rsidP="00052166">
      <w:r>
        <w:t xml:space="preserve"> </w:t>
      </w:r>
    </w:p>
    <w:p w14:paraId="553B5F0C" w14:textId="77777777" w:rsidR="00052166" w:rsidRDefault="00052166" w:rsidP="00052166">
      <w:r>
        <w:t>126</w:t>
      </w:r>
    </w:p>
    <w:p w14:paraId="61BA2A8C" w14:textId="77777777" w:rsidR="00052166" w:rsidRDefault="00052166" w:rsidP="00052166">
      <w:r>
        <w:t>5.</w:t>
      </w:r>
      <w:r>
        <w:tab/>
      </w:r>
      <w:r>
        <w:rPr>
          <w:rFonts w:hint="eastAsia"/>
        </w:rPr>
        <w:t>Разработана</w:t>
      </w:r>
      <w:r>
        <w:t xml:space="preserve"> </w:t>
      </w:r>
      <w:r>
        <w:rPr>
          <w:rFonts w:hint="eastAsia"/>
        </w:rPr>
        <w:t>модель</w:t>
      </w:r>
      <w:r>
        <w:t xml:space="preserve"> </w:t>
      </w:r>
      <w:r>
        <w:rPr>
          <w:rFonts w:hint="eastAsia"/>
        </w:rPr>
        <w:t>повышения</w:t>
      </w:r>
      <w:r>
        <w:t xml:space="preserve"> </w:t>
      </w:r>
      <w:r>
        <w:rPr>
          <w:rFonts w:hint="eastAsia"/>
        </w:rPr>
        <w:t>мобильности</w:t>
      </w:r>
      <w:r>
        <w:t xml:space="preserve"> </w:t>
      </w:r>
      <w:r>
        <w:rPr>
          <w:rFonts w:hint="eastAsia"/>
        </w:rPr>
        <w:t>населения</w:t>
      </w:r>
      <w:r>
        <w:t xml:space="preserve"> </w:t>
      </w:r>
      <w:r>
        <w:rPr>
          <w:rFonts w:hint="eastAsia"/>
        </w:rPr>
        <w:t>на</w:t>
      </w:r>
      <w:r>
        <w:t xml:space="preserve"> </w:t>
      </w:r>
      <w:r>
        <w:rPr>
          <w:rFonts w:hint="eastAsia"/>
        </w:rPr>
        <w:t>основе</w:t>
      </w:r>
      <w:r>
        <w:t xml:space="preserve"> </w:t>
      </w:r>
      <w:r>
        <w:rPr>
          <w:rFonts w:hint="eastAsia"/>
        </w:rPr>
        <w:t>иерархической</w:t>
      </w:r>
      <w:r>
        <w:t xml:space="preserve"> </w:t>
      </w:r>
      <w:r>
        <w:rPr>
          <w:rFonts w:hint="eastAsia"/>
        </w:rPr>
        <w:t>композиции</w:t>
      </w:r>
      <w:r>
        <w:t xml:space="preserve"> </w:t>
      </w:r>
      <w:r>
        <w:rPr>
          <w:rFonts w:hint="eastAsia"/>
        </w:rPr>
        <w:t>приоритетов</w:t>
      </w:r>
      <w:r>
        <w:t xml:space="preserve"> </w:t>
      </w:r>
      <w:r>
        <w:rPr>
          <w:rFonts w:hint="eastAsia"/>
        </w:rPr>
        <w:t>с</w:t>
      </w:r>
      <w:r>
        <w:t xml:space="preserve"> </w:t>
      </w:r>
      <w:r>
        <w:rPr>
          <w:rFonts w:hint="eastAsia"/>
        </w:rPr>
        <w:t>учетом</w:t>
      </w:r>
      <w:r>
        <w:t xml:space="preserve"> </w:t>
      </w:r>
      <w:r>
        <w:rPr>
          <w:rFonts w:hint="eastAsia"/>
        </w:rPr>
        <w:t>целей</w:t>
      </w:r>
      <w:r>
        <w:t xml:space="preserve"> </w:t>
      </w:r>
      <w:r>
        <w:rPr>
          <w:rFonts w:hint="eastAsia"/>
        </w:rPr>
        <w:t>поездки</w:t>
      </w:r>
      <w:r>
        <w:t xml:space="preserve"> </w:t>
      </w:r>
      <w:r>
        <w:rPr>
          <w:rFonts w:hint="eastAsia"/>
        </w:rPr>
        <w:t>при</w:t>
      </w:r>
      <w:r>
        <w:t xml:space="preserve"> </w:t>
      </w:r>
      <w:r>
        <w:rPr>
          <w:rFonts w:hint="eastAsia"/>
        </w:rPr>
        <w:t>выборе</w:t>
      </w:r>
      <w:r>
        <w:t xml:space="preserve"> </w:t>
      </w:r>
      <w:r>
        <w:rPr>
          <w:rFonts w:hint="eastAsia"/>
        </w:rPr>
        <w:t>оптимального</w:t>
      </w:r>
      <w:r>
        <w:t xml:space="preserve"> </w:t>
      </w:r>
      <w:r>
        <w:rPr>
          <w:rFonts w:hint="eastAsia"/>
        </w:rPr>
        <w:t>вида</w:t>
      </w:r>
      <w:r>
        <w:t xml:space="preserve"> </w:t>
      </w:r>
      <w:r>
        <w:rPr>
          <w:rFonts w:hint="eastAsia"/>
        </w:rPr>
        <w:t>транспорта</w:t>
      </w:r>
      <w:r>
        <w:t xml:space="preserve">. </w:t>
      </w:r>
      <w:r>
        <w:rPr>
          <w:rFonts w:hint="eastAsia"/>
        </w:rPr>
        <w:t>Произведена</w:t>
      </w:r>
      <w:r>
        <w:t xml:space="preserve"> </w:t>
      </w:r>
      <w:r>
        <w:rPr>
          <w:rFonts w:hint="eastAsia"/>
        </w:rPr>
        <w:t>оценка</w:t>
      </w:r>
      <w:r>
        <w:t xml:space="preserve"> </w:t>
      </w:r>
      <w:r>
        <w:rPr>
          <w:rFonts w:hint="eastAsia"/>
        </w:rPr>
        <w:t>степени</w:t>
      </w:r>
      <w:r>
        <w:t xml:space="preserve"> </w:t>
      </w:r>
      <w:r>
        <w:rPr>
          <w:rFonts w:hint="eastAsia"/>
        </w:rPr>
        <w:t>воздействия</w:t>
      </w:r>
      <w:r>
        <w:t xml:space="preserve"> </w:t>
      </w:r>
      <w:r>
        <w:rPr>
          <w:rFonts w:hint="eastAsia"/>
        </w:rPr>
        <w:t>приоритетов</w:t>
      </w:r>
      <w:r>
        <w:t xml:space="preserve"> </w:t>
      </w:r>
      <w:r>
        <w:rPr>
          <w:rFonts w:hint="eastAsia"/>
        </w:rPr>
        <w:t>критериев</w:t>
      </w:r>
      <w:r>
        <w:t xml:space="preserve"> </w:t>
      </w:r>
      <w:r>
        <w:rPr>
          <w:rFonts w:hint="eastAsia"/>
        </w:rPr>
        <w:t>на</w:t>
      </w:r>
      <w:r>
        <w:t xml:space="preserve"> </w:t>
      </w:r>
      <w:r>
        <w:rPr>
          <w:rFonts w:hint="eastAsia"/>
        </w:rPr>
        <w:t>выбор</w:t>
      </w:r>
      <w:r>
        <w:t xml:space="preserve"> </w:t>
      </w:r>
      <w:r>
        <w:rPr>
          <w:rFonts w:hint="eastAsia"/>
        </w:rPr>
        <w:t>оптимального</w:t>
      </w:r>
      <w:r>
        <w:t xml:space="preserve"> </w:t>
      </w:r>
      <w:r>
        <w:rPr>
          <w:rFonts w:hint="eastAsia"/>
        </w:rPr>
        <w:t>вида</w:t>
      </w:r>
      <w:r>
        <w:t xml:space="preserve"> </w:t>
      </w:r>
      <w:r>
        <w:rPr>
          <w:rFonts w:hint="eastAsia"/>
        </w:rPr>
        <w:t>транспорта</w:t>
      </w:r>
      <w:r>
        <w:t xml:space="preserve">. </w:t>
      </w:r>
      <w:r>
        <w:rPr>
          <w:rFonts w:hint="eastAsia"/>
        </w:rPr>
        <w:t>Предло</w:t>
      </w:r>
      <w:r>
        <w:t>-</w:t>
      </w:r>
      <w:r>
        <w:rPr>
          <w:rFonts w:hint="eastAsia"/>
        </w:rPr>
        <w:t>женное</w:t>
      </w:r>
      <w:r>
        <w:t xml:space="preserve"> </w:t>
      </w:r>
      <w:r>
        <w:rPr>
          <w:rFonts w:hint="eastAsia"/>
        </w:rPr>
        <w:t>решение</w:t>
      </w:r>
      <w:r>
        <w:t xml:space="preserve"> </w:t>
      </w:r>
      <w:r>
        <w:rPr>
          <w:rFonts w:hint="eastAsia"/>
        </w:rPr>
        <w:t>многокритериальной</w:t>
      </w:r>
      <w:r>
        <w:t xml:space="preserve"> </w:t>
      </w:r>
      <w:r>
        <w:rPr>
          <w:rFonts w:hint="eastAsia"/>
        </w:rPr>
        <w:t>задачи</w:t>
      </w:r>
      <w:r>
        <w:t xml:space="preserve"> </w:t>
      </w:r>
      <w:r>
        <w:rPr>
          <w:rFonts w:hint="eastAsia"/>
        </w:rPr>
        <w:t>методом</w:t>
      </w:r>
      <w:r>
        <w:t xml:space="preserve"> </w:t>
      </w:r>
      <w:r>
        <w:rPr>
          <w:rFonts w:hint="eastAsia"/>
        </w:rPr>
        <w:t>анализа</w:t>
      </w:r>
      <w:r>
        <w:t xml:space="preserve"> </w:t>
      </w:r>
      <w:r>
        <w:rPr>
          <w:rFonts w:hint="eastAsia"/>
        </w:rPr>
        <w:t>иерархий</w:t>
      </w:r>
      <w:r>
        <w:t xml:space="preserve"> </w:t>
      </w:r>
      <w:r>
        <w:rPr>
          <w:rFonts w:hint="eastAsia"/>
        </w:rPr>
        <w:t>поз</w:t>
      </w:r>
      <w:r>
        <w:t>-</w:t>
      </w:r>
      <w:r>
        <w:rPr>
          <w:rFonts w:hint="eastAsia"/>
        </w:rPr>
        <w:t>воляет</w:t>
      </w:r>
      <w:r>
        <w:t xml:space="preserve"> </w:t>
      </w:r>
      <w:r>
        <w:rPr>
          <w:rFonts w:hint="eastAsia"/>
        </w:rPr>
        <w:t>рационализировать</w:t>
      </w:r>
      <w:r>
        <w:t xml:space="preserve"> </w:t>
      </w:r>
      <w:r>
        <w:rPr>
          <w:rFonts w:hint="eastAsia"/>
        </w:rPr>
        <w:t>выбор</w:t>
      </w:r>
      <w:r>
        <w:t xml:space="preserve"> </w:t>
      </w:r>
      <w:r>
        <w:rPr>
          <w:rFonts w:hint="eastAsia"/>
        </w:rPr>
        <w:t>пассажирского</w:t>
      </w:r>
      <w:r>
        <w:t xml:space="preserve"> </w:t>
      </w:r>
      <w:r>
        <w:rPr>
          <w:rFonts w:hint="eastAsia"/>
        </w:rPr>
        <w:t>транспорта</w:t>
      </w:r>
      <w:r>
        <w:t xml:space="preserve"> </w:t>
      </w:r>
      <w:r>
        <w:rPr>
          <w:rFonts w:hint="eastAsia"/>
        </w:rPr>
        <w:t>в</w:t>
      </w:r>
      <w:r>
        <w:t xml:space="preserve"> </w:t>
      </w:r>
      <w:r>
        <w:rPr>
          <w:rFonts w:hint="eastAsia"/>
        </w:rPr>
        <w:t>различных</w:t>
      </w:r>
      <w:r>
        <w:t xml:space="preserve"> </w:t>
      </w:r>
      <w:r>
        <w:rPr>
          <w:rFonts w:hint="eastAsia"/>
        </w:rPr>
        <w:t>условиях</w:t>
      </w:r>
      <w:r>
        <w:t xml:space="preserve"> </w:t>
      </w:r>
      <w:r>
        <w:rPr>
          <w:rFonts w:hint="eastAsia"/>
        </w:rPr>
        <w:t>поездки</w:t>
      </w:r>
      <w:r>
        <w:t xml:space="preserve"> </w:t>
      </w:r>
      <w:r>
        <w:rPr>
          <w:rFonts w:hint="eastAsia"/>
        </w:rPr>
        <w:t>с</w:t>
      </w:r>
      <w:r>
        <w:t xml:space="preserve"> </w:t>
      </w:r>
      <w:r>
        <w:rPr>
          <w:rFonts w:hint="eastAsia"/>
        </w:rPr>
        <w:t>учетом</w:t>
      </w:r>
      <w:r>
        <w:t xml:space="preserve"> </w:t>
      </w:r>
      <w:r>
        <w:rPr>
          <w:rFonts w:hint="eastAsia"/>
        </w:rPr>
        <w:t>требований</w:t>
      </w:r>
      <w:r>
        <w:t xml:space="preserve"> </w:t>
      </w:r>
      <w:r>
        <w:rPr>
          <w:rFonts w:hint="eastAsia"/>
        </w:rPr>
        <w:t>различных</w:t>
      </w:r>
      <w:r>
        <w:t xml:space="preserve"> </w:t>
      </w:r>
      <w:r>
        <w:rPr>
          <w:rFonts w:hint="eastAsia"/>
        </w:rPr>
        <w:t>групп</w:t>
      </w:r>
      <w:r>
        <w:t xml:space="preserve"> </w:t>
      </w:r>
      <w:r>
        <w:rPr>
          <w:rFonts w:hint="eastAsia"/>
        </w:rPr>
        <w:t>пассажиров</w:t>
      </w:r>
      <w:r>
        <w:t xml:space="preserve">, </w:t>
      </w:r>
      <w:r>
        <w:rPr>
          <w:rFonts w:hint="eastAsia"/>
        </w:rPr>
        <w:t>а</w:t>
      </w:r>
      <w:r>
        <w:t xml:space="preserve"> </w:t>
      </w:r>
      <w:r>
        <w:rPr>
          <w:rFonts w:hint="eastAsia"/>
        </w:rPr>
        <w:t>также</w:t>
      </w:r>
      <w:r>
        <w:t xml:space="preserve"> </w:t>
      </w:r>
      <w:r>
        <w:rPr>
          <w:rFonts w:hint="eastAsia"/>
        </w:rPr>
        <w:t>способствует</w:t>
      </w:r>
      <w:r>
        <w:t xml:space="preserve"> </w:t>
      </w:r>
      <w:r>
        <w:rPr>
          <w:rFonts w:hint="eastAsia"/>
        </w:rPr>
        <w:t>принятию</w:t>
      </w:r>
      <w:r>
        <w:t xml:space="preserve"> </w:t>
      </w:r>
      <w:r>
        <w:rPr>
          <w:rFonts w:hint="eastAsia"/>
        </w:rPr>
        <w:t>решения</w:t>
      </w:r>
      <w:r>
        <w:t xml:space="preserve"> </w:t>
      </w:r>
      <w:r>
        <w:rPr>
          <w:rFonts w:hint="eastAsia"/>
        </w:rPr>
        <w:t>выбора</w:t>
      </w:r>
      <w:r>
        <w:t xml:space="preserve"> </w:t>
      </w:r>
      <w:r>
        <w:rPr>
          <w:rFonts w:hint="eastAsia"/>
        </w:rPr>
        <w:t>наиболее</w:t>
      </w:r>
      <w:r>
        <w:t xml:space="preserve"> </w:t>
      </w:r>
      <w:r>
        <w:rPr>
          <w:rFonts w:hint="eastAsia"/>
        </w:rPr>
        <w:t>приоритетных</w:t>
      </w:r>
      <w:r>
        <w:t xml:space="preserve"> </w:t>
      </w:r>
      <w:r>
        <w:rPr>
          <w:rFonts w:hint="eastAsia"/>
        </w:rPr>
        <w:t>направле</w:t>
      </w:r>
      <w:r>
        <w:t>-</w:t>
      </w:r>
      <w:r>
        <w:rPr>
          <w:rFonts w:hint="eastAsia"/>
        </w:rPr>
        <w:t>ний</w:t>
      </w:r>
      <w:r>
        <w:t xml:space="preserve"> </w:t>
      </w:r>
      <w:r>
        <w:rPr>
          <w:rFonts w:hint="eastAsia"/>
        </w:rPr>
        <w:t>развития</w:t>
      </w:r>
      <w:r>
        <w:t xml:space="preserve"> </w:t>
      </w:r>
      <w:r>
        <w:rPr>
          <w:rFonts w:hint="eastAsia"/>
        </w:rPr>
        <w:t>МЛТСПП</w:t>
      </w:r>
      <w:r>
        <w:t xml:space="preserve"> </w:t>
      </w:r>
      <w:r>
        <w:rPr>
          <w:rFonts w:hint="eastAsia"/>
        </w:rPr>
        <w:t>на</w:t>
      </w:r>
      <w:r>
        <w:t xml:space="preserve"> </w:t>
      </w:r>
      <w:r>
        <w:rPr>
          <w:rFonts w:hint="eastAsia"/>
        </w:rPr>
        <w:t>основе</w:t>
      </w:r>
      <w:r>
        <w:t xml:space="preserve"> </w:t>
      </w:r>
      <w:r>
        <w:rPr>
          <w:rFonts w:hint="eastAsia"/>
        </w:rPr>
        <w:t>хабовой</w:t>
      </w:r>
      <w:r>
        <w:t xml:space="preserve"> </w:t>
      </w:r>
      <w:r>
        <w:rPr>
          <w:rFonts w:hint="eastAsia"/>
        </w:rPr>
        <w:t>модели</w:t>
      </w:r>
      <w:r>
        <w:t>.</w:t>
      </w:r>
    </w:p>
    <w:p w14:paraId="3DFF18DF" w14:textId="77777777" w:rsidR="00052166" w:rsidRDefault="00052166" w:rsidP="00052166">
      <w:r>
        <w:t>6.</w:t>
      </w:r>
      <w:r>
        <w:tab/>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распределения</w:t>
      </w:r>
      <w:r>
        <w:t xml:space="preserve"> </w:t>
      </w:r>
      <w:r>
        <w:rPr>
          <w:rFonts w:hint="eastAsia"/>
        </w:rPr>
        <w:t>пассажиропотоков</w:t>
      </w:r>
      <w:r>
        <w:t xml:space="preserve"> </w:t>
      </w:r>
      <w:r>
        <w:rPr>
          <w:rFonts w:hint="eastAsia"/>
        </w:rPr>
        <w:t>в</w:t>
      </w:r>
      <w:r>
        <w:t xml:space="preserve"> </w:t>
      </w:r>
      <w:r>
        <w:rPr>
          <w:rFonts w:hint="eastAsia"/>
        </w:rPr>
        <w:t>МЛТСПП</w:t>
      </w:r>
      <w:r>
        <w:t xml:space="preserve"> </w:t>
      </w:r>
      <w:r>
        <w:rPr>
          <w:rFonts w:hint="eastAsia"/>
        </w:rPr>
        <w:t>вы</w:t>
      </w:r>
      <w:r>
        <w:t>-</w:t>
      </w:r>
      <w:r>
        <w:rPr>
          <w:rFonts w:hint="eastAsia"/>
        </w:rPr>
        <w:t>полнен</w:t>
      </w:r>
      <w:r>
        <w:t xml:space="preserve"> </w:t>
      </w:r>
      <w:r>
        <w:rPr>
          <w:rFonts w:hint="eastAsia"/>
        </w:rPr>
        <w:t>поиск</w:t>
      </w:r>
      <w:r>
        <w:t xml:space="preserve"> </w:t>
      </w:r>
      <w:r>
        <w:rPr>
          <w:rFonts w:hint="eastAsia"/>
        </w:rPr>
        <w:t>решения</w:t>
      </w:r>
      <w:r>
        <w:t xml:space="preserve"> </w:t>
      </w:r>
      <w:r>
        <w:rPr>
          <w:rFonts w:hint="eastAsia"/>
        </w:rPr>
        <w:t>оптимизационной</w:t>
      </w:r>
      <w:r>
        <w:t xml:space="preserve"> </w:t>
      </w:r>
      <w:r>
        <w:rPr>
          <w:rFonts w:hint="eastAsia"/>
        </w:rPr>
        <w:t>задачи</w:t>
      </w:r>
      <w:r>
        <w:t xml:space="preserve"> </w:t>
      </w:r>
      <w:r>
        <w:rPr>
          <w:rFonts w:hint="eastAsia"/>
        </w:rPr>
        <w:t>рационализации</w:t>
      </w:r>
      <w:r>
        <w:t xml:space="preserve"> </w:t>
      </w:r>
      <w:r>
        <w:rPr>
          <w:rFonts w:hint="eastAsia"/>
        </w:rPr>
        <w:t>вместимо</w:t>
      </w:r>
      <w:r>
        <w:t>-</w:t>
      </w:r>
      <w:r>
        <w:rPr>
          <w:rFonts w:hint="eastAsia"/>
        </w:rPr>
        <w:t>сти</w:t>
      </w:r>
      <w:r>
        <w:t xml:space="preserve"> </w:t>
      </w:r>
      <w:r>
        <w:rPr>
          <w:rFonts w:hint="eastAsia"/>
        </w:rPr>
        <w:t>пассажирского</w:t>
      </w:r>
      <w:r>
        <w:t xml:space="preserve"> </w:t>
      </w:r>
      <w:r>
        <w:rPr>
          <w:rFonts w:hint="eastAsia"/>
        </w:rPr>
        <w:t>подвижного</w:t>
      </w:r>
      <w:r>
        <w:t xml:space="preserve"> </w:t>
      </w:r>
      <w:r>
        <w:rPr>
          <w:rFonts w:hint="eastAsia"/>
        </w:rPr>
        <w:t>состава</w:t>
      </w:r>
      <w:r>
        <w:t xml:space="preserve">. </w:t>
      </w:r>
      <w:r>
        <w:rPr>
          <w:rFonts w:hint="eastAsia"/>
        </w:rPr>
        <w:t>В</w:t>
      </w:r>
      <w:r>
        <w:t xml:space="preserve"> </w:t>
      </w:r>
      <w:r>
        <w:rPr>
          <w:rFonts w:hint="eastAsia"/>
        </w:rPr>
        <w:t>результате</w:t>
      </w:r>
      <w:r>
        <w:t xml:space="preserve"> </w:t>
      </w:r>
      <w:r>
        <w:rPr>
          <w:rFonts w:hint="eastAsia"/>
        </w:rPr>
        <w:t>было</w:t>
      </w:r>
      <w:r>
        <w:t xml:space="preserve"> </w:t>
      </w:r>
      <w:r>
        <w:rPr>
          <w:rFonts w:hint="eastAsia"/>
        </w:rPr>
        <w:t>найдено</w:t>
      </w:r>
      <w:r>
        <w:t xml:space="preserve"> </w:t>
      </w:r>
      <w:r>
        <w:rPr>
          <w:rFonts w:hint="eastAsia"/>
        </w:rPr>
        <w:t>значение</w:t>
      </w:r>
      <w:r>
        <w:t xml:space="preserve"> </w:t>
      </w:r>
      <w:r>
        <w:rPr>
          <w:rFonts w:hint="eastAsia"/>
        </w:rPr>
        <w:t>максимально</w:t>
      </w:r>
      <w:r>
        <w:t xml:space="preserve"> </w:t>
      </w:r>
      <w:r>
        <w:rPr>
          <w:rFonts w:hint="eastAsia"/>
        </w:rPr>
        <w:t>допустимой</w:t>
      </w:r>
      <w:r>
        <w:t xml:space="preserve"> </w:t>
      </w:r>
      <w:r>
        <w:rPr>
          <w:rFonts w:hint="eastAsia"/>
        </w:rPr>
        <w:t>населенности</w:t>
      </w:r>
      <w:r>
        <w:t xml:space="preserve"> </w:t>
      </w:r>
      <w:r>
        <w:rPr>
          <w:rFonts w:hint="eastAsia"/>
        </w:rPr>
        <w:t>поезда</w:t>
      </w:r>
      <w:r>
        <w:t xml:space="preserve">, </w:t>
      </w:r>
      <w:r>
        <w:rPr>
          <w:rFonts w:hint="eastAsia"/>
        </w:rPr>
        <w:t>при</w:t>
      </w:r>
      <w:r>
        <w:t xml:space="preserve"> </w:t>
      </w:r>
      <w:r>
        <w:rPr>
          <w:rFonts w:hint="eastAsia"/>
        </w:rPr>
        <w:t>которой</w:t>
      </w:r>
      <w:r>
        <w:t xml:space="preserve"> </w:t>
      </w:r>
      <w:r>
        <w:rPr>
          <w:rFonts w:hint="eastAsia"/>
        </w:rPr>
        <w:t>риск</w:t>
      </w:r>
      <w:r>
        <w:t xml:space="preserve"> </w:t>
      </w:r>
      <w:r>
        <w:rPr>
          <w:rFonts w:hint="eastAsia"/>
        </w:rPr>
        <w:t>потери</w:t>
      </w:r>
      <w:r>
        <w:t xml:space="preserve"> </w:t>
      </w:r>
      <w:r>
        <w:rPr>
          <w:rFonts w:hint="eastAsia"/>
        </w:rPr>
        <w:t>ло</w:t>
      </w:r>
      <w:r>
        <w:t>-</w:t>
      </w:r>
      <w:r>
        <w:rPr>
          <w:rFonts w:hint="eastAsia"/>
        </w:rPr>
        <w:t>яльности</w:t>
      </w:r>
      <w:r>
        <w:t xml:space="preserve"> </w:t>
      </w:r>
      <w:r>
        <w:rPr>
          <w:rFonts w:hint="eastAsia"/>
        </w:rPr>
        <w:t>клиентов</w:t>
      </w:r>
      <w:r>
        <w:t xml:space="preserve"> </w:t>
      </w:r>
      <w:r>
        <w:rPr>
          <w:rFonts w:hint="eastAsia"/>
        </w:rPr>
        <w:t>минимален</w:t>
      </w:r>
      <w:r>
        <w:t xml:space="preserve">. </w:t>
      </w:r>
      <w:r>
        <w:rPr>
          <w:rFonts w:hint="eastAsia"/>
        </w:rPr>
        <w:t>Произведена</w:t>
      </w:r>
      <w:r>
        <w:t xml:space="preserve"> </w:t>
      </w:r>
      <w:r>
        <w:rPr>
          <w:rFonts w:hint="eastAsia"/>
        </w:rPr>
        <w:t>апробация</w:t>
      </w:r>
      <w:r>
        <w:t xml:space="preserve"> </w:t>
      </w:r>
      <w:r>
        <w:rPr>
          <w:rFonts w:hint="eastAsia"/>
        </w:rPr>
        <w:t>результатов</w:t>
      </w:r>
      <w:r>
        <w:t xml:space="preserve"> </w:t>
      </w:r>
      <w:r>
        <w:rPr>
          <w:rFonts w:hint="eastAsia"/>
        </w:rPr>
        <w:t>теорети</w:t>
      </w:r>
      <w:r>
        <w:t>-</w:t>
      </w:r>
      <w:r>
        <w:rPr>
          <w:rFonts w:hint="eastAsia"/>
        </w:rPr>
        <w:t>ческого</w:t>
      </w:r>
      <w:r>
        <w:t xml:space="preserve"> </w:t>
      </w:r>
      <w:r>
        <w:rPr>
          <w:rFonts w:hint="eastAsia"/>
        </w:rPr>
        <w:t>исследования</w:t>
      </w:r>
      <w:r>
        <w:t xml:space="preserve"> </w:t>
      </w:r>
      <w:r>
        <w:rPr>
          <w:rFonts w:hint="eastAsia"/>
        </w:rPr>
        <w:t>в</w:t>
      </w:r>
      <w:r>
        <w:t xml:space="preserve"> </w:t>
      </w:r>
      <w:r>
        <w:rPr>
          <w:rFonts w:hint="eastAsia"/>
        </w:rPr>
        <w:t>области</w:t>
      </w:r>
      <w:r>
        <w:t xml:space="preserve"> </w:t>
      </w:r>
      <w:r>
        <w:rPr>
          <w:rFonts w:hint="eastAsia"/>
        </w:rPr>
        <w:t>обоснования</w:t>
      </w:r>
      <w:r>
        <w:t xml:space="preserve"> </w:t>
      </w:r>
      <w:r>
        <w:rPr>
          <w:rFonts w:hint="eastAsia"/>
        </w:rPr>
        <w:t>вариантов</w:t>
      </w:r>
      <w:r>
        <w:t xml:space="preserve"> </w:t>
      </w:r>
      <w:r>
        <w:rPr>
          <w:rFonts w:hint="eastAsia"/>
        </w:rPr>
        <w:t>рационал</w:t>
      </w:r>
      <w:r>
        <w:rPr>
          <w:rFonts w:hint="eastAsia"/>
        </w:rPr>
        <w:lastRenderedPageBreak/>
        <w:t>ьного</w:t>
      </w:r>
      <w:r>
        <w:t xml:space="preserve"> </w:t>
      </w:r>
      <w:r>
        <w:rPr>
          <w:rFonts w:hint="eastAsia"/>
        </w:rPr>
        <w:t>за</w:t>
      </w:r>
      <w:r>
        <w:t>-</w:t>
      </w:r>
      <w:r>
        <w:rPr>
          <w:rFonts w:hint="eastAsia"/>
        </w:rPr>
        <w:t>полнения</w:t>
      </w:r>
      <w:r>
        <w:t xml:space="preserve"> </w:t>
      </w:r>
      <w:r>
        <w:rPr>
          <w:rFonts w:hint="eastAsia"/>
        </w:rPr>
        <w:t>пассажирского</w:t>
      </w:r>
      <w:r>
        <w:t xml:space="preserve"> </w:t>
      </w:r>
      <w:r>
        <w:rPr>
          <w:rFonts w:hint="eastAsia"/>
        </w:rPr>
        <w:t>подвижного</w:t>
      </w:r>
      <w:r>
        <w:t xml:space="preserve"> </w:t>
      </w:r>
      <w:r>
        <w:rPr>
          <w:rFonts w:hint="eastAsia"/>
        </w:rPr>
        <w:t>состава</w:t>
      </w:r>
      <w:r>
        <w:t xml:space="preserve">. </w:t>
      </w:r>
      <w:r>
        <w:rPr>
          <w:rFonts w:hint="eastAsia"/>
        </w:rPr>
        <w:t>Построенная</w:t>
      </w:r>
      <w:r>
        <w:t xml:space="preserve"> </w:t>
      </w:r>
      <w:r>
        <w:rPr>
          <w:rFonts w:hint="eastAsia"/>
        </w:rPr>
        <w:t>теоретико</w:t>
      </w:r>
      <w:r>
        <w:t>-</w:t>
      </w:r>
      <w:r>
        <w:rPr>
          <w:rFonts w:hint="eastAsia"/>
        </w:rPr>
        <w:t>вероятностная</w:t>
      </w:r>
      <w:r>
        <w:t xml:space="preserve"> </w:t>
      </w:r>
      <w:r>
        <w:rPr>
          <w:rFonts w:hint="eastAsia"/>
        </w:rPr>
        <w:t>модель</w:t>
      </w:r>
      <w:r>
        <w:t xml:space="preserve"> </w:t>
      </w:r>
      <w:r>
        <w:rPr>
          <w:rFonts w:hint="eastAsia"/>
        </w:rPr>
        <w:t>населенности</w:t>
      </w:r>
      <w:r>
        <w:t xml:space="preserve"> </w:t>
      </w:r>
      <w:r>
        <w:rPr>
          <w:rFonts w:hint="eastAsia"/>
        </w:rPr>
        <w:t>поездов</w:t>
      </w:r>
      <w:r>
        <w:t xml:space="preserve"> </w:t>
      </w:r>
      <w:r>
        <w:rPr>
          <w:rFonts w:hint="eastAsia"/>
        </w:rPr>
        <w:t>позволяет</w:t>
      </w:r>
      <w:r>
        <w:t xml:space="preserve"> </w:t>
      </w:r>
      <w:r>
        <w:rPr>
          <w:rFonts w:hint="eastAsia"/>
        </w:rPr>
        <w:t>минимизировать</w:t>
      </w:r>
      <w:r>
        <w:t xml:space="preserve"> </w:t>
      </w:r>
      <w:r>
        <w:rPr>
          <w:rFonts w:hint="eastAsia"/>
        </w:rPr>
        <w:t>рис</w:t>
      </w:r>
      <w:r>
        <w:t>-</w:t>
      </w:r>
      <w:r>
        <w:rPr>
          <w:rFonts w:hint="eastAsia"/>
        </w:rPr>
        <w:t>ки</w:t>
      </w:r>
      <w:r>
        <w:t xml:space="preserve">, </w:t>
      </w:r>
      <w:r>
        <w:rPr>
          <w:rFonts w:hint="eastAsia"/>
        </w:rPr>
        <w:t>возникающие</w:t>
      </w:r>
      <w:r>
        <w:t xml:space="preserve"> </w:t>
      </w:r>
      <w:r>
        <w:rPr>
          <w:rFonts w:hint="eastAsia"/>
        </w:rPr>
        <w:t>при</w:t>
      </w:r>
      <w:r>
        <w:t xml:space="preserve"> </w:t>
      </w:r>
      <w:r>
        <w:rPr>
          <w:rFonts w:hint="eastAsia"/>
        </w:rPr>
        <w:t>планировании</w:t>
      </w:r>
      <w:r>
        <w:t xml:space="preserve"> </w:t>
      </w:r>
      <w:r>
        <w:rPr>
          <w:rFonts w:hint="eastAsia"/>
        </w:rPr>
        <w:t>их</w:t>
      </w:r>
      <w:r>
        <w:t xml:space="preserve"> </w:t>
      </w:r>
      <w:r>
        <w:rPr>
          <w:rFonts w:hint="eastAsia"/>
        </w:rPr>
        <w:t>вместимости</w:t>
      </w:r>
      <w:r>
        <w:t xml:space="preserve"> (</w:t>
      </w:r>
      <w:r>
        <w:rPr>
          <w:rFonts w:hint="eastAsia"/>
        </w:rPr>
        <w:t>возможность</w:t>
      </w:r>
      <w:r>
        <w:t xml:space="preserve"> </w:t>
      </w:r>
      <w:r>
        <w:rPr>
          <w:rFonts w:hint="eastAsia"/>
        </w:rPr>
        <w:t>сократить</w:t>
      </w:r>
      <w:r>
        <w:t xml:space="preserve"> </w:t>
      </w:r>
      <w:r>
        <w:rPr>
          <w:rFonts w:hint="eastAsia"/>
        </w:rPr>
        <w:t>издержки</w:t>
      </w:r>
      <w:r>
        <w:t xml:space="preserve"> </w:t>
      </w:r>
      <w:r>
        <w:rPr>
          <w:rFonts w:hint="eastAsia"/>
        </w:rPr>
        <w:t>при</w:t>
      </w:r>
      <w:r>
        <w:t xml:space="preserve"> </w:t>
      </w:r>
      <w:r>
        <w:rPr>
          <w:rFonts w:hint="eastAsia"/>
        </w:rPr>
        <w:t>избытке</w:t>
      </w:r>
      <w:r>
        <w:t xml:space="preserve"> </w:t>
      </w:r>
      <w:r>
        <w:rPr>
          <w:rFonts w:hint="eastAsia"/>
        </w:rPr>
        <w:t>или</w:t>
      </w:r>
      <w:r>
        <w:t xml:space="preserve"> </w:t>
      </w:r>
      <w:r>
        <w:rPr>
          <w:rFonts w:hint="eastAsia"/>
        </w:rPr>
        <w:t>недостатке</w:t>
      </w:r>
      <w:r>
        <w:t xml:space="preserve"> </w:t>
      </w:r>
      <w:r>
        <w:rPr>
          <w:rFonts w:hint="eastAsia"/>
        </w:rPr>
        <w:t>свободных</w:t>
      </w:r>
      <w:r>
        <w:t xml:space="preserve"> </w:t>
      </w:r>
      <w:r>
        <w:rPr>
          <w:rFonts w:hint="eastAsia"/>
        </w:rPr>
        <w:t>мест</w:t>
      </w:r>
      <w:r>
        <w:t xml:space="preserve"> </w:t>
      </w:r>
      <w:r>
        <w:rPr>
          <w:rFonts w:hint="eastAsia"/>
        </w:rPr>
        <w:t>в</w:t>
      </w:r>
      <w:r>
        <w:t xml:space="preserve"> </w:t>
      </w:r>
      <w:r>
        <w:rPr>
          <w:rFonts w:hint="eastAsia"/>
        </w:rPr>
        <w:t>подвижном</w:t>
      </w:r>
      <w:r>
        <w:t xml:space="preserve"> </w:t>
      </w:r>
      <w:r>
        <w:rPr>
          <w:rFonts w:hint="eastAsia"/>
        </w:rPr>
        <w:t>составе</w:t>
      </w:r>
      <w:r>
        <w:t xml:space="preserve"> </w:t>
      </w:r>
      <w:r>
        <w:rPr>
          <w:rFonts w:hint="eastAsia"/>
        </w:rPr>
        <w:t>на</w:t>
      </w:r>
      <w:r>
        <w:t xml:space="preserve"> 80,7 % </w:t>
      </w:r>
      <w:r>
        <w:rPr>
          <w:rFonts w:hint="eastAsia"/>
        </w:rPr>
        <w:t>или</w:t>
      </w:r>
      <w:r>
        <w:t xml:space="preserve"> 17742 </w:t>
      </w:r>
      <w:r>
        <w:rPr>
          <w:rFonts w:hint="eastAsia"/>
        </w:rPr>
        <w:t>руб</w:t>
      </w:r>
      <w:r>
        <w:t>./</w:t>
      </w:r>
      <w:r>
        <w:rPr>
          <w:rFonts w:hint="eastAsia"/>
        </w:rPr>
        <w:t>рейс</w:t>
      </w:r>
      <w:r>
        <w:t>).</w:t>
      </w:r>
    </w:p>
    <w:p w14:paraId="7E69FEF2" w14:textId="77777777" w:rsidR="00052166" w:rsidRDefault="00052166" w:rsidP="00052166">
      <w:r>
        <w:rPr>
          <w:rFonts w:hint="eastAsia"/>
        </w:rPr>
        <w:t>Для</w:t>
      </w:r>
      <w:r>
        <w:t xml:space="preserve"> </w:t>
      </w:r>
      <w:r>
        <w:rPr>
          <w:rFonts w:hint="eastAsia"/>
        </w:rPr>
        <w:t>экономического</w:t>
      </w:r>
      <w:r>
        <w:t xml:space="preserve"> </w:t>
      </w:r>
      <w:r>
        <w:rPr>
          <w:rFonts w:hint="eastAsia"/>
        </w:rPr>
        <w:t>обоснования</w:t>
      </w:r>
      <w:r>
        <w:t xml:space="preserve"> </w:t>
      </w:r>
      <w:r>
        <w:rPr>
          <w:rFonts w:hint="eastAsia"/>
        </w:rPr>
        <w:t>сокращения</w:t>
      </w:r>
      <w:r>
        <w:t xml:space="preserve"> </w:t>
      </w:r>
      <w:r>
        <w:rPr>
          <w:rFonts w:hint="eastAsia"/>
        </w:rPr>
        <w:t>времени</w:t>
      </w:r>
      <w:r>
        <w:t xml:space="preserve"> </w:t>
      </w:r>
      <w:r>
        <w:rPr>
          <w:rFonts w:hint="eastAsia"/>
        </w:rPr>
        <w:t>в</w:t>
      </w:r>
      <w:r>
        <w:t xml:space="preserve"> </w:t>
      </w:r>
      <w:r>
        <w:rPr>
          <w:rFonts w:hint="eastAsia"/>
        </w:rPr>
        <w:t>пути</w:t>
      </w:r>
      <w:r>
        <w:t xml:space="preserve"> </w:t>
      </w:r>
      <w:r>
        <w:rPr>
          <w:rFonts w:hint="eastAsia"/>
        </w:rPr>
        <w:t>следова</w:t>
      </w:r>
      <w:r>
        <w:t>-</w:t>
      </w:r>
      <w:r>
        <w:rPr>
          <w:rFonts w:hint="eastAsia"/>
        </w:rPr>
        <w:t>ния</w:t>
      </w:r>
      <w:r>
        <w:t xml:space="preserve"> </w:t>
      </w:r>
      <w:r>
        <w:rPr>
          <w:rFonts w:hint="eastAsia"/>
        </w:rPr>
        <w:t>в</w:t>
      </w:r>
      <w:r>
        <w:t xml:space="preserve"> </w:t>
      </w:r>
      <w:r>
        <w:rPr>
          <w:rFonts w:hint="eastAsia"/>
        </w:rPr>
        <w:t>результате</w:t>
      </w:r>
      <w:r>
        <w:t xml:space="preserve"> </w:t>
      </w:r>
      <w:r>
        <w:rPr>
          <w:rFonts w:hint="eastAsia"/>
        </w:rPr>
        <w:t>уменьшения</w:t>
      </w:r>
      <w:r>
        <w:t xml:space="preserve"> </w:t>
      </w:r>
      <w:r>
        <w:rPr>
          <w:rFonts w:hint="eastAsia"/>
        </w:rPr>
        <w:t>времени</w:t>
      </w:r>
      <w:r>
        <w:t xml:space="preserve"> </w:t>
      </w:r>
      <w:r>
        <w:rPr>
          <w:rFonts w:hint="eastAsia"/>
        </w:rPr>
        <w:t>ожидания</w:t>
      </w:r>
      <w:r>
        <w:t xml:space="preserve"> </w:t>
      </w:r>
      <w:r>
        <w:rPr>
          <w:rFonts w:hint="eastAsia"/>
        </w:rPr>
        <w:t>подвижного</w:t>
      </w:r>
      <w:r>
        <w:t xml:space="preserve"> </w:t>
      </w:r>
      <w:r>
        <w:rPr>
          <w:rFonts w:hint="eastAsia"/>
        </w:rPr>
        <w:t>состава</w:t>
      </w:r>
      <w:r>
        <w:t xml:space="preserve"> </w:t>
      </w:r>
      <w:r>
        <w:rPr>
          <w:rFonts w:hint="eastAsia"/>
        </w:rPr>
        <w:t>опре</w:t>
      </w:r>
      <w:r>
        <w:t>-</w:t>
      </w:r>
      <w:r>
        <w:rPr>
          <w:rFonts w:hint="eastAsia"/>
        </w:rPr>
        <w:t>делена</w:t>
      </w:r>
      <w:r>
        <w:t xml:space="preserve"> </w:t>
      </w:r>
      <w:r>
        <w:rPr>
          <w:rFonts w:hint="eastAsia"/>
        </w:rPr>
        <w:t>стоимость</w:t>
      </w:r>
      <w:r>
        <w:t xml:space="preserve"> </w:t>
      </w:r>
      <w:r>
        <w:rPr>
          <w:rFonts w:hint="eastAsia"/>
        </w:rPr>
        <w:t>пассажиро</w:t>
      </w:r>
      <w:r>
        <w:t>-</w:t>
      </w:r>
      <w:r>
        <w:rPr>
          <w:rFonts w:hint="eastAsia"/>
        </w:rPr>
        <w:t>часа</w:t>
      </w:r>
      <w:r>
        <w:t xml:space="preserve"> </w:t>
      </w:r>
      <w:r>
        <w:rPr>
          <w:rFonts w:hint="eastAsia"/>
        </w:rPr>
        <w:t>времени</w:t>
      </w:r>
      <w:r>
        <w:t xml:space="preserve"> </w:t>
      </w:r>
      <w:r>
        <w:rPr>
          <w:rFonts w:hint="eastAsia"/>
        </w:rPr>
        <w:t>пассажира</w:t>
      </w:r>
      <w:r>
        <w:t xml:space="preserve">. </w:t>
      </w:r>
      <w:r>
        <w:rPr>
          <w:rFonts w:hint="eastAsia"/>
        </w:rPr>
        <w:t>В</w:t>
      </w:r>
      <w:r>
        <w:t xml:space="preserve"> </w:t>
      </w:r>
      <w:r>
        <w:rPr>
          <w:rFonts w:hint="eastAsia"/>
        </w:rPr>
        <w:t>результате</w:t>
      </w:r>
      <w:r>
        <w:t xml:space="preserve"> </w:t>
      </w:r>
      <w:r>
        <w:rPr>
          <w:rFonts w:hint="eastAsia"/>
        </w:rPr>
        <w:t>сокраще</w:t>
      </w:r>
      <w:r>
        <w:t>-</w:t>
      </w:r>
      <w:r>
        <w:rPr>
          <w:rFonts w:hint="eastAsia"/>
        </w:rPr>
        <w:t>ния</w:t>
      </w:r>
      <w:r>
        <w:t xml:space="preserve"> </w:t>
      </w:r>
      <w:r>
        <w:rPr>
          <w:rFonts w:hint="eastAsia"/>
        </w:rPr>
        <w:t>времени</w:t>
      </w:r>
      <w:r>
        <w:t xml:space="preserve"> </w:t>
      </w:r>
      <w:r>
        <w:rPr>
          <w:rFonts w:hint="eastAsia"/>
        </w:rPr>
        <w:t>в</w:t>
      </w:r>
      <w:r>
        <w:t xml:space="preserve"> </w:t>
      </w:r>
      <w:r>
        <w:rPr>
          <w:rFonts w:hint="eastAsia"/>
        </w:rPr>
        <w:t>пути</w:t>
      </w:r>
      <w:r>
        <w:t xml:space="preserve">, </w:t>
      </w:r>
      <w:r>
        <w:rPr>
          <w:rFonts w:hint="eastAsia"/>
        </w:rPr>
        <w:t>обусловленном</w:t>
      </w:r>
      <w:r>
        <w:t xml:space="preserve"> </w:t>
      </w:r>
      <w:r>
        <w:rPr>
          <w:rFonts w:hint="eastAsia"/>
        </w:rPr>
        <w:t>уменьшением</w:t>
      </w:r>
      <w:r>
        <w:t xml:space="preserve"> </w:t>
      </w:r>
      <w:r>
        <w:rPr>
          <w:rFonts w:hint="eastAsia"/>
        </w:rPr>
        <w:t>затрат</w:t>
      </w:r>
      <w:r>
        <w:t xml:space="preserve"> </w:t>
      </w:r>
      <w:r>
        <w:rPr>
          <w:rFonts w:hint="eastAsia"/>
        </w:rPr>
        <w:t>времени</w:t>
      </w:r>
      <w:r>
        <w:t xml:space="preserve"> </w:t>
      </w:r>
      <w:r>
        <w:rPr>
          <w:rFonts w:hint="eastAsia"/>
        </w:rPr>
        <w:t>на</w:t>
      </w:r>
      <w:r>
        <w:t xml:space="preserve"> </w:t>
      </w:r>
      <w:r>
        <w:rPr>
          <w:rFonts w:hint="eastAsia"/>
        </w:rPr>
        <w:t>ожида</w:t>
      </w:r>
      <w:r>
        <w:t>-</w:t>
      </w:r>
      <w:r>
        <w:rPr>
          <w:rFonts w:hint="eastAsia"/>
        </w:rPr>
        <w:t>ние</w:t>
      </w:r>
      <w:r>
        <w:t xml:space="preserve"> </w:t>
      </w:r>
      <w:r>
        <w:rPr>
          <w:rFonts w:hint="eastAsia"/>
        </w:rPr>
        <w:t>подвижного</w:t>
      </w:r>
      <w:r>
        <w:t xml:space="preserve"> </w:t>
      </w:r>
      <w:r>
        <w:rPr>
          <w:rFonts w:hint="eastAsia"/>
        </w:rPr>
        <w:t>состава</w:t>
      </w:r>
      <w:r>
        <w:t xml:space="preserve"> </w:t>
      </w:r>
      <w:r>
        <w:rPr>
          <w:rFonts w:hint="eastAsia"/>
        </w:rPr>
        <w:t>в</w:t>
      </w:r>
      <w:r>
        <w:t xml:space="preserve"> </w:t>
      </w:r>
      <w:r>
        <w:rPr>
          <w:rFonts w:hint="eastAsia"/>
        </w:rPr>
        <w:t>среднем</w:t>
      </w:r>
      <w:r>
        <w:t xml:space="preserve"> </w:t>
      </w:r>
      <w:r>
        <w:rPr>
          <w:rFonts w:hint="eastAsia"/>
        </w:rPr>
        <w:t>на</w:t>
      </w:r>
      <w:r>
        <w:t xml:space="preserve"> 1 </w:t>
      </w:r>
      <w:r>
        <w:rPr>
          <w:rFonts w:hint="eastAsia"/>
        </w:rPr>
        <w:t>час</w:t>
      </w:r>
      <w:r>
        <w:t xml:space="preserve"> </w:t>
      </w:r>
      <w:r>
        <w:rPr>
          <w:rFonts w:hint="eastAsia"/>
        </w:rPr>
        <w:t>экономический</w:t>
      </w:r>
      <w:r>
        <w:t xml:space="preserve"> </w:t>
      </w:r>
      <w:r>
        <w:rPr>
          <w:rFonts w:hint="eastAsia"/>
        </w:rPr>
        <w:t>эффект</w:t>
      </w:r>
      <w:r>
        <w:t xml:space="preserve"> </w:t>
      </w:r>
      <w:r>
        <w:rPr>
          <w:rFonts w:hint="eastAsia"/>
        </w:rPr>
        <w:t>составит</w:t>
      </w:r>
      <w:r>
        <w:t xml:space="preserve"> 66967 </w:t>
      </w:r>
      <w:r>
        <w:rPr>
          <w:rFonts w:hint="eastAsia"/>
        </w:rPr>
        <w:t>руб</w:t>
      </w:r>
      <w:r>
        <w:t>./</w:t>
      </w:r>
      <w:r>
        <w:rPr>
          <w:rFonts w:hint="eastAsia"/>
        </w:rPr>
        <w:t>рейс</w:t>
      </w:r>
      <w:r>
        <w:t>.</w:t>
      </w:r>
    </w:p>
    <w:p w14:paraId="4366853F" w14:textId="77777777" w:rsidR="00052166" w:rsidRDefault="00052166" w:rsidP="00052166">
      <w:r>
        <w:rPr>
          <w:rFonts w:hint="eastAsia"/>
        </w:rPr>
        <w:t>Рекомендации</w:t>
      </w:r>
      <w:r>
        <w:t xml:space="preserve"> </w:t>
      </w:r>
      <w:r>
        <w:rPr>
          <w:rFonts w:hint="eastAsia"/>
        </w:rPr>
        <w:t>и</w:t>
      </w:r>
      <w:r>
        <w:t xml:space="preserve"> </w:t>
      </w:r>
      <w:r>
        <w:rPr>
          <w:rFonts w:hint="eastAsia"/>
        </w:rPr>
        <w:t>перспективы</w:t>
      </w:r>
      <w:r>
        <w:t xml:space="preserve"> </w:t>
      </w:r>
      <w:r>
        <w:rPr>
          <w:rFonts w:hint="eastAsia"/>
        </w:rPr>
        <w:t>дальнейших</w:t>
      </w:r>
      <w:r>
        <w:t xml:space="preserve"> </w:t>
      </w:r>
      <w:r>
        <w:rPr>
          <w:rFonts w:hint="eastAsia"/>
        </w:rPr>
        <w:t>исследований</w:t>
      </w:r>
      <w:r>
        <w:t xml:space="preserve"> </w:t>
      </w:r>
      <w:r>
        <w:rPr>
          <w:rFonts w:hint="eastAsia"/>
        </w:rPr>
        <w:t>по</w:t>
      </w:r>
      <w:r>
        <w:t xml:space="preserve"> </w:t>
      </w:r>
      <w:r>
        <w:rPr>
          <w:rFonts w:hint="eastAsia"/>
        </w:rPr>
        <w:t>теме</w:t>
      </w:r>
      <w:r>
        <w:t>:</w:t>
      </w:r>
    </w:p>
    <w:p w14:paraId="4F129B20" w14:textId="77777777" w:rsidR="00052166" w:rsidRDefault="00052166" w:rsidP="00052166">
      <w:r>
        <w:rPr>
          <w:rFonts w:hint="eastAsia"/>
        </w:rPr>
        <w:t>Теоретические</w:t>
      </w:r>
      <w:r>
        <w:t xml:space="preserve"> </w:t>
      </w:r>
      <w:r>
        <w:rPr>
          <w:rFonts w:hint="eastAsia"/>
        </w:rPr>
        <w:t>и</w:t>
      </w:r>
      <w:r>
        <w:t xml:space="preserve"> </w:t>
      </w:r>
      <w:r>
        <w:rPr>
          <w:rFonts w:hint="eastAsia"/>
        </w:rPr>
        <w:t>методологические</w:t>
      </w:r>
      <w:r>
        <w:t xml:space="preserve"> </w:t>
      </w:r>
      <w:r>
        <w:rPr>
          <w:rFonts w:hint="eastAsia"/>
        </w:rPr>
        <w:t>исследования</w:t>
      </w:r>
      <w:r>
        <w:t xml:space="preserve">, </w:t>
      </w:r>
      <w:r>
        <w:rPr>
          <w:rFonts w:hint="eastAsia"/>
        </w:rPr>
        <w:t>выполненные</w:t>
      </w:r>
      <w:r>
        <w:t xml:space="preserve"> </w:t>
      </w:r>
      <w:r>
        <w:rPr>
          <w:rFonts w:hint="eastAsia"/>
        </w:rPr>
        <w:t>в</w:t>
      </w:r>
      <w:r>
        <w:t xml:space="preserve"> </w:t>
      </w:r>
      <w:r>
        <w:rPr>
          <w:rFonts w:hint="eastAsia"/>
        </w:rPr>
        <w:t>дис</w:t>
      </w:r>
      <w:r>
        <w:t>-</w:t>
      </w:r>
      <w:r>
        <w:rPr>
          <w:rFonts w:hint="eastAsia"/>
        </w:rPr>
        <w:t>сертационной</w:t>
      </w:r>
      <w:r>
        <w:t xml:space="preserve"> </w:t>
      </w:r>
      <w:r>
        <w:rPr>
          <w:rFonts w:hint="eastAsia"/>
        </w:rPr>
        <w:t>работе</w:t>
      </w:r>
      <w:r>
        <w:t xml:space="preserve"> </w:t>
      </w:r>
      <w:r>
        <w:rPr>
          <w:rFonts w:hint="eastAsia"/>
        </w:rPr>
        <w:t>могут</w:t>
      </w:r>
      <w:r>
        <w:t xml:space="preserve"> </w:t>
      </w:r>
      <w:r>
        <w:rPr>
          <w:rFonts w:hint="eastAsia"/>
        </w:rPr>
        <w:t>являться</w:t>
      </w:r>
      <w:r>
        <w:t xml:space="preserve"> </w:t>
      </w:r>
      <w:r>
        <w:rPr>
          <w:rFonts w:hint="eastAsia"/>
        </w:rPr>
        <w:t>научной</w:t>
      </w:r>
      <w:r>
        <w:t xml:space="preserve"> </w:t>
      </w:r>
      <w:r>
        <w:rPr>
          <w:rFonts w:hint="eastAsia"/>
        </w:rPr>
        <w:t>основой</w:t>
      </w:r>
      <w:r>
        <w:t xml:space="preserve"> </w:t>
      </w:r>
      <w:r>
        <w:rPr>
          <w:rFonts w:hint="eastAsia"/>
        </w:rPr>
        <w:t>для</w:t>
      </w:r>
      <w:r>
        <w:t xml:space="preserve"> </w:t>
      </w:r>
      <w:r>
        <w:rPr>
          <w:rFonts w:hint="eastAsia"/>
        </w:rPr>
        <w:t>изучения</w:t>
      </w:r>
      <w:r>
        <w:t xml:space="preserve"> </w:t>
      </w:r>
      <w:r>
        <w:rPr>
          <w:rFonts w:hint="eastAsia"/>
        </w:rPr>
        <w:t>вариан</w:t>
      </w:r>
      <w:r>
        <w:t>-</w:t>
      </w:r>
      <w:r>
        <w:rPr>
          <w:rFonts w:hint="eastAsia"/>
        </w:rPr>
        <w:t>тов</w:t>
      </w:r>
      <w:r>
        <w:t xml:space="preserve"> </w:t>
      </w:r>
      <w:r>
        <w:rPr>
          <w:rFonts w:hint="eastAsia"/>
        </w:rPr>
        <w:t>развития</w:t>
      </w:r>
      <w:r>
        <w:t xml:space="preserve"> </w:t>
      </w:r>
      <w:r>
        <w:rPr>
          <w:rFonts w:hint="eastAsia"/>
        </w:rPr>
        <w:t>региональных</w:t>
      </w:r>
      <w:r>
        <w:t xml:space="preserve"> </w:t>
      </w:r>
      <w:r>
        <w:rPr>
          <w:rFonts w:hint="eastAsia"/>
        </w:rPr>
        <w:t>пассажирских</w:t>
      </w:r>
      <w:r>
        <w:t xml:space="preserve"> </w:t>
      </w:r>
      <w:r>
        <w:rPr>
          <w:rFonts w:hint="eastAsia"/>
        </w:rPr>
        <w:t>транспортных</w:t>
      </w:r>
      <w:r>
        <w:t xml:space="preserve"> </w:t>
      </w:r>
      <w:r>
        <w:rPr>
          <w:rFonts w:hint="eastAsia"/>
        </w:rPr>
        <w:t>систем</w:t>
      </w:r>
      <w:r>
        <w:t xml:space="preserve">. </w:t>
      </w:r>
      <w:r>
        <w:rPr>
          <w:rFonts w:hint="eastAsia"/>
        </w:rPr>
        <w:t>Применение</w:t>
      </w:r>
    </w:p>
    <w:p w14:paraId="17D60148" w14:textId="77777777" w:rsidR="00052166" w:rsidRDefault="00052166" w:rsidP="00052166">
      <w:r>
        <w:t xml:space="preserve"> </w:t>
      </w:r>
    </w:p>
    <w:p w14:paraId="07FBD4CB" w14:textId="77777777" w:rsidR="00052166" w:rsidRDefault="00052166" w:rsidP="00052166">
      <w:r>
        <w:t>127</w:t>
      </w:r>
    </w:p>
    <w:p w14:paraId="041B2470" w14:textId="631F149C" w:rsidR="00052166" w:rsidRPr="00052166" w:rsidRDefault="00052166" w:rsidP="00052166">
      <w:r>
        <w:rPr>
          <w:rFonts w:hint="eastAsia"/>
        </w:rPr>
        <w:t>оптимизационных</w:t>
      </w:r>
      <w:r>
        <w:t xml:space="preserve"> </w:t>
      </w:r>
      <w:r>
        <w:rPr>
          <w:rFonts w:hint="eastAsia"/>
        </w:rPr>
        <w:t>математических</w:t>
      </w:r>
      <w:r>
        <w:t xml:space="preserve"> </w:t>
      </w:r>
      <w:r>
        <w:rPr>
          <w:rFonts w:hint="eastAsia"/>
        </w:rPr>
        <w:t>моделей</w:t>
      </w:r>
      <w:r>
        <w:t xml:space="preserve"> </w:t>
      </w:r>
      <w:r>
        <w:rPr>
          <w:rFonts w:hint="eastAsia"/>
        </w:rPr>
        <w:t>позволит</w:t>
      </w:r>
      <w:r>
        <w:t xml:space="preserve"> </w:t>
      </w:r>
      <w:r>
        <w:rPr>
          <w:rFonts w:hint="eastAsia"/>
        </w:rPr>
        <w:t>определять</w:t>
      </w:r>
      <w:r>
        <w:t xml:space="preserve"> </w:t>
      </w:r>
      <w:r>
        <w:rPr>
          <w:rFonts w:hint="eastAsia"/>
        </w:rPr>
        <w:t>критерии</w:t>
      </w:r>
      <w:r>
        <w:t xml:space="preserve"> </w:t>
      </w:r>
      <w:r>
        <w:rPr>
          <w:rFonts w:hint="eastAsia"/>
        </w:rPr>
        <w:t>эффективности</w:t>
      </w:r>
      <w:r>
        <w:t xml:space="preserve"> </w:t>
      </w:r>
      <w:r>
        <w:rPr>
          <w:rFonts w:hint="eastAsia"/>
        </w:rPr>
        <w:t>функционирования</w:t>
      </w:r>
      <w:r>
        <w:t xml:space="preserve"> </w:t>
      </w:r>
      <w:r>
        <w:rPr>
          <w:rFonts w:hint="eastAsia"/>
        </w:rPr>
        <w:t>видов</w:t>
      </w:r>
      <w:r>
        <w:t xml:space="preserve"> </w:t>
      </w:r>
      <w:r>
        <w:rPr>
          <w:rFonts w:hint="eastAsia"/>
        </w:rPr>
        <w:t>транспорта</w:t>
      </w:r>
      <w:r>
        <w:t xml:space="preserve"> </w:t>
      </w:r>
      <w:r>
        <w:rPr>
          <w:rFonts w:hint="eastAsia"/>
        </w:rPr>
        <w:t>в</w:t>
      </w:r>
      <w:r>
        <w:t xml:space="preserve"> </w:t>
      </w:r>
      <w:r>
        <w:rPr>
          <w:rFonts w:hint="eastAsia"/>
        </w:rPr>
        <w:t>рамках</w:t>
      </w:r>
      <w:r>
        <w:t xml:space="preserve"> </w:t>
      </w:r>
      <w:r>
        <w:rPr>
          <w:rFonts w:hint="eastAsia"/>
        </w:rPr>
        <w:t>интермодаль</w:t>
      </w:r>
      <w:r>
        <w:t>-</w:t>
      </w:r>
      <w:r>
        <w:rPr>
          <w:rFonts w:hint="eastAsia"/>
        </w:rPr>
        <w:t>ных</w:t>
      </w:r>
      <w:r>
        <w:t xml:space="preserve"> </w:t>
      </w:r>
      <w:r>
        <w:rPr>
          <w:rFonts w:hint="eastAsia"/>
        </w:rPr>
        <w:t>транспортных</w:t>
      </w:r>
      <w:r>
        <w:t xml:space="preserve"> </w:t>
      </w:r>
      <w:r>
        <w:rPr>
          <w:rFonts w:hint="eastAsia"/>
        </w:rPr>
        <w:t>систем</w:t>
      </w:r>
      <w:r>
        <w:t xml:space="preserve">. </w:t>
      </w:r>
      <w:r>
        <w:rPr>
          <w:rFonts w:hint="eastAsia"/>
        </w:rPr>
        <w:t>Перспективами</w:t>
      </w:r>
      <w:r>
        <w:t xml:space="preserve"> </w:t>
      </w:r>
      <w:r>
        <w:rPr>
          <w:rFonts w:hint="eastAsia"/>
        </w:rPr>
        <w:t>дальнейшей</w:t>
      </w:r>
      <w:r>
        <w:t xml:space="preserve"> </w:t>
      </w:r>
      <w:r>
        <w:rPr>
          <w:rFonts w:hint="eastAsia"/>
        </w:rPr>
        <w:t>разработки</w:t>
      </w:r>
      <w:r>
        <w:t xml:space="preserve"> </w:t>
      </w:r>
      <w:r>
        <w:rPr>
          <w:rFonts w:hint="eastAsia"/>
        </w:rPr>
        <w:t>темы</w:t>
      </w:r>
      <w:r>
        <w:t xml:space="preserve"> </w:t>
      </w:r>
      <w:r>
        <w:rPr>
          <w:rFonts w:hint="eastAsia"/>
        </w:rPr>
        <w:t>ис</w:t>
      </w:r>
      <w:r>
        <w:t>-</w:t>
      </w:r>
      <w:r>
        <w:rPr>
          <w:rFonts w:hint="eastAsia"/>
        </w:rPr>
        <w:t>следования</w:t>
      </w:r>
      <w:r>
        <w:t xml:space="preserve"> </w:t>
      </w:r>
      <w:r>
        <w:rPr>
          <w:rFonts w:hint="eastAsia"/>
        </w:rPr>
        <w:t>является</w:t>
      </w:r>
      <w:r>
        <w:t xml:space="preserve"> </w:t>
      </w:r>
      <w:r>
        <w:rPr>
          <w:rFonts w:hint="eastAsia"/>
        </w:rPr>
        <w:t>использование</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r>
        <w:t xml:space="preserve"> </w:t>
      </w:r>
      <w:r>
        <w:rPr>
          <w:rFonts w:hint="eastAsia"/>
        </w:rPr>
        <w:t>применительно</w:t>
      </w:r>
      <w:r>
        <w:t xml:space="preserve"> </w:t>
      </w:r>
      <w:r>
        <w:rPr>
          <w:rFonts w:hint="eastAsia"/>
        </w:rPr>
        <w:t>к</w:t>
      </w:r>
      <w:r>
        <w:t xml:space="preserve"> </w:t>
      </w:r>
      <w:r>
        <w:rPr>
          <w:rFonts w:hint="eastAsia"/>
        </w:rPr>
        <w:t>организации</w:t>
      </w:r>
      <w:r>
        <w:t xml:space="preserve"> </w:t>
      </w:r>
      <w:r>
        <w:rPr>
          <w:rFonts w:hint="eastAsia"/>
        </w:rPr>
        <w:t>подвоза</w:t>
      </w:r>
      <w:r>
        <w:t xml:space="preserve"> </w:t>
      </w:r>
      <w:r>
        <w:rPr>
          <w:rFonts w:hint="eastAsia"/>
        </w:rPr>
        <w:t>пассажиров</w:t>
      </w:r>
      <w:r>
        <w:t xml:space="preserve"> </w:t>
      </w:r>
      <w:r>
        <w:rPr>
          <w:rFonts w:hint="eastAsia"/>
        </w:rPr>
        <w:t>к</w:t>
      </w:r>
      <w:r>
        <w:t xml:space="preserve"> </w:t>
      </w:r>
      <w:r>
        <w:rPr>
          <w:rFonts w:hint="eastAsia"/>
        </w:rPr>
        <w:t>крупным</w:t>
      </w:r>
      <w:r>
        <w:t xml:space="preserve"> </w:t>
      </w:r>
      <w:r>
        <w:rPr>
          <w:rFonts w:hint="eastAsia"/>
        </w:rPr>
        <w:t>аэропортам</w:t>
      </w:r>
      <w:r>
        <w:t xml:space="preserve">, </w:t>
      </w:r>
      <w:r>
        <w:rPr>
          <w:rFonts w:hint="eastAsia"/>
        </w:rPr>
        <w:t>а</w:t>
      </w:r>
      <w:r>
        <w:t xml:space="preserve"> </w:t>
      </w:r>
      <w:r>
        <w:rPr>
          <w:rFonts w:hint="eastAsia"/>
        </w:rPr>
        <w:t>также</w:t>
      </w:r>
      <w:r>
        <w:t xml:space="preserve"> </w:t>
      </w:r>
      <w:r>
        <w:rPr>
          <w:rFonts w:hint="eastAsia"/>
        </w:rPr>
        <w:t>обеспечение</w:t>
      </w:r>
      <w:r>
        <w:t xml:space="preserve"> </w:t>
      </w:r>
      <w:r>
        <w:rPr>
          <w:rFonts w:hint="eastAsia"/>
        </w:rPr>
        <w:t>ведущей</w:t>
      </w:r>
      <w:r>
        <w:t xml:space="preserve"> </w:t>
      </w:r>
      <w:r>
        <w:rPr>
          <w:rFonts w:hint="eastAsia"/>
        </w:rPr>
        <w:t>роли</w:t>
      </w:r>
      <w:r>
        <w:t xml:space="preserve"> </w:t>
      </w:r>
      <w:r>
        <w:rPr>
          <w:rFonts w:hint="eastAsia"/>
        </w:rPr>
        <w:t>железнодорожного</w:t>
      </w:r>
      <w:r>
        <w:t xml:space="preserve"> </w:t>
      </w:r>
      <w:r>
        <w:rPr>
          <w:rFonts w:hint="eastAsia"/>
        </w:rPr>
        <w:t>транспорта</w:t>
      </w:r>
      <w:r>
        <w:t xml:space="preserve"> </w:t>
      </w:r>
      <w:r>
        <w:rPr>
          <w:rFonts w:hint="eastAsia"/>
        </w:rPr>
        <w:t>в</w:t>
      </w:r>
      <w:r>
        <w:t xml:space="preserve"> </w:t>
      </w:r>
      <w:r>
        <w:rPr>
          <w:rFonts w:hint="eastAsia"/>
        </w:rPr>
        <w:t>осуществ</w:t>
      </w:r>
      <w:r>
        <w:t>-</w:t>
      </w:r>
      <w:r>
        <w:rPr>
          <w:rFonts w:hint="eastAsia"/>
        </w:rPr>
        <w:t>лении</w:t>
      </w:r>
      <w:r>
        <w:t xml:space="preserve"> </w:t>
      </w:r>
      <w:r>
        <w:rPr>
          <w:rFonts w:hint="eastAsia"/>
        </w:rPr>
        <w:t>интермодальных</w:t>
      </w:r>
      <w:r>
        <w:t xml:space="preserve"> </w:t>
      </w:r>
      <w:r>
        <w:rPr>
          <w:rFonts w:hint="eastAsia"/>
        </w:rPr>
        <w:t>перевозок</w:t>
      </w:r>
      <w:r>
        <w:t xml:space="preserve"> </w:t>
      </w:r>
      <w:r>
        <w:rPr>
          <w:rFonts w:hint="eastAsia"/>
        </w:rPr>
        <w:t>на</w:t>
      </w:r>
      <w:r>
        <w:t xml:space="preserve"> </w:t>
      </w:r>
      <w:r>
        <w:rPr>
          <w:rFonts w:hint="eastAsia"/>
        </w:rPr>
        <w:t>основе</w:t>
      </w:r>
      <w:r>
        <w:t xml:space="preserve"> </w:t>
      </w:r>
      <w:r>
        <w:rPr>
          <w:rFonts w:hint="eastAsia"/>
        </w:rPr>
        <w:t>принципов</w:t>
      </w:r>
      <w:r>
        <w:t xml:space="preserve"> </w:t>
      </w:r>
      <w:r>
        <w:rPr>
          <w:rFonts w:hint="eastAsia"/>
        </w:rPr>
        <w:t>логистики</w:t>
      </w:r>
      <w:r>
        <w:t>.</w:t>
      </w:r>
    </w:p>
    <w:sectPr w:rsidR="00052166" w:rsidRPr="0005216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93C1" w14:textId="77777777" w:rsidR="00D27C29" w:rsidRDefault="00D27C29">
      <w:pPr>
        <w:spacing w:after="0" w:line="240" w:lineRule="auto"/>
      </w:pPr>
      <w:r>
        <w:separator/>
      </w:r>
    </w:p>
  </w:endnote>
  <w:endnote w:type="continuationSeparator" w:id="0">
    <w:p w14:paraId="226989C5" w14:textId="77777777" w:rsidR="00D27C29" w:rsidRDefault="00D27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BCC28" w14:textId="77777777" w:rsidR="00D27C29" w:rsidRDefault="00D27C29"/>
    <w:p w14:paraId="3343F485" w14:textId="77777777" w:rsidR="00D27C29" w:rsidRDefault="00D27C29"/>
    <w:p w14:paraId="510871ED" w14:textId="77777777" w:rsidR="00D27C29" w:rsidRDefault="00D27C29"/>
    <w:p w14:paraId="4C07623F" w14:textId="77777777" w:rsidR="00D27C29" w:rsidRDefault="00D27C29"/>
    <w:p w14:paraId="5250D9DC" w14:textId="77777777" w:rsidR="00D27C29" w:rsidRDefault="00D27C29"/>
    <w:p w14:paraId="02C2B800" w14:textId="77777777" w:rsidR="00D27C29" w:rsidRDefault="00D27C29"/>
    <w:p w14:paraId="03197AC5" w14:textId="77777777" w:rsidR="00D27C29" w:rsidRDefault="00D27C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FE48B3" wp14:editId="5B37E5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0FD05" w14:textId="77777777" w:rsidR="00D27C29" w:rsidRDefault="00D27C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FE48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30FD05" w14:textId="77777777" w:rsidR="00D27C29" w:rsidRDefault="00D27C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8795D7" w14:textId="77777777" w:rsidR="00D27C29" w:rsidRDefault="00D27C29"/>
    <w:p w14:paraId="038BFB0C" w14:textId="77777777" w:rsidR="00D27C29" w:rsidRDefault="00D27C29"/>
    <w:p w14:paraId="2C2AB213" w14:textId="77777777" w:rsidR="00D27C29" w:rsidRDefault="00D27C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639E00" wp14:editId="2AB12B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CFFDF" w14:textId="77777777" w:rsidR="00D27C29" w:rsidRDefault="00D27C29"/>
                          <w:p w14:paraId="33F10A8B" w14:textId="77777777" w:rsidR="00D27C29" w:rsidRDefault="00D27C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639E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FCFFDF" w14:textId="77777777" w:rsidR="00D27C29" w:rsidRDefault="00D27C29"/>
                    <w:p w14:paraId="33F10A8B" w14:textId="77777777" w:rsidR="00D27C29" w:rsidRDefault="00D27C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FE3DD3" w14:textId="77777777" w:rsidR="00D27C29" w:rsidRDefault="00D27C29"/>
    <w:p w14:paraId="4096CE09" w14:textId="77777777" w:rsidR="00D27C29" w:rsidRDefault="00D27C29">
      <w:pPr>
        <w:rPr>
          <w:sz w:val="2"/>
          <w:szCs w:val="2"/>
        </w:rPr>
      </w:pPr>
    </w:p>
    <w:p w14:paraId="746B1398" w14:textId="77777777" w:rsidR="00D27C29" w:rsidRDefault="00D27C29"/>
    <w:p w14:paraId="4ADBB6BD" w14:textId="77777777" w:rsidR="00D27C29" w:rsidRDefault="00D27C29">
      <w:pPr>
        <w:spacing w:after="0" w:line="240" w:lineRule="auto"/>
      </w:pPr>
    </w:p>
  </w:footnote>
  <w:footnote w:type="continuationSeparator" w:id="0">
    <w:p w14:paraId="15E6A7C1" w14:textId="77777777" w:rsidR="00D27C29" w:rsidRDefault="00D27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29"/>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6149</TotalTime>
  <Pages>6</Pages>
  <Words>1015</Words>
  <Characters>5790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cp:revision>
  <cp:lastPrinted>2009-02-06T05:36:00Z</cp:lastPrinted>
  <dcterms:created xsi:type="dcterms:W3CDTF">2025-11-25T20:19:00Z</dcterms:created>
  <dcterms:modified xsi:type="dcterms:W3CDTF">2025-12-01T20:48:00Z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