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20685" w14:textId="57034F2D" w:rsidR="00724950" w:rsidRDefault="00F25DF3" w:rsidP="00F25DF3">
      <w:r w:rsidRPr="00F25DF3">
        <w:rPr>
          <w:rFonts w:hint="eastAsia"/>
        </w:rPr>
        <w:t>Аглямов</w:t>
      </w:r>
      <w:r w:rsidRPr="00F25DF3">
        <w:t xml:space="preserve"> </w:t>
      </w:r>
      <w:r w:rsidRPr="00F25DF3">
        <w:rPr>
          <w:rFonts w:hint="eastAsia"/>
        </w:rPr>
        <w:t>Рузель</w:t>
      </w:r>
      <w:r w:rsidRPr="00F25DF3">
        <w:t xml:space="preserve"> </w:t>
      </w:r>
      <w:r w:rsidRPr="00F25DF3">
        <w:rPr>
          <w:rFonts w:hint="eastAsia"/>
        </w:rPr>
        <w:t>Рашитович</w:t>
      </w:r>
      <w:r>
        <w:t xml:space="preserve"> </w:t>
      </w:r>
      <w:r w:rsidRPr="00F25DF3">
        <w:rPr>
          <w:rFonts w:hint="eastAsia"/>
        </w:rPr>
        <w:t>Формирование</w:t>
      </w:r>
      <w:r w:rsidRPr="00F25DF3">
        <w:t xml:space="preserve"> </w:t>
      </w:r>
      <w:r w:rsidRPr="00F25DF3">
        <w:rPr>
          <w:rFonts w:hint="eastAsia"/>
        </w:rPr>
        <w:t>модели</w:t>
      </w:r>
      <w:r w:rsidRPr="00F25DF3">
        <w:t xml:space="preserve"> </w:t>
      </w:r>
      <w:r w:rsidRPr="00F25DF3">
        <w:rPr>
          <w:rFonts w:hint="eastAsia"/>
        </w:rPr>
        <w:t>оценки</w:t>
      </w:r>
      <w:r w:rsidRPr="00F25DF3">
        <w:t xml:space="preserve"> </w:t>
      </w:r>
      <w:r w:rsidRPr="00F25DF3">
        <w:rPr>
          <w:rFonts w:hint="eastAsia"/>
        </w:rPr>
        <w:t>инновационного</w:t>
      </w:r>
      <w:r w:rsidRPr="00F25DF3">
        <w:t xml:space="preserve"> </w:t>
      </w:r>
      <w:r w:rsidRPr="00F25DF3">
        <w:rPr>
          <w:rFonts w:hint="eastAsia"/>
        </w:rPr>
        <w:t>потенциала</w:t>
      </w:r>
      <w:r w:rsidRPr="00F25DF3">
        <w:t xml:space="preserve"> </w:t>
      </w:r>
      <w:r w:rsidRPr="00F25DF3">
        <w:rPr>
          <w:rFonts w:hint="eastAsia"/>
        </w:rPr>
        <w:t>промышленного</w:t>
      </w:r>
      <w:r w:rsidRPr="00F25DF3">
        <w:t xml:space="preserve"> </w:t>
      </w:r>
      <w:r w:rsidRPr="00F25DF3">
        <w:rPr>
          <w:rFonts w:hint="eastAsia"/>
        </w:rPr>
        <w:t>предприятия</w:t>
      </w:r>
    </w:p>
    <w:p w14:paraId="200CD0AC" w14:textId="77777777" w:rsidR="00F25DF3" w:rsidRDefault="00F25DF3" w:rsidP="00F25DF3">
      <w:r>
        <w:rPr>
          <w:rFonts w:hint="eastAsia"/>
        </w:rPr>
        <w:t>ОГЛАВЛЕНИЕ</w:t>
      </w:r>
      <w:r>
        <w:t xml:space="preserve"> </w:t>
      </w:r>
      <w:r>
        <w:rPr>
          <w:rFonts w:hint="eastAsia"/>
        </w:rPr>
        <w:t>ДИССЕРТАЦИИ</w:t>
      </w:r>
    </w:p>
    <w:p w14:paraId="26AE229D" w14:textId="77777777" w:rsidR="00F25DF3" w:rsidRDefault="00F25DF3" w:rsidP="00F25DF3">
      <w:r>
        <w:rPr>
          <w:rFonts w:hint="eastAsia"/>
        </w:rPr>
        <w:t>кандидат</w:t>
      </w:r>
      <w:r>
        <w:t xml:space="preserve"> </w:t>
      </w:r>
      <w:r>
        <w:rPr>
          <w:rFonts w:hint="eastAsia"/>
        </w:rPr>
        <w:t>наук</w:t>
      </w:r>
      <w:r>
        <w:t xml:space="preserve"> </w:t>
      </w:r>
      <w:r>
        <w:rPr>
          <w:rFonts w:hint="eastAsia"/>
        </w:rPr>
        <w:t>Аглямов</w:t>
      </w:r>
      <w:r>
        <w:t xml:space="preserve"> </w:t>
      </w:r>
      <w:r>
        <w:rPr>
          <w:rFonts w:hint="eastAsia"/>
        </w:rPr>
        <w:t>Рузель</w:t>
      </w:r>
      <w:r>
        <w:t xml:space="preserve"> </w:t>
      </w:r>
      <w:r>
        <w:rPr>
          <w:rFonts w:hint="eastAsia"/>
        </w:rPr>
        <w:t>Рашитович</w:t>
      </w:r>
    </w:p>
    <w:p w14:paraId="0172A97F" w14:textId="77777777" w:rsidR="00F25DF3" w:rsidRDefault="00F25DF3" w:rsidP="00F25DF3">
      <w:r>
        <w:rPr>
          <w:rFonts w:hint="eastAsia"/>
        </w:rPr>
        <w:t>СОДЕРЖАНИЕ</w:t>
      </w:r>
    </w:p>
    <w:p w14:paraId="26DD130D" w14:textId="77777777" w:rsidR="00F25DF3" w:rsidRDefault="00F25DF3" w:rsidP="00F25DF3"/>
    <w:p w14:paraId="0A30B01F" w14:textId="77777777" w:rsidR="00F25DF3" w:rsidRDefault="00F25DF3" w:rsidP="00F25DF3">
      <w:r>
        <w:rPr>
          <w:rFonts w:hint="eastAsia"/>
        </w:rPr>
        <w:t>Введение</w:t>
      </w:r>
    </w:p>
    <w:p w14:paraId="08E13E70" w14:textId="77777777" w:rsidR="00F25DF3" w:rsidRDefault="00F25DF3" w:rsidP="00F25DF3"/>
    <w:p w14:paraId="44250E1D" w14:textId="77777777" w:rsidR="00F25DF3" w:rsidRDefault="00F25DF3" w:rsidP="00F25DF3">
      <w:r>
        <w:rPr>
          <w:rFonts w:hint="eastAsia"/>
        </w:rPr>
        <w:t>Глава</w:t>
      </w:r>
      <w:r>
        <w:t xml:space="preserve"> 1. </w:t>
      </w:r>
      <w:r>
        <w:rPr>
          <w:rFonts w:hint="eastAsia"/>
        </w:rPr>
        <w:t>Теоретико</w:t>
      </w:r>
      <w:r>
        <w:t>-</w:t>
      </w:r>
      <w:r>
        <w:rPr>
          <w:rFonts w:hint="eastAsia"/>
        </w:rPr>
        <w:t>методологические</w:t>
      </w:r>
      <w:r>
        <w:t xml:space="preserve"> </w:t>
      </w:r>
      <w:r>
        <w:rPr>
          <w:rFonts w:hint="eastAsia"/>
        </w:rPr>
        <w:t>аспекты</w:t>
      </w:r>
      <w:r>
        <w:t xml:space="preserve"> </w:t>
      </w:r>
      <w:r>
        <w:rPr>
          <w:rFonts w:hint="eastAsia"/>
        </w:rPr>
        <w:t>оценки</w:t>
      </w:r>
      <w:r>
        <w:t xml:space="preserve"> </w:t>
      </w:r>
      <w:r>
        <w:rPr>
          <w:rFonts w:hint="eastAsia"/>
        </w:rPr>
        <w:t>инновационного</w:t>
      </w:r>
      <w:r>
        <w:t xml:space="preserve"> </w:t>
      </w:r>
      <w:r>
        <w:rPr>
          <w:rFonts w:hint="eastAsia"/>
        </w:rPr>
        <w:t>потенциала</w:t>
      </w:r>
      <w:r>
        <w:t xml:space="preserve"> </w:t>
      </w:r>
      <w:r>
        <w:rPr>
          <w:rFonts w:hint="eastAsia"/>
        </w:rPr>
        <w:t>предприятия</w:t>
      </w:r>
    </w:p>
    <w:p w14:paraId="5C9B524D" w14:textId="77777777" w:rsidR="00F25DF3" w:rsidRDefault="00F25DF3" w:rsidP="00F25DF3"/>
    <w:p w14:paraId="4DB13B60" w14:textId="77777777" w:rsidR="00F25DF3" w:rsidRDefault="00F25DF3" w:rsidP="00F25DF3">
      <w:r>
        <w:t xml:space="preserve">1.1. </w:t>
      </w:r>
      <w:r>
        <w:rPr>
          <w:rFonts w:hint="eastAsia"/>
        </w:rPr>
        <w:t>Инновационный</w:t>
      </w:r>
      <w:r>
        <w:t xml:space="preserve"> </w:t>
      </w:r>
      <w:r>
        <w:rPr>
          <w:rFonts w:hint="eastAsia"/>
        </w:rPr>
        <w:t>потенциал</w:t>
      </w:r>
      <w:r>
        <w:t xml:space="preserve"> </w:t>
      </w:r>
      <w:r>
        <w:rPr>
          <w:rFonts w:hint="eastAsia"/>
        </w:rPr>
        <w:t>как</w:t>
      </w:r>
      <w:r>
        <w:t xml:space="preserve"> </w:t>
      </w:r>
      <w:r>
        <w:rPr>
          <w:rFonts w:hint="eastAsia"/>
        </w:rPr>
        <w:t>фактор</w:t>
      </w:r>
      <w:r>
        <w:t xml:space="preserve"> </w:t>
      </w:r>
      <w:r>
        <w:rPr>
          <w:rFonts w:hint="eastAsia"/>
        </w:rPr>
        <w:t>стратегического</w:t>
      </w:r>
      <w:r>
        <w:t xml:space="preserve"> </w:t>
      </w:r>
      <w:r>
        <w:rPr>
          <w:rFonts w:hint="eastAsia"/>
        </w:rPr>
        <w:t>развития</w:t>
      </w:r>
      <w:r>
        <w:t xml:space="preserve"> </w:t>
      </w:r>
      <w:r>
        <w:rPr>
          <w:rFonts w:hint="eastAsia"/>
        </w:rPr>
        <w:t>предприятия</w:t>
      </w:r>
    </w:p>
    <w:p w14:paraId="233F9ED4" w14:textId="77777777" w:rsidR="00F25DF3" w:rsidRDefault="00F25DF3" w:rsidP="00F25DF3"/>
    <w:p w14:paraId="5ABCF365" w14:textId="77777777" w:rsidR="00F25DF3" w:rsidRDefault="00F25DF3" w:rsidP="00F25DF3">
      <w:r>
        <w:t xml:space="preserve">1.2. </w:t>
      </w:r>
      <w:r>
        <w:rPr>
          <w:rFonts w:hint="eastAsia"/>
        </w:rPr>
        <w:t>Анализ</w:t>
      </w:r>
      <w:r>
        <w:t xml:space="preserve"> </w:t>
      </w:r>
      <w:r>
        <w:rPr>
          <w:rFonts w:hint="eastAsia"/>
        </w:rPr>
        <w:t>эффективности</w:t>
      </w:r>
      <w:r>
        <w:t xml:space="preserve"> </w:t>
      </w:r>
      <w:r>
        <w:rPr>
          <w:rFonts w:hint="eastAsia"/>
        </w:rPr>
        <w:t>использования</w:t>
      </w:r>
      <w:r>
        <w:t xml:space="preserve"> </w:t>
      </w:r>
      <w:r>
        <w:rPr>
          <w:rFonts w:hint="eastAsia"/>
        </w:rPr>
        <w:t>инновационного</w:t>
      </w:r>
      <w:r>
        <w:t xml:space="preserve"> </w:t>
      </w:r>
      <w:r>
        <w:rPr>
          <w:rFonts w:hint="eastAsia"/>
        </w:rPr>
        <w:t>потенциала</w:t>
      </w:r>
      <w:r>
        <w:t xml:space="preserve"> </w:t>
      </w:r>
      <w:r>
        <w:rPr>
          <w:rFonts w:hint="eastAsia"/>
        </w:rPr>
        <w:t>промышленного</w:t>
      </w:r>
      <w:r>
        <w:t xml:space="preserve"> </w:t>
      </w:r>
      <w:r>
        <w:rPr>
          <w:rFonts w:hint="eastAsia"/>
        </w:rPr>
        <w:t>предприятия</w:t>
      </w:r>
    </w:p>
    <w:p w14:paraId="1DD2555E" w14:textId="77777777" w:rsidR="00F25DF3" w:rsidRDefault="00F25DF3" w:rsidP="00F25DF3"/>
    <w:p w14:paraId="2921AB4D" w14:textId="77777777" w:rsidR="00F25DF3" w:rsidRDefault="00F25DF3" w:rsidP="00F25DF3">
      <w:r>
        <w:t xml:space="preserve">1.3. </w:t>
      </w:r>
      <w:r>
        <w:rPr>
          <w:rFonts w:hint="eastAsia"/>
        </w:rPr>
        <w:t>Подходы</w:t>
      </w:r>
      <w:r>
        <w:t xml:space="preserve"> </w:t>
      </w:r>
      <w:r>
        <w:rPr>
          <w:rFonts w:hint="eastAsia"/>
        </w:rPr>
        <w:t>к</w:t>
      </w:r>
      <w:r>
        <w:t xml:space="preserve"> </w:t>
      </w:r>
      <w:r>
        <w:rPr>
          <w:rFonts w:hint="eastAsia"/>
        </w:rPr>
        <w:t>оценке</w:t>
      </w:r>
      <w:r>
        <w:t xml:space="preserve"> </w:t>
      </w:r>
      <w:r>
        <w:rPr>
          <w:rFonts w:hint="eastAsia"/>
        </w:rPr>
        <w:t>инновационного</w:t>
      </w:r>
      <w:r>
        <w:t xml:space="preserve"> </w:t>
      </w:r>
      <w:r>
        <w:rPr>
          <w:rFonts w:hint="eastAsia"/>
        </w:rPr>
        <w:t>потенциала</w:t>
      </w:r>
      <w:r>
        <w:t xml:space="preserve"> </w:t>
      </w:r>
      <w:r>
        <w:rPr>
          <w:rFonts w:hint="eastAsia"/>
        </w:rPr>
        <w:t>социально</w:t>
      </w:r>
      <w:r>
        <w:t>-</w:t>
      </w:r>
      <w:r>
        <w:rPr>
          <w:rFonts w:hint="eastAsia"/>
        </w:rPr>
        <w:t>экономических</w:t>
      </w:r>
      <w:r>
        <w:t xml:space="preserve"> </w:t>
      </w:r>
      <w:r>
        <w:rPr>
          <w:rFonts w:hint="eastAsia"/>
        </w:rPr>
        <w:t>систем</w:t>
      </w:r>
      <w:r>
        <w:t xml:space="preserve"> </w:t>
      </w:r>
      <w:r>
        <w:rPr>
          <w:rFonts w:hint="eastAsia"/>
        </w:rPr>
        <w:t>и</w:t>
      </w:r>
      <w:r>
        <w:t xml:space="preserve"> </w:t>
      </w:r>
      <w:r>
        <w:rPr>
          <w:rFonts w:hint="eastAsia"/>
        </w:rPr>
        <w:t>возможности</w:t>
      </w:r>
      <w:r>
        <w:t xml:space="preserve"> </w:t>
      </w:r>
      <w:r>
        <w:rPr>
          <w:rFonts w:hint="eastAsia"/>
        </w:rPr>
        <w:t>их</w:t>
      </w:r>
      <w:r>
        <w:t xml:space="preserve"> </w:t>
      </w:r>
      <w:r>
        <w:rPr>
          <w:rFonts w:hint="eastAsia"/>
        </w:rPr>
        <w:t>использования</w:t>
      </w:r>
      <w:r>
        <w:t xml:space="preserve"> </w:t>
      </w:r>
      <w:r>
        <w:rPr>
          <w:rFonts w:hint="eastAsia"/>
        </w:rPr>
        <w:t>в</w:t>
      </w:r>
      <w:r>
        <w:t xml:space="preserve"> </w:t>
      </w:r>
      <w:r>
        <w:rPr>
          <w:rFonts w:hint="eastAsia"/>
        </w:rPr>
        <w:t>системе</w:t>
      </w:r>
      <w:r>
        <w:t xml:space="preserve"> </w:t>
      </w:r>
      <w:r>
        <w:rPr>
          <w:rFonts w:hint="eastAsia"/>
        </w:rPr>
        <w:t>стратегического</w:t>
      </w:r>
      <w:r>
        <w:t xml:space="preserve"> </w:t>
      </w:r>
      <w:r>
        <w:rPr>
          <w:rFonts w:hint="eastAsia"/>
        </w:rPr>
        <w:t>управления</w:t>
      </w:r>
      <w:r>
        <w:t xml:space="preserve"> </w:t>
      </w:r>
      <w:r>
        <w:rPr>
          <w:rFonts w:hint="eastAsia"/>
        </w:rPr>
        <w:t>предприятием</w:t>
      </w:r>
      <w:r>
        <w:t xml:space="preserve"> 35 </w:t>
      </w:r>
      <w:r>
        <w:rPr>
          <w:rFonts w:hint="eastAsia"/>
        </w:rPr>
        <w:t>Глава</w:t>
      </w:r>
      <w:r>
        <w:t xml:space="preserve"> 2. </w:t>
      </w:r>
      <w:r>
        <w:rPr>
          <w:rFonts w:hint="eastAsia"/>
        </w:rPr>
        <w:t>Состояние</w:t>
      </w:r>
      <w:r>
        <w:t xml:space="preserve"> </w:t>
      </w:r>
      <w:r>
        <w:rPr>
          <w:rFonts w:hint="eastAsia"/>
        </w:rPr>
        <w:t>инновационного</w:t>
      </w:r>
      <w:r>
        <w:t xml:space="preserve"> </w:t>
      </w:r>
      <w:r>
        <w:rPr>
          <w:rFonts w:hint="eastAsia"/>
        </w:rPr>
        <w:t>потенциала</w:t>
      </w:r>
      <w:r>
        <w:t xml:space="preserve"> </w:t>
      </w:r>
      <w:r>
        <w:rPr>
          <w:rFonts w:hint="eastAsia"/>
        </w:rPr>
        <w:t>промышленных</w:t>
      </w:r>
      <w:r>
        <w:t xml:space="preserve"> </w:t>
      </w:r>
      <w:r>
        <w:rPr>
          <w:rFonts w:hint="eastAsia"/>
        </w:rPr>
        <w:t>предприятий</w:t>
      </w:r>
      <w:r>
        <w:t xml:space="preserve"> </w:t>
      </w:r>
      <w:r>
        <w:rPr>
          <w:rFonts w:hint="eastAsia"/>
        </w:rPr>
        <w:t>Республики</w:t>
      </w:r>
      <w:r>
        <w:t xml:space="preserve"> </w:t>
      </w:r>
      <w:r>
        <w:rPr>
          <w:rFonts w:hint="eastAsia"/>
        </w:rPr>
        <w:t>Башкортостан</w:t>
      </w:r>
    </w:p>
    <w:p w14:paraId="0BB56CA3" w14:textId="77777777" w:rsidR="00F25DF3" w:rsidRDefault="00F25DF3" w:rsidP="00F25DF3"/>
    <w:p w14:paraId="4A155D84" w14:textId="77777777" w:rsidR="00F25DF3" w:rsidRDefault="00F25DF3" w:rsidP="00F25DF3">
      <w:r>
        <w:t xml:space="preserve">2.1. </w:t>
      </w:r>
      <w:r>
        <w:rPr>
          <w:rFonts w:hint="eastAsia"/>
        </w:rPr>
        <w:t>Условия</w:t>
      </w:r>
      <w:r>
        <w:t xml:space="preserve"> </w:t>
      </w:r>
      <w:r>
        <w:rPr>
          <w:rFonts w:hint="eastAsia"/>
        </w:rPr>
        <w:t>формирования</w:t>
      </w:r>
      <w:r>
        <w:t xml:space="preserve"> </w:t>
      </w:r>
      <w:r>
        <w:rPr>
          <w:rFonts w:hint="eastAsia"/>
        </w:rPr>
        <w:t>инновационного</w:t>
      </w:r>
      <w:r>
        <w:t xml:space="preserve"> </w:t>
      </w:r>
      <w:r>
        <w:rPr>
          <w:rFonts w:hint="eastAsia"/>
        </w:rPr>
        <w:t>потенциала</w:t>
      </w:r>
      <w:r>
        <w:t xml:space="preserve"> </w:t>
      </w:r>
      <w:r>
        <w:rPr>
          <w:rFonts w:hint="eastAsia"/>
        </w:rPr>
        <w:t>промышленных</w:t>
      </w:r>
      <w:r>
        <w:t xml:space="preserve"> </w:t>
      </w:r>
      <w:r>
        <w:rPr>
          <w:rFonts w:hint="eastAsia"/>
        </w:rPr>
        <w:t>предприятий</w:t>
      </w:r>
      <w:r>
        <w:t xml:space="preserve"> </w:t>
      </w:r>
      <w:r>
        <w:rPr>
          <w:rFonts w:hint="eastAsia"/>
        </w:rPr>
        <w:t>Республики</w:t>
      </w:r>
      <w:r>
        <w:t xml:space="preserve"> </w:t>
      </w:r>
      <w:r>
        <w:rPr>
          <w:rFonts w:hint="eastAsia"/>
        </w:rPr>
        <w:t>Башкортостан</w:t>
      </w:r>
    </w:p>
    <w:p w14:paraId="30B1628D" w14:textId="77777777" w:rsidR="00F25DF3" w:rsidRDefault="00F25DF3" w:rsidP="00F25DF3"/>
    <w:p w14:paraId="201E8DA5" w14:textId="77777777" w:rsidR="00F25DF3" w:rsidRDefault="00F25DF3" w:rsidP="00F25DF3">
      <w:r>
        <w:t xml:space="preserve">2.2. </w:t>
      </w:r>
      <w:r>
        <w:rPr>
          <w:rFonts w:hint="eastAsia"/>
        </w:rPr>
        <w:t>Особенности</w:t>
      </w:r>
      <w:r>
        <w:t xml:space="preserve"> </w:t>
      </w:r>
      <w:r>
        <w:rPr>
          <w:rFonts w:hint="eastAsia"/>
        </w:rPr>
        <w:t>использования</w:t>
      </w:r>
      <w:r>
        <w:t xml:space="preserve"> </w:t>
      </w:r>
      <w:r>
        <w:rPr>
          <w:rFonts w:hint="eastAsia"/>
        </w:rPr>
        <w:t>инновационного</w:t>
      </w:r>
      <w:r>
        <w:t xml:space="preserve"> </w:t>
      </w:r>
      <w:r>
        <w:rPr>
          <w:rFonts w:hint="eastAsia"/>
        </w:rPr>
        <w:t>потенциала</w:t>
      </w:r>
      <w:r>
        <w:t xml:space="preserve"> </w:t>
      </w:r>
      <w:r>
        <w:rPr>
          <w:rFonts w:hint="eastAsia"/>
        </w:rPr>
        <w:t>промышленными</w:t>
      </w:r>
      <w:r>
        <w:t xml:space="preserve"> </w:t>
      </w:r>
      <w:r>
        <w:rPr>
          <w:rFonts w:hint="eastAsia"/>
        </w:rPr>
        <w:t>предприятиями</w:t>
      </w:r>
      <w:r>
        <w:t xml:space="preserve"> </w:t>
      </w:r>
      <w:r>
        <w:rPr>
          <w:rFonts w:hint="eastAsia"/>
        </w:rPr>
        <w:t>Республики</w:t>
      </w:r>
      <w:r>
        <w:t xml:space="preserve"> </w:t>
      </w:r>
      <w:r>
        <w:rPr>
          <w:rFonts w:hint="eastAsia"/>
        </w:rPr>
        <w:t>Башкортостан</w:t>
      </w:r>
    </w:p>
    <w:p w14:paraId="4F2CC549" w14:textId="77777777" w:rsidR="00F25DF3" w:rsidRDefault="00F25DF3" w:rsidP="00F25DF3"/>
    <w:p w14:paraId="03997344" w14:textId="77777777" w:rsidR="00F25DF3" w:rsidRDefault="00F25DF3" w:rsidP="00F25DF3">
      <w:r>
        <w:t xml:space="preserve">2.3. </w:t>
      </w:r>
      <w:r>
        <w:rPr>
          <w:rFonts w:hint="eastAsia"/>
        </w:rPr>
        <w:t>Проблемы</w:t>
      </w:r>
      <w:r>
        <w:t xml:space="preserve"> </w:t>
      </w:r>
      <w:r>
        <w:rPr>
          <w:rFonts w:hint="eastAsia"/>
        </w:rPr>
        <w:t>реализации</w:t>
      </w:r>
      <w:r>
        <w:t xml:space="preserve"> </w:t>
      </w:r>
      <w:r>
        <w:rPr>
          <w:rFonts w:hint="eastAsia"/>
        </w:rPr>
        <w:t>инновационного</w:t>
      </w:r>
      <w:r>
        <w:t xml:space="preserve"> </w:t>
      </w:r>
      <w:r>
        <w:rPr>
          <w:rFonts w:hint="eastAsia"/>
        </w:rPr>
        <w:t>потенциала</w:t>
      </w:r>
      <w:r>
        <w:t xml:space="preserve"> </w:t>
      </w:r>
      <w:r>
        <w:rPr>
          <w:rFonts w:hint="eastAsia"/>
        </w:rPr>
        <w:t>в</w:t>
      </w:r>
      <w:r>
        <w:t xml:space="preserve"> </w:t>
      </w:r>
      <w:r>
        <w:rPr>
          <w:rFonts w:hint="eastAsia"/>
        </w:rPr>
        <w:t>промышленности</w:t>
      </w:r>
      <w:r>
        <w:t xml:space="preserve"> 83 </w:t>
      </w:r>
      <w:r>
        <w:rPr>
          <w:rFonts w:hint="eastAsia"/>
        </w:rPr>
        <w:t>Глава</w:t>
      </w:r>
      <w:r>
        <w:t xml:space="preserve"> 3. </w:t>
      </w:r>
      <w:r>
        <w:rPr>
          <w:rFonts w:hint="eastAsia"/>
        </w:rPr>
        <w:t>Стратегическое</w:t>
      </w:r>
      <w:r>
        <w:t xml:space="preserve"> </w:t>
      </w:r>
      <w:r>
        <w:rPr>
          <w:rFonts w:hint="eastAsia"/>
        </w:rPr>
        <w:t>развитие</w:t>
      </w:r>
      <w:r>
        <w:t xml:space="preserve"> </w:t>
      </w:r>
      <w:r>
        <w:rPr>
          <w:rFonts w:hint="eastAsia"/>
        </w:rPr>
        <w:t>инновационного</w:t>
      </w:r>
      <w:r>
        <w:t xml:space="preserve"> </w:t>
      </w:r>
      <w:r>
        <w:rPr>
          <w:rFonts w:hint="eastAsia"/>
        </w:rPr>
        <w:t>потенциала</w:t>
      </w:r>
      <w:r>
        <w:t xml:space="preserve"> </w:t>
      </w:r>
      <w:r>
        <w:rPr>
          <w:rFonts w:hint="eastAsia"/>
        </w:rPr>
        <w:t>предприятия</w:t>
      </w:r>
    </w:p>
    <w:p w14:paraId="30E7A0D7" w14:textId="77777777" w:rsidR="00F25DF3" w:rsidRDefault="00F25DF3" w:rsidP="00F25DF3"/>
    <w:p w14:paraId="4112273B" w14:textId="77777777" w:rsidR="00F25DF3" w:rsidRDefault="00F25DF3" w:rsidP="00F25DF3">
      <w:r>
        <w:lastRenderedPageBreak/>
        <w:t xml:space="preserve">3.1. </w:t>
      </w:r>
      <w:r>
        <w:rPr>
          <w:rFonts w:hint="eastAsia"/>
        </w:rPr>
        <w:t>Применение</w:t>
      </w:r>
      <w:r>
        <w:t xml:space="preserve"> </w:t>
      </w:r>
      <w:r>
        <w:rPr>
          <w:rFonts w:hint="eastAsia"/>
        </w:rPr>
        <w:t>производственной</w:t>
      </w:r>
      <w:r>
        <w:t xml:space="preserve"> </w:t>
      </w:r>
      <w:r>
        <w:rPr>
          <w:rFonts w:hint="eastAsia"/>
        </w:rPr>
        <w:t>функции</w:t>
      </w:r>
      <w:r>
        <w:t xml:space="preserve"> </w:t>
      </w:r>
      <w:r>
        <w:rPr>
          <w:rFonts w:hint="eastAsia"/>
        </w:rPr>
        <w:t>для</w:t>
      </w:r>
      <w:r>
        <w:t xml:space="preserve"> </w:t>
      </w:r>
      <w:r>
        <w:rPr>
          <w:rFonts w:hint="eastAsia"/>
        </w:rPr>
        <w:t>оценки</w:t>
      </w:r>
      <w:r>
        <w:t xml:space="preserve"> </w:t>
      </w:r>
      <w:r>
        <w:rPr>
          <w:rFonts w:hint="eastAsia"/>
        </w:rPr>
        <w:t>инновационного</w:t>
      </w:r>
      <w:r>
        <w:t xml:space="preserve"> </w:t>
      </w:r>
      <w:r>
        <w:rPr>
          <w:rFonts w:hint="eastAsia"/>
        </w:rPr>
        <w:t>потенциала</w:t>
      </w:r>
      <w:r>
        <w:t xml:space="preserve"> </w:t>
      </w:r>
      <w:r>
        <w:rPr>
          <w:rFonts w:hint="eastAsia"/>
        </w:rPr>
        <w:t>предприятия</w:t>
      </w:r>
    </w:p>
    <w:p w14:paraId="7077D514" w14:textId="77777777" w:rsidR="00F25DF3" w:rsidRDefault="00F25DF3" w:rsidP="00F25DF3"/>
    <w:p w14:paraId="40364784" w14:textId="77777777" w:rsidR="00F25DF3" w:rsidRDefault="00F25DF3" w:rsidP="00F25DF3">
      <w:r>
        <w:t xml:space="preserve">3.2. </w:t>
      </w:r>
      <w:r>
        <w:rPr>
          <w:rFonts w:hint="eastAsia"/>
        </w:rPr>
        <w:t>Модель</w:t>
      </w:r>
      <w:r>
        <w:t xml:space="preserve"> </w:t>
      </w:r>
      <w:r>
        <w:rPr>
          <w:rFonts w:hint="eastAsia"/>
        </w:rPr>
        <w:t>оценки</w:t>
      </w:r>
      <w:r>
        <w:t xml:space="preserve"> </w:t>
      </w:r>
      <w:r>
        <w:rPr>
          <w:rFonts w:hint="eastAsia"/>
        </w:rPr>
        <w:t>инновационного</w:t>
      </w:r>
      <w:r>
        <w:t xml:space="preserve"> </w:t>
      </w:r>
      <w:r>
        <w:rPr>
          <w:rFonts w:hint="eastAsia"/>
        </w:rPr>
        <w:t>потенциала</w:t>
      </w:r>
      <w:r>
        <w:t xml:space="preserve"> </w:t>
      </w:r>
      <w:r>
        <w:rPr>
          <w:rFonts w:hint="eastAsia"/>
        </w:rPr>
        <w:t>промышленных</w:t>
      </w:r>
      <w:r>
        <w:t xml:space="preserve"> </w:t>
      </w:r>
      <w:r>
        <w:rPr>
          <w:rFonts w:hint="eastAsia"/>
        </w:rPr>
        <w:t>предприятий</w:t>
      </w:r>
      <w:r>
        <w:t xml:space="preserve"> </w:t>
      </w:r>
      <w:r>
        <w:rPr>
          <w:rFonts w:hint="eastAsia"/>
        </w:rPr>
        <w:t>Республики</w:t>
      </w:r>
      <w:r>
        <w:t xml:space="preserve"> </w:t>
      </w:r>
      <w:r>
        <w:rPr>
          <w:rFonts w:hint="eastAsia"/>
        </w:rPr>
        <w:t>Башкортостан</w:t>
      </w:r>
    </w:p>
    <w:p w14:paraId="7D62787A" w14:textId="77777777" w:rsidR="00F25DF3" w:rsidRDefault="00F25DF3" w:rsidP="00F25DF3"/>
    <w:p w14:paraId="0DEA9F66" w14:textId="45B4E53E" w:rsidR="00F25DF3" w:rsidRPr="00F25DF3" w:rsidRDefault="00F25DF3" w:rsidP="00F25DF3">
      <w:r>
        <w:t xml:space="preserve">3.3. </w:t>
      </w:r>
      <w:r>
        <w:rPr>
          <w:rFonts w:hint="eastAsia"/>
        </w:rPr>
        <w:t>Выбор</w:t>
      </w:r>
      <w:r>
        <w:t xml:space="preserve"> </w:t>
      </w:r>
      <w:r>
        <w:rPr>
          <w:rFonts w:hint="eastAsia"/>
        </w:rPr>
        <w:t>приоритетов</w:t>
      </w:r>
      <w:r>
        <w:t xml:space="preserve"> </w:t>
      </w:r>
      <w:r>
        <w:rPr>
          <w:rFonts w:hint="eastAsia"/>
        </w:rPr>
        <w:t>стратегического</w:t>
      </w:r>
      <w:r>
        <w:t xml:space="preserve"> </w:t>
      </w:r>
      <w:r>
        <w:rPr>
          <w:rFonts w:hint="eastAsia"/>
        </w:rPr>
        <w:t>развития</w:t>
      </w:r>
      <w:r>
        <w:t xml:space="preserve"> </w:t>
      </w:r>
      <w:r>
        <w:rPr>
          <w:rFonts w:hint="eastAsia"/>
        </w:rPr>
        <w:t>промышленных</w:t>
      </w:r>
      <w:r>
        <w:t xml:space="preserve"> </w:t>
      </w:r>
      <w:r>
        <w:rPr>
          <w:rFonts w:hint="eastAsia"/>
        </w:rPr>
        <w:t>предприятий</w:t>
      </w:r>
      <w:r>
        <w:t xml:space="preserve"> 122 </w:t>
      </w:r>
      <w:r>
        <w:rPr>
          <w:rFonts w:hint="eastAsia"/>
        </w:rPr>
        <w:t>Заключение</w:t>
      </w:r>
      <w:r>
        <w:t xml:space="preserve"> 132 </w:t>
      </w:r>
      <w:r>
        <w:rPr>
          <w:rFonts w:hint="eastAsia"/>
        </w:rPr>
        <w:t>Список</w:t>
      </w:r>
      <w:r>
        <w:t xml:space="preserve"> </w:t>
      </w:r>
      <w:r>
        <w:rPr>
          <w:rFonts w:hint="eastAsia"/>
        </w:rPr>
        <w:t>использованных</w:t>
      </w:r>
      <w:r>
        <w:t xml:space="preserve"> </w:t>
      </w:r>
      <w:r>
        <w:rPr>
          <w:rFonts w:hint="eastAsia"/>
        </w:rPr>
        <w:t>источников</w:t>
      </w:r>
      <w:r>
        <w:t xml:space="preserve"> </w:t>
      </w:r>
      <w:r>
        <w:rPr>
          <w:rFonts w:hint="eastAsia"/>
        </w:rPr>
        <w:t>и</w:t>
      </w:r>
      <w:r>
        <w:t xml:space="preserve"> </w:t>
      </w:r>
      <w:r>
        <w:rPr>
          <w:rFonts w:hint="eastAsia"/>
        </w:rPr>
        <w:t>литературы</w:t>
      </w:r>
      <w:r>
        <w:t xml:space="preserve"> 137 </w:t>
      </w:r>
      <w:r>
        <w:rPr>
          <w:rFonts w:hint="eastAsia"/>
        </w:rPr>
        <w:t>Приложение</w:t>
      </w:r>
    </w:p>
    <w:sectPr w:rsidR="00F25DF3" w:rsidRPr="00F25DF3" w:rsidSect="001D116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BE1F5" w14:textId="77777777" w:rsidR="001D1166" w:rsidRDefault="001D1166">
      <w:pPr>
        <w:spacing w:after="0" w:line="240" w:lineRule="auto"/>
      </w:pPr>
      <w:r>
        <w:separator/>
      </w:r>
    </w:p>
  </w:endnote>
  <w:endnote w:type="continuationSeparator" w:id="0">
    <w:p w14:paraId="09B3319C" w14:textId="77777777" w:rsidR="001D1166" w:rsidRDefault="001D11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DC41B" w14:textId="77777777" w:rsidR="001D1166" w:rsidRDefault="001D1166"/>
    <w:p w14:paraId="0D391861" w14:textId="77777777" w:rsidR="001D1166" w:rsidRDefault="001D1166"/>
    <w:p w14:paraId="6268E92C" w14:textId="77777777" w:rsidR="001D1166" w:rsidRDefault="001D1166"/>
    <w:p w14:paraId="6DC63611" w14:textId="77777777" w:rsidR="001D1166" w:rsidRDefault="001D1166"/>
    <w:p w14:paraId="68151865" w14:textId="77777777" w:rsidR="001D1166" w:rsidRDefault="001D1166"/>
    <w:p w14:paraId="0C55BC07" w14:textId="77777777" w:rsidR="001D1166" w:rsidRDefault="001D1166"/>
    <w:p w14:paraId="501B0A25" w14:textId="77777777" w:rsidR="001D1166" w:rsidRDefault="001D116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F7CF1FF" wp14:editId="475C762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D752E8" w14:textId="77777777" w:rsidR="001D1166" w:rsidRDefault="001D116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F7CF1F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8D752E8" w14:textId="77777777" w:rsidR="001D1166" w:rsidRDefault="001D116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86110B9" w14:textId="77777777" w:rsidR="001D1166" w:rsidRDefault="001D1166"/>
    <w:p w14:paraId="7ECB5688" w14:textId="77777777" w:rsidR="001D1166" w:rsidRDefault="001D1166"/>
    <w:p w14:paraId="59C38AA1" w14:textId="77777777" w:rsidR="001D1166" w:rsidRDefault="001D116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12D06E3" wp14:editId="776E1B1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CD7D11" w14:textId="77777777" w:rsidR="001D1166" w:rsidRDefault="001D1166"/>
                          <w:p w14:paraId="7643CFB0" w14:textId="77777777" w:rsidR="001D1166" w:rsidRDefault="001D116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12D06E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0CD7D11" w14:textId="77777777" w:rsidR="001D1166" w:rsidRDefault="001D1166"/>
                    <w:p w14:paraId="7643CFB0" w14:textId="77777777" w:rsidR="001D1166" w:rsidRDefault="001D116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DAA19A1" w14:textId="77777777" w:rsidR="001D1166" w:rsidRDefault="001D1166"/>
    <w:p w14:paraId="41A618D8" w14:textId="77777777" w:rsidR="001D1166" w:rsidRDefault="001D1166">
      <w:pPr>
        <w:rPr>
          <w:sz w:val="2"/>
          <w:szCs w:val="2"/>
        </w:rPr>
      </w:pPr>
    </w:p>
    <w:p w14:paraId="1C13EAC4" w14:textId="77777777" w:rsidR="001D1166" w:rsidRDefault="001D1166"/>
    <w:p w14:paraId="432221F1" w14:textId="77777777" w:rsidR="001D1166" w:rsidRDefault="001D1166">
      <w:pPr>
        <w:spacing w:after="0" w:line="240" w:lineRule="auto"/>
      </w:pPr>
    </w:p>
  </w:footnote>
  <w:footnote w:type="continuationSeparator" w:id="0">
    <w:p w14:paraId="6AB348A6" w14:textId="77777777" w:rsidR="001D1166" w:rsidRDefault="001D11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166"/>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12077</TotalTime>
  <Pages>2</Pages>
  <Words>209</Words>
  <Characters>1192</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1399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1817</cp:revision>
  <cp:lastPrinted>2009-02-06T05:36:00Z</cp:lastPrinted>
  <dcterms:created xsi:type="dcterms:W3CDTF">2024-04-09T10:20:00Z</dcterms:created>
  <dcterms:modified xsi:type="dcterms:W3CDTF">2024-04-24T14:44:00Z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