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0D" w:rsidRDefault="009E7A0D" w:rsidP="009E7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Логвіненко Станіслав Станіславович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9E7A0D" w:rsidRDefault="009E7A0D" w:rsidP="009E7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актуарних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розрахунків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департаменту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андеррайтингу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Арсенал</w:t>
      </w:r>
    </w:p>
    <w:p w:rsidR="009E7A0D" w:rsidRDefault="009E7A0D" w:rsidP="009E7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Страхування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Статистичне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параметрів</w:t>
      </w:r>
    </w:p>
    <w:p w:rsidR="009E7A0D" w:rsidRDefault="009E7A0D" w:rsidP="009E7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моделях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дробовим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броунівським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рухом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(112 </w:t>
      </w:r>
      <w:r>
        <w:rPr>
          <w:rFonts w:ascii="CIDFont+F4" w:eastAsia="CIDFont+F4" w:hAnsi="CIDFont+F3" w:cs="CIDFont+F4" w:hint="eastAsia"/>
          <w:kern w:val="0"/>
          <w:sz w:val="28"/>
          <w:szCs w:val="28"/>
          <w:lang w:eastAsia="ru-RU"/>
        </w:rPr>
        <w:t>Статистика</w:t>
      </w:r>
      <w:r>
        <w:rPr>
          <w:rFonts w:ascii="CIDFont+F4" w:eastAsia="CIDFont+F4" w:hAnsi="CIDFont+F3" w:cs="CIDFont+F4"/>
          <w:kern w:val="0"/>
          <w:sz w:val="28"/>
          <w:szCs w:val="28"/>
          <w:lang w:eastAsia="ru-RU"/>
        </w:rPr>
        <w:t>).</w:t>
      </w:r>
    </w:p>
    <w:p w:rsidR="009E7A0D" w:rsidRDefault="009E7A0D" w:rsidP="009E7A0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26.001.252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74532F" w:rsidRPr="009E7A0D" w:rsidRDefault="009E7A0D" w:rsidP="009E7A0D">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74532F" w:rsidRPr="009E7A0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E7A0D" w:rsidRPr="009E7A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AA373-599E-49C4-BD38-E2D71339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2022-01-21T17:36:00Z</dcterms:created>
  <dcterms:modified xsi:type="dcterms:W3CDTF">2022-01-21T17:36:00Z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