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47A7" w14:textId="60F620AE" w:rsidR="00B53336" w:rsidRDefault="00511C59" w:rsidP="00511C59">
      <w:pPr>
        <w:rPr>
          <w:rFonts w:ascii="Times New Roman" w:eastAsia="Arial Unicode MS" w:hAnsi="Times New Roman" w:cs="Times New Roman"/>
          <w:b/>
          <w:bCs/>
          <w:color w:val="000000"/>
          <w:kern w:val="0"/>
          <w:sz w:val="28"/>
          <w:szCs w:val="28"/>
          <w:lang w:eastAsia="ru-RU" w:bidi="uk-UA"/>
        </w:rPr>
      </w:pPr>
      <w:r w:rsidRPr="00511C59">
        <w:rPr>
          <w:rFonts w:ascii="Times New Roman" w:eastAsia="Arial Unicode MS" w:hAnsi="Times New Roman" w:cs="Times New Roman" w:hint="eastAsia"/>
          <w:b/>
          <w:bCs/>
          <w:color w:val="000000"/>
          <w:kern w:val="0"/>
          <w:sz w:val="28"/>
          <w:szCs w:val="28"/>
          <w:lang w:eastAsia="ru-RU" w:bidi="uk-UA"/>
        </w:rPr>
        <w:t>Бик</w:t>
      </w:r>
      <w:r w:rsidRPr="00511C59">
        <w:rPr>
          <w:rFonts w:ascii="Times New Roman" w:eastAsia="Arial Unicode MS" w:hAnsi="Times New Roman" w:cs="Times New Roman"/>
          <w:b/>
          <w:bCs/>
          <w:color w:val="000000"/>
          <w:kern w:val="0"/>
          <w:sz w:val="28"/>
          <w:szCs w:val="28"/>
          <w:lang w:eastAsia="ru-RU" w:bidi="uk-UA"/>
        </w:rPr>
        <w:t xml:space="preserve"> </w:t>
      </w:r>
      <w:r w:rsidRPr="00511C59">
        <w:rPr>
          <w:rFonts w:ascii="Times New Roman" w:eastAsia="Arial Unicode MS" w:hAnsi="Times New Roman" w:cs="Times New Roman" w:hint="eastAsia"/>
          <w:b/>
          <w:bCs/>
          <w:color w:val="000000"/>
          <w:kern w:val="0"/>
          <w:sz w:val="28"/>
          <w:szCs w:val="28"/>
          <w:lang w:eastAsia="ru-RU" w:bidi="uk-UA"/>
        </w:rPr>
        <w:t>Олег</w:t>
      </w:r>
      <w:r w:rsidRPr="00511C59">
        <w:rPr>
          <w:rFonts w:ascii="Times New Roman" w:eastAsia="Arial Unicode MS" w:hAnsi="Times New Roman" w:cs="Times New Roman"/>
          <w:b/>
          <w:bCs/>
          <w:color w:val="000000"/>
          <w:kern w:val="0"/>
          <w:sz w:val="28"/>
          <w:szCs w:val="28"/>
          <w:lang w:eastAsia="ru-RU" w:bidi="uk-UA"/>
        </w:rPr>
        <w:t xml:space="preserve"> </w:t>
      </w:r>
      <w:r w:rsidRPr="00511C59">
        <w:rPr>
          <w:rFonts w:ascii="Times New Roman" w:eastAsia="Arial Unicode MS" w:hAnsi="Times New Roman" w:cs="Times New Roman" w:hint="eastAsia"/>
          <w:b/>
          <w:bCs/>
          <w:color w:val="000000"/>
          <w:kern w:val="0"/>
          <w:sz w:val="28"/>
          <w:szCs w:val="28"/>
          <w:lang w:eastAsia="ru-RU" w:bidi="uk-UA"/>
        </w:rPr>
        <w:t>Витальевич</w:t>
      </w:r>
      <w:r>
        <w:rPr>
          <w:rFonts w:ascii="Times New Roman" w:eastAsia="Arial Unicode MS" w:hAnsi="Times New Roman" w:cs="Times New Roman" w:hint="eastAsia"/>
          <w:b/>
          <w:bCs/>
          <w:color w:val="000000"/>
          <w:kern w:val="0"/>
          <w:sz w:val="28"/>
          <w:szCs w:val="28"/>
          <w:lang w:eastAsia="ru-RU" w:bidi="uk-UA"/>
        </w:rPr>
        <w:t xml:space="preserve"> </w:t>
      </w:r>
      <w:r w:rsidRPr="00511C59">
        <w:rPr>
          <w:rFonts w:ascii="Times New Roman" w:eastAsia="Arial Unicode MS" w:hAnsi="Times New Roman" w:cs="Times New Roman" w:hint="eastAsia"/>
          <w:b/>
          <w:bCs/>
          <w:color w:val="000000"/>
          <w:kern w:val="0"/>
          <w:sz w:val="28"/>
          <w:szCs w:val="28"/>
          <w:lang w:eastAsia="ru-RU" w:bidi="uk-UA"/>
        </w:rPr>
        <w:t>Интерьер</w:t>
      </w:r>
      <w:r w:rsidRPr="00511C59">
        <w:rPr>
          <w:rFonts w:ascii="Times New Roman" w:eastAsia="Arial Unicode MS" w:hAnsi="Times New Roman" w:cs="Times New Roman"/>
          <w:b/>
          <w:bCs/>
          <w:color w:val="000000"/>
          <w:kern w:val="0"/>
          <w:sz w:val="28"/>
          <w:szCs w:val="28"/>
          <w:lang w:eastAsia="ru-RU" w:bidi="uk-UA"/>
        </w:rPr>
        <w:t xml:space="preserve"> </w:t>
      </w:r>
      <w:r w:rsidRPr="00511C59">
        <w:rPr>
          <w:rFonts w:ascii="Times New Roman" w:eastAsia="Arial Unicode MS" w:hAnsi="Times New Roman" w:cs="Times New Roman" w:hint="eastAsia"/>
          <w:b/>
          <w:bCs/>
          <w:color w:val="000000"/>
          <w:kern w:val="0"/>
          <w:sz w:val="28"/>
          <w:szCs w:val="28"/>
          <w:lang w:eastAsia="ru-RU" w:bidi="uk-UA"/>
        </w:rPr>
        <w:t>православного</w:t>
      </w:r>
      <w:r w:rsidRPr="00511C59">
        <w:rPr>
          <w:rFonts w:ascii="Times New Roman" w:eastAsia="Arial Unicode MS" w:hAnsi="Times New Roman" w:cs="Times New Roman"/>
          <w:b/>
          <w:bCs/>
          <w:color w:val="000000"/>
          <w:kern w:val="0"/>
          <w:sz w:val="28"/>
          <w:szCs w:val="28"/>
          <w:lang w:eastAsia="ru-RU" w:bidi="uk-UA"/>
        </w:rPr>
        <w:t xml:space="preserve"> </w:t>
      </w:r>
      <w:r w:rsidRPr="00511C59">
        <w:rPr>
          <w:rFonts w:ascii="Times New Roman" w:eastAsia="Arial Unicode MS" w:hAnsi="Times New Roman" w:cs="Times New Roman" w:hint="eastAsia"/>
          <w:b/>
          <w:bCs/>
          <w:color w:val="000000"/>
          <w:kern w:val="0"/>
          <w:sz w:val="28"/>
          <w:szCs w:val="28"/>
          <w:lang w:eastAsia="ru-RU" w:bidi="uk-UA"/>
        </w:rPr>
        <w:t>храма</w:t>
      </w:r>
      <w:r w:rsidRPr="00511C59">
        <w:rPr>
          <w:rFonts w:ascii="Times New Roman" w:eastAsia="Arial Unicode MS" w:hAnsi="Times New Roman" w:cs="Times New Roman"/>
          <w:b/>
          <w:bCs/>
          <w:color w:val="000000"/>
          <w:kern w:val="0"/>
          <w:sz w:val="28"/>
          <w:szCs w:val="28"/>
          <w:lang w:eastAsia="ru-RU" w:bidi="uk-UA"/>
        </w:rPr>
        <w:t xml:space="preserve">: </w:t>
      </w:r>
      <w:r w:rsidRPr="00511C59">
        <w:rPr>
          <w:rFonts w:ascii="Times New Roman" w:eastAsia="Arial Unicode MS" w:hAnsi="Times New Roman" w:cs="Times New Roman" w:hint="eastAsia"/>
          <w:b/>
          <w:bCs/>
          <w:color w:val="000000"/>
          <w:kern w:val="0"/>
          <w:sz w:val="28"/>
          <w:szCs w:val="28"/>
          <w:lang w:eastAsia="ru-RU" w:bidi="uk-UA"/>
        </w:rPr>
        <w:t>образы</w:t>
      </w:r>
      <w:r w:rsidRPr="00511C59">
        <w:rPr>
          <w:rFonts w:ascii="Times New Roman" w:eastAsia="Arial Unicode MS" w:hAnsi="Times New Roman" w:cs="Times New Roman"/>
          <w:b/>
          <w:bCs/>
          <w:color w:val="000000"/>
          <w:kern w:val="0"/>
          <w:sz w:val="28"/>
          <w:szCs w:val="28"/>
          <w:lang w:eastAsia="ru-RU" w:bidi="uk-UA"/>
        </w:rPr>
        <w:t xml:space="preserve"> </w:t>
      </w:r>
      <w:r w:rsidRPr="00511C59">
        <w:rPr>
          <w:rFonts w:ascii="Times New Roman" w:eastAsia="Arial Unicode MS" w:hAnsi="Times New Roman" w:cs="Times New Roman" w:hint="eastAsia"/>
          <w:b/>
          <w:bCs/>
          <w:color w:val="000000"/>
          <w:kern w:val="0"/>
          <w:sz w:val="28"/>
          <w:szCs w:val="28"/>
          <w:lang w:eastAsia="ru-RU" w:bidi="uk-UA"/>
        </w:rPr>
        <w:t>и</w:t>
      </w:r>
      <w:r w:rsidRPr="00511C59">
        <w:rPr>
          <w:rFonts w:ascii="Times New Roman" w:eastAsia="Arial Unicode MS" w:hAnsi="Times New Roman" w:cs="Times New Roman"/>
          <w:b/>
          <w:bCs/>
          <w:color w:val="000000"/>
          <w:kern w:val="0"/>
          <w:sz w:val="28"/>
          <w:szCs w:val="28"/>
          <w:lang w:eastAsia="ru-RU" w:bidi="uk-UA"/>
        </w:rPr>
        <w:t xml:space="preserve"> </w:t>
      </w:r>
      <w:r w:rsidRPr="00511C59">
        <w:rPr>
          <w:rFonts w:ascii="Times New Roman" w:eastAsia="Arial Unicode MS" w:hAnsi="Times New Roman" w:cs="Times New Roman" w:hint="eastAsia"/>
          <w:b/>
          <w:bCs/>
          <w:color w:val="000000"/>
          <w:kern w:val="0"/>
          <w:sz w:val="28"/>
          <w:szCs w:val="28"/>
          <w:lang w:eastAsia="ru-RU" w:bidi="uk-UA"/>
        </w:rPr>
        <w:t>тенденции</w:t>
      </w:r>
      <w:r w:rsidRPr="00511C59">
        <w:rPr>
          <w:rFonts w:ascii="Times New Roman" w:eastAsia="Arial Unicode MS" w:hAnsi="Times New Roman" w:cs="Times New Roman"/>
          <w:b/>
          <w:bCs/>
          <w:color w:val="000000"/>
          <w:kern w:val="0"/>
          <w:sz w:val="28"/>
          <w:szCs w:val="28"/>
          <w:lang w:eastAsia="ru-RU" w:bidi="uk-UA"/>
        </w:rPr>
        <w:t xml:space="preserve"> </w:t>
      </w:r>
      <w:r w:rsidRPr="00511C59">
        <w:rPr>
          <w:rFonts w:ascii="Times New Roman" w:eastAsia="Arial Unicode MS" w:hAnsi="Times New Roman" w:cs="Times New Roman" w:hint="eastAsia"/>
          <w:b/>
          <w:bCs/>
          <w:color w:val="000000"/>
          <w:kern w:val="0"/>
          <w:sz w:val="28"/>
          <w:szCs w:val="28"/>
          <w:lang w:eastAsia="ru-RU" w:bidi="uk-UA"/>
        </w:rPr>
        <w:t>развития</w:t>
      </w:r>
      <w:r w:rsidRPr="00511C59">
        <w:rPr>
          <w:rFonts w:ascii="Times New Roman" w:eastAsia="Arial Unicode MS" w:hAnsi="Times New Roman" w:cs="Times New Roman"/>
          <w:b/>
          <w:bCs/>
          <w:color w:val="000000"/>
          <w:kern w:val="0"/>
          <w:sz w:val="28"/>
          <w:szCs w:val="28"/>
          <w:lang w:eastAsia="ru-RU" w:bidi="uk-UA"/>
        </w:rPr>
        <w:t xml:space="preserve"> (</w:t>
      </w:r>
      <w:r w:rsidRPr="00511C59">
        <w:rPr>
          <w:rFonts w:ascii="Times New Roman" w:eastAsia="Arial Unicode MS" w:hAnsi="Times New Roman" w:cs="Times New Roman" w:hint="eastAsia"/>
          <w:b/>
          <w:bCs/>
          <w:color w:val="000000"/>
          <w:kern w:val="0"/>
          <w:sz w:val="28"/>
          <w:szCs w:val="28"/>
          <w:lang w:eastAsia="ru-RU" w:bidi="uk-UA"/>
        </w:rPr>
        <w:t>конец</w:t>
      </w:r>
      <w:r w:rsidRPr="00511C59">
        <w:rPr>
          <w:rFonts w:ascii="Times New Roman" w:eastAsia="Arial Unicode MS" w:hAnsi="Times New Roman" w:cs="Times New Roman"/>
          <w:b/>
          <w:bCs/>
          <w:color w:val="000000"/>
          <w:kern w:val="0"/>
          <w:sz w:val="28"/>
          <w:szCs w:val="28"/>
          <w:lang w:eastAsia="ru-RU" w:bidi="uk-UA"/>
        </w:rPr>
        <w:t xml:space="preserve"> XX - </w:t>
      </w:r>
      <w:r w:rsidRPr="00511C59">
        <w:rPr>
          <w:rFonts w:ascii="Times New Roman" w:eastAsia="Arial Unicode MS" w:hAnsi="Times New Roman" w:cs="Times New Roman" w:hint="eastAsia"/>
          <w:b/>
          <w:bCs/>
          <w:color w:val="000000"/>
          <w:kern w:val="0"/>
          <w:sz w:val="28"/>
          <w:szCs w:val="28"/>
          <w:lang w:eastAsia="ru-RU" w:bidi="uk-UA"/>
        </w:rPr>
        <w:t>начало</w:t>
      </w:r>
      <w:r w:rsidRPr="00511C59">
        <w:rPr>
          <w:rFonts w:ascii="Times New Roman" w:eastAsia="Arial Unicode MS" w:hAnsi="Times New Roman" w:cs="Times New Roman"/>
          <w:b/>
          <w:bCs/>
          <w:color w:val="000000"/>
          <w:kern w:val="0"/>
          <w:sz w:val="28"/>
          <w:szCs w:val="28"/>
          <w:lang w:eastAsia="ru-RU" w:bidi="uk-UA"/>
        </w:rPr>
        <w:t xml:space="preserve"> XXI </w:t>
      </w:r>
      <w:r w:rsidRPr="00511C59">
        <w:rPr>
          <w:rFonts w:ascii="Times New Roman" w:eastAsia="Arial Unicode MS" w:hAnsi="Times New Roman" w:cs="Times New Roman" w:hint="eastAsia"/>
          <w:b/>
          <w:bCs/>
          <w:color w:val="000000"/>
          <w:kern w:val="0"/>
          <w:sz w:val="28"/>
          <w:szCs w:val="28"/>
          <w:lang w:eastAsia="ru-RU" w:bidi="uk-UA"/>
        </w:rPr>
        <w:t>вв</w:t>
      </w:r>
      <w:r w:rsidRPr="00511C59">
        <w:rPr>
          <w:rFonts w:ascii="Times New Roman" w:eastAsia="Arial Unicode MS" w:hAnsi="Times New Roman" w:cs="Times New Roman"/>
          <w:b/>
          <w:bCs/>
          <w:color w:val="000000"/>
          <w:kern w:val="0"/>
          <w:sz w:val="28"/>
          <w:szCs w:val="28"/>
          <w:lang w:eastAsia="ru-RU" w:bidi="uk-UA"/>
        </w:rPr>
        <w:t>.)</w:t>
      </w:r>
    </w:p>
    <w:p w14:paraId="68D2236E" w14:textId="77777777" w:rsidR="00511C59" w:rsidRDefault="00511C59" w:rsidP="00511C59">
      <w:r>
        <w:rPr>
          <w:rFonts w:hint="eastAsia"/>
        </w:rPr>
        <w:t>ОГЛАВЛЕНИЕ</w:t>
      </w:r>
      <w:r>
        <w:t xml:space="preserve"> </w:t>
      </w:r>
      <w:r>
        <w:rPr>
          <w:rFonts w:hint="eastAsia"/>
        </w:rPr>
        <w:t>ДИССЕРТАЦИИ</w:t>
      </w:r>
    </w:p>
    <w:p w14:paraId="60A62BD2" w14:textId="77777777" w:rsidR="00511C59" w:rsidRDefault="00511C59" w:rsidP="00511C59">
      <w:r>
        <w:rPr>
          <w:rFonts w:hint="eastAsia"/>
        </w:rPr>
        <w:t>кандидат</w:t>
      </w:r>
      <w:r>
        <w:t xml:space="preserve"> </w:t>
      </w:r>
      <w:r>
        <w:rPr>
          <w:rFonts w:hint="eastAsia"/>
        </w:rPr>
        <w:t>наук</w:t>
      </w:r>
      <w:r>
        <w:t xml:space="preserve"> </w:t>
      </w:r>
      <w:r>
        <w:rPr>
          <w:rFonts w:hint="eastAsia"/>
        </w:rPr>
        <w:t>Бик</w:t>
      </w:r>
      <w:r>
        <w:t xml:space="preserve"> </w:t>
      </w:r>
      <w:r>
        <w:rPr>
          <w:rFonts w:hint="eastAsia"/>
        </w:rPr>
        <w:t>Олег</w:t>
      </w:r>
      <w:r>
        <w:t xml:space="preserve"> </w:t>
      </w:r>
      <w:r>
        <w:rPr>
          <w:rFonts w:hint="eastAsia"/>
        </w:rPr>
        <w:t>Витальевич</w:t>
      </w:r>
    </w:p>
    <w:p w14:paraId="61EBF09A" w14:textId="77777777" w:rsidR="00511C59" w:rsidRDefault="00511C59" w:rsidP="00511C59">
      <w:r>
        <w:rPr>
          <w:rFonts w:hint="eastAsia"/>
        </w:rPr>
        <w:t>ВВЕДЕНИЕ</w:t>
      </w:r>
    </w:p>
    <w:p w14:paraId="337A3191" w14:textId="77777777" w:rsidR="00511C59" w:rsidRDefault="00511C59" w:rsidP="00511C59"/>
    <w:p w14:paraId="71CC578C" w14:textId="77777777" w:rsidR="00511C59" w:rsidRDefault="00511C59" w:rsidP="00511C59">
      <w:r>
        <w:rPr>
          <w:rFonts w:hint="eastAsia"/>
        </w:rPr>
        <w:t>ГЛАВА</w:t>
      </w:r>
      <w:r>
        <w:t xml:space="preserve"> I. </w:t>
      </w:r>
      <w:r>
        <w:rPr>
          <w:rFonts w:hint="eastAsia"/>
        </w:rPr>
        <w:t>Анализ</w:t>
      </w:r>
      <w:r>
        <w:t xml:space="preserve"> </w:t>
      </w:r>
      <w:r>
        <w:rPr>
          <w:rFonts w:hint="eastAsia"/>
        </w:rPr>
        <w:t>мировой</w:t>
      </w:r>
      <w:r>
        <w:t xml:space="preserve"> </w:t>
      </w:r>
      <w:r>
        <w:rPr>
          <w:rFonts w:hint="eastAsia"/>
        </w:rPr>
        <w:t>практики</w:t>
      </w:r>
      <w:r>
        <w:t xml:space="preserve"> </w:t>
      </w:r>
      <w:r>
        <w:rPr>
          <w:rFonts w:hint="eastAsia"/>
        </w:rPr>
        <w:t>формирования</w:t>
      </w:r>
      <w:r>
        <w:t xml:space="preserve"> </w:t>
      </w:r>
      <w:r>
        <w:rPr>
          <w:rFonts w:hint="eastAsia"/>
        </w:rPr>
        <w:t>интерьеров</w:t>
      </w:r>
      <w:r>
        <w:t xml:space="preserve"> </w:t>
      </w:r>
      <w:r>
        <w:rPr>
          <w:rFonts w:hint="eastAsia"/>
        </w:rPr>
        <w:t>христианских</w:t>
      </w:r>
      <w:r>
        <w:t xml:space="preserve"> (</w:t>
      </w:r>
      <w:r>
        <w:rPr>
          <w:rFonts w:hint="eastAsia"/>
        </w:rPr>
        <w:t>православных</w:t>
      </w:r>
      <w:r>
        <w:t xml:space="preserve">) </w:t>
      </w:r>
      <w:r>
        <w:rPr>
          <w:rFonts w:hint="eastAsia"/>
        </w:rPr>
        <w:t>храмов</w:t>
      </w:r>
      <w:r>
        <w:t xml:space="preserve"> </w:t>
      </w:r>
      <w:r>
        <w:rPr>
          <w:rFonts w:hint="eastAsia"/>
        </w:rPr>
        <w:t>и</w:t>
      </w:r>
      <w:r>
        <w:t xml:space="preserve"> </w:t>
      </w:r>
      <w:r>
        <w:rPr>
          <w:rFonts w:hint="eastAsia"/>
        </w:rPr>
        <w:t>значение</w:t>
      </w:r>
      <w:r>
        <w:t xml:space="preserve"> </w:t>
      </w:r>
      <w:r>
        <w:rPr>
          <w:rFonts w:hint="eastAsia"/>
        </w:rPr>
        <w:t>их</w:t>
      </w:r>
      <w:r>
        <w:t xml:space="preserve"> </w:t>
      </w:r>
      <w:r>
        <w:rPr>
          <w:rFonts w:hint="eastAsia"/>
        </w:rPr>
        <w:t>образов</w:t>
      </w:r>
    </w:p>
    <w:p w14:paraId="474787D3" w14:textId="77777777" w:rsidR="00511C59" w:rsidRDefault="00511C59" w:rsidP="00511C59"/>
    <w:p w14:paraId="1E328E22" w14:textId="77777777" w:rsidR="00511C59" w:rsidRDefault="00511C59" w:rsidP="00511C59">
      <w:r>
        <w:t xml:space="preserve">1.1. </w:t>
      </w:r>
      <w:r>
        <w:rPr>
          <w:rFonts w:hint="eastAsia"/>
        </w:rPr>
        <w:t>Формирование</w:t>
      </w:r>
      <w:r>
        <w:t xml:space="preserve"> </w:t>
      </w:r>
      <w:r>
        <w:rPr>
          <w:rFonts w:hint="eastAsia"/>
        </w:rPr>
        <w:t>церковного</w:t>
      </w:r>
      <w:r>
        <w:t xml:space="preserve"> </w:t>
      </w:r>
      <w:r>
        <w:rPr>
          <w:rFonts w:hint="eastAsia"/>
        </w:rPr>
        <w:t>интерьера</w:t>
      </w:r>
      <w:r>
        <w:t xml:space="preserve"> </w:t>
      </w:r>
      <w:r>
        <w:rPr>
          <w:rFonts w:hint="eastAsia"/>
        </w:rPr>
        <w:t>в</w:t>
      </w:r>
      <w:r>
        <w:t xml:space="preserve"> </w:t>
      </w:r>
      <w:r>
        <w:rPr>
          <w:rFonts w:hint="eastAsia"/>
        </w:rPr>
        <w:t>ранние</w:t>
      </w:r>
      <w:r>
        <w:t xml:space="preserve"> </w:t>
      </w:r>
      <w:r>
        <w:rPr>
          <w:rFonts w:hint="eastAsia"/>
        </w:rPr>
        <w:t>периоды</w:t>
      </w:r>
      <w:r>
        <w:t xml:space="preserve"> </w:t>
      </w:r>
      <w:r>
        <w:rPr>
          <w:rFonts w:hint="eastAsia"/>
        </w:rPr>
        <w:t>общехристианской</w:t>
      </w:r>
      <w:r>
        <w:t xml:space="preserve"> </w:t>
      </w:r>
      <w:r>
        <w:rPr>
          <w:rFonts w:hint="eastAsia"/>
        </w:rPr>
        <w:t>истории</w:t>
      </w:r>
      <w:r>
        <w:t xml:space="preserve"> (</w:t>
      </w:r>
      <w:r>
        <w:rPr>
          <w:rFonts w:hint="eastAsia"/>
        </w:rPr>
        <w:t>До</w:t>
      </w:r>
      <w:r>
        <w:t xml:space="preserve"> </w:t>
      </w:r>
      <w:r>
        <w:rPr>
          <w:rFonts w:hint="eastAsia"/>
        </w:rPr>
        <w:t>разделения</w:t>
      </w:r>
      <w:r>
        <w:t xml:space="preserve"> </w:t>
      </w:r>
      <w:r>
        <w:rPr>
          <w:rFonts w:hint="eastAsia"/>
        </w:rPr>
        <w:t>Церквей</w:t>
      </w:r>
      <w:r>
        <w:t xml:space="preserve"> 1054 </w:t>
      </w:r>
      <w:r>
        <w:rPr>
          <w:rFonts w:hint="eastAsia"/>
        </w:rPr>
        <w:t>г</w:t>
      </w:r>
      <w:r>
        <w:t xml:space="preserve">.). </w:t>
      </w:r>
      <w:r>
        <w:rPr>
          <w:rFonts w:hint="eastAsia"/>
        </w:rPr>
        <w:t>Ветхозаветные</w:t>
      </w:r>
    </w:p>
    <w:p w14:paraId="14837815" w14:textId="77777777" w:rsidR="00511C59" w:rsidRDefault="00511C59" w:rsidP="00511C59"/>
    <w:p w14:paraId="12A28D48" w14:textId="77777777" w:rsidR="00511C59" w:rsidRDefault="00511C59" w:rsidP="00511C59">
      <w:r>
        <w:rPr>
          <w:rFonts w:hint="eastAsia"/>
        </w:rPr>
        <w:t>прообразы</w:t>
      </w:r>
    </w:p>
    <w:p w14:paraId="0112B9DC" w14:textId="77777777" w:rsidR="00511C59" w:rsidRDefault="00511C59" w:rsidP="00511C59"/>
    <w:p w14:paraId="4670D0F6" w14:textId="77777777" w:rsidR="00511C59" w:rsidRDefault="00511C59" w:rsidP="00511C59">
      <w:r>
        <w:t xml:space="preserve">1.2.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архитектурной</w:t>
      </w:r>
      <w:r>
        <w:t xml:space="preserve"> </w:t>
      </w:r>
      <w:r>
        <w:rPr>
          <w:rFonts w:hint="eastAsia"/>
        </w:rPr>
        <w:t>организации</w:t>
      </w:r>
      <w:r>
        <w:t xml:space="preserve"> </w:t>
      </w:r>
      <w:r>
        <w:rPr>
          <w:rFonts w:hint="eastAsia"/>
        </w:rPr>
        <w:t>интерьеров</w:t>
      </w:r>
      <w:r>
        <w:t xml:space="preserve"> </w:t>
      </w:r>
      <w:r>
        <w:rPr>
          <w:rFonts w:hint="eastAsia"/>
        </w:rPr>
        <w:t>христианских</w:t>
      </w:r>
      <w:r>
        <w:t xml:space="preserve"> </w:t>
      </w:r>
      <w:r>
        <w:rPr>
          <w:rFonts w:hint="eastAsia"/>
        </w:rPr>
        <w:t>храмов</w:t>
      </w:r>
      <w:r>
        <w:t xml:space="preserve"> </w:t>
      </w:r>
      <w:r>
        <w:rPr>
          <w:rFonts w:hint="eastAsia"/>
        </w:rPr>
        <w:t>периода</w:t>
      </w:r>
      <w:r>
        <w:t xml:space="preserve"> </w:t>
      </w:r>
      <w:r>
        <w:rPr>
          <w:rFonts w:hint="eastAsia"/>
        </w:rPr>
        <w:t>«</w:t>
      </w:r>
      <w:r>
        <w:rPr>
          <w:rFonts w:hint="eastAsia"/>
        </w:rPr>
        <w:t>После</w:t>
      </w:r>
      <w:r>
        <w:t xml:space="preserve"> </w:t>
      </w:r>
      <w:r>
        <w:rPr>
          <w:rFonts w:hint="eastAsia"/>
        </w:rPr>
        <w:t>разделения</w:t>
      </w:r>
      <w:r>
        <w:t xml:space="preserve"> </w:t>
      </w:r>
      <w:r>
        <w:rPr>
          <w:rFonts w:hint="eastAsia"/>
        </w:rPr>
        <w:t>церквей</w:t>
      </w:r>
      <w:r>
        <w:rPr>
          <w:rFonts w:hint="eastAsia"/>
        </w:rPr>
        <w:t>»</w:t>
      </w:r>
      <w:r>
        <w:t xml:space="preserve"> (</w:t>
      </w:r>
      <w:r>
        <w:rPr>
          <w:rFonts w:hint="eastAsia"/>
        </w:rPr>
        <w:t>с</w:t>
      </w:r>
      <w:r>
        <w:t xml:space="preserve"> XI </w:t>
      </w:r>
      <w:r>
        <w:rPr>
          <w:rFonts w:hint="eastAsia"/>
        </w:rPr>
        <w:t>в</w:t>
      </w:r>
      <w:r>
        <w:t xml:space="preserve">. </w:t>
      </w:r>
      <w:r>
        <w:rPr>
          <w:rFonts w:hint="eastAsia"/>
        </w:rPr>
        <w:t>по</w:t>
      </w:r>
      <w:r>
        <w:t xml:space="preserve"> XX </w:t>
      </w:r>
      <w:r>
        <w:rPr>
          <w:rFonts w:hint="eastAsia"/>
        </w:rPr>
        <w:t>в</w:t>
      </w:r>
      <w:r>
        <w:t>.)</w:t>
      </w:r>
    </w:p>
    <w:p w14:paraId="710D555E" w14:textId="77777777" w:rsidR="00511C59" w:rsidRDefault="00511C59" w:rsidP="00511C59"/>
    <w:p w14:paraId="2790E0F3" w14:textId="77777777" w:rsidR="00511C59" w:rsidRDefault="00511C59" w:rsidP="00511C59">
      <w:r>
        <w:t xml:space="preserve">1.3. </w:t>
      </w:r>
      <w:r>
        <w:rPr>
          <w:rFonts w:hint="eastAsia"/>
        </w:rPr>
        <w:t>Анализ</w:t>
      </w:r>
      <w:r>
        <w:t xml:space="preserve"> </w:t>
      </w:r>
      <w:r>
        <w:rPr>
          <w:rFonts w:hint="eastAsia"/>
        </w:rPr>
        <w:t>отечественного</w:t>
      </w:r>
      <w:r>
        <w:t xml:space="preserve"> </w:t>
      </w:r>
      <w:r>
        <w:rPr>
          <w:rFonts w:hint="eastAsia"/>
        </w:rPr>
        <w:t>опыта</w:t>
      </w:r>
      <w:r>
        <w:t xml:space="preserve"> </w:t>
      </w:r>
      <w:r>
        <w:rPr>
          <w:rFonts w:hint="eastAsia"/>
        </w:rPr>
        <w:t>создания</w:t>
      </w:r>
      <w:r>
        <w:t xml:space="preserve"> </w:t>
      </w:r>
      <w:r>
        <w:rPr>
          <w:rFonts w:hint="eastAsia"/>
        </w:rPr>
        <w:t>системы</w:t>
      </w:r>
      <w:r>
        <w:t xml:space="preserve"> </w:t>
      </w:r>
      <w:r>
        <w:rPr>
          <w:rFonts w:hint="eastAsia"/>
        </w:rPr>
        <w:t>образов</w:t>
      </w:r>
      <w:r>
        <w:t xml:space="preserve"> </w:t>
      </w:r>
      <w:r>
        <w:rPr>
          <w:rFonts w:hint="eastAsia"/>
        </w:rPr>
        <w:t>в</w:t>
      </w:r>
      <w:r>
        <w:t xml:space="preserve"> </w:t>
      </w:r>
      <w:r>
        <w:rPr>
          <w:rFonts w:hint="eastAsia"/>
        </w:rPr>
        <w:t>интерьере</w:t>
      </w:r>
      <w:r>
        <w:t xml:space="preserve"> </w:t>
      </w:r>
      <w:r>
        <w:rPr>
          <w:rFonts w:hint="eastAsia"/>
        </w:rPr>
        <w:t>храма</w:t>
      </w:r>
      <w:r>
        <w:t>. (</w:t>
      </w:r>
      <w:r>
        <w:rPr>
          <w:rFonts w:hint="eastAsia"/>
        </w:rPr>
        <w:t>от</w:t>
      </w:r>
      <w:r>
        <w:t xml:space="preserve"> </w:t>
      </w:r>
      <w:r>
        <w:rPr>
          <w:rFonts w:hint="eastAsia"/>
        </w:rPr>
        <w:t>Крещения</w:t>
      </w:r>
      <w:r>
        <w:t xml:space="preserve"> </w:t>
      </w:r>
      <w:r>
        <w:rPr>
          <w:rFonts w:hint="eastAsia"/>
        </w:rPr>
        <w:t>Руси</w:t>
      </w:r>
      <w:r>
        <w:t xml:space="preserve"> - 988 </w:t>
      </w:r>
      <w:r>
        <w:rPr>
          <w:rFonts w:hint="eastAsia"/>
        </w:rPr>
        <w:t>до</w:t>
      </w:r>
      <w:r>
        <w:t xml:space="preserve"> 1917 </w:t>
      </w:r>
      <w:r>
        <w:rPr>
          <w:rFonts w:hint="eastAsia"/>
        </w:rPr>
        <w:t>г</w:t>
      </w:r>
      <w:r>
        <w:t>.)</w:t>
      </w:r>
    </w:p>
    <w:p w14:paraId="7C129008" w14:textId="77777777" w:rsidR="00511C59" w:rsidRDefault="00511C59" w:rsidP="00511C59"/>
    <w:p w14:paraId="6F2C873A" w14:textId="77777777" w:rsidR="00511C59" w:rsidRDefault="00511C59" w:rsidP="00511C59">
      <w:r>
        <w:t xml:space="preserve">1.4. </w:t>
      </w:r>
      <w:r>
        <w:rPr>
          <w:rFonts w:hint="eastAsia"/>
        </w:rPr>
        <w:t>Новаторские</w:t>
      </w:r>
      <w:r>
        <w:t xml:space="preserve"> </w:t>
      </w:r>
      <w:r>
        <w:rPr>
          <w:rFonts w:hint="eastAsia"/>
        </w:rPr>
        <w:t>тендеции</w:t>
      </w:r>
      <w:r>
        <w:t xml:space="preserve"> </w:t>
      </w:r>
      <w:r>
        <w:rPr>
          <w:rFonts w:hint="eastAsia"/>
        </w:rPr>
        <w:t>в</w:t>
      </w:r>
      <w:r>
        <w:t xml:space="preserve"> </w:t>
      </w:r>
      <w:r>
        <w:rPr>
          <w:rFonts w:hint="eastAsia"/>
        </w:rPr>
        <w:t>архитектурно</w:t>
      </w:r>
      <w:r>
        <w:t>-</w:t>
      </w:r>
      <w:r>
        <w:rPr>
          <w:rFonts w:hint="eastAsia"/>
        </w:rPr>
        <w:t>художественном</w:t>
      </w:r>
      <w:r>
        <w:t xml:space="preserve"> </w:t>
      </w:r>
      <w:r>
        <w:rPr>
          <w:rFonts w:hint="eastAsia"/>
        </w:rPr>
        <w:t>решении</w:t>
      </w:r>
      <w:r>
        <w:t xml:space="preserve"> </w:t>
      </w:r>
      <w:r>
        <w:rPr>
          <w:rFonts w:hint="eastAsia"/>
        </w:rPr>
        <w:t>христианских</w:t>
      </w:r>
      <w:r>
        <w:t xml:space="preserve"> (</w:t>
      </w:r>
      <w:r>
        <w:rPr>
          <w:rFonts w:hint="eastAsia"/>
        </w:rPr>
        <w:t>в</w:t>
      </w:r>
      <w:r>
        <w:t xml:space="preserve"> </w:t>
      </w:r>
      <w:r>
        <w:rPr>
          <w:rFonts w:hint="eastAsia"/>
        </w:rPr>
        <w:t>т</w:t>
      </w:r>
      <w:r>
        <w:t xml:space="preserve">. </w:t>
      </w:r>
      <w:r>
        <w:rPr>
          <w:rFonts w:hint="eastAsia"/>
        </w:rPr>
        <w:t>ч</w:t>
      </w:r>
      <w:r>
        <w:t xml:space="preserve">. </w:t>
      </w:r>
      <w:r>
        <w:rPr>
          <w:rFonts w:hint="eastAsia"/>
        </w:rPr>
        <w:t>православных</w:t>
      </w:r>
      <w:r>
        <w:t xml:space="preserve">) </w:t>
      </w:r>
      <w:r>
        <w:rPr>
          <w:rFonts w:hint="eastAsia"/>
        </w:rPr>
        <w:t>интерьеров</w:t>
      </w:r>
      <w:r>
        <w:t xml:space="preserve"> </w:t>
      </w:r>
      <w:r>
        <w:rPr>
          <w:rFonts w:hint="eastAsia"/>
        </w:rPr>
        <w:t>храмов</w:t>
      </w:r>
      <w:r>
        <w:t xml:space="preserve"> XX </w:t>
      </w:r>
      <w:r>
        <w:rPr>
          <w:rFonts w:hint="eastAsia"/>
        </w:rPr>
        <w:t>в</w:t>
      </w:r>
      <w:r>
        <w:t xml:space="preserve">. </w:t>
      </w:r>
      <w:r>
        <w:rPr>
          <w:rFonts w:hint="eastAsia"/>
        </w:rPr>
        <w:t>Конфессиональные</w:t>
      </w:r>
      <w:r>
        <w:t xml:space="preserve"> </w:t>
      </w:r>
      <w:r>
        <w:rPr>
          <w:rFonts w:hint="eastAsia"/>
        </w:rPr>
        <w:t>и</w:t>
      </w:r>
      <w:r>
        <w:t xml:space="preserve"> </w:t>
      </w:r>
      <w:r>
        <w:rPr>
          <w:rFonts w:hint="eastAsia"/>
        </w:rPr>
        <w:t>этнокультурные</w:t>
      </w:r>
      <w:r>
        <w:t xml:space="preserve"> </w:t>
      </w:r>
      <w:r>
        <w:rPr>
          <w:rFonts w:hint="eastAsia"/>
        </w:rPr>
        <w:t>различия</w:t>
      </w:r>
    </w:p>
    <w:p w14:paraId="1A4CB3E2" w14:textId="77777777" w:rsidR="00511C59" w:rsidRDefault="00511C59" w:rsidP="00511C59"/>
    <w:p w14:paraId="0B9DA9AA" w14:textId="77777777" w:rsidR="00511C59" w:rsidRDefault="00511C59" w:rsidP="00511C59">
      <w:r>
        <w:t xml:space="preserve">1.5. </w:t>
      </w:r>
      <w:r>
        <w:rPr>
          <w:rFonts w:hint="eastAsia"/>
        </w:rPr>
        <w:t>Храмовые</w:t>
      </w:r>
      <w:r>
        <w:t xml:space="preserve"> </w:t>
      </w:r>
      <w:r>
        <w:rPr>
          <w:rFonts w:hint="eastAsia"/>
        </w:rPr>
        <w:t>интерьеры</w:t>
      </w:r>
      <w:r>
        <w:t xml:space="preserve"> </w:t>
      </w:r>
      <w:r>
        <w:rPr>
          <w:rFonts w:hint="eastAsia"/>
        </w:rPr>
        <w:t>в</w:t>
      </w:r>
      <w:r>
        <w:t xml:space="preserve"> </w:t>
      </w:r>
      <w:r>
        <w:rPr>
          <w:rFonts w:hint="eastAsia"/>
        </w:rPr>
        <w:t>России</w:t>
      </w:r>
      <w:r>
        <w:t xml:space="preserve"> </w:t>
      </w:r>
      <w:r>
        <w:rPr>
          <w:rFonts w:hint="eastAsia"/>
        </w:rPr>
        <w:t>постсоветскоего</w:t>
      </w:r>
      <w:r>
        <w:t xml:space="preserve"> </w:t>
      </w:r>
      <w:r>
        <w:rPr>
          <w:rFonts w:hint="eastAsia"/>
        </w:rPr>
        <w:t>периода</w:t>
      </w:r>
      <w:r>
        <w:t xml:space="preserve"> </w:t>
      </w:r>
      <w:r>
        <w:rPr>
          <w:rFonts w:hint="eastAsia"/>
        </w:rPr>
        <w:t>и</w:t>
      </w:r>
      <w:r>
        <w:t xml:space="preserve"> </w:t>
      </w:r>
      <w:r>
        <w:rPr>
          <w:rFonts w:hint="eastAsia"/>
        </w:rPr>
        <w:t>их</w:t>
      </w:r>
      <w:r>
        <w:t xml:space="preserve"> </w:t>
      </w:r>
      <w:r>
        <w:rPr>
          <w:rFonts w:hint="eastAsia"/>
        </w:rPr>
        <w:t>типологические</w:t>
      </w:r>
      <w:r>
        <w:t xml:space="preserve"> </w:t>
      </w:r>
      <w:r>
        <w:rPr>
          <w:rFonts w:hint="eastAsia"/>
        </w:rPr>
        <w:t>особенности</w:t>
      </w:r>
    </w:p>
    <w:p w14:paraId="3A8299F4" w14:textId="77777777" w:rsidR="00511C59" w:rsidRDefault="00511C59" w:rsidP="00511C59"/>
    <w:p w14:paraId="3F58EC26" w14:textId="77777777" w:rsidR="00511C59" w:rsidRDefault="00511C59" w:rsidP="00511C59">
      <w:r>
        <w:t xml:space="preserve">1.6. </w:t>
      </w:r>
      <w:r>
        <w:rPr>
          <w:rFonts w:hint="eastAsia"/>
        </w:rPr>
        <w:t>Анализ</w:t>
      </w:r>
      <w:r>
        <w:t xml:space="preserve"> </w:t>
      </w:r>
      <w:r>
        <w:rPr>
          <w:rFonts w:hint="eastAsia"/>
        </w:rPr>
        <w:t>типовых</w:t>
      </w:r>
      <w:r>
        <w:t xml:space="preserve"> </w:t>
      </w:r>
      <w:r>
        <w:rPr>
          <w:rFonts w:hint="eastAsia"/>
        </w:rPr>
        <w:t>проектов</w:t>
      </w:r>
      <w:r>
        <w:t xml:space="preserve"> </w:t>
      </w:r>
      <w:r>
        <w:rPr>
          <w:rFonts w:hint="eastAsia"/>
        </w:rPr>
        <w:t>и</w:t>
      </w:r>
      <w:r>
        <w:t xml:space="preserve"> </w:t>
      </w:r>
      <w:r>
        <w:rPr>
          <w:rFonts w:hint="eastAsia"/>
        </w:rPr>
        <w:t>нормативной</w:t>
      </w:r>
      <w:r>
        <w:t xml:space="preserve"> </w:t>
      </w:r>
      <w:r>
        <w:rPr>
          <w:rFonts w:hint="eastAsia"/>
        </w:rPr>
        <w:t>базы</w:t>
      </w:r>
      <w:r>
        <w:t xml:space="preserve"> </w:t>
      </w:r>
      <w:r>
        <w:rPr>
          <w:rFonts w:hint="eastAsia"/>
        </w:rPr>
        <w:t>интерьеров</w:t>
      </w:r>
      <w:r>
        <w:t xml:space="preserve"> </w:t>
      </w:r>
      <w:r>
        <w:rPr>
          <w:rFonts w:hint="eastAsia"/>
        </w:rPr>
        <w:t>современных</w:t>
      </w:r>
      <w:r>
        <w:t xml:space="preserve"> </w:t>
      </w:r>
      <w:r>
        <w:rPr>
          <w:rFonts w:hint="eastAsia"/>
        </w:rPr>
        <w:t>православных</w:t>
      </w:r>
      <w:r>
        <w:t xml:space="preserve"> </w:t>
      </w:r>
      <w:r>
        <w:rPr>
          <w:rFonts w:hint="eastAsia"/>
        </w:rPr>
        <w:t>храмов</w:t>
      </w:r>
    </w:p>
    <w:p w14:paraId="516844B9" w14:textId="77777777" w:rsidR="00511C59" w:rsidRDefault="00511C59" w:rsidP="00511C59"/>
    <w:p w14:paraId="28213BA9" w14:textId="77777777" w:rsidR="00511C59" w:rsidRDefault="00511C59" w:rsidP="00511C59">
      <w:r>
        <w:rPr>
          <w:rFonts w:hint="eastAsia"/>
        </w:rPr>
        <w:lastRenderedPageBreak/>
        <w:t>Выводы</w:t>
      </w:r>
      <w:r>
        <w:t xml:space="preserve"> </w:t>
      </w:r>
      <w:r>
        <w:rPr>
          <w:rFonts w:hint="eastAsia"/>
        </w:rPr>
        <w:t>по</w:t>
      </w:r>
      <w:r>
        <w:t xml:space="preserve"> </w:t>
      </w:r>
      <w:r>
        <w:rPr>
          <w:rFonts w:hint="eastAsia"/>
        </w:rPr>
        <w:t>главе</w:t>
      </w:r>
    </w:p>
    <w:p w14:paraId="1DFA7CB1" w14:textId="77777777" w:rsidR="00511C59" w:rsidRDefault="00511C59" w:rsidP="00511C59"/>
    <w:p w14:paraId="2D8E51EB" w14:textId="77777777" w:rsidR="00511C59" w:rsidRDefault="00511C59" w:rsidP="00511C59">
      <w:r>
        <w:rPr>
          <w:rFonts w:hint="eastAsia"/>
        </w:rPr>
        <w:t>ГЛАВА</w:t>
      </w:r>
      <w:r>
        <w:t xml:space="preserve"> II. </w:t>
      </w:r>
      <w:r>
        <w:rPr>
          <w:rFonts w:hint="eastAsia"/>
        </w:rPr>
        <w:t>Духовные</w:t>
      </w:r>
      <w:r>
        <w:t xml:space="preserve">, </w:t>
      </w:r>
      <w:r>
        <w:rPr>
          <w:rFonts w:hint="eastAsia"/>
        </w:rPr>
        <w:t>смысловые</w:t>
      </w:r>
      <w:r>
        <w:t xml:space="preserve">, </w:t>
      </w:r>
      <w:r>
        <w:rPr>
          <w:rFonts w:hint="eastAsia"/>
        </w:rPr>
        <w:t>психоэмоциональные</w:t>
      </w:r>
      <w:r>
        <w:t xml:space="preserve"> </w:t>
      </w:r>
      <w:r>
        <w:rPr>
          <w:rFonts w:hint="eastAsia"/>
        </w:rPr>
        <w:t>и</w:t>
      </w:r>
      <w:r>
        <w:t xml:space="preserve"> </w:t>
      </w:r>
      <w:r>
        <w:rPr>
          <w:rFonts w:hint="eastAsia"/>
        </w:rPr>
        <w:t>социальные</w:t>
      </w:r>
      <w:r>
        <w:t xml:space="preserve"> </w:t>
      </w:r>
      <w:r>
        <w:rPr>
          <w:rFonts w:hint="eastAsia"/>
        </w:rPr>
        <w:t>факторы</w:t>
      </w:r>
      <w:r>
        <w:t xml:space="preserve"> </w:t>
      </w:r>
      <w:r>
        <w:rPr>
          <w:rFonts w:hint="eastAsia"/>
        </w:rPr>
        <w:t>архитектурно</w:t>
      </w:r>
      <w:r>
        <w:t>-</w:t>
      </w:r>
      <w:r>
        <w:rPr>
          <w:rFonts w:hint="eastAsia"/>
        </w:rPr>
        <w:t>художественного</w:t>
      </w:r>
      <w:r>
        <w:t xml:space="preserve"> </w:t>
      </w:r>
      <w:r>
        <w:rPr>
          <w:rFonts w:hint="eastAsia"/>
        </w:rPr>
        <w:t>формирования</w:t>
      </w:r>
      <w:r>
        <w:t xml:space="preserve"> </w:t>
      </w:r>
      <w:r>
        <w:rPr>
          <w:rFonts w:hint="eastAsia"/>
        </w:rPr>
        <w:t>интерьера</w:t>
      </w:r>
      <w:r>
        <w:t xml:space="preserve"> </w:t>
      </w:r>
      <w:r>
        <w:rPr>
          <w:rFonts w:hint="eastAsia"/>
        </w:rPr>
        <w:t>православного</w:t>
      </w:r>
      <w:r>
        <w:t xml:space="preserve"> </w:t>
      </w:r>
      <w:r>
        <w:rPr>
          <w:rFonts w:hint="eastAsia"/>
        </w:rPr>
        <w:t>храма</w:t>
      </w:r>
    </w:p>
    <w:p w14:paraId="47E96004" w14:textId="77777777" w:rsidR="00511C59" w:rsidRDefault="00511C59" w:rsidP="00511C59"/>
    <w:p w14:paraId="5F154368" w14:textId="77777777" w:rsidR="00511C59" w:rsidRDefault="00511C59" w:rsidP="00511C59">
      <w:r>
        <w:t xml:space="preserve">2.1 . </w:t>
      </w:r>
      <w:r>
        <w:rPr>
          <w:rFonts w:hint="eastAsia"/>
        </w:rPr>
        <w:t>Значение</w:t>
      </w:r>
      <w:r>
        <w:t xml:space="preserve"> </w:t>
      </w:r>
      <w:r>
        <w:rPr>
          <w:rFonts w:hint="eastAsia"/>
        </w:rPr>
        <w:t>интерьера</w:t>
      </w:r>
      <w:r>
        <w:t xml:space="preserve"> </w:t>
      </w:r>
      <w:r>
        <w:rPr>
          <w:rFonts w:hint="eastAsia"/>
        </w:rPr>
        <w:t>православного</w:t>
      </w:r>
      <w:r>
        <w:t xml:space="preserve"> </w:t>
      </w:r>
      <w:r>
        <w:rPr>
          <w:rFonts w:hint="eastAsia"/>
        </w:rPr>
        <w:t>храма</w:t>
      </w:r>
      <w:r>
        <w:t xml:space="preserve"> </w:t>
      </w:r>
      <w:r>
        <w:rPr>
          <w:rFonts w:hint="eastAsia"/>
        </w:rPr>
        <w:t>как</w:t>
      </w:r>
      <w:r>
        <w:t xml:space="preserve"> </w:t>
      </w:r>
      <w:r>
        <w:rPr>
          <w:rFonts w:hint="eastAsia"/>
        </w:rPr>
        <w:t>литургического</w:t>
      </w:r>
      <w:r>
        <w:t xml:space="preserve"> </w:t>
      </w:r>
      <w:r>
        <w:rPr>
          <w:rFonts w:hint="eastAsia"/>
        </w:rPr>
        <w:t>пространства</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его</w:t>
      </w:r>
      <w:r>
        <w:t xml:space="preserve"> </w:t>
      </w:r>
      <w:r>
        <w:rPr>
          <w:rFonts w:hint="eastAsia"/>
        </w:rPr>
        <w:t>архитектурной</w:t>
      </w:r>
      <w:r>
        <w:t xml:space="preserve"> </w:t>
      </w:r>
      <w:r>
        <w:rPr>
          <w:rFonts w:hint="eastAsia"/>
        </w:rPr>
        <w:t>организации</w:t>
      </w:r>
    </w:p>
    <w:p w14:paraId="4DC7D156" w14:textId="77777777" w:rsidR="00511C59" w:rsidRDefault="00511C59" w:rsidP="00511C59"/>
    <w:p w14:paraId="05B6A0F2" w14:textId="77777777" w:rsidR="00511C59" w:rsidRDefault="00511C59" w:rsidP="00511C59">
      <w:r>
        <w:t xml:space="preserve">2.2 . </w:t>
      </w:r>
      <w:r>
        <w:rPr>
          <w:rFonts w:hint="eastAsia"/>
        </w:rPr>
        <w:t>Понятие</w:t>
      </w:r>
      <w:r>
        <w:t xml:space="preserve"> </w:t>
      </w:r>
      <w:r>
        <w:rPr>
          <w:rFonts w:hint="eastAsia"/>
        </w:rPr>
        <w:t>«</w:t>
      </w:r>
      <w:r>
        <w:rPr>
          <w:rFonts w:hint="eastAsia"/>
        </w:rPr>
        <w:t>Образа</w:t>
      </w:r>
      <w:r>
        <w:rPr>
          <w:rFonts w:hint="eastAsia"/>
        </w:rPr>
        <w:t>»</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зрительном</w:t>
      </w:r>
      <w:r>
        <w:t xml:space="preserve"> </w:t>
      </w:r>
      <w:r>
        <w:rPr>
          <w:rFonts w:hint="eastAsia"/>
        </w:rPr>
        <w:t>восприятии</w:t>
      </w:r>
      <w:r>
        <w:t xml:space="preserve"> </w:t>
      </w:r>
      <w:r>
        <w:rPr>
          <w:rFonts w:hint="eastAsia"/>
        </w:rPr>
        <w:t>интерьера</w:t>
      </w:r>
      <w:r>
        <w:t xml:space="preserve"> </w:t>
      </w:r>
      <w:r>
        <w:rPr>
          <w:rFonts w:hint="eastAsia"/>
        </w:rPr>
        <w:t>православного</w:t>
      </w:r>
      <w:r>
        <w:t xml:space="preserve"> </w:t>
      </w:r>
      <w:r>
        <w:rPr>
          <w:rFonts w:hint="eastAsia"/>
        </w:rPr>
        <w:t>храма</w:t>
      </w:r>
    </w:p>
    <w:p w14:paraId="4A490914" w14:textId="77777777" w:rsidR="00511C59" w:rsidRDefault="00511C59" w:rsidP="00511C59"/>
    <w:p w14:paraId="6EEE21B3" w14:textId="77777777" w:rsidR="00511C59" w:rsidRDefault="00511C59" w:rsidP="00511C59">
      <w:r>
        <w:t xml:space="preserve">2.3 . </w:t>
      </w:r>
      <w:r>
        <w:rPr>
          <w:rFonts w:hint="eastAsia"/>
        </w:rPr>
        <w:t>Канонические</w:t>
      </w:r>
      <w:r>
        <w:t xml:space="preserve"> </w:t>
      </w:r>
      <w:r>
        <w:rPr>
          <w:rFonts w:hint="eastAsia"/>
        </w:rPr>
        <w:t>основы</w:t>
      </w:r>
      <w:r>
        <w:t xml:space="preserve"> </w:t>
      </w:r>
      <w:r>
        <w:rPr>
          <w:rFonts w:hint="eastAsia"/>
        </w:rPr>
        <w:t>в</w:t>
      </w:r>
      <w:r>
        <w:t xml:space="preserve"> </w:t>
      </w:r>
      <w:r>
        <w:rPr>
          <w:rFonts w:hint="eastAsia"/>
        </w:rPr>
        <w:t>архитектурной</w:t>
      </w:r>
      <w:r>
        <w:t xml:space="preserve"> </w:t>
      </w:r>
      <w:r>
        <w:rPr>
          <w:rFonts w:hint="eastAsia"/>
        </w:rPr>
        <w:t>организации</w:t>
      </w:r>
      <w:r>
        <w:t xml:space="preserve"> </w:t>
      </w:r>
      <w:r>
        <w:rPr>
          <w:rFonts w:hint="eastAsia"/>
        </w:rPr>
        <w:t>православного</w:t>
      </w:r>
      <w:r>
        <w:t xml:space="preserve"> </w:t>
      </w:r>
      <w:r>
        <w:rPr>
          <w:rFonts w:hint="eastAsia"/>
        </w:rPr>
        <w:t>интерьера</w:t>
      </w:r>
    </w:p>
    <w:p w14:paraId="408FBD46" w14:textId="77777777" w:rsidR="00511C59" w:rsidRDefault="00511C59" w:rsidP="00511C59"/>
    <w:p w14:paraId="655CF9F9" w14:textId="77777777" w:rsidR="00511C59" w:rsidRDefault="00511C59" w:rsidP="00511C59">
      <w:r>
        <w:t xml:space="preserve">2.4 . </w:t>
      </w:r>
      <w:r>
        <w:rPr>
          <w:rFonts w:hint="eastAsia"/>
        </w:rPr>
        <w:t>Связь</w:t>
      </w:r>
      <w:r>
        <w:t xml:space="preserve"> </w:t>
      </w:r>
      <w:r>
        <w:rPr>
          <w:rFonts w:hint="eastAsia"/>
        </w:rPr>
        <w:t>храмовой</w:t>
      </w:r>
      <w:r>
        <w:t xml:space="preserve"> </w:t>
      </w:r>
      <w:r>
        <w:rPr>
          <w:rFonts w:hint="eastAsia"/>
        </w:rPr>
        <w:t>архитектуры</w:t>
      </w:r>
      <w:r>
        <w:t xml:space="preserve"> </w:t>
      </w:r>
      <w:r>
        <w:rPr>
          <w:rFonts w:hint="eastAsia"/>
        </w:rPr>
        <w:t>и</w:t>
      </w:r>
      <w:r>
        <w:t xml:space="preserve"> </w:t>
      </w:r>
      <w:r>
        <w:rPr>
          <w:rFonts w:hint="eastAsia"/>
        </w:rPr>
        <w:t>искусства</w:t>
      </w:r>
      <w:r>
        <w:t xml:space="preserve"> </w:t>
      </w:r>
      <w:r>
        <w:rPr>
          <w:rFonts w:hint="eastAsia"/>
        </w:rPr>
        <w:t>с</w:t>
      </w:r>
      <w:r>
        <w:t xml:space="preserve"> </w:t>
      </w:r>
      <w:r>
        <w:rPr>
          <w:rFonts w:hint="eastAsia"/>
        </w:rPr>
        <w:t>богослужением</w:t>
      </w:r>
      <w:r>
        <w:t xml:space="preserve">, </w:t>
      </w:r>
      <w:r>
        <w:rPr>
          <w:rFonts w:hint="eastAsia"/>
        </w:rPr>
        <w:t>как</w:t>
      </w:r>
      <w:r>
        <w:t xml:space="preserve"> </w:t>
      </w:r>
      <w:r>
        <w:rPr>
          <w:rFonts w:hint="eastAsia"/>
        </w:rPr>
        <w:t>его</w:t>
      </w:r>
      <w:r>
        <w:t xml:space="preserve"> </w:t>
      </w:r>
      <w:r>
        <w:rPr>
          <w:rFonts w:hint="eastAsia"/>
        </w:rPr>
        <w:t>обрамления</w:t>
      </w:r>
      <w:r>
        <w:t xml:space="preserve"> </w:t>
      </w:r>
      <w:r>
        <w:rPr>
          <w:rFonts w:hint="eastAsia"/>
        </w:rPr>
        <w:t>и</w:t>
      </w:r>
      <w:r>
        <w:t xml:space="preserve"> </w:t>
      </w:r>
      <w:r>
        <w:rPr>
          <w:rFonts w:hint="eastAsia"/>
        </w:rPr>
        <w:t>неотъемлемой</w:t>
      </w:r>
      <w:r>
        <w:t xml:space="preserve"> </w:t>
      </w:r>
      <w:r>
        <w:rPr>
          <w:rFonts w:hint="eastAsia"/>
        </w:rPr>
        <w:t>части</w:t>
      </w:r>
      <w:r>
        <w:t xml:space="preserve">. </w:t>
      </w:r>
      <w:r>
        <w:rPr>
          <w:rFonts w:hint="eastAsia"/>
        </w:rPr>
        <w:t>Сакральные</w:t>
      </w:r>
      <w:r>
        <w:t xml:space="preserve"> </w:t>
      </w:r>
      <w:r>
        <w:rPr>
          <w:rFonts w:hint="eastAsia"/>
        </w:rPr>
        <w:t>зоны</w:t>
      </w:r>
      <w:r>
        <w:t xml:space="preserve"> </w:t>
      </w:r>
      <w:r>
        <w:rPr>
          <w:rFonts w:hint="eastAsia"/>
        </w:rPr>
        <w:t>в</w:t>
      </w:r>
      <w:r>
        <w:t xml:space="preserve"> </w:t>
      </w:r>
      <w:r>
        <w:rPr>
          <w:rFonts w:hint="eastAsia"/>
        </w:rPr>
        <w:t>интерьере</w:t>
      </w:r>
      <w:r>
        <w:t xml:space="preserve"> </w:t>
      </w:r>
      <w:r>
        <w:rPr>
          <w:rFonts w:hint="eastAsia"/>
        </w:rPr>
        <w:t>и</w:t>
      </w:r>
      <w:r>
        <w:t xml:space="preserve"> </w:t>
      </w:r>
      <w:r>
        <w:rPr>
          <w:rFonts w:hint="eastAsia"/>
        </w:rPr>
        <w:t>их</w:t>
      </w:r>
      <w:r>
        <w:t xml:space="preserve"> </w:t>
      </w:r>
      <w:r>
        <w:rPr>
          <w:rFonts w:hint="eastAsia"/>
        </w:rPr>
        <w:t>архитектурно</w:t>
      </w:r>
      <w:r>
        <w:t xml:space="preserve"> </w:t>
      </w:r>
      <w:r>
        <w:rPr>
          <w:rFonts w:hint="eastAsia"/>
        </w:rPr>
        <w:t>художественная</w:t>
      </w:r>
      <w:r>
        <w:t xml:space="preserve"> </w:t>
      </w:r>
      <w:r>
        <w:rPr>
          <w:rFonts w:hint="eastAsia"/>
        </w:rPr>
        <w:t>организация</w:t>
      </w:r>
    </w:p>
    <w:p w14:paraId="3AEEB39A" w14:textId="77777777" w:rsidR="00511C59" w:rsidRDefault="00511C59" w:rsidP="00511C59"/>
    <w:p w14:paraId="726CF53B" w14:textId="77777777" w:rsidR="00511C59" w:rsidRDefault="00511C59" w:rsidP="00511C59">
      <w:r>
        <w:t xml:space="preserve">2.5 . </w:t>
      </w:r>
      <w:r>
        <w:rPr>
          <w:rFonts w:hint="eastAsia"/>
        </w:rPr>
        <w:t>Роль</w:t>
      </w:r>
      <w:r>
        <w:t xml:space="preserve"> </w:t>
      </w:r>
      <w:r>
        <w:rPr>
          <w:rFonts w:hint="eastAsia"/>
        </w:rPr>
        <w:t>архитектурно</w:t>
      </w:r>
      <w:r>
        <w:t xml:space="preserve"> </w:t>
      </w:r>
      <w:r>
        <w:rPr>
          <w:rFonts w:hint="eastAsia"/>
        </w:rPr>
        <w:t>художественных</w:t>
      </w:r>
      <w:r>
        <w:t xml:space="preserve"> </w:t>
      </w:r>
      <w:r>
        <w:rPr>
          <w:rFonts w:hint="eastAsia"/>
        </w:rPr>
        <w:t>средств</w:t>
      </w:r>
      <w:r>
        <w:t xml:space="preserve"> </w:t>
      </w:r>
      <w:r>
        <w:rPr>
          <w:rFonts w:hint="eastAsia"/>
        </w:rPr>
        <w:t>в</w:t>
      </w:r>
      <w:r>
        <w:t xml:space="preserve"> </w:t>
      </w:r>
      <w:r>
        <w:rPr>
          <w:rFonts w:hint="eastAsia"/>
        </w:rPr>
        <w:t>повышении</w:t>
      </w:r>
      <w:r>
        <w:t xml:space="preserve"> </w:t>
      </w:r>
      <w:r>
        <w:rPr>
          <w:rFonts w:hint="eastAsia"/>
        </w:rPr>
        <w:t>психоэмоционального</w:t>
      </w:r>
      <w:r>
        <w:t xml:space="preserve"> </w:t>
      </w:r>
      <w:r>
        <w:rPr>
          <w:rFonts w:hint="eastAsia"/>
        </w:rPr>
        <w:t>воздействия</w:t>
      </w:r>
      <w:r>
        <w:t xml:space="preserve"> </w:t>
      </w:r>
      <w:r>
        <w:rPr>
          <w:rFonts w:hint="eastAsia"/>
        </w:rPr>
        <w:t>церковного</w:t>
      </w:r>
      <w:r>
        <w:t xml:space="preserve"> </w:t>
      </w:r>
      <w:r>
        <w:rPr>
          <w:rFonts w:hint="eastAsia"/>
        </w:rPr>
        <w:t>интерьера</w:t>
      </w:r>
      <w:r>
        <w:t xml:space="preserve"> </w:t>
      </w:r>
      <w:r>
        <w:rPr>
          <w:rFonts w:hint="eastAsia"/>
        </w:rPr>
        <w:t>на</w:t>
      </w:r>
      <w:r>
        <w:t xml:space="preserve"> </w:t>
      </w:r>
      <w:r>
        <w:rPr>
          <w:rFonts w:hint="eastAsia"/>
        </w:rPr>
        <w:t>молящихся</w:t>
      </w:r>
    </w:p>
    <w:p w14:paraId="5908D3EA" w14:textId="77777777" w:rsidR="00511C59" w:rsidRDefault="00511C59" w:rsidP="00511C59"/>
    <w:p w14:paraId="42B69F09" w14:textId="77777777" w:rsidR="00511C59" w:rsidRDefault="00511C59" w:rsidP="00511C59">
      <w:r>
        <w:t xml:space="preserve">2.6 . </w:t>
      </w:r>
      <w:r>
        <w:rPr>
          <w:rFonts w:hint="eastAsia"/>
        </w:rPr>
        <w:t>Архитектурно</w:t>
      </w:r>
      <w:r>
        <w:t>-</w:t>
      </w:r>
      <w:r>
        <w:rPr>
          <w:rFonts w:hint="eastAsia"/>
        </w:rPr>
        <w:t>стилистическое</w:t>
      </w:r>
      <w:r>
        <w:t xml:space="preserve"> </w:t>
      </w:r>
      <w:r>
        <w:rPr>
          <w:rFonts w:hint="eastAsia"/>
        </w:rPr>
        <w:t>своеобразие</w:t>
      </w:r>
      <w:r>
        <w:t xml:space="preserve"> </w:t>
      </w:r>
      <w:r>
        <w:rPr>
          <w:rFonts w:hint="eastAsia"/>
        </w:rPr>
        <w:t>интерьера</w:t>
      </w:r>
      <w:r>
        <w:t xml:space="preserve"> </w:t>
      </w:r>
      <w:r>
        <w:rPr>
          <w:rFonts w:hint="eastAsia"/>
        </w:rPr>
        <w:t>в</w:t>
      </w:r>
      <w:r>
        <w:t xml:space="preserve"> </w:t>
      </w:r>
      <w:r>
        <w:rPr>
          <w:rFonts w:hint="eastAsia"/>
        </w:rPr>
        <w:t>гармонии</w:t>
      </w:r>
      <w:r>
        <w:t xml:space="preserve"> </w:t>
      </w:r>
      <w:r>
        <w:rPr>
          <w:rFonts w:hint="eastAsia"/>
        </w:rPr>
        <w:t>с</w:t>
      </w:r>
      <w:r>
        <w:t xml:space="preserve"> </w:t>
      </w:r>
      <w:r>
        <w:rPr>
          <w:rFonts w:hint="eastAsia"/>
        </w:rPr>
        <w:t>архитектурным</w:t>
      </w:r>
      <w:r>
        <w:t xml:space="preserve"> </w:t>
      </w:r>
      <w:r>
        <w:rPr>
          <w:rFonts w:hint="eastAsia"/>
        </w:rPr>
        <w:t>объемом</w:t>
      </w:r>
      <w:r>
        <w:t xml:space="preserve"> </w:t>
      </w:r>
      <w:r>
        <w:rPr>
          <w:rFonts w:hint="eastAsia"/>
        </w:rPr>
        <w:t>и</w:t>
      </w:r>
      <w:r>
        <w:t xml:space="preserve"> </w:t>
      </w:r>
      <w:r>
        <w:rPr>
          <w:rFonts w:hint="eastAsia"/>
        </w:rPr>
        <w:t>его</w:t>
      </w:r>
      <w:r>
        <w:t xml:space="preserve"> </w:t>
      </w:r>
      <w:r>
        <w:rPr>
          <w:rFonts w:hint="eastAsia"/>
        </w:rPr>
        <w:t>предметным</w:t>
      </w:r>
      <w:r>
        <w:t xml:space="preserve"> </w:t>
      </w:r>
      <w:r>
        <w:rPr>
          <w:rFonts w:hint="eastAsia"/>
        </w:rPr>
        <w:t>наполнением</w:t>
      </w:r>
    </w:p>
    <w:p w14:paraId="72FFECBD" w14:textId="77777777" w:rsidR="00511C59" w:rsidRDefault="00511C59" w:rsidP="00511C59"/>
    <w:p w14:paraId="5F2A1202" w14:textId="77777777" w:rsidR="00511C59" w:rsidRDefault="00511C59" w:rsidP="00511C59">
      <w:r>
        <w:rPr>
          <w:rFonts w:hint="eastAsia"/>
        </w:rPr>
        <w:t>Выводы</w:t>
      </w:r>
      <w:r>
        <w:t xml:space="preserve"> </w:t>
      </w:r>
      <w:r>
        <w:rPr>
          <w:rFonts w:hint="eastAsia"/>
        </w:rPr>
        <w:t>по</w:t>
      </w:r>
      <w:r>
        <w:t xml:space="preserve"> </w:t>
      </w:r>
      <w:r>
        <w:rPr>
          <w:rFonts w:hint="eastAsia"/>
        </w:rPr>
        <w:t>главе</w:t>
      </w:r>
    </w:p>
    <w:p w14:paraId="6C01C099" w14:textId="77777777" w:rsidR="00511C59" w:rsidRDefault="00511C59" w:rsidP="00511C59"/>
    <w:p w14:paraId="1A46A0AD" w14:textId="77777777" w:rsidR="00511C59" w:rsidRDefault="00511C59" w:rsidP="00511C59">
      <w:r>
        <w:rPr>
          <w:rFonts w:hint="eastAsia"/>
        </w:rPr>
        <w:t>ГЛАВА</w:t>
      </w:r>
      <w:r>
        <w:t xml:space="preserve"> III. </w:t>
      </w:r>
      <w:r>
        <w:rPr>
          <w:rFonts w:hint="eastAsia"/>
        </w:rPr>
        <w:t>Основные</w:t>
      </w:r>
      <w:r>
        <w:t xml:space="preserve"> </w:t>
      </w:r>
      <w:r>
        <w:rPr>
          <w:rFonts w:hint="eastAsia"/>
        </w:rPr>
        <w:t>направления</w:t>
      </w:r>
      <w:r>
        <w:t xml:space="preserve"> </w:t>
      </w:r>
      <w:r>
        <w:rPr>
          <w:rFonts w:hint="eastAsia"/>
        </w:rPr>
        <w:t>в</w:t>
      </w:r>
      <w:r>
        <w:t xml:space="preserve"> </w:t>
      </w:r>
      <w:r>
        <w:rPr>
          <w:rFonts w:hint="eastAsia"/>
        </w:rPr>
        <w:t>развитии</w:t>
      </w:r>
      <w:r>
        <w:t xml:space="preserve"> </w:t>
      </w:r>
      <w:r>
        <w:rPr>
          <w:rFonts w:hint="eastAsia"/>
        </w:rPr>
        <w:t>интерьеров</w:t>
      </w:r>
      <w:r>
        <w:t xml:space="preserve"> </w:t>
      </w:r>
      <w:r>
        <w:rPr>
          <w:rFonts w:hint="eastAsia"/>
        </w:rPr>
        <w:t>православных</w:t>
      </w:r>
      <w:r>
        <w:t xml:space="preserve"> </w:t>
      </w:r>
      <w:r>
        <w:rPr>
          <w:rFonts w:hint="eastAsia"/>
        </w:rPr>
        <w:t>храмов</w:t>
      </w:r>
      <w:r>
        <w:t xml:space="preserve"> </w:t>
      </w:r>
      <w:r>
        <w:rPr>
          <w:rFonts w:hint="eastAsia"/>
        </w:rPr>
        <w:t>конца</w:t>
      </w:r>
      <w:r>
        <w:t xml:space="preserve"> XX - </w:t>
      </w:r>
      <w:r>
        <w:rPr>
          <w:rFonts w:hint="eastAsia"/>
        </w:rPr>
        <w:t>начала</w:t>
      </w:r>
      <w:r>
        <w:t xml:space="preserve"> </w:t>
      </w:r>
      <w:r>
        <w:rPr>
          <w:rFonts w:hint="eastAsia"/>
        </w:rPr>
        <w:t>ХХ</w:t>
      </w:r>
      <w:r>
        <w:t>1</w:t>
      </w:r>
      <w:r>
        <w:rPr>
          <w:rFonts w:hint="eastAsia"/>
        </w:rPr>
        <w:t>вв</w:t>
      </w:r>
      <w:r>
        <w:t>.</w:t>
      </w:r>
    </w:p>
    <w:p w14:paraId="228EC053" w14:textId="77777777" w:rsidR="00511C59" w:rsidRDefault="00511C59" w:rsidP="00511C59"/>
    <w:p w14:paraId="597501D3" w14:textId="77777777" w:rsidR="00511C59" w:rsidRDefault="00511C59" w:rsidP="00511C59">
      <w:r>
        <w:t xml:space="preserve">3.1. </w:t>
      </w:r>
      <w:r>
        <w:rPr>
          <w:rFonts w:hint="eastAsia"/>
        </w:rPr>
        <w:t>Влияние</w:t>
      </w:r>
      <w:r>
        <w:t xml:space="preserve"> </w:t>
      </w:r>
      <w:r>
        <w:rPr>
          <w:rFonts w:hint="eastAsia"/>
        </w:rPr>
        <w:t>окружающей</w:t>
      </w:r>
      <w:r>
        <w:t xml:space="preserve"> </w:t>
      </w:r>
      <w:r>
        <w:rPr>
          <w:rFonts w:hint="eastAsia"/>
        </w:rPr>
        <w:t>городской</w:t>
      </w:r>
      <w:r>
        <w:t xml:space="preserve"> </w:t>
      </w:r>
      <w:r>
        <w:rPr>
          <w:rFonts w:hint="eastAsia"/>
        </w:rPr>
        <w:t>среды</w:t>
      </w:r>
      <w:r>
        <w:t xml:space="preserve"> (</w:t>
      </w:r>
      <w:r>
        <w:rPr>
          <w:rFonts w:hint="eastAsia"/>
        </w:rPr>
        <w:t>градостроительных</w:t>
      </w:r>
      <w:r>
        <w:t xml:space="preserve"> </w:t>
      </w:r>
      <w:r>
        <w:rPr>
          <w:rFonts w:hint="eastAsia"/>
        </w:rPr>
        <w:t>факторов</w:t>
      </w:r>
      <w:r>
        <w:t xml:space="preserve">) </w:t>
      </w:r>
      <w:r>
        <w:rPr>
          <w:rFonts w:hint="eastAsia"/>
        </w:rPr>
        <w:t>на</w:t>
      </w:r>
      <w:r>
        <w:t xml:space="preserve"> </w:t>
      </w:r>
      <w:r>
        <w:rPr>
          <w:rFonts w:hint="eastAsia"/>
        </w:rPr>
        <w:t>формирование</w:t>
      </w:r>
      <w:r>
        <w:t xml:space="preserve"> </w:t>
      </w:r>
      <w:r>
        <w:rPr>
          <w:rFonts w:hint="eastAsia"/>
        </w:rPr>
        <w:t>интерьера</w:t>
      </w:r>
      <w:r>
        <w:t xml:space="preserve"> </w:t>
      </w:r>
      <w:r>
        <w:rPr>
          <w:rFonts w:hint="eastAsia"/>
        </w:rPr>
        <w:t>православного</w:t>
      </w:r>
      <w:r>
        <w:t xml:space="preserve"> </w:t>
      </w:r>
      <w:r>
        <w:rPr>
          <w:rFonts w:hint="eastAsia"/>
        </w:rPr>
        <w:t>храма</w:t>
      </w:r>
    </w:p>
    <w:p w14:paraId="78D3D50A" w14:textId="77777777" w:rsidR="00511C59" w:rsidRDefault="00511C59" w:rsidP="00511C59"/>
    <w:p w14:paraId="71A0D538" w14:textId="77777777" w:rsidR="00511C59" w:rsidRDefault="00511C59" w:rsidP="00511C59">
      <w:r>
        <w:t xml:space="preserve">3.2. </w:t>
      </w:r>
      <w:r>
        <w:rPr>
          <w:rFonts w:hint="eastAsia"/>
        </w:rPr>
        <w:t>Функциональные</w:t>
      </w:r>
      <w:r>
        <w:t xml:space="preserve">, </w:t>
      </w:r>
      <w:r>
        <w:rPr>
          <w:rFonts w:hint="eastAsia"/>
        </w:rPr>
        <w:t>конструктивные</w:t>
      </w:r>
      <w:r>
        <w:t xml:space="preserve"> </w:t>
      </w:r>
      <w:r>
        <w:rPr>
          <w:rFonts w:hint="eastAsia"/>
        </w:rPr>
        <w:t>и</w:t>
      </w:r>
      <w:r>
        <w:t xml:space="preserve"> </w:t>
      </w:r>
      <w:r>
        <w:rPr>
          <w:rFonts w:hint="eastAsia"/>
        </w:rPr>
        <w:t>технологические</w:t>
      </w:r>
      <w:r>
        <w:t xml:space="preserve"> </w:t>
      </w:r>
      <w:r>
        <w:rPr>
          <w:rFonts w:hint="eastAsia"/>
        </w:rPr>
        <w:t>особенности</w:t>
      </w:r>
      <w:r>
        <w:t xml:space="preserve"> </w:t>
      </w:r>
      <w:r>
        <w:rPr>
          <w:rFonts w:hint="eastAsia"/>
        </w:rPr>
        <w:t>церковных</w:t>
      </w:r>
      <w:r>
        <w:t xml:space="preserve"> </w:t>
      </w:r>
      <w:r>
        <w:rPr>
          <w:rFonts w:hint="eastAsia"/>
        </w:rPr>
        <w:t>интерьеров</w:t>
      </w:r>
      <w:r>
        <w:t xml:space="preserve"> </w:t>
      </w:r>
      <w:r>
        <w:rPr>
          <w:rFonts w:hint="eastAsia"/>
        </w:rPr>
        <w:t>постсоветского</w:t>
      </w:r>
      <w:r>
        <w:t xml:space="preserve"> </w:t>
      </w:r>
      <w:r>
        <w:rPr>
          <w:rFonts w:hint="eastAsia"/>
        </w:rPr>
        <w:t>периода</w:t>
      </w:r>
    </w:p>
    <w:p w14:paraId="4220B776" w14:textId="77777777" w:rsidR="00511C59" w:rsidRDefault="00511C59" w:rsidP="00511C59"/>
    <w:p w14:paraId="7C2AF5EB" w14:textId="77777777" w:rsidR="00511C59" w:rsidRDefault="00511C59" w:rsidP="00511C59">
      <w:r>
        <w:t xml:space="preserve">3.3. </w:t>
      </w:r>
      <w:r>
        <w:rPr>
          <w:rFonts w:hint="eastAsia"/>
        </w:rPr>
        <w:t>Использование</w:t>
      </w:r>
      <w:r>
        <w:t xml:space="preserve"> </w:t>
      </w:r>
      <w:r>
        <w:rPr>
          <w:rFonts w:hint="eastAsia"/>
        </w:rPr>
        <w:t>современных</w:t>
      </w:r>
      <w:r>
        <w:t xml:space="preserve"> </w:t>
      </w:r>
      <w:r>
        <w:rPr>
          <w:rFonts w:hint="eastAsia"/>
        </w:rPr>
        <w:t>строительных</w:t>
      </w:r>
      <w:r>
        <w:t xml:space="preserve"> </w:t>
      </w:r>
      <w:r>
        <w:rPr>
          <w:rFonts w:hint="eastAsia"/>
        </w:rPr>
        <w:t>и</w:t>
      </w:r>
      <w:r>
        <w:t xml:space="preserve"> </w:t>
      </w:r>
      <w:r>
        <w:rPr>
          <w:rFonts w:hint="eastAsia"/>
        </w:rPr>
        <w:t>отделочных</w:t>
      </w:r>
      <w:r>
        <w:t xml:space="preserve"> </w:t>
      </w:r>
      <w:r>
        <w:rPr>
          <w:rFonts w:hint="eastAsia"/>
        </w:rPr>
        <w:t>технологий</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повышение</w:t>
      </w:r>
      <w:r>
        <w:t xml:space="preserve"> </w:t>
      </w:r>
      <w:r>
        <w:rPr>
          <w:rFonts w:hint="eastAsia"/>
        </w:rPr>
        <w:t>качества</w:t>
      </w:r>
      <w:r>
        <w:t xml:space="preserve"> </w:t>
      </w:r>
      <w:r>
        <w:rPr>
          <w:rFonts w:hint="eastAsia"/>
        </w:rPr>
        <w:t>интерьера</w:t>
      </w:r>
      <w:r>
        <w:t xml:space="preserve"> </w:t>
      </w:r>
      <w:r>
        <w:rPr>
          <w:rFonts w:hint="eastAsia"/>
        </w:rPr>
        <w:t>и</w:t>
      </w:r>
      <w:r>
        <w:t xml:space="preserve"> </w:t>
      </w:r>
      <w:r>
        <w:rPr>
          <w:rFonts w:hint="eastAsia"/>
        </w:rPr>
        <w:t>выразительности</w:t>
      </w:r>
      <w:r>
        <w:t xml:space="preserve"> </w:t>
      </w:r>
      <w:r>
        <w:rPr>
          <w:rFonts w:hint="eastAsia"/>
        </w:rPr>
        <w:t>его</w:t>
      </w:r>
    </w:p>
    <w:p w14:paraId="17292039" w14:textId="77777777" w:rsidR="00511C59" w:rsidRDefault="00511C59" w:rsidP="00511C59"/>
    <w:p w14:paraId="1FC5FB42" w14:textId="77777777" w:rsidR="00511C59" w:rsidRDefault="00511C59" w:rsidP="00511C59">
      <w:r>
        <w:rPr>
          <w:rFonts w:hint="eastAsia"/>
        </w:rPr>
        <w:t>образов</w:t>
      </w:r>
    </w:p>
    <w:p w14:paraId="0944D092" w14:textId="77777777" w:rsidR="00511C59" w:rsidRDefault="00511C59" w:rsidP="00511C59"/>
    <w:p w14:paraId="3002305B" w14:textId="77777777" w:rsidR="00511C59" w:rsidRDefault="00511C59" w:rsidP="00511C59">
      <w:r>
        <w:t xml:space="preserve">3.4. </w:t>
      </w:r>
      <w:r>
        <w:rPr>
          <w:rFonts w:hint="eastAsia"/>
        </w:rPr>
        <w:t>Методика</w:t>
      </w:r>
      <w:r>
        <w:t xml:space="preserve"> </w:t>
      </w:r>
      <w:r>
        <w:rPr>
          <w:rFonts w:hint="eastAsia"/>
        </w:rPr>
        <w:t>формирования</w:t>
      </w:r>
      <w:r>
        <w:t xml:space="preserve"> </w:t>
      </w:r>
      <w:r>
        <w:rPr>
          <w:rFonts w:hint="eastAsia"/>
        </w:rPr>
        <w:t>внутреннего</w:t>
      </w:r>
      <w:r>
        <w:t xml:space="preserve"> </w:t>
      </w:r>
      <w:r>
        <w:rPr>
          <w:rFonts w:hint="eastAsia"/>
        </w:rPr>
        <w:t>пространства</w:t>
      </w:r>
      <w:r>
        <w:t xml:space="preserve"> </w:t>
      </w:r>
      <w:r>
        <w:rPr>
          <w:rFonts w:hint="eastAsia"/>
        </w:rPr>
        <w:t>современного</w:t>
      </w:r>
      <w:r>
        <w:t xml:space="preserve"> </w:t>
      </w:r>
      <w:r>
        <w:rPr>
          <w:rFonts w:hint="eastAsia"/>
        </w:rPr>
        <w:t>православного</w:t>
      </w:r>
      <w:r>
        <w:t xml:space="preserve"> </w:t>
      </w:r>
      <w:r>
        <w:rPr>
          <w:rFonts w:hint="eastAsia"/>
        </w:rPr>
        <w:t>храма</w:t>
      </w:r>
    </w:p>
    <w:p w14:paraId="5F05D931" w14:textId="77777777" w:rsidR="00511C59" w:rsidRDefault="00511C59" w:rsidP="00511C59"/>
    <w:p w14:paraId="7E6A073C" w14:textId="77777777" w:rsidR="00511C59" w:rsidRDefault="00511C59" w:rsidP="00511C59">
      <w:r>
        <w:t xml:space="preserve">3.5.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оценке</w:t>
      </w:r>
      <w:r>
        <w:t xml:space="preserve"> </w:t>
      </w:r>
      <w:r>
        <w:rPr>
          <w:rFonts w:hint="eastAsia"/>
        </w:rPr>
        <w:t>качества</w:t>
      </w:r>
      <w:r>
        <w:t xml:space="preserve"> </w:t>
      </w:r>
      <w:r>
        <w:rPr>
          <w:rFonts w:hint="eastAsia"/>
        </w:rPr>
        <w:t>архитектурно</w:t>
      </w:r>
      <w:r>
        <w:t>-</w:t>
      </w:r>
      <w:r>
        <w:rPr>
          <w:rFonts w:hint="eastAsia"/>
        </w:rPr>
        <w:t>художественного</w:t>
      </w:r>
      <w:r>
        <w:t xml:space="preserve"> </w:t>
      </w:r>
      <w:r>
        <w:rPr>
          <w:rFonts w:hint="eastAsia"/>
        </w:rPr>
        <w:t>решения</w:t>
      </w:r>
      <w:r>
        <w:t xml:space="preserve"> </w:t>
      </w:r>
      <w:r>
        <w:rPr>
          <w:rFonts w:hint="eastAsia"/>
        </w:rPr>
        <w:t>храмового</w:t>
      </w:r>
      <w:r>
        <w:t xml:space="preserve"> </w:t>
      </w:r>
      <w:r>
        <w:rPr>
          <w:rFonts w:hint="eastAsia"/>
        </w:rPr>
        <w:t>интерьера</w:t>
      </w:r>
    </w:p>
    <w:p w14:paraId="44A49237" w14:textId="77777777" w:rsidR="00511C59" w:rsidRDefault="00511C59" w:rsidP="00511C59"/>
    <w:p w14:paraId="788A26E9" w14:textId="77777777" w:rsidR="00511C59" w:rsidRDefault="00511C59" w:rsidP="00511C59">
      <w:r>
        <w:t xml:space="preserve">3.6. </w:t>
      </w:r>
      <w:r>
        <w:rPr>
          <w:rFonts w:hint="eastAsia"/>
        </w:rPr>
        <w:t>Современные</w:t>
      </w:r>
      <w:r>
        <w:t xml:space="preserve">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интерьеров</w:t>
      </w:r>
      <w:r>
        <w:t xml:space="preserve"> </w:t>
      </w:r>
      <w:r>
        <w:rPr>
          <w:rFonts w:hint="eastAsia"/>
        </w:rPr>
        <w:t>православных</w:t>
      </w:r>
      <w:r>
        <w:t xml:space="preserve"> </w:t>
      </w:r>
      <w:r>
        <w:rPr>
          <w:rFonts w:hint="eastAsia"/>
        </w:rPr>
        <w:t>храмов</w:t>
      </w:r>
      <w:r>
        <w:t xml:space="preserve"> XXI </w:t>
      </w:r>
      <w:r>
        <w:rPr>
          <w:rFonts w:hint="eastAsia"/>
        </w:rPr>
        <w:t>в</w:t>
      </w:r>
    </w:p>
    <w:p w14:paraId="6703BE2A" w14:textId="77777777" w:rsidR="00511C59" w:rsidRDefault="00511C59" w:rsidP="00511C59"/>
    <w:p w14:paraId="15A34579" w14:textId="77777777" w:rsidR="00511C59" w:rsidRDefault="00511C59" w:rsidP="00511C59">
      <w:r>
        <w:rPr>
          <w:rFonts w:hint="eastAsia"/>
        </w:rPr>
        <w:t>Выводы</w:t>
      </w:r>
      <w:r>
        <w:t xml:space="preserve"> </w:t>
      </w:r>
      <w:r>
        <w:rPr>
          <w:rFonts w:hint="eastAsia"/>
        </w:rPr>
        <w:t>по</w:t>
      </w:r>
      <w:r>
        <w:t xml:space="preserve"> </w:t>
      </w:r>
      <w:r>
        <w:rPr>
          <w:rFonts w:hint="eastAsia"/>
        </w:rPr>
        <w:t>главе</w:t>
      </w:r>
    </w:p>
    <w:p w14:paraId="33AD023B" w14:textId="77777777" w:rsidR="00511C59" w:rsidRDefault="00511C59" w:rsidP="00511C59"/>
    <w:p w14:paraId="0F3B7205" w14:textId="77777777" w:rsidR="00511C59" w:rsidRDefault="00511C59" w:rsidP="00511C59">
      <w:r>
        <w:rPr>
          <w:rFonts w:hint="eastAsia"/>
        </w:rPr>
        <w:t>ЗАКЛЮЧЕНИЕ</w:t>
      </w:r>
    </w:p>
    <w:p w14:paraId="7691E276" w14:textId="77777777" w:rsidR="00511C59" w:rsidRDefault="00511C59" w:rsidP="00511C59"/>
    <w:p w14:paraId="55A9AEFE" w14:textId="77777777" w:rsidR="00511C59" w:rsidRDefault="00511C59" w:rsidP="00511C59">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исследования</w:t>
      </w:r>
    </w:p>
    <w:p w14:paraId="69AB364A" w14:textId="77777777" w:rsidR="00511C59" w:rsidRDefault="00511C59" w:rsidP="00511C59"/>
    <w:p w14:paraId="684EA3ED" w14:textId="77777777" w:rsidR="00511C59" w:rsidRDefault="00511C59" w:rsidP="00511C59">
      <w:r>
        <w:rPr>
          <w:rFonts w:hint="eastAsia"/>
        </w:rPr>
        <w:t>БИБЛИОГРАФИЯ</w:t>
      </w:r>
    </w:p>
    <w:p w14:paraId="2BF39C48" w14:textId="77777777" w:rsidR="00511C59" w:rsidRDefault="00511C59" w:rsidP="00511C59"/>
    <w:p w14:paraId="3BBF4030" w14:textId="77777777" w:rsidR="00511C59" w:rsidRDefault="00511C59" w:rsidP="00511C59">
      <w:r>
        <w:rPr>
          <w:rFonts w:hint="eastAsia"/>
        </w:rPr>
        <w:t>ПРИЛОЖЕНИЕ</w:t>
      </w:r>
    </w:p>
    <w:p w14:paraId="330E3699" w14:textId="77777777" w:rsidR="00511C59" w:rsidRDefault="00511C59" w:rsidP="00511C59"/>
    <w:p w14:paraId="43515829" w14:textId="77777777" w:rsidR="00511C59" w:rsidRDefault="00511C59" w:rsidP="00511C59">
      <w:r>
        <w:t>177</w:t>
      </w:r>
    </w:p>
    <w:p w14:paraId="22AFE8CD" w14:textId="77777777" w:rsidR="00511C59" w:rsidRDefault="00511C59" w:rsidP="00511C59"/>
    <w:p w14:paraId="5182B406" w14:textId="77777777" w:rsidR="00511C59" w:rsidRDefault="00511C59" w:rsidP="00511C59">
      <w:r>
        <w:rPr>
          <w:rFonts w:hint="eastAsia"/>
        </w:rPr>
        <w:t>Список</w:t>
      </w:r>
      <w:r>
        <w:t xml:space="preserve"> </w:t>
      </w:r>
      <w:r>
        <w:rPr>
          <w:rFonts w:hint="eastAsia"/>
        </w:rPr>
        <w:t>иллюстративного</w:t>
      </w:r>
      <w:r>
        <w:t xml:space="preserve"> </w:t>
      </w:r>
      <w:r>
        <w:rPr>
          <w:rFonts w:hint="eastAsia"/>
        </w:rPr>
        <w:t>материала</w:t>
      </w:r>
    </w:p>
    <w:p w14:paraId="1E4122D2" w14:textId="77777777" w:rsidR="00511C59" w:rsidRDefault="00511C59" w:rsidP="00511C59"/>
    <w:p w14:paraId="43E1A78F" w14:textId="77777777" w:rsidR="00511C59" w:rsidRDefault="00511C59" w:rsidP="00511C59">
      <w:r>
        <w:rPr>
          <w:rFonts w:hint="eastAsia"/>
        </w:rPr>
        <w:t>Иллюстративные</w:t>
      </w:r>
      <w:r>
        <w:t xml:space="preserve"> </w:t>
      </w:r>
      <w:r>
        <w:rPr>
          <w:rFonts w:hint="eastAsia"/>
        </w:rPr>
        <w:t>материалы</w:t>
      </w:r>
    </w:p>
    <w:p w14:paraId="42E5E78D" w14:textId="77777777" w:rsidR="00511C59" w:rsidRDefault="00511C59" w:rsidP="00511C59"/>
    <w:p w14:paraId="7670DB31" w14:textId="08F0D475" w:rsidR="00511C59" w:rsidRPr="00511C59" w:rsidRDefault="00511C59" w:rsidP="00511C59">
      <w:r>
        <w:rPr>
          <w:rFonts w:hint="eastAsia"/>
        </w:rPr>
        <w:t>ВВЕДЕНИЕ</w:t>
      </w:r>
    </w:p>
    <w:sectPr w:rsidR="00511C59" w:rsidRPr="00511C59" w:rsidSect="008C35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F801A" w14:textId="77777777" w:rsidR="008C35B5" w:rsidRDefault="008C35B5">
      <w:pPr>
        <w:spacing w:after="0" w:line="240" w:lineRule="auto"/>
      </w:pPr>
      <w:r>
        <w:separator/>
      </w:r>
    </w:p>
  </w:endnote>
  <w:endnote w:type="continuationSeparator" w:id="0">
    <w:p w14:paraId="03F906C0" w14:textId="77777777" w:rsidR="008C35B5" w:rsidRDefault="008C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3320" w14:textId="77777777" w:rsidR="008C35B5" w:rsidRDefault="008C35B5"/>
    <w:p w14:paraId="56893455" w14:textId="77777777" w:rsidR="008C35B5" w:rsidRDefault="008C35B5"/>
    <w:p w14:paraId="68A97552" w14:textId="77777777" w:rsidR="008C35B5" w:rsidRDefault="008C35B5"/>
    <w:p w14:paraId="4806BFD4" w14:textId="77777777" w:rsidR="008C35B5" w:rsidRDefault="008C35B5"/>
    <w:p w14:paraId="45F9F737" w14:textId="77777777" w:rsidR="008C35B5" w:rsidRDefault="008C35B5"/>
    <w:p w14:paraId="218DD299" w14:textId="77777777" w:rsidR="008C35B5" w:rsidRDefault="008C35B5"/>
    <w:p w14:paraId="58D4F459" w14:textId="77777777" w:rsidR="008C35B5" w:rsidRDefault="008C35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E3D2B3" wp14:editId="0F16CE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DD7CA" w14:textId="77777777" w:rsidR="008C35B5" w:rsidRDefault="008C35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E3D2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8DD7CA" w14:textId="77777777" w:rsidR="008C35B5" w:rsidRDefault="008C35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AEE015" w14:textId="77777777" w:rsidR="008C35B5" w:rsidRDefault="008C35B5"/>
    <w:p w14:paraId="5BD77918" w14:textId="77777777" w:rsidR="008C35B5" w:rsidRDefault="008C35B5"/>
    <w:p w14:paraId="744D641C" w14:textId="77777777" w:rsidR="008C35B5" w:rsidRDefault="008C35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EDBAAC" wp14:editId="531F42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7716D" w14:textId="77777777" w:rsidR="008C35B5" w:rsidRDefault="008C35B5"/>
                          <w:p w14:paraId="1F774056" w14:textId="77777777" w:rsidR="008C35B5" w:rsidRDefault="008C35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DBA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67716D" w14:textId="77777777" w:rsidR="008C35B5" w:rsidRDefault="008C35B5"/>
                    <w:p w14:paraId="1F774056" w14:textId="77777777" w:rsidR="008C35B5" w:rsidRDefault="008C35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067092" w14:textId="77777777" w:rsidR="008C35B5" w:rsidRDefault="008C35B5"/>
    <w:p w14:paraId="0A19682F" w14:textId="77777777" w:rsidR="008C35B5" w:rsidRDefault="008C35B5">
      <w:pPr>
        <w:rPr>
          <w:sz w:val="2"/>
          <w:szCs w:val="2"/>
        </w:rPr>
      </w:pPr>
    </w:p>
    <w:p w14:paraId="0BBE9012" w14:textId="77777777" w:rsidR="008C35B5" w:rsidRDefault="008C35B5"/>
    <w:p w14:paraId="28A9B079" w14:textId="77777777" w:rsidR="008C35B5" w:rsidRDefault="008C35B5">
      <w:pPr>
        <w:spacing w:after="0" w:line="240" w:lineRule="auto"/>
      </w:pPr>
    </w:p>
  </w:footnote>
  <w:footnote w:type="continuationSeparator" w:id="0">
    <w:p w14:paraId="34606314" w14:textId="77777777" w:rsidR="008C35B5" w:rsidRDefault="008C3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B5"/>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17250</TotalTime>
  <Pages>4</Pages>
  <Words>425</Words>
  <Characters>2427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2098</cp:revision>
  <cp:lastPrinted>2009-02-06T05:36:00Z</cp:lastPrinted>
  <dcterms:created xsi:type="dcterms:W3CDTF">2024-01-07T13:43:00Z</dcterms:created>
  <dcterms:modified xsi:type="dcterms:W3CDTF">2024-02-06T13:08:00Z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