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035" w:rsidRDefault="00EE4035" w:rsidP="00EE4035">
      <w:r>
        <w:rPr>
          <w:rFonts w:hint="eastAsia"/>
        </w:rPr>
        <w:t>Курищук</w:t>
      </w:r>
      <w:r>
        <w:t></w:t>
      </w:r>
      <w:r>
        <w:rPr>
          <w:rFonts w:hint="eastAsia"/>
        </w:rPr>
        <w:t>Костянтин</w:t>
      </w:r>
      <w:r>
        <w:t></w:t>
      </w:r>
      <w:r>
        <w:rPr>
          <w:rFonts w:hint="eastAsia"/>
        </w:rPr>
        <w:t>Костянтинович</w:t>
      </w:r>
      <w:r>
        <w:t></w:t>
      </w:r>
      <w:r>
        <w:t></w:t>
      </w:r>
      <w:r>
        <w:rPr>
          <w:rFonts w:hint="eastAsia"/>
        </w:rPr>
        <w:t>директор</w:t>
      </w:r>
      <w:r>
        <w:t></w:t>
      </w:r>
      <w:r>
        <w:rPr>
          <w:rFonts w:hint="eastAsia"/>
        </w:rPr>
        <w:t>ТОВ</w:t>
      </w:r>
      <w:r>
        <w:t></w:t>
      </w:r>
      <w:r>
        <w:t></w:t>
      </w:r>
      <w:r>
        <w:t></w:t>
      </w:r>
      <w:r>
        <w:t></w:t>
      </w:r>
      <w:r>
        <w:t></w:t>
      </w:r>
      <w:r>
        <w:t></w:t>
      </w:r>
      <w:r>
        <w:t></w:t>
      </w:r>
      <w:r>
        <w:t></w:t>
      </w:r>
      <w:r>
        <w:rPr>
          <w:rFonts w:hint="eastAsia"/>
        </w:rPr>
        <w:t>Велтрейдінг</w:t>
      </w:r>
      <w:r>
        <w:t></w:t>
      </w:r>
      <w:r>
        <w:t></w:t>
      </w:r>
      <w:r>
        <w:t></w:t>
      </w:r>
      <w:r>
        <w:t></w:t>
      </w:r>
      <w:r>
        <w:t></w:t>
      </w:r>
      <w:r>
        <w:t></w:t>
      </w:r>
      <w:r>
        <w:t></w:t>
      </w:r>
      <w:r>
        <w:t></w:t>
      </w:r>
      <w:r>
        <w:t></w:t>
      </w:r>
      <w:r>
        <w:rPr>
          <w:rFonts w:hint="eastAsia"/>
        </w:rPr>
        <w:t>Назва</w:t>
      </w:r>
      <w:r>
        <w:t></w:t>
      </w:r>
      <w:r>
        <w:rPr>
          <w:rFonts w:hint="eastAsia"/>
        </w:rPr>
        <w:t>дисертації</w:t>
      </w:r>
      <w:r>
        <w:t></w:t>
      </w:r>
      <w:r>
        <w:t></w:t>
      </w:r>
      <w:r>
        <w:t></w:t>
      </w:r>
      <w:r>
        <w:t></w:t>
      </w:r>
      <w:r>
        <w:t></w:t>
      </w:r>
      <w:r>
        <w:t></w:t>
      </w:r>
      <w:r>
        <w:t></w:t>
      </w:r>
      <w:r>
        <w:t></w:t>
      </w:r>
      <w:r>
        <w:t></w:t>
      </w:r>
      <w:r>
        <w:rPr>
          <w:rFonts w:hint="eastAsia"/>
        </w:rPr>
        <w:t>Внутрішні</w:t>
      </w:r>
      <w:r>
        <w:t></w:t>
      </w:r>
      <w:r>
        <w:rPr>
          <w:rFonts w:hint="eastAsia"/>
        </w:rPr>
        <w:t>державні</w:t>
      </w:r>
      <w:r>
        <w:t></w:t>
      </w:r>
      <w:r>
        <w:rPr>
          <w:rFonts w:hint="eastAsia"/>
        </w:rPr>
        <w:t>запозичення</w:t>
      </w:r>
      <w:r>
        <w:t></w:t>
      </w:r>
      <w:r>
        <w:rPr>
          <w:rFonts w:hint="eastAsia"/>
        </w:rPr>
        <w:t>у</w:t>
      </w:r>
      <w:r>
        <w:t></w:t>
      </w:r>
      <w:r>
        <w:rPr>
          <w:rFonts w:hint="eastAsia"/>
        </w:rPr>
        <w:t>забезпеченні</w:t>
      </w:r>
      <w:r>
        <w:t></w:t>
      </w:r>
      <w:r>
        <w:rPr>
          <w:rFonts w:hint="eastAsia"/>
        </w:rPr>
        <w:t>стабільності</w:t>
      </w:r>
      <w:r>
        <w:t></w:t>
      </w:r>
      <w:r>
        <w:rPr>
          <w:rFonts w:hint="eastAsia"/>
        </w:rPr>
        <w:t>фінансової</w:t>
      </w:r>
      <w:r>
        <w:t></w:t>
      </w:r>
      <w:r>
        <w:rPr>
          <w:rFonts w:hint="eastAsia"/>
        </w:rPr>
        <w:t>системи</w:t>
      </w:r>
      <w:r>
        <w:t></w:t>
      </w:r>
      <w:r>
        <w:rPr>
          <w:rFonts w:hint="eastAsia"/>
        </w:rPr>
        <w:t>України</w:t>
      </w:r>
      <w:r>
        <w:t></w:t>
      </w:r>
      <w:r>
        <w:t></w:t>
      </w:r>
      <w:r>
        <w:t></w:t>
      </w:r>
      <w:r>
        <w:t></w:t>
      </w:r>
      <w:r>
        <w:t></w:t>
      </w:r>
      <w:r>
        <w:t></w:t>
      </w:r>
      <w:r>
        <w:t></w:t>
      </w:r>
      <w:r>
        <w:t></w:t>
      </w:r>
      <w:r>
        <w:t></w:t>
      </w:r>
      <w:r>
        <w:rPr>
          <w:rFonts w:hint="eastAsia"/>
        </w:rPr>
        <w:t>Шифр</w:t>
      </w:r>
      <w:r>
        <w:t></w:t>
      </w:r>
      <w:r>
        <w:rPr>
          <w:rFonts w:hint="eastAsia"/>
        </w:rPr>
        <w:t>та</w:t>
      </w:r>
      <w:r>
        <w:t></w:t>
      </w:r>
      <w:r>
        <w:rPr>
          <w:rFonts w:hint="eastAsia"/>
        </w:rPr>
        <w:t>назва</w:t>
      </w:r>
      <w:r>
        <w:t></w:t>
      </w:r>
      <w:r>
        <w:rPr>
          <w:rFonts w:hint="eastAsia"/>
        </w:rPr>
        <w:t>спеціальності</w:t>
      </w:r>
      <w:r>
        <w:t></w:t>
      </w:r>
      <w:r>
        <w:t></w:t>
      </w:r>
      <w:r>
        <w:t></w:t>
      </w:r>
      <w:r>
        <w:t></w:t>
      </w:r>
      <w:r>
        <w:t></w:t>
      </w:r>
      <w:r>
        <w:t></w:t>
      </w:r>
      <w:r>
        <w:t></w:t>
      </w:r>
      <w:r>
        <w:t></w:t>
      </w:r>
      <w:r>
        <w:t></w:t>
      </w:r>
      <w:r>
        <w:t></w:t>
      </w:r>
      <w:r>
        <w:t></w:t>
      </w:r>
      <w:r>
        <w:t></w:t>
      </w:r>
      <w:r>
        <w:rPr>
          <w:rFonts w:hint="eastAsia"/>
        </w:rPr>
        <w:t>гроші</w:t>
      </w:r>
      <w:r>
        <w:t></w:t>
      </w:r>
      <w:r>
        <w:t></w:t>
      </w:r>
      <w:r>
        <w:rPr>
          <w:rFonts w:hint="eastAsia"/>
        </w:rPr>
        <w:t>фінанси</w:t>
      </w:r>
      <w:r>
        <w:t></w:t>
      </w:r>
      <w:r>
        <w:rPr>
          <w:rFonts w:hint="eastAsia"/>
        </w:rPr>
        <w:t>і</w:t>
      </w:r>
      <w:r>
        <w:t></w:t>
      </w:r>
      <w:r>
        <w:rPr>
          <w:rFonts w:hint="eastAsia"/>
        </w:rPr>
        <w:t>кредит</w:t>
      </w:r>
      <w:r>
        <w:t></w:t>
      </w:r>
      <w:r>
        <w:t></w:t>
      </w:r>
      <w:r>
        <w:rPr>
          <w:rFonts w:hint="eastAsia"/>
        </w:rPr>
        <w:t>Спецрада</w:t>
      </w:r>
      <w:r>
        <w:t></w:t>
      </w:r>
      <w:r>
        <w:rPr>
          <w:rFonts w:hint="eastAsia"/>
        </w:rPr>
        <w:t>Д</w:t>
      </w:r>
      <w:r>
        <w:t></w:t>
      </w:r>
      <w:r>
        <w:t></w:t>
      </w:r>
      <w:r>
        <w:t></w:t>
      </w:r>
      <w:r>
        <w:t></w:t>
      </w:r>
      <w:r>
        <w:t></w:t>
      </w:r>
      <w:r>
        <w:t></w:t>
      </w:r>
      <w:r>
        <w:t></w:t>
      </w:r>
      <w:r>
        <w:t></w:t>
      </w:r>
      <w:r>
        <w:t></w:t>
      </w:r>
      <w:r>
        <w:t></w:t>
      </w:r>
      <w:r>
        <w:rPr>
          <w:rFonts w:hint="eastAsia"/>
        </w:rPr>
        <w:t>Київського</w:t>
      </w:r>
      <w:r>
        <w:t></w:t>
      </w:r>
      <w:r>
        <w:rPr>
          <w:rFonts w:hint="eastAsia"/>
        </w:rPr>
        <w:t>національного</w:t>
      </w:r>
      <w:r>
        <w:t></w:t>
      </w:r>
      <w:r>
        <w:rPr>
          <w:rFonts w:hint="eastAsia"/>
        </w:rPr>
        <w:t>університету</w:t>
      </w:r>
      <w:r>
        <w:t></w:t>
      </w:r>
      <w:r>
        <w:rPr>
          <w:rFonts w:hint="eastAsia"/>
        </w:rPr>
        <w:t>імені</w:t>
      </w:r>
      <w:r>
        <w:t></w:t>
      </w:r>
      <w:r>
        <w:rPr>
          <w:rFonts w:hint="eastAsia"/>
        </w:rPr>
        <w:t>Тараса</w:t>
      </w:r>
      <w:r>
        <w:t></w:t>
      </w:r>
      <w:r>
        <w:rPr>
          <w:rFonts w:hint="eastAsia"/>
        </w:rPr>
        <w:t>Шевченка</w:t>
      </w:r>
    </w:p>
    <w:p w:rsidR="00EE4035" w:rsidRDefault="00EE4035" w:rsidP="00EE4035"/>
    <w:p w:rsidR="00EE4035" w:rsidRDefault="00EE4035" w:rsidP="00EE4035"/>
    <w:p w:rsidR="00EE4035" w:rsidRDefault="00EE4035" w:rsidP="00EE4035"/>
    <w:p w:rsidR="00EE4035" w:rsidRDefault="00EE4035" w:rsidP="00EE4035">
      <w:r>
        <w:rPr>
          <w:rFonts w:hint="eastAsia"/>
        </w:rPr>
        <w:t>Київський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Тараса</w:t>
      </w:r>
      <w:r>
        <w:t></w:t>
      </w:r>
      <w:r>
        <w:rPr>
          <w:rFonts w:hint="eastAsia"/>
        </w:rPr>
        <w:t>Шевченка</w:t>
      </w:r>
    </w:p>
    <w:p w:rsidR="00EE4035" w:rsidRDefault="00EE4035" w:rsidP="00EE4035">
      <w:r>
        <w:rPr>
          <w:rFonts w:hint="eastAsia"/>
        </w:rPr>
        <w:t>Міністерство</w:t>
      </w:r>
      <w:r>
        <w:t></w:t>
      </w:r>
      <w:r>
        <w:rPr>
          <w:rFonts w:hint="eastAsia"/>
        </w:rPr>
        <w:t>освіти</w:t>
      </w:r>
      <w:r>
        <w:t></w:t>
      </w:r>
      <w:r>
        <w:rPr>
          <w:rFonts w:hint="eastAsia"/>
        </w:rPr>
        <w:t>і</w:t>
      </w:r>
      <w:r>
        <w:t></w:t>
      </w:r>
      <w:r>
        <w:rPr>
          <w:rFonts w:hint="eastAsia"/>
        </w:rPr>
        <w:t>науки</w:t>
      </w:r>
      <w:r>
        <w:t></w:t>
      </w:r>
      <w:r>
        <w:rPr>
          <w:rFonts w:hint="eastAsia"/>
        </w:rPr>
        <w:t>України</w:t>
      </w:r>
    </w:p>
    <w:p w:rsidR="00EE4035" w:rsidRDefault="00EE4035" w:rsidP="00EE4035">
      <w:r>
        <w:rPr>
          <w:rFonts w:hint="eastAsia"/>
        </w:rPr>
        <w:t>Київський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Тараса</w:t>
      </w:r>
      <w:r>
        <w:t></w:t>
      </w:r>
      <w:r>
        <w:rPr>
          <w:rFonts w:hint="eastAsia"/>
        </w:rPr>
        <w:t>Шевченка</w:t>
      </w:r>
    </w:p>
    <w:p w:rsidR="00EE4035" w:rsidRDefault="00EE4035" w:rsidP="00EE4035">
      <w:r>
        <w:rPr>
          <w:rFonts w:hint="eastAsia"/>
        </w:rPr>
        <w:t>Міністерство</w:t>
      </w:r>
      <w:r>
        <w:t></w:t>
      </w:r>
      <w:r>
        <w:rPr>
          <w:rFonts w:hint="eastAsia"/>
        </w:rPr>
        <w:t>освіти</w:t>
      </w:r>
      <w:r>
        <w:t></w:t>
      </w:r>
      <w:r>
        <w:rPr>
          <w:rFonts w:hint="eastAsia"/>
        </w:rPr>
        <w:t>і</w:t>
      </w:r>
      <w:r>
        <w:t></w:t>
      </w:r>
      <w:r>
        <w:rPr>
          <w:rFonts w:hint="eastAsia"/>
        </w:rPr>
        <w:t>науки</w:t>
      </w:r>
      <w:r>
        <w:t></w:t>
      </w:r>
      <w:r>
        <w:rPr>
          <w:rFonts w:hint="eastAsia"/>
        </w:rPr>
        <w:t>України</w:t>
      </w:r>
    </w:p>
    <w:p w:rsidR="00EE4035" w:rsidRDefault="00EE4035" w:rsidP="00EE4035">
      <w:r>
        <w:rPr>
          <w:rFonts w:hint="eastAsia"/>
        </w:rPr>
        <w:t>Кваліфікаційна</w:t>
      </w:r>
      <w:r>
        <w:t></w:t>
      </w:r>
      <w:r>
        <w:rPr>
          <w:rFonts w:hint="eastAsia"/>
        </w:rPr>
        <w:t>наукова</w:t>
      </w:r>
      <w:r>
        <w:t></w:t>
      </w:r>
      <w:r>
        <w:rPr>
          <w:rFonts w:hint="eastAsia"/>
        </w:rPr>
        <w:t>праця</w:t>
      </w:r>
    </w:p>
    <w:p w:rsidR="00EE4035" w:rsidRDefault="00EE4035" w:rsidP="00EE4035">
      <w:r>
        <w:rPr>
          <w:rFonts w:hint="eastAsia"/>
        </w:rPr>
        <w:t>на</w:t>
      </w:r>
      <w:r>
        <w:t></w:t>
      </w:r>
      <w:r>
        <w:rPr>
          <w:rFonts w:hint="eastAsia"/>
        </w:rPr>
        <w:t>правах</w:t>
      </w:r>
      <w:r>
        <w:t></w:t>
      </w:r>
      <w:r>
        <w:rPr>
          <w:rFonts w:hint="eastAsia"/>
        </w:rPr>
        <w:t>рукопису</w:t>
      </w:r>
    </w:p>
    <w:p w:rsidR="00EE4035" w:rsidRDefault="00EE4035" w:rsidP="00EE4035">
      <w:r>
        <w:rPr>
          <w:rFonts w:hint="eastAsia"/>
        </w:rPr>
        <w:t>КУРИЩУК</w:t>
      </w:r>
      <w:r>
        <w:t></w:t>
      </w:r>
      <w:r>
        <w:rPr>
          <w:rFonts w:hint="eastAsia"/>
        </w:rPr>
        <w:t>КОСТЯНТИН</w:t>
      </w:r>
      <w:r>
        <w:t></w:t>
      </w:r>
      <w:r>
        <w:rPr>
          <w:rFonts w:hint="eastAsia"/>
        </w:rPr>
        <w:t>КОСТЯНТИНОВИЧ</w:t>
      </w:r>
    </w:p>
    <w:p w:rsidR="00EE4035" w:rsidRDefault="00EE4035" w:rsidP="00EE4035">
      <w:r>
        <w:rPr>
          <w:rFonts w:hint="eastAsia"/>
        </w:rPr>
        <w:t>УДК</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EE4035" w:rsidRDefault="00EE4035" w:rsidP="00EE4035">
      <w:r>
        <w:rPr>
          <w:rFonts w:hint="eastAsia"/>
        </w:rPr>
        <w:t>ДИСЕРТАЦІЯ</w:t>
      </w:r>
    </w:p>
    <w:p w:rsidR="00EE4035" w:rsidRDefault="00EE4035" w:rsidP="00EE4035">
      <w:r>
        <w:rPr>
          <w:rFonts w:hint="eastAsia"/>
        </w:rPr>
        <w:t>ВНУТРІШНІ</w:t>
      </w:r>
      <w:r>
        <w:t></w:t>
      </w:r>
      <w:r>
        <w:rPr>
          <w:rFonts w:hint="eastAsia"/>
        </w:rPr>
        <w:t>ДЕРЖАВНІ</w:t>
      </w:r>
      <w:r>
        <w:t></w:t>
      </w:r>
      <w:r>
        <w:rPr>
          <w:rFonts w:hint="eastAsia"/>
        </w:rPr>
        <w:t>ЗАПОЗИЧЕННЯ</w:t>
      </w:r>
      <w:r>
        <w:t></w:t>
      </w:r>
      <w:r>
        <w:rPr>
          <w:rFonts w:hint="eastAsia"/>
        </w:rPr>
        <w:t>У</w:t>
      </w:r>
      <w:r>
        <w:t></w:t>
      </w:r>
      <w:r>
        <w:rPr>
          <w:rFonts w:hint="eastAsia"/>
        </w:rPr>
        <w:t>ЗАБЕЗПЕЧЕННІ</w:t>
      </w:r>
    </w:p>
    <w:p w:rsidR="00EE4035" w:rsidRDefault="00EE4035" w:rsidP="00EE4035">
      <w:r>
        <w:rPr>
          <w:rFonts w:hint="eastAsia"/>
        </w:rPr>
        <w:t>СТАБІЛЬНОСТІ</w:t>
      </w:r>
      <w:r>
        <w:t></w:t>
      </w:r>
      <w:r>
        <w:rPr>
          <w:rFonts w:hint="eastAsia"/>
        </w:rPr>
        <w:t>ФІНАНСОВОЇ</w:t>
      </w:r>
      <w:r>
        <w:t></w:t>
      </w:r>
      <w:r>
        <w:rPr>
          <w:rFonts w:hint="eastAsia"/>
        </w:rPr>
        <w:t>СИСТЕМИ</w:t>
      </w:r>
      <w:r>
        <w:t></w:t>
      </w:r>
      <w:r>
        <w:rPr>
          <w:rFonts w:hint="eastAsia"/>
        </w:rPr>
        <w:t>УКРАЇНИ</w:t>
      </w:r>
    </w:p>
    <w:p w:rsidR="00EE4035" w:rsidRDefault="00EE4035" w:rsidP="00EE4035">
      <w:r>
        <w:t></w:t>
      </w:r>
      <w:r>
        <w:t></w:t>
      </w:r>
      <w:r>
        <w:t></w:t>
      </w:r>
      <w:r>
        <w:t></w:t>
      </w:r>
      <w:r>
        <w:t></w:t>
      </w:r>
      <w:r>
        <w:t></w:t>
      </w:r>
      <w:r>
        <w:t></w:t>
      </w:r>
      <w:r>
        <w:t></w:t>
      </w:r>
      <w:r>
        <w:t></w:t>
      </w:r>
      <w:r>
        <w:rPr>
          <w:rFonts w:hint="eastAsia"/>
        </w:rPr>
        <w:t>–</w:t>
      </w:r>
      <w:r>
        <w:t></w:t>
      </w:r>
      <w:r>
        <w:rPr>
          <w:rFonts w:hint="eastAsia"/>
        </w:rPr>
        <w:t>гроші</w:t>
      </w:r>
      <w:r>
        <w:t></w:t>
      </w:r>
      <w:r>
        <w:t></w:t>
      </w:r>
      <w:r>
        <w:rPr>
          <w:rFonts w:hint="eastAsia"/>
        </w:rPr>
        <w:t>фінанси</w:t>
      </w:r>
      <w:r>
        <w:t></w:t>
      </w:r>
      <w:r>
        <w:rPr>
          <w:rFonts w:hint="eastAsia"/>
        </w:rPr>
        <w:t>і</w:t>
      </w:r>
      <w:r>
        <w:t></w:t>
      </w:r>
      <w:r>
        <w:rPr>
          <w:rFonts w:hint="eastAsia"/>
        </w:rPr>
        <w:t>кредит</w:t>
      </w:r>
    </w:p>
    <w:p w:rsidR="00EE4035" w:rsidRDefault="00EE4035" w:rsidP="00EE4035">
      <w:r>
        <w:rPr>
          <w:rFonts w:hint="eastAsia"/>
        </w:rPr>
        <w:t>Подається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p>
    <w:p w:rsidR="00EE4035" w:rsidRDefault="00EE4035" w:rsidP="00EE4035">
      <w:r>
        <w:rPr>
          <w:rFonts w:hint="eastAsia"/>
        </w:rPr>
        <w:t>Дисертація</w:t>
      </w:r>
      <w:r>
        <w:t></w:t>
      </w:r>
      <w:r>
        <w:rPr>
          <w:rFonts w:hint="eastAsia"/>
        </w:rPr>
        <w:t>містить</w:t>
      </w:r>
      <w:r>
        <w:t></w:t>
      </w:r>
      <w:r>
        <w:rPr>
          <w:rFonts w:hint="eastAsia"/>
        </w:rPr>
        <w:t>результати</w:t>
      </w:r>
      <w:r>
        <w:t></w:t>
      </w:r>
      <w:r>
        <w:rPr>
          <w:rFonts w:hint="eastAsia"/>
        </w:rPr>
        <w:t>власних</w:t>
      </w:r>
      <w:r>
        <w:t></w:t>
      </w:r>
      <w:r>
        <w:rPr>
          <w:rFonts w:hint="eastAsia"/>
        </w:rPr>
        <w:t>досліджень</w:t>
      </w:r>
      <w:r>
        <w:t></w:t>
      </w:r>
      <w:r>
        <w:t></w:t>
      </w:r>
      <w:r>
        <w:rPr>
          <w:rFonts w:hint="eastAsia"/>
        </w:rPr>
        <w:t>Використання</w:t>
      </w:r>
      <w:r>
        <w:t></w:t>
      </w:r>
      <w:r>
        <w:rPr>
          <w:rFonts w:hint="eastAsia"/>
        </w:rPr>
        <w:t>ідей</w:t>
      </w:r>
      <w:r>
        <w:t></w:t>
      </w:r>
    </w:p>
    <w:p w:rsidR="00EE4035" w:rsidRDefault="00EE4035" w:rsidP="00EE4035">
      <w:r>
        <w:rPr>
          <w:rFonts w:hint="eastAsia"/>
        </w:rPr>
        <w:t>результатів</w:t>
      </w:r>
      <w:r>
        <w:t></w:t>
      </w:r>
      <w:r>
        <w:rPr>
          <w:rFonts w:hint="eastAsia"/>
        </w:rPr>
        <w:t>і</w:t>
      </w:r>
      <w:r>
        <w:t></w:t>
      </w:r>
      <w:r>
        <w:rPr>
          <w:rFonts w:hint="eastAsia"/>
        </w:rPr>
        <w:t>текстів</w:t>
      </w:r>
      <w:r>
        <w:t></w:t>
      </w:r>
      <w:r>
        <w:rPr>
          <w:rFonts w:hint="eastAsia"/>
        </w:rPr>
        <w:t>інших</w:t>
      </w:r>
      <w:r>
        <w:t></w:t>
      </w:r>
      <w:r>
        <w:rPr>
          <w:rFonts w:hint="eastAsia"/>
        </w:rPr>
        <w:t>авторів</w:t>
      </w:r>
      <w:r>
        <w:t></w:t>
      </w:r>
      <w:r>
        <w:rPr>
          <w:rFonts w:hint="eastAsia"/>
        </w:rPr>
        <w:t>мають</w:t>
      </w:r>
      <w:r>
        <w:t></w:t>
      </w:r>
      <w:r>
        <w:rPr>
          <w:rFonts w:hint="eastAsia"/>
        </w:rPr>
        <w:t>посилання</w:t>
      </w:r>
      <w:r>
        <w:t></w:t>
      </w:r>
      <w:r>
        <w:rPr>
          <w:rFonts w:hint="eastAsia"/>
        </w:rPr>
        <w:t>на</w:t>
      </w:r>
      <w:r>
        <w:t></w:t>
      </w:r>
      <w:r>
        <w:rPr>
          <w:rFonts w:hint="eastAsia"/>
        </w:rPr>
        <w:t>відповідне</w:t>
      </w:r>
      <w:r>
        <w:t></w:t>
      </w:r>
      <w:r>
        <w:rPr>
          <w:rFonts w:hint="eastAsia"/>
        </w:rPr>
        <w:t>джерело</w:t>
      </w:r>
    </w:p>
    <w:p w:rsidR="00EE4035" w:rsidRDefault="00EE4035" w:rsidP="00EE4035">
      <w:r>
        <w:t></w:t>
      </w:r>
      <w:r>
        <w:t></w:t>
      </w:r>
      <w:r>
        <w:t></w:t>
      </w:r>
      <w:r>
        <w:t></w:t>
      </w:r>
      <w:r>
        <w:t></w:t>
      </w:r>
      <w:r>
        <w:t></w:t>
      </w:r>
      <w:r>
        <w:t></w:t>
      </w:r>
      <w:r>
        <w:t></w:t>
      </w:r>
      <w:r>
        <w:t></w:t>
      </w:r>
      <w:r>
        <w:t></w:t>
      </w:r>
      <w:r>
        <w:t></w:t>
      </w:r>
      <w:r>
        <w:t></w:t>
      </w:r>
      <w:r>
        <w:rPr>
          <w:rFonts w:hint="eastAsia"/>
        </w:rPr>
        <w:t>К</w:t>
      </w:r>
      <w:r>
        <w:t></w:t>
      </w:r>
      <w:r>
        <w:rPr>
          <w:rFonts w:hint="eastAsia"/>
        </w:rPr>
        <w:t>К</w:t>
      </w:r>
      <w:r>
        <w:t></w:t>
      </w:r>
      <w:r>
        <w:t></w:t>
      </w:r>
      <w:r>
        <w:rPr>
          <w:rFonts w:hint="eastAsia"/>
        </w:rPr>
        <w:t>Курищук</w:t>
      </w:r>
    </w:p>
    <w:p w:rsidR="00EE4035" w:rsidRDefault="00EE4035" w:rsidP="00EE4035">
      <w:r>
        <w:rPr>
          <w:rFonts w:hint="eastAsia"/>
        </w:rPr>
        <w:t>Науковий</w:t>
      </w:r>
      <w:r>
        <w:t></w:t>
      </w:r>
      <w:r>
        <w:rPr>
          <w:rFonts w:hint="eastAsia"/>
        </w:rPr>
        <w:t>керівник</w:t>
      </w:r>
      <w:r>
        <w:t></w:t>
      </w:r>
      <w:r>
        <w:t></w:t>
      </w:r>
      <w:r>
        <w:rPr>
          <w:rFonts w:hint="eastAsia"/>
        </w:rPr>
        <w:t>Лютий</w:t>
      </w:r>
      <w:r>
        <w:t></w:t>
      </w:r>
      <w:r>
        <w:rPr>
          <w:rFonts w:hint="eastAsia"/>
        </w:rPr>
        <w:t>Ігор</w:t>
      </w:r>
      <w:r>
        <w:t></w:t>
      </w:r>
      <w:r>
        <w:rPr>
          <w:rFonts w:hint="eastAsia"/>
        </w:rPr>
        <w:t>Олексійович</w:t>
      </w:r>
    </w:p>
    <w:p w:rsidR="00EE4035" w:rsidRDefault="00EE4035" w:rsidP="00EE4035">
      <w:r>
        <w:rPr>
          <w:rFonts w:hint="eastAsia"/>
        </w:rPr>
        <w:t>доктор</w:t>
      </w:r>
      <w:r>
        <w:t></w:t>
      </w:r>
      <w:r>
        <w:rPr>
          <w:rFonts w:hint="eastAsia"/>
        </w:rPr>
        <w:t>економічних</w:t>
      </w:r>
      <w:r>
        <w:t></w:t>
      </w:r>
      <w:r>
        <w:rPr>
          <w:rFonts w:hint="eastAsia"/>
        </w:rPr>
        <w:t>наук</w:t>
      </w:r>
      <w:r>
        <w:t></w:t>
      </w:r>
      <w:r>
        <w:t></w:t>
      </w:r>
      <w:r>
        <w:rPr>
          <w:rFonts w:hint="eastAsia"/>
        </w:rPr>
        <w:t>професор</w:t>
      </w:r>
      <w:r>
        <w:t></w:t>
      </w:r>
    </w:p>
    <w:p w:rsidR="00EE4035" w:rsidRDefault="00EE4035" w:rsidP="00EE4035">
      <w:r>
        <w:rPr>
          <w:rFonts w:hint="eastAsia"/>
        </w:rPr>
        <w:t>заслужений</w:t>
      </w:r>
      <w:r>
        <w:t></w:t>
      </w:r>
      <w:r>
        <w:rPr>
          <w:rFonts w:hint="eastAsia"/>
        </w:rPr>
        <w:t>економіст</w:t>
      </w:r>
      <w:r>
        <w:t></w:t>
      </w:r>
      <w:r>
        <w:rPr>
          <w:rFonts w:hint="eastAsia"/>
        </w:rPr>
        <w:t>України</w:t>
      </w:r>
    </w:p>
    <w:p w:rsidR="00EE4035" w:rsidRDefault="00EE4035" w:rsidP="00EE4035">
      <w:r>
        <w:rPr>
          <w:rFonts w:hint="eastAsia"/>
        </w:rPr>
        <w:t>Київ</w:t>
      </w:r>
      <w:r>
        <w:t></w:t>
      </w:r>
      <w:r>
        <w:t></w:t>
      </w:r>
      <w:r>
        <w:t></w:t>
      </w:r>
      <w:r>
        <w:t></w:t>
      </w:r>
      <w:r>
        <w:t></w:t>
      </w:r>
      <w:r>
        <w:t></w:t>
      </w:r>
      <w:r>
        <w:t></w:t>
      </w:r>
    </w:p>
    <w:p w:rsidR="00EE4035" w:rsidRDefault="00EE4035" w:rsidP="00EE4035"/>
    <w:p w:rsidR="00EE4035" w:rsidRDefault="00EE4035" w:rsidP="00EE4035"/>
    <w:p w:rsidR="00EE4035" w:rsidRDefault="00EE4035" w:rsidP="00EE4035"/>
    <w:p w:rsidR="00EE4035" w:rsidRDefault="00EE4035" w:rsidP="00EE4035">
      <w:r>
        <w:rPr>
          <w:rFonts w:hint="eastAsia"/>
        </w:rPr>
        <w:t>ЗМІСТ</w:t>
      </w:r>
    </w:p>
    <w:p w:rsidR="00EE4035" w:rsidRDefault="00EE4035" w:rsidP="00EE4035">
      <w:r>
        <w:rPr>
          <w:rFonts w:hint="eastAsia"/>
        </w:rPr>
        <w:t>ВСТУП</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EE4035" w:rsidRDefault="00EE4035" w:rsidP="00EE4035">
      <w:r>
        <w:rPr>
          <w:rFonts w:hint="eastAsia"/>
        </w:rPr>
        <w:t>РОЗДІЛ</w:t>
      </w:r>
      <w:r>
        <w:t></w:t>
      </w:r>
      <w:r>
        <w:t></w:t>
      </w:r>
      <w:r>
        <w:t></w:t>
      </w:r>
      <w:r>
        <w:t></w:t>
      </w:r>
      <w:r>
        <w:rPr>
          <w:rFonts w:hint="eastAsia"/>
        </w:rPr>
        <w:t>ТЕОРЕТИЧНІ</w:t>
      </w:r>
      <w:r>
        <w:t></w:t>
      </w:r>
      <w:r>
        <w:rPr>
          <w:rFonts w:hint="eastAsia"/>
        </w:rPr>
        <w:t>ОСНОВИ</w:t>
      </w:r>
      <w:r>
        <w:t></w:t>
      </w:r>
      <w:r>
        <w:rPr>
          <w:rFonts w:hint="eastAsia"/>
        </w:rPr>
        <w:t>ВНУТРІШНІХ</w:t>
      </w:r>
      <w:r>
        <w:t></w:t>
      </w:r>
      <w:r>
        <w:rPr>
          <w:rFonts w:hint="eastAsia"/>
        </w:rPr>
        <w:t>ЗАПОЗИЧЕНЬ</w:t>
      </w:r>
      <w:r>
        <w:t></w:t>
      </w:r>
      <w:r>
        <w:rPr>
          <w:rFonts w:hint="eastAsia"/>
        </w:rPr>
        <w:t>У</w:t>
      </w:r>
    </w:p>
    <w:p w:rsidR="00EE4035" w:rsidRDefault="00EE4035" w:rsidP="00EE4035">
      <w:r>
        <w:rPr>
          <w:rFonts w:hint="eastAsia"/>
        </w:rPr>
        <w:t>ФІНАНСОВІЙ</w:t>
      </w:r>
      <w:r>
        <w:t></w:t>
      </w:r>
      <w:r>
        <w:rPr>
          <w:rFonts w:hint="eastAsia"/>
        </w:rPr>
        <w:t>СИСТЕМІ</w:t>
      </w:r>
      <w:r>
        <w:t></w:t>
      </w:r>
      <w:r>
        <w:rPr>
          <w:rFonts w:hint="eastAsia"/>
        </w:rPr>
        <w:t>ДЕРЖАВИ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EE4035" w:rsidRDefault="00EE4035" w:rsidP="00EE4035">
      <w:r>
        <w:t></w:t>
      </w:r>
      <w:r>
        <w:t></w:t>
      </w:r>
      <w:r>
        <w:t></w:t>
      </w:r>
      <w:r>
        <w:t></w:t>
      </w:r>
      <w:r>
        <w:t></w:t>
      </w:r>
      <w:r>
        <w:rPr>
          <w:rFonts w:hint="eastAsia"/>
        </w:rPr>
        <w:t>Внутрішній</w:t>
      </w:r>
      <w:r>
        <w:t></w:t>
      </w:r>
      <w:r>
        <w:rPr>
          <w:rFonts w:hint="eastAsia"/>
        </w:rPr>
        <w:t>державний</w:t>
      </w:r>
      <w:r>
        <w:t></w:t>
      </w:r>
      <w:r>
        <w:rPr>
          <w:rFonts w:hint="eastAsia"/>
        </w:rPr>
        <w:t>борг</w:t>
      </w:r>
      <w:r>
        <w:t></w:t>
      </w:r>
      <w:r>
        <w:rPr>
          <w:rFonts w:hint="eastAsia"/>
        </w:rPr>
        <w:t>у</w:t>
      </w:r>
      <w:r>
        <w:t></w:t>
      </w:r>
      <w:r>
        <w:rPr>
          <w:rFonts w:hint="eastAsia"/>
        </w:rPr>
        <w:t>макроекономічному</w:t>
      </w:r>
      <w:r>
        <w:t></w:t>
      </w:r>
      <w:r>
        <w:rPr>
          <w:rFonts w:hint="eastAsia"/>
        </w:rPr>
        <w:t>регулюванні…</w:t>
      </w:r>
      <w:r>
        <w:t></w:t>
      </w:r>
      <w:r>
        <w:t></w:t>
      </w:r>
      <w:r>
        <w:t></w:t>
      </w:r>
      <w:r>
        <w:t></w:t>
      </w:r>
      <w:r>
        <w:t></w:t>
      </w:r>
      <w:r>
        <w:t></w:t>
      </w:r>
      <w:r>
        <w:t></w:t>
      </w:r>
    </w:p>
    <w:p w:rsidR="00EE4035" w:rsidRDefault="00EE4035" w:rsidP="00EE4035">
      <w:r>
        <w:t></w:t>
      </w:r>
      <w:r>
        <w:t></w:t>
      </w:r>
      <w:r>
        <w:t></w:t>
      </w:r>
      <w:r>
        <w:t></w:t>
      </w:r>
      <w:r>
        <w:t></w:t>
      </w:r>
      <w:r>
        <w:rPr>
          <w:rFonts w:hint="eastAsia"/>
        </w:rPr>
        <w:t>Внутрішні</w:t>
      </w:r>
      <w:r>
        <w:t></w:t>
      </w:r>
      <w:r>
        <w:rPr>
          <w:rFonts w:hint="eastAsia"/>
        </w:rPr>
        <w:t>боргові</w:t>
      </w:r>
      <w:r>
        <w:t></w:t>
      </w:r>
      <w:r>
        <w:rPr>
          <w:rFonts w:hint="eastAsia"/>
        </w:rPr>
        <w:t>індикатори</w:t>
      </w:r>
      <w:r>
        <w:t></w:t>
      </w:r>
      <w:r>
        <w:rPr>
          <w:rFonts w:hint="eastAsia"/>
        </w:rPr>
        <w:t>стабільності</w:t>
      </w:r>
      <w:r>
        <w:t></w:t>
      </w:r>
      <w:r>
        <w:rPr>
          <w:rFonts w:hint="eastAsia"/>
        </w:rPr>
        <w:t>фінансової</w:t>
      </w:r>
      <w:r>
        <w:t></w:t>
      </w:r>
      <w:r>
        <w:rPr>
          <w:rFonts w:hint="eastAsia"/>
        </w:rPr>
        <w:t>системи</w:t>
      </w:r>
      <w:r>
        <w:t></w:t>
      </w:r>
      <w:r>
        <w:t></w:t>
      </w:r>
      <w:r>
        <w:t></w:t>
      </w:r>
      <w:r>
        <w:t></w:t>
      </w:r>
      <w:r>
        <w:t></w:t>
      </w:r>
      <w:r>
        <w:t></w:t>
      </w:r>
      <w:r>
        <w:t></w:t>
      </w:r>
      <w:r>
        <w:t></w:t>
      </w:r>
      <w:r>
        <w:t></w:t>
      </w:r>
      <w:r>
        <w:t></w:t>
      </w:r>
      <w:r>
        <w:t></w:t>
      </w:r>
      <w:r>
        <w:t></w:t>
      </w:r>
    </w:p>
    <w:p w:rsidR="00EE4035" w:rsidRDefault="00EE4035" w:rsidP="00EE4035">
      <w:r>
        <w:t></w:t>
      </w:r>
      <w:r>
        <w:t></w:t>
      </w:r>
      <w:r>
        <w:t></w:t>
      </w:r>
      <w:r>
        <w:t></w:t>
      </w:r>
      <w:r>
        <w:t></w:t>
      </w:r>
      <w:r>
        <w:rPr>
          <w:rFonts w:hint="eastAsia"/>
        </w:rPr>
        <w:t>Концепція</w:t>
      </w:r>
      <w:r>
        <w:t></w:t>
      </w:r>
      <w:r>
        <w:rPr>
          <w:rFonts w:hint="eastAsia"/>
        </w:rPr>
        <w:t>внутрішньої</w:t>
      </w:r>
      <w:r>
        <w:t></w:t>
      </w:r>
      <w:r>
        <w:rPr>
          <w:rFonts w:hint="eastAsia"/>
        </w:rPr>
        <w:t>боргової</w:t>
      </w:r>
      <w:r>
        <w:t></w:t>
      </w:r>
      <w:r>
        <w:rPr>
          <w:rFonts w:hint="eastAsia"/>
        </w:rPr>
        <w:t>політики</w:t>
      </w:r>
      <w:r>
        <w:t></w:t>
      </w:r>
      <w:r>
        <w:rPr>
          <w:rFonts w:hint="eastAsia"/>
        </w:rPr>
        <w:t>держави…………………</w:t>
      </w:r>
      <w:r>
        <w:t></w:t>
      </w:r>
      <w:r>
        <w:t></w:t>
      </w:r>
      <w:r>
        <w:t></w:t>
      </w:r>
      <w:r>
        <w:t></w:t>
      </w:r>
      <w:r>
        <w:t></w:t>
      </w:r>
    </w:p>
    <w:p w:rsidR="00EE4035" w:rsidRDefault="00EE4035" w:rsidP="00EE4035">
      <w:r>
        <w:rPr>
          <w:rFonts w:hint="eastAsia"/>
        </w:rPr>
        <w:t>Висновки</w:t>
      </w:r>
      <w:r>
        <w:t></w:t>
      </w:r>
      <w:r>
        <w:rPr>
          <w:rFonts w:hint="eastAsia"/>
        </w:rPr>
        <w:t>до</w:t>
      </w:r>
      <w:r>
        <w:t></w:t>
      </w:r>
      <w:r>
        <w:rPr>
          <w:rFonts w:hint="eastAsia"/>
        </w:rPr>
        <w:t>розділу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EE4035" w:rsidRDefault="00EE4035" w:rsidP="00EE4035">
      <w:r>
        <w:rPr>
          <w:rFonts w:hint="eastAsia"/>
        </w:rPr>
        <w:t>РОЗДІЛ</w:t>
      </w:r>
      <w:r>
        <w:t></w:t>
      </w:r>
      <w:r>
        <w:t></w:t>
      </w:r>
      <w:r>
        <w:t></w:t>
      </w:r>
      <w:r>
        <w:t></w:t>
      </w:r>
      <w:r>
        <w:rPr>
          <w:rFonts w:hint="eastAsia"/>
        </w:rPr>
        <w:t>МЕХАНІЗМ</w:t>
      </w:r>
      <w:r>
        <w:t></w:t>
      </w:r>
      <w:r>
        <w:rPr>
          <w:rFonts w:hint="eastAsia"/>
        </w:rPr>
        <w:t>ВНУТРІШНІХ</w:t>
      </w:r>
      <w:r>
        <w:t></w:t>
      </w:r>
      <w:r>
        <w:rPr>
          <w:rFonts w:hint="eastAsia"/>
        </w:rPr>
        <w:t>ДЕРЖАВНИХ</w:t>
      </w:r>
      <w:r>
        <w:t></w:t>
      </w:r>
      <w:r>
        <w:rPr>
          <w:rFonts w:hint="eastAsia"/>
        </w:rPr>
        <w:t>ЗАПОЗИЧЕНЬ</w:t>
      </w:r>
    </w:p>
    <w:p w:rsidR="00EE4035" w:rsidRDefault="00EE4035" w:rsidP="00EE4035">
      <w:r>
        <w:rPr>
          <w:rFonts w:hint="eastAsia"/>
        </w:rPr>
        <w:t>УКРАЇНИ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EE4035" w:rsidRDefault="00EE4035" w:rsidP="00EE4035">
      <w:r>
        <w:t></w:t>
      </w:r>
      <w:r>
        <w:t></w:t>
      </w:r>
      <w:r>
        <w:t></w:t>
      </w:r>
      <w:r>
        <w:t></w:t>
      </w:r>
      <w:r>
        <w:t></w:t>
      </w:r>
      <w:r>
        <w:rPr>
          <w:rFonts w:hint="eastAsia"/>
        </w:rPr>
        <w:t>Фінансові</w:t>
      </w:r>
      <w:r>
        <w:t></w:t>
      </w:r>
      <w:r>
        <w:rPr>
          <w:rFonts w:hint="eastAsia"/>
        </w:rPr>
        <w:t>інструменти</w:t>
      </w:r>
      <w:r>
        <w:t></w:t>
      </w:r>
      <w:r>
        <w:rPr>
          <w:rFonts w:hint="eastAsia"/>
        </w:rPr>
        <w:t>внутрішньої</w:t>
      </w:r>
      <w:r>
        <w:t></w:t>
      </w:r>
      <w:r>
        <w:rPr>
          <w:rFonts w:hint="eastAsia"/>
        </w:rPr>
        <w:t>боргової</w:t>
      </w:r>
      <w:r>
        <w:t></w:t>
      </w:r>
      <w:r>
        <w:rPr>
          <w:rFonts w:hint="eastAsia"/>
        </w:rPr>
        <w:t>політики…………</w:t>
      </w:r>
      <w:r>
        <w:t></w:t>
      </w:r>
      <w:r>
        <w:t></w:t>
      </w:r>
      <w:r>
        <w:t></w:t>
      </w:r>
      <w:r>
        <w:t></w:t>
      </w:r>
      <w:r>
        <w:t></w:t>
      </w:r>
      <w:r>
        <w:t></w:t>
      </w:r>
      <w:r>
        <w:t></w:t>
      </w:r>
      <w:r>
        <w:t></w:t>
      </w:r>
      <w:r>
        <w:t></w:t>
      </w:r>
      <w:r>
        <w:t></w:t>
      </w:r>
      <w:r>
        <w:t></w:t>
      </w:r>
    </w:p>
    <w:p w:rsidR="00EE4035" w:rsidRDefault="00EE4035" w:rsidP="00EE4035">
      <w:r>
        <w:t></w:t>
      </w:r>
      <w:r>
        <w:t></w:t>
      </w:r>
      <w:r>
        <w:t></w:t>
      </w:r>
      <w:r>
        <w:t></w:t>
      </w:r>
      <w:r>
        <w:t></w:t>
      </w:r>
      <w:r>
        <w:rPr>
          <w:rFonts w:hint="eastAsia"/>
        </w:rPr>
        <w:t>Методи</w:t>
      </w:r>
      <w:r>
        <w:t></w:t>
      </w:r>
      <w:r>
        <w:rPr>
          <w:rFonts w:hint="eastAsia"/>
        </w:rPr>
        <w:t>управління</w:t>
      </w:r>
      <w:r>
        <w:t></w:t>
      </w:r>
      <w:r>
        <w:rPr>
          <w:rFonts w:hint="eastAsia"/>
        </w:rPr>
        <w:t>внутрішнім</w:t>
      </w:r>
      <w:r>
        <w:t></w:t>
      </w:r>
      <w:r>
        <w:rPr>
          <w:rFonts w:hint="eastAsia"/>
        </w:rPr>
        <w:t>державним</w:t>
      </w:r>
      <w:r>
        <w:t></w:t>
      </w:r>
      <w:r>
        <w:rPr>
          <w:rFonts w:hint="eastAsia"/>
        </w:rPr>
        <w:t>боргом…………………</w:t>
      </w:r>
      <w:r>
        <w:t></w:t>
      </w:r>
      <w:r>
        <w:t></w:t>
      </w:r>
      <w:r>
        <w:t></w:t>
      </w:r>
      <w:r>
        <w:t></w:t>
      </w:r>
      <w:r>
        <w:t></w:t>
      </w:r>
      <w:r>
        <w:t></w:t>
      </w:r>
    </w:p>
    <w:p w:rsidR="00EE4035" w:rsidRDefault="00EE4035" w:rsidP="00EE4035">
      <w:r>
        <w:t></w:t>
      </w:r>
      <w:r>
        <w:t></w:t>
      </w:r>
      <w:r>
        <w:t></w:t>
      </w:r>
      <w:r>
        <w:t></w:t>
      </w:r>
      <w:r>
        <w:t></w:t>
      </w:r>
      <w:r>
        <w:rPr>
          <w:rFonts w:hint="eastAsia"/>
        </w:rPr>
        <w:t>Суперечності</w:t>
      </w:r>
      <w:r>
        <w:t></w:t>
      </w:r>
      <w:r>
        <w:rPr>
          <w:rFonts w:hint="eastAsia"/>
        </w:rPr>
        <w:t>формування</w:t>
      </w:r>
      <w:r>
        <w:t></w:t>
      </w:r>
      <w:r>
        <w:rPr>
          <w:rFonts w:hint="eastAsia"/>
        </w:rPr>
        <w:t>портфелю</w:t>
      </w:r>
      <w:r>
        <w:t></w:t>
      </w:r>
      <w:r>
        <w:rPr>
          <w:rFonts w:hint="eastAsia"/>
        </w:rPr>
        <w:t>внутрішніх</w:t>
      </w:r>
      <w:r>
        <w:t></w:t>
      </w:r>
      <w:r>
        <w:rPr>
          <w:rFonts w:hint="eastAsia"/>
        </w:rPr>
        <w:t>державних</w:t>
      </w:r>
    </w:p>
    <w:p w:rsidR="00EE4035" w:rsidRDefault="00EE4035" w:rsidP="00EE4035">
      <w:r>
        <w:rPr>
          <w:rFonts w:hint="eastAsia"/>
        </w:rPr>
        <w:t>боргових</w:t>
      </w:r>
      <w:r>
        <w:t></w:t>
      </w:r>
      <w:r>
        <w:rPr>
          <w:rFonts w:hint="eastAsia"/>
        </w:rPr>
        <w:t>зобов’язань</w:t>
      </w:r>
      <w:r>
        <w:t></w:t>
      </w:r>
      <w:r>
        <w:rPr>
          <w:rFonts w:hint="eastAsia"/>
        </w:rPr>
        <w:t>України…………………………………………</w:t>
      </w:r>
      <w:r>
        <w:t></w:t>
      </w:r>
      <w:r>
        <w:t></w:t>
      </w:r>
      <w:r>
        <w:t></w:t>
      </w:r>
      <w:r>
        <w:t></w:t>
      </w:r>
      <w:r>
        <w:t></w:t>
      </w:r>
    </w:p>
    <w:p w:rsidR="00EE4035" w:rsidRDefault="00EE4035" w:rsidP="00EE4035">
      <w:r>
        <w:rPr>
          <w:rFonts w:hint="eastAsia"/>
        </w:rPr>
        <w:t>Висновки</w:t>
      </w:r>
      <w:r>
        <w:t></w:t>
      </w:r>
      <w:r>
        <w:rPr>
          <w:rFonts w:hint="eastAsia"/>
        </w:rPr>
        <w:t>до</w:t>
      </w:r>
      <w:r>
        <w:t></w:t>
      </w:r>
      <w:r>
        <w:rPr>
          <w:rFonts w:hint="eastAsia"/>
        </w:rPr>
        <w:t>розділу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EE4035" w:rsidRDefault="00EE4035" w:rsidP="00EE4035">
      <w:r>
        <w:rPr>
          <w:rFonts w:hint="eastAsia"/>
        </w:rPr>
        <w:t>РОЗДІЛ</w:t>
      </w:r>
      <w:r>
        <w:t></w:t>
      </w:r>
      <w:r>
        <w:t></w:t>
      </w:r>
      <w:r>
        <w:t></w:t>
      </w:r>
      <w:r>
        <w:t></w:t>
      </w:r>
      <w:r>
        <w:rPr>
          <w:rFonts w:hint="eastAsia"/>
        </w:rPr>
        <w:t>ЕФЕКТИВНІСТЬ</w:t>
      </w:r>
      <w:r>
        <w:t></w:t>
      </w:r>
      <w:r>
        <w:rPr>
          <w:rFonts w:hint="eastAsia"/>
        </w:rPr>
        <w:t>УПРАВЛІННЯ</w:t>
      </w:r>
      <w:r>
        <w:t></w:t>
      </w:r>
      <w:r>
        <w:rPr>
          <w:rFonts w:hint="eastAsia"/>
        </w:rPr>
        <w:t>ВНУТРІШНІМ</w:t>
      </w:r>
    </w:p>
    <w:p w:rsidR="00EE4035" w:rsidRDefault="00EE4035" w:rsidP="00EE4035">
      <w:r>
        <w:rPr>
          <w:rFonts w:hint="eastAsia"/>
        </w:rPr>
        <w:t>ДЕРЖАВНИМ</w:t>
      </w:r>
      <w:r>
        <w:t></w:t>
      </w:r>
      <w:r>
        <w:rPr>
          <w:rFonts w:hint="eastAsia"/>
        </w:rPr>
        <w:t>БОРГОМ</w:t>
      </w:r>
      <w:r>
        <w:t></w:t>
      </w:r>
      <w:r>
        <w:rPr>
          <w:rFonts w:hint="eastAsia"/>
        </w:rPr>
        <w:t>УКРАЇНИ…………………………………………</w:t>
      </w:r>
      <w:r>
        <w:t></w:t>
      </w:r>
      <w:r>
        <w:t></w:t>
      </w:r>
      <w:r>
        <w:t></w:t>
      </w:r>
      <w:r>
        <w:t></w:t>
      </w:r>
      <w:r>
        <w:t></w:t>
      </w:r>
    </w:p>
    <w:p w:rsidR="00EE4035" w:rsidRDefault="00EE4035" w:rsidP="00EE4035">
      <w:r>
        <w:t></w:t>
      </w:r>
      <w:r>
        <w:t></w:t>
      </w:r>
      <w:r>
        <w:t></w:t>
      </w:r>
      <w:r>
        <w:t></w:t>
      </w:r>
      <w:r>
        <w:t></w:t>
      </w:r>
      <w:r>
        <w:rPr>
          <w:rFonts w:hint="eastAsia"/>
        </w:rPr>
        <w:t>Управління</w:t>
      </w:r>
      <w:r>
        <w:t></w:t>
      </w:r>
      <w:r>
        <w:rPr>
          <w:rFonts w:hint="eastAsia"/>
        </w:rPr>
        <w:t>внутрішнім</w:t>
      </w:r>
      <w:r>
        <w:t></w:t>
      </w:r>
      <w:r>
        <w:rPr>
          <w:rFonts w:hint="eastAsia"/>
        </w:rPr>
        <w:t>державним</w:t>
      </w:r>
      <w:r>
        <w:t></w:t>
      </w:r>
      <w:r>
        <w:rPr>
          <w:rFonts w:hint="eastAsia"/>
        </w:rPr>
        <w:t>боргом</w:t>
      </w:r>
      <w:r>
        <w:t></w:t>
      </w:r>
      <w:r>
        <w:rPr>
          <w:rFonts w:hint="eastAsia"/>
        </w:rPr>
        <w:t>у</w:t>
      </w:r>
      <w:r>
        <w:t></w:t>
      </w:r>
      <w:r>
        <w:rPr>
          <w:rFonts w:hint="eastAsia"/>
        </w:rPr>
        <w:t>контексті</w:t>
      </w:r>
      <w:r>
        <w:t></w:t>
      </w:r>
      <w:r>
        <w:rPr>
          <w:rFonts w:hint="eastAsia"/>
        </w:rPr>
        <w:t>пріоритетів</w:t>
      </w:r>
    </w:p>
    <w:p w:rsidR="00EE4035" w:rsidRDefault="00EE4035" w:rsidP="00EE4035">
      <w:r>
        <w:rPr>
          <w:rFonts w:hint="eastAsia"/>
        </w:rPr>
        <w:t>боргової</w:t>
      </w:r>
      <w:r>
        <w:t></w:t>
      </w:r>
      <w:r>
        <w:rPr>
          <w:rFonts w:hint="eastAsia"/>
        </w:rPr>
        <w:t>політики………………………………………………………</w:t>
      </w:r>
      <w:r>
        <w:t></w:t>
      </w:r>
      <w:r>
        <w:t></w:t>
      </w:r>
      <w:r>
        <w:t></w:t>
      </w:r>
      <w:r>
        <w:t></w:t>
      </w:r>
      <w:r>
        <w:t></w:t>
      </w:r>
    </w:p>
    <w:p w:rsidR="00EE4035" w:rsidRDefault="00EE4035" w:rsidP="00EE4035">
      <w:r>
        <w:t></w:t>
      </w:r>
      <w:r>
        <w:t></w:t>
      </w:r>
      <w:r>
        <w:t></w:t>
      </w:r>
      <w:r>
        <w:t></w:t>
      </w:r>
      <w:r>
        <w:t></w:t>
      </w:r>
      <w:r>
        <w:rPr>
          <w:rFonts w:hint="eastAsia"/>
        </w:rPr>
        <w:t>Моніторинг</w:t>
      </w:r>
      <w:r>
        <w:t></w:t>
      </w:r>
      <w:r>
        <w:rPr>
          <w:rFonts w:hint="eastAsia"/>
        </w:rPr>
        <w:t>ризик</w:t>
      </w:r>
      <w:r>
        <w:t></w:t>
      </w:r>
      <w:r>
        <w:rPr>
          <w:rFonts w:hint="eastAsia"/>
        </w:rPr>
        <w:t>факторів</w:t>
      </w:r>
      <w:r>
        <w:t></w:t>
      </w:r>
      <w:r>
        <w:rPr>
          <w:rFonts w:hint="eastAsia"/>
        </w:rPr>
        <w:t>зміни</w:t>
      </w:r>
      <w:r>
        <w:t></w:t>
      </w:r>
      <w:r>
        <w:rPr>
          <w:rFonts w:hint="eastAsia"/>
        </w:rPr>
        <w:t>обсягів</w:t>
      </w:r>
      <w:r>
        <w:t></w:t>
      </w:r>
      <w:r>
        <w:rPr>
          <w:rFonts w:hint="eastAsia"/>
        </w:rPr>
        <w:t>внутрішнього</w:t>
      </w:r>
      <w:r>
        <w:t></w:t>
      </w:r>
      <w:r>
        <w:rPr>
          <w:rFonts w:hint="eastAsia"/>
        </w:rPr>
        <w:t>державного</w:t>
      </w:r>
    </w:p>
    <w:p w:rsidR="00EE4035" w:rsidRDefault="00EE4035" w:rsidP="00EE4035">
      <w:r>
        <w:rPr>
          <w:rFonts w:hint="eastAsia"/>
        </w:rPr>
        <w:t>боргу……………………………………………………………………</w:t>
      </w:r>
      <w:r>
        <w:t></w:t>
      </w:r>
      <w:r>
        <w:t></w:t>
      </w:r>
      <w:r>
        <w:t></w:t>
      </w:r>
      <w:r>
        <w:t></w:t>
      </w:r>
      <w:r>
        <w:t></w:t>
      </w:r>
      <w:r>
        <w:t></w:t>
      </w:r>
    </w:p>
    <w:p w:rsidR="00EE4035" w:rsidRDefault="00EE4035" w:rsidP="00EE4035">
      <w:r>
        <w:t></w:t>
      </w:r>
      <w:r>
        <w:t></w:t>
      </w:r>
      <w:r>
        <w:t></w:t>
      </w:r>
      <w:r>
        <w:t></w:t>
      </w:r>
      <w:r>
        <w:t></w:t>
      </w:r>
      <w:r>
        <w:rPr>
          <w:rFonts w:hint="eastAsia"/>
        </w:rPr>
        <w:t>Оптимізація</w:t>
      </w:r>
      <w:r>
        <w:t></w:t>
      </w:r>
      <w:r>
        <w:rPr>
          <w:rFonts w:hint="eastAsia"/>
        </w:rPr>
        <w:t>структури</w:t>
      </w:r>
      <w:r>
        <w:t></w:t>
      </w:r>
      <w:r>
        <w:rPr>
          <w:rFonts w:hint="eastAsia"/>
        </w:rPr>
        <w:t>внутрішніх</w:t>
      </w:r>
      <w:r>
        <w:t></w:t>
      </w:r>
      <w:r>
        <w:rPr>
          <w:rFonts w:hint="eastAsia"/>
        </w:rPr>
        <w:t>державних</w:t>
      </w:r>
      <w:r>
        <w:t></w:t>
      </w:r>
      <w:r>
        <w:rPr>
          <w:rFonts w:hint="eastAsia"/>
        </w:rPr>
        <w:t>запозичень…………</w:t>
      </w:r>
      <w:r>
        <w:t></w:t>
      </w:r>
      <w:r>
        <w:t></w:t>
      </w:r>
      <w:r>
        <w:t></w:t>
      </w:r>
      <w:r>
        <w:t></w:t>
      </w:r>
      <w:r>
        <w:t></w:t>
      </w:r>
      <w:r>
        <w:t></w:t>
      </w:r>
    </w:p>
    <w:p w:rsidR="00EE4035" w:rsidRDefault="00EE4035" w:rsidP="00EE4035">
      <w:r>
        <w:rPr>
          <w:rFonts w:hint="eastAsia"/>
        </w:rPr>
        <w:t>Висновки</w:t>
      </w:r>
      <w:r>
        <w:t></w:t>
      </w:r>
      <w:r>
        <w:rPr>
          <w:rFonts w:hint="eastAsia"/>
        </w:rPr>
        <w:t>до</w:t>
      </w:r>
      <w:r>
        <w:t></w:t>
      </w:r>
      <w:r>
        <w:rPr>
          <w:rFonts w:hint="eastAsia"/>
        </w:rPr>
        <w:t>розділу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EE4035" w:rsidRDefault="00EE4035" w:rsidP="00EE4035">
      <w:r>
        <w:rPr>
          <w:rFonts w:hint="eastAsia"/>
        </w:rPr>
        <w:t>ВИСНОВКИ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EE4035" w:rsidRDefault="00EE4035" w:rsidP="00EE4035">
      <w:r>
        <w:rPr>
          <w:rFonts w:hint="eastAsia"/>
        </w:rPr>
        <w:t>СПИСОК</w:t>
      </w:r>
      <w:r>
        <w:t></w:t>
      </w:r>
      <w:r>
        <w:rPr>
          <w:rFonts w:hint="eastAsia"/>
        </w:rPr>
        <w:t>ВИКОРИСТАНИХ</w:t>
      </w:r>
      <w:r>
        <w:t></w:t>
      </w:r>
      <w:r>
        <w:rPr>
          <w:rFonts w:hint="eastAsia"/>
        </w:rPr>
        <w:t>ДЖЕРЕЛ</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EE4035" w:rsidRDefault="00EE4035" w:rsidP="00EE4035">
      <w:r>
        <w:rPr>
          <w:rFonts w:hint="eastAsia"/>
        </w:rPr>
        <w:t>ДОДАТКИ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EE4035" w:rsidRDefault="00EE4035" w:rsidP="00EE4035">
      <w:r>
        <w:t></w:t>
      </w:r>
      <w:r>
        <w:t></w:t>
      </w:r>
    </w:p>
    <w:p w:rsidR="00EE4035" w:rsidRDefault="00EE4035" w:rsidP="00EE4035">
      <w:r>
        <w:rPr>
          <w:rFonts w:hint="eastAsia"/>
        </w:rPr>
        <w:t>УМОВНІ</w:t>
      </w:r>
      <w:r>
        <w:t></w:t>
      </w:r>
      <w:r>
        <w:rPr>
          <w:rFonts w:hint="eastAsia"/>
        </w:rPr>
        <w:t>СКОРОЧЕННЯ</w:t>
      </w:r>
    </w:p>
    <w:p w:rsidR="00EE4035" w:rsidRDefault="00EE4035" w:rsidP="00EE4035">
      <w:r>
        <w:rPr>
          <w:rFonts w:hint="eastAsia"/>
        </w:rPr>
        <w:t>АПК</w:t>
      </w:r>
      <w:r>
        <w:t></w:t>
      </w:r>
      <w:r>
        <w:rPr>
          <w:rFonts w:hint="eastAsia"/>
        </w:rPr>
        <w:t>–</w:t>
      </w:r>
      <w:r>
        <w:t></w:t>
      </w:r>
      <w:r>
        <w:rPr>
          <w:rFonts w:hint="eastAsia"/>
        </w:rPr>
        <w:t>агропромисловий</w:t>
      </w:r>
      <w:r>
        <w:t></w:t>
      </w:r>
      <w:r>
        <w:rPr>
          <w:rFonts w:hint="eastAsia"/>
        </w:rPr>
        <w:t>комплекс</w:t>
      </w:r>
      <w:r>
        <w:t></w:t>
      </w:r>
    </w:p>
    <w:p w:rsidR="00EE4035" w:rsidRDefault="00EE4035" w:rsidP="00EE4035">
      <w:r>
        <w:rPr>
          <w:rFonts w:hint="eastAsia"/>
        </w:rPr>
        <w:t>ВВП</w:t>
      </w:r>
      <w:r>
        <w:t></w:t>
      </w:r>
      <w:r>
        <w:rPr>
          <w:rFonts w:hint="eastAsia"/>
        </w:rPr>
        <w:t>–</w:t>
      </w:r>
      <w:r>
        <w:t></w:t>
      </w:r>
      <w:r>
        <w:rPr>
          <w:rFonts w:hint="eastAsia"/>
        </w:rPr>
        <w:t>валовий</w:t>
      </w:r>
      <w:r>
        <w:t></w:t>
      </w:r>
      <w:r>
        <w:rPr>
          <w:rFonts w:hint="eastAsia"/>
        </w:rPr>
        <w:t>внутрішній</w:t>
      </w:r>
      <w:r>
        <w:t></w:t>
      </w:r>
      <w:r>
        <w:rPr>
          <w:rFonts w:hint="eastAsia"/>
        </w:rPr>
        <w:t>продукт</w:t>
      </w:r>
      <w:r>
        <w:t></w:t>
      </w:r>
    </w:p>
    <w:p w:rsidR="00EE4035" w:rsidRDefault="00EE4035" w:rsidP="00EE4035">
      <w:r>
        <w:rPr>
          <w:rFonts w:hint="eastAsia"/>
        </w:rPr>
        <w:t>ВОВДП</w:t>
      </w:r>
      <w:r>
        <w:t></w:t>
      </w:r>
      <w:r>
        <w:rPr>
          <w:rFonts w:hint="eastAsia"/>
        </w:rPr>
        <w:t>–</w:t>
      </w:r>
      <w:r>
        <w:t></w:t>
      </w:r>
      <w:r>
        <w:rPr>
          <w:rFonts w:hint="eastAsia"/>
        </w:rPr>
        <w:t>ОВДП</w:t>
      </w:r>
      <w:r>
        <w:t></w:t>
      </w:r>
      <w:r>
        <w:rPr>
          <w:rFonts w:hint="eastAsia"/>
        </w:rPr>
        <w:t>з</w:t>
      </w:r>
      <w:r>
        <w:t></w:t>
      </w:r>
      <w:r>
        <w:rPr>
          <w:rFonts w:hint="eastAsia"/>
        </w:rPr>
        <w:t>валютною</w:t>
      </w:r>
      <w:r>
        <w:t></w:t>
      </w:r>
      <w:r>
        <w:rPr>
          <w:rFonts w:hint="eastAsia"/>
        </w:rPr>
        <w:t>прив’язкою</w:t>
      </w:r>
      <w:r>
        <w:t></w:t>
      </w:r>
    </w:p>
    <w:p w:rsidR="00EE4035" w:rsidRDefault="00EE4035" w:rsidP="00EE4035">
      <w:r>
        <w:rPr>
          <w:rFonts w:hint="eastAsia"/>
        </w:rPr>
        <w:t>ІГК</w:t>
      </w:r>
      <w:r>
        <w:t></w:t>
      </w:r>
      <w:r>
        <w:rPr>
          <w:rFonts w:hint="eastAsia"/>
        </w:rPr>
        <w:t>–</w:t>
      </w:r>
      <w:r>
        <w:t></w:t>
      </w:r>
      <w:r>
        <w:rPr>
          <w:rFonts w:hint="eastAsia"/>
        </w:rPr>
        <w:t>індекс</w:t>
      </w:r>
      <w:r>
        <w:t></w:t>
      </w:r>
      <w:r>
        <w:rPr>
          <w:rFonts w:hint="eastAsia"/>
        </w:rPr>
        <w:t>глобальної</w:t>
      </w:r>
      <w:r>
        <w:t></w:t>
      </w:r>
      <w:r>
        <w:rPr>
          <w:rFonts w:hint="eastAsia"/>
        </w:rPr>
        <w:t>конкурентоспроможності</w:t>
      </w:r>
      <w:r>
        <w:t></w:t>
      </w:r>
    </w:p>
    <w:p w:rsidR="00EE4035" w:rsidRDefault="00EE4035" w:rsidP="00EE4035">
      <w:r>
        <w:rPr>
          <w:rFonts w:hint="eastAsia"/>
        </w:rPr>
        <w:t>ІСІ</w:t>
      </w:r>
      <w:r>
        <w:t></w:t>
      </w:r>
      <w:r>
        <w:rPr>
          <w:rFonts w:hint="eastAsia"/>
        </w:rPr>
        <w:t>–</w:t>
      </w:r>
      <w:r>
        <w:t></w:t>
      </w:r>
      <w:r>
        <w:rPr>
          <w:rFonts w:hint="eastAsia"/>
        </w:rPr>
        <w:t>інститути</w:t>
      </w:r>
      <w:r>
        <w:t></w:t>
      </w:r>
      <w:r>
        <w:rPr>
          <w:rFonts w:hint="eastAsia"/>
        </w:rPr>
        <w:t>спільного</w:t>
      </w:r>
      <w:r>
        <w:t></w:t>
      </w:r>
      <w:r>
        <w:rPr>
          <w:rFonts w:hint="eastAsia"/>
        </w:rPr>
        <w:t>інвестування</w:t>
      </w:r>
      <w:r>
        <w:t></w:t>
      </w:r>
    </w:p>
    <w:p w:rsidR="00EE4035" w:rsidRDefault="00EE4035" w:rsidP="00EE4035">
      <w:r>
        <w:rPr>
          <w:rFonts w:hint="eastAsia"/>
        </w:rPr>
        <w:t>КМУ</w:t>
      </w:r>
      <w:r>
        <w:t></w:t>
      </w:r>
      <w:r>
        <w:rPr>
          <w:rFonts w:hint="eastAsia"/>
        </w:rPr>
        <w:t>–</w:t>
      </w:r>
      <w:r>
        <w:t></w:t>
      </w:r>
      <w:r>
        <w:rPr>
          <w:rFonts w:hint="eastAsia"/>
        </w:rPr>
        <w:t>Кабінет</w:t>
      </w:r>
      <w:r>
        <w:t></w:t>
      </w:r>
      <w:r>
        <w:rPr>
          <w:rFonts w:hint="eastAsia"/>
        </w:rPr>
        <w:t>Міністрів</w:t>
      </w:r>
      <w:r>
        <w:t></w:t>
      </w:r>
      <w:r>
        <w:rPr>
          <w:rFonts w:hint="eastAsia"/>
        </w:rPr>
        <w:t>України</w:t>
      </w:r>
      <w:r>
        <w:t></w:t>
      </w:r>
    </w:p>
    <w:p w:rsidR="00EE4035" w:rsidRDefault="00EE4035" w:rsidP="00EE4035">
      <w:r>
        <w:rPr>
          <w:rFonts w:hint="eastAsia"/>
        </w:rPr>
        <w:t>МВФ</w:t>
      </w:r>
      <w:r>
        <w:t></w:t>
      </w:r>
      <w:r>
        <w:rPr>
          <w:rFonts w:hint="eastAsia"/>
        </w:rPr>
        <w:t>–</w:t>
      </w:r>
      <w:r>
        <w:t></w:t>
      </w:r>
      <w:r>
        <w:rPr>
          <w:rFonts w:hint="eastAsia"/>
        </w:rPr>
        <w:t>Міжнародний</w:t>
      </w:r>
      <w:r>
        <w:t></w:t>
      </w:r>
      <w:r>
        <w:rPr>
          <w:rFonts w:hint="eastAsia"/>
        </w:rPr>
        <w:t>валютний</w:t>
      </w:r>
      <w:r>
        <w:t></w:t>
      </w:r>
      <w:r>
        <w:rPr>
          <w:rFonts w:hint="eastAsia"/>
        </w:rPr>
        <w:t>фонд</w:t>
      </w:r>
      <w:r>
        <w:t></w:t>
      </w:r>
    </w:p>
    <w:p w:rsidR="00EE4035" w:rsidRDefault="00EE4035" w:rsidP="00EE4035">
      <w:r>
        <w:rPr>
          <w:rFonts w:hint="eastAsia"/>
        </w:rPr>
        <w:t>НБУ</w:t>
      </w:r>
      <w:r>
        <w:t></w:t>
      </w:r>
      <w:r>
        <w:rPr>
          <w:rFonts w:hint="eastAsia"/>
        </w:rPr>
        <w:t>–</w:t>
      </w:r>
      <w:r>
        <w:t></w:t>
      </w:r>
      <w:r>
        <w:rPr>
          <w:rFonts w:hint="eastAsia"/>
        </w:rPr>
        <w:t>Національного</w:t>
      </w:r>
      <w:r>
        <w:t></w:t>
      </w:r>
      <w:r>
        <w:rPr>
          <w:rFonts w:hint="eastAsia"/>
        </w:rPr>
        <w:t>банку</w:t>
      </w:r>
      <w:r>
        <w:t></w:t>
      </w:r>
      <w:r>
        <w:rPr>
          <w:rFonts w:hint="eastAsia"/>
        </w:rPr>
        <w:t>України</w:t>
      </w:r>
      <w:r>
        <w:t></w:t>
      </w:r>
    </w:p>
    <w:p w:rsidR="00EE4035" w:rsidRDefault="00EE4035" w:rsidP="00EE4035">
      <w:r>
        <w:rPr>
          <w:rFonts w:hint="eastAsia"/>
        </w:rPr>
        <w:t>НПФ</w:t>
      </w:r>
      <w:r>
        <w:t></w:t>
      </w:r>
      <w:r>
        <w:rPr>
          <w:rFonts w:hint="eastAsia"/>
        </w:rPr>
        <w:t>–</w:t>
      </w:r>
      <w:r>
        <w:t></w:t>
      </w:r>
      <w:r>
        <w:rPr>
          <w:rFonts w:hint="eastAsia"/>
        </w:rPr>
        <w:t>недержавні</w:t>
      </w:r>
      <w:r>
        <w:t></w:t>
      </w:r>
      <w:r>
        <w:rPr>
          <w:rFonts w:hint="eastAsia"/>
        </w:rPr>
        <w:t>пенсійні</w:t>
      </w:r>
      <w:r>
        <w:t></w:t>
      </w:r>
      <w:r>
        <w:rPr>
          <w:rFonts w:hint="eastAsia"/>
        </w:rPr>
        <w:t>фонди</w:t>
      </w:r>
      <w:r>
        <w:t></w:t>
      </w:r>
    </w:p>
    <w:p w:rsidR="00EE4035" w:rsidRDefault="00EE4035" w:rsidP="00EE4035">
      <w:r>
        <w:rPr>
          <w:rFonts w:hint="eastAsia"/>
        </w:rPr>
        <w:t>ОВДП</w:t>
      </w:r>
      <w:r>
        <w:t></w:t>
      </w:r>
      <w:r>
        <w:rPr>
          <w:rFonts w:hint="eastAsia"/>
        </w:rPr>
        <w:t>–</w:t>
      </w:r>
      <w:r>
        <w:t></w:t>
      </w:r>
      <w:r>
        <w:rPr>
          <w:rFonts w:hint="eastAsia"/>
        </w:rPr>
        <w:t>облігації</w:t>
      </w:r>
      <w:r>
        <w:t></w:t>
      </w:r>
      <w:r>
        <w:rPr>
          <w:rFonts w:hint="eastAsia"/>
        </w:rPr>
        <w:t>внутрішньої</w:t>
      </w:r>
      <w:r>
        <w:t></w:t>
      </w:r>
      <w:r>
        <w:rPr>
          <w:rFonts w:hint="eastAsia"/>
        </w:rPr>
        <w:t>державної</w:t>
      </w:r>
      <w:r>
        <w:t></w:t>
      </w:r>
      <w:r>
        <w:rPr>
          <w:rFonts w:hint="eastAsia"/>
        </w:rPr>
        <w:t>позики</w:t>
      </w:r>
      <w:r>
        <w:t></w:t>
      </w:r>
    </w:p>
    <w:p w:rsidR="00EE4035" w:rsidRDefault="00EE4035" w:rsidP="00EE4035">
      <w:r>
        <w:rPr>
          <w:rFonts w:hint="eastAsia"/>
        </w:rPr>
        <w:t>ПАТ</w:t>
      </w:r>
      <w:r>
        <w:t></w:t>
      </w:r>
      <w:r>
        <w:rPr>
          <w:rFonts w:hint="eastAsia"/>
        </w:rPr>
        <w:t>–</w:t>
      </w:r>
      <w:r>
        <w:t></w:t>
      </w:r>
      <w:r>
        <w:rPr>
          <w:rFonts w:hint="eastAsia"/>
        </w:rPr>
        <w:t>публічне</w:t>
      </w:r>
      <w:r>
        <w:t></w:t>
      </w:r>
      <w:r>
        <w:rPr>
          <w:rFonts w:hint="eastAsia"/>
        </w:rPr>
        <w:t>акціонерне</w:t>
      </w:r>
      <w:r>
        <w:t></w:t>
      </w:r>
      <w:r>
        <w:rPr>
          <w:rFonts w:hint="eastAsia"/>
        </w:rPr>
        <w:t>товариство</w:t>
      </w:r>
      <w:r>
        <w:t></w:t>
      </w:r>
    </w:p>
    <w:p w:rsidR="00EE4035" w:rsidRDefault="00EE4035" w:rsidP="00EE4035">
      <w:r>
        <w:rPr>
          <w:rFonts w:hint="eastAsia"/>
        </w:rPr>
        <w:t>ПАТ</w:t>
      </w:r>
      <w:r>
        <w:t></w:t>
      </w:r>
      <w:r>
        <w:rPr>
          <w:rFonts w:hint="eastAsia"/>
        </w:rPr>
        <w:t>НДУ</w:t>
      </w:r>
      <w:r>
        <w:t></w:t>
      </w:r>
      <w:r>
        <w:rPr>
          <w:rFonts w:hint="eastAsia"/>
        </w:rPr>
        <w:t>–</w:t>
      </w:r>
      <w:r>
        <w:t></w:t>
      </w:r>
      <w:r>
        <w:rPr>
          <w:rFonts w:hint="eastAsia"/>
        </w:rPr>
        <w:t>ПАТ</w:t>
      </w:r>
      <w:r>
        <w:t></w:t>
      </w:r>
      <w:r>
        <w:t></w:t>
      </w:r>
      <w:r>
        <w:rPr>
          <w:rFonts w:hint="eastAsia"/>
        </w:rPr>
        <w:t>Національний</w:t>
      </w:r>
      <w:r>
        <w:t></w:t>
      </w:r>
      <w:r>
        <w:rPr>
          <w:rFonts w:hint="eastAsia"/>
        </w:rPr>
        <w:t>депозитарій</w:t>
      </w:r>
      <w:r>
        <w:t></w:t>
      </w:r>
      <w:r>
        <w:rPr>
          <w:rFonts w:hint="eastAsia"/>
        </w:rPr>
        <w:t>України</w:t>
      </w:r>
      <w:r>
        <w:t></w:t>
      </w:r>
      <w:r>
        <w:t></w:t>
      </w:r>
    </w:p>
    <w:p w:rsidR="00EE4035" w:rsidRDefault="00EE4035" w:rsidP="00EE4035">
      <w:r>
        <w:rPr>
          <w:rFonts w:hint="eastAsia"/>
        </w:rPr>
        <w:t>ПДВ</w:t>
      </w:r>
      <w:r>
        <w:t></w:t>
      </w:r>
      <w:r>
        <w:rPr>
          <w:rFonts w:hint="eastAsia"/>
        </w:rPr>
        <w:t>–</w:t>
      </w:r>
      <w:r>
        <w:t></w:t>
      </w:r>
      <w:r>
        <w:rPr>
          <w:rFonts w:hint="eastAsia"/>
        </w:rPr>
        <w:t>податок</w:t>
      </w:r>
      <w:r>
        <w:t></w:t>
      </w:r>
      <w:r>
        <w:rPr>
          <w:rFonts w:hint="eastAsia"/>
        </w:rPr>
        <w:t>на</w:t>
      </w:r>
      <w:r>
        <w:t></w:t>
      </w:r>
      <w:r>
        <w:rPr>
          <w:rFonts w:hint="eastAsia"/>
        </w:rPr>
        <w:t>додану</w:t>
      </w:r>
      <w:r>
        <w:t></w:t>
      </w:r>
      <w:r>
        <w:rPr>
          <w:rFonts w:hint="eastAsia"/>
        </w:rPr>
        <w:t>вартість</w:t>
      </w:r>
      <w:r>
        <w:t></w:t>
      </w:r>
    </w:p>
    <w:p w:rsidR="00EE4035" w:rsidRDefault="00EE4035" w:rsidP="00EE4035">
      <w:r>
        <w:rPr>
          <w:rFonts w:hint="eastAsia"/>
        </w:rPr>
        <w:t>РДЕ</w:t>
      </w:r>
      <w:r>
        <w:t></w:t>
      </w:r>
      <w:r>
        <w:rPr>
          <w:rFonts w:hint="eastAsia"/>
        </w:rPr>
        <w:t>–</w:t>
      </w:r>
      <w:r>
        <w:t></w:t>
      </w:r>
      <w:r>
        <w:rPr>
          <w:rFonts w:hint="eastAsia"/>
        </w:rPr>
        <w:t>рейтинг</w:t>
      </w:r>
      <w:r>
        <w:t></w:t>
      </w:r>
      <w:r>
        <w:rPr>
          <w:rFonts w:hint="eastAsia"/>
        </w:rPr>
        <w:t>дефолту</w:t>
      </w:r>
      <w:r>
        <w:t></w:t>
      </w:r>
      <w:r>
        <w:rPr>
          <w:rFonts w:hint="eastAsia"/>
        </w:rPr>
        <w:t>емітента</w:t>
      </w:r>
      <w:r>
        <w:t></w:t>
      </w:r>
    </w:p>
    <w:p w:rsidR="00EE4035" w:rsidRDefault="00EE4035" w:rsidP="00EE4035">
      <w:r>
        <w:t></w:t>
      </w:r>
      <w:r>
        <w:t></w:t>
      </w:r>
      <w:r>
        <w:t></w:t>
      </w:r>
      <w:r>
        <w:t></w:t>
      </w:r>
      <w:r>
        <w:rPr>
          <w:rFonts w:hint="eastAsia"/>
        </w:rPr>
        <w:t>–</w:t>
      </w:r>
      <w:r>
        <w:t></w:t>
      </w:r>
      <w:r>
        <w:rPr>
          <w:rFonts w:hint="eastAsia"/>
        </w:rPr>
        <w:t>преміальні</w:t>
      </w:r>
      <w:r>
        <w:t></w:t>
      </w:r>
      <w:r>
        <w:rPr>
          <w:rFonts w:hint="eastAsia"/>
        </w:rPr>
        <w:t>облігації</w:t>
      </w:r>
      <w:r>
        <w:t></w:t>
      </w:r>
      <w:r>
        <w:rPr>
          <w:rFonts w:hint="eastAsia"/>
        </w:rPr>
        <w:t>Канади</w:t>
      </w:r>
      <w:r>
        <w:t></w:t>
      </w:r>
      <w:r>
        <w:t></w:t>
      </w:r>
      <w:r>
        <w:t></w:t>
      </w:r>
      <w:r>
        <w:t></w:t>
      </w:r>
      <w:r>
        <w:t></w:t>
      </w:r>
      <w:r>
        <w:t></w:t>
      </w:r>
      <w:r>
        <w:t></w:t>
      </w:r>
      <w:r>
        <w:t></w:t>
      </w:r>
      <w:r>
        <w:t></w:t>
      </w:r>
      <w:r>
        <w:t></w:t>
      </w:r>
      <w:r>
        <w:t></w:t>
      </w:r>
      <w:r>
        <w:t></w:t>
      </w:r>
      <w:r>
        <w:t></w:t>
      </w:r>
      <w:r>
        <w:t></w:t>
      </w:r>
      <w:r>
        <w:t></w:t>
      </w:r>
      <w:r>
        <w:t></w:t>
      </w:r>
      <w:r>
        <w:t></w:t>
      </w:r>
      <w:r>
        <w:t></w:t>
      </w:r>
      <w:r>
        <w:t></w:t>
      </w:r>
      <w:r>
        <w:t></w:t>
      </w:r>
      <w:r>
        <w:t></w:t>
      </w:r>
      <w:r>
        <w:t></w:t>
      </w:r>
      <w:r>
        <w:t></w:t>
      </w:r>
    </w:p>
    <w:p w:rsidR="00EE4035" w:rsidRDefault="00EE4035" w:rsidP="00EE4035">
      <w:r>
        <w:t></w:t>
      </w:r>
      <w:r>
        <w:t></w:t>
      </w:r>
      <w:r>
        <w:t></w:t>
      </w:r>
      <w:r>
        <w:t></w:t>
      </w:r>
      <w:r>
        <w:rPr>
          <w:rFonts w:hint="eastAsia"/>
        </w:rPr>
        <w:t>–</w:t>
      </w:r>
      <w:r>
        <w:t></w:t>
      </w:r>
      <w:r>
        <w:rPr>
          <w:rFonts w:hint="eastAsia"/>
        </w:rPr>
        <w:t>ощадні</w:t>
      </w:r>
      <w:r>
        <w:t></w:t>
      </w:r>
      <w:r>
        <w:rPr>
          <w:rFonts w:hint="eastAsia"/>
        </w:rPr>
        <w:t>облігації</w:t>
      </w:r>
      <w:r>
        <w:t></w:t>
      </w:r>
      <w:r>
        <w:rPr>
          <w:rFonts w:hint="eastAsia"/>
        </w:rPr>
        <w:t>Канади</w:t>
      </w:r>
      <w:r>
        <w:t></w:t>
      </w:r>
      <w:r>
        <w:t></w:t>
      </w:r>
      <w:r>
        <w:t></w:t>
      </w:r>
      <w:r>
        <w:t></w:t>
      </w:r>
      <w:r>
        <w:t></w:t>
      </w:r>
      <w:r>
        <w:t></w:t>
      </w:r>
      <w:r>
        <w:t></w:t>
      </w:r>
      <w:r>
        <w:t></w:t>
      </w:r>
      <w:r>
        <w:t></w:t>
      </w:r>
      <w:r>
        <w:t></w:t>
      </w:r>
      <w:r>
        <w:t></w:t>
      </w:r>
      <w:r>
        <w:t></w:t>
      </w:r>
      <w:r>
        <w:t></w:t>
      </w:r>
      <w:r>
        <w:t></w:t>
      </w:r>
      <w:r>
        <w:t></w:t>
      </w:r>
      <w:r>
        <w:t></w:t>
      </w:r>
      <w:r>
        <w:t></w:t>
      </w:r>
      <w:r>
        <w:t></w:t>
      </w:r>
      <w:r>
        <w:t></w:t>
      </w:r>
      <w:r>
        <w:t></w:t>
      </w:r>
      <w:r>
        <w:t></w:t>
      </w:r>
      <w:r>
        <w:t></w:t>
      </w:r>
      <w:r>
        <w:t></w:t>
      </w:r>
    </w:p>
    <w:p w:rsidR="00EE4035" w:rsidRDefault="00EE4035" w:rsidP="00EE4035">
      <w:r>
        <w:t></w:t>
      </w:r>
      <w:r>
        <w:t></w:t>
      </w:r>
      <w:r>
        <w:t></w:t>
      </w:r>
      <w:r>
        <w:t></w:t>
      </w:r>
      <w:r>
        <w:t></w:t>
      </w:r>
      <w:r>
        <w:t></w:t>
      </w:r>
      <w:r>
        <w:t></w:t>
      </w:r>
      <w:r>
        <w:t></w:t>
      </w:r>
      <w:r>
        <w:rPr>
          <w:rFonts w:hint="eastAsia"/>
        </w:rPr>
        <w:t>–</w:t>
      </w:r>
      <w:r>
        <w:t></w:t>
      </w:r>
      <w:r>
        <w:rPr>
          <w:rFonts w:hint="eastAsia"/>
        </w:rPr>
        <w:t>Міжнародної</w:t>
      </w:r>
      <w:r>
        <w:t></w:t>
      </w:r>
      <w:r>
        <w:rPr>
          <w:rFonts w:hint="eastAsia"/>
        </w:rPr>
        <w:t>організації</w:t>
      </w:r>
      <w:r>
        <w:t></w:t>
      </w:r>
      <w:r>
        <w:rPr>
          <w:rFonts w:hint="eastAsia"/>
        </w:rPr>
        <w:t>вищих</w:t>
      </w:r>
      <w:r>
        <w:t></w:t>
      </w:r>
      <w:r>
        <w:rPr>
          <w:rFonts w:hint="eastAsia"/>
        </w:rPr>
        <w:t>органів</w:t>
      </w:r>
      <w:r>
        <w:t></w:t>
      </w:r>
      <w:r>
        <w:rPr>
          <w:rFonts w:hint="eastAsia"/>
        </w:rPr>
        <w:t>фінансового</w:t>
      </w:r>
      <w:r>
        <w:t></w:t>
      </w:r>
      <w:r>
        <w:rPr>
          <w:rFonts w:hint="eastAsia"/>
        </w:rPr>
        <w:t>контролю</w:t>
      </w:r>
    </w:p>
    <w:p w:rsidR="00EE4035" w:rsidRDefault="00EE4035" w:rsidP="00EE4035">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EE4035" w:rsidRDefault="00EE4035" w:rsidP="00EE4035">
      <w:r>
        <w:t></w:t>
      </w:r>
      <w:r>
        <w:t></w:t>
      </w:r>
      <w:r>
        <w:t></w:t>
      </w:r>
      <w:r>
        <w:t></w:t>
      </w:r>
      <w:r>
        <w:t></w:t>
      </w:r>
      <w:r>
        <w:rPr>
          <w:rFonts w:hint="eastAsia"/>
        </w:rPr>
        <w:t>–</w:t>
      </w:r>
      <w:r>
        <w:t></w:t>
      </w:r>
      <w:r>
        <w:rPr>
          <w:rFonts w:hint="eastAsia"/>
        </w:rPr>
        <w:t>Департамент</w:t>
      </w:r>
      <w:r>
        <w:t></w:t>
      </w:r>
      <w:r>
        <w:rPr>
          <w:rFonts w:hint="eastAsia"/>
        </w:rPr>
        <w:t>національних</w:t>
      </w:r>
      <w:r>
        <w:t></w:t>
      </w:r>
      <w:r>
        <w:rPr>
          <w:rFonts w:hint="eastAsia"/>
        </w:rPr>
        <w:t>заощаджень</w:t>
      </w:r>
      <w:r>
        <w:t></w:t>
      </w:r>
      <w:r>
        <w:rPr>
          <w:rFonts w:hint="eastAsia"/>
        </w:rPr>
        <w:t>та</w:t>
      </w:r>
      <w:r>
        <w:t></w:t>
      </w:r>
      <w:r>
        <w:rPr>
          <w:rFonts w:hint="eastAsia"/>
        </w:rPr>
        <w:t>інвестицій</w:t>
      </w:r>
      <w:r>
        <w:t></w:t>
      </w:r>
      <w:r>
        <w:t></w:t>
      </w:r>
      <w:r>
        <w:t></w:t>
      </w:r>
      <w:r>
        <w:t></w:t>
      </w:r>
      <w:r>
        <w:t></w:t>
      </w:r>
      <w:r>
        <w:t></w:t>
      </w:r>
      <w:r>
        <w:t></w:t>
      </w:r>
      <w:r>
        <w:t></w:t>
      </w:r>
      <w:r>
        <w:t></w:t>
      </w:r>
      <w:r>
        <w:t></w:t>
      </w:r>
      <w:r>
        <w:t></w:t>
      </w:r>
      <w:r>
        <w:t></w:t>
      </w:r>
      <w:r>
        <w:t></w:t>
      </w:r>
      <w:r>
        <w:t></w:t>
      </w:r>
      <w:r>
        <w:t></w:t>
      </w:r>
      <w:r>
        <w:t></w:t>
      </w:r>
      <w:r>
        <w:t></w:t>
      </w:r>
      <w:r>
        <w:t></w:t>
      </w:r>
    </w:p>
    <w:p w:rsidR="00EE4035" w:rsidRDefault="00EE4035" w:rsidP="00EE4035">
      <w:r>
        <w:t></w:t>
      </w:r>
      <w:r>
        <w:t></w:t>
      </w:r>
      <w:r>
        <w:t></w:t>
      </w:r>
      <w:r>
        <w:t></w:t>
      </w:r>
      <w:r>
        <w:t></w:t>
      </w:r>
      <w:r>
        <w:t></w:t>
      </w:r>
      <w:r>
        <w:t></w:t>
      </w:r>
      <w:r>
        <w:t></w:t>
      </w:r>
      <w:r>
        <w:t></w:t>
      </w:r>
      <w:r>
        <w:t></w:t>
      </w:r>
      <w:r>
        <w:t></w:t>
      </w:r>
      <w:r>
        <w:t></w:t>
      </w:r>
      <w:r>
        <w:t></w:t>
      </w:r>
      <w:r>
        <w:t></w:t>
      </w:r>
      <w:r>
        <w:t></w:t>
      </w:r>
      <w:r>
        <w:t></w:t>
      </w:r>
      <w:r>
        <w:t></w:t>
      </w:r>
    </w:p>
    <w:p w:rsidR="00EE4035" w:rsidRDefault="00EE4035" w:rsidP="00EE4035">
      <w:r>
        <w:t></w:t>
      </w:r>
      <w:r>
        <w:t></w:t>
      </w:r>
      <w:r>
        <w:t></w:t>
      </w:r>
      <w:r>
        <w:t></w:t>
      </w:r>
      <w:r>
        <w:rPr>
          <w:rFonts w:hint="eastAsia"/>
        </w:rPr>
        <w:t>–</w:t>
      </w:r>
      <w:r>
        <w:t></w:t>
      </w:r>
      <w:r>
        <w:rPr>
          <w:rFonts w:hint="eastAsia"/>
        </w:rPr>
        <w:t>Міжнародне</w:t>
      </w:r>
      <w:r>
        <w:t></w:t>
      </w:r>
      <w:r>
        <w:rPr>
          <w:rFonts w:hint="eastAsia"/>
        </w:rPr>
        <w:t>кредитне</w:t>
      </w:r>
      <w:r>
        <w:t></w:t>
      </w:r>
      <w:r>
        <w:rPr>
          <w:rFonts w:hint="eastAsia"/>
        </w:rPr>
        <w:t>рейтингове</w:t>
      </w:r>
      <w:r>
        <w:t></w:t>
      </w:r>
      <w:r>
        <w:rPr>
          <w:rFonts w:hint="eastAsia"/>
        </w:rPr>
        <w:t>агентство</w:t>
      </w:r>
      <w:r>
        <w:t></w:t>
      </w:r>
      <w:r>
        <w:t></w:t>
      </w:r>
      <w:r>
        <w:t></w:t>
      </w:r>
      <w:r>
        <w:t></w:t>
      </w:r>
      <w:r>
        <w:t></w:t>
      </w:r>
      <w:r>
        <w:t></w:t>
      </w:r>
      <w:r>
        <w:t></w:t>
      </w:r>
      <w:r>
        <w:t></w:t>
      </w:r>
      <w:r>
        <w:t></w:t>
      </w:r>
      <w:r>
        <w:t></w:t>
      </w:r>
      <w:r>
        <w:t></w:t>
      </w:r>
      <w:r>
        <w:t></w:t>
      </w:r>
      <w:r>
        <w:t></w:t>
      </w:r>
      <w:r>
        <w:t></w:t>
      </w:r>
      <w:r>
        <w:t></w:t>
      </w:r>
      <w:r>
        <w:t></w:t>
      </w:r>
      <w:r>
        <w:t></w:t>
      </w:r>
      <w:r>
        <w:t></w:t>
      </w:r>
      <w:r>
        <w:t></w:t>
      </w:r>
      <w:r>
        <w:t></w:t>
      </w:r>
      <w:r>
        <w:t></w:t>
      </w:r>
      <w:r>
        <w:t></w:t>
      </w:r>
    </w:p>
    <w:p w:rsidR="00EE4035" w:rsidRDefault="00EE4035" w:rsidP="00EE4035">
      <w:r>
        <w:t></w:t>
      </w:r>
      <w:r>
        <w:t></w:t>
      </w:r>
      <w:r>
        <w:t></w:t>
      </w:r>
      <w:r>
        <w:t></w:t>
      </w:r>
      <w:r>
        <w:t></w:t>
      </w:r>
      <w:r>
        <w:t></w:t>
      </w:r>
      <w:r>
        <w:t></w:t>
      </w:r>
      <w:r>
        <w:t></w:t>
      </w:r>
      <w:r>
        <w:t></w:t>
      </w:r>
      <w:r>
        <w:t></w:t>
      </w:r>
      <w:r>
        <w:t></w:t>
      </w:r>
      <w:r>
        <w:t></w:t>
      </w:r>
    </w:p>
    <w:p w:rsidR="00EE4035" w:rsidRDefault="00EE4035" w:rsidP="00EE4035">
      <w:r>
        <w:t></w:t>
      </w:r>
      <w:r>
        <w:t></w:t>
      </w:r>
      <w:r>
        <w:t></w:t>
      </w:r>
      <w:r>
        <w:t></w:t>
      </w:r>
      <w:r>
        <w:t></w:t>
      </w:r>
      <w:r>
        <w:rPr>
          <w:rFonts w:hint="eastAsia"/>
        </w:rPr>
        <w:t>–</w:t>
      </w:r>
      <w:r>
        <w:t></w:t>
      </w:r>
      <w:r>
        <w:rPr>
          <w:rFonts w:hint="eastAsia"/>
        </w:rPr>
        <w:t>фонд</w:t>
      </w:r>
      <w:r>
        <w:t></w:t>
      </w:r>
      <w:r>
        <w:rPr>
          <w:rFonts w:hint="eastAsia"/>
        </w:rPr>
        <w:t>пенсійного</w:t>
      </w:r>
      <w:r>
        <w:t></w:t>
      </w:r>
      <w:r>
        <w:rPr>
          <w:rFonts w:hint="eastAsia"/>
        </w:rPr>
        <w:t>доходу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EE4035" w:rsidRDefault="00EE4035" w:rsidP="00EE4035">
      <w:r>
        <w:t></w:t>
      </w:r>
      <w:r>
        <w:t></w:t>
      </w:r>
      <w:r>
        <w:t></w:t>
      </w:r>
      <w:r>
        <w:t></w:t>
      </w:r>
      <w:r>
        <w:t></w:t>
      </w:r>
      <w:r>
        <w:rPr>
          <w:rFonts w:hint="eastAsia"/>
        </w:rPr>
        <w:t>–</w:t>
      </w:r>
      <w:r>
        <w:t></w:t>
      </w:r>
      <w:r>
        <w:rPr>
          <w:rFonts w:hint="eastAsia"/>
        </w:rPr>
        <w:t>пенсійний</w:t>
      </w:r>
      <w:r>
        <w:t></w:t>
      </w:r>
      <w:r>
        <w:rPr>
          <w:rFonts w:hint="eastAsia"/>
        </w:rPr>
        <w:t>ощадний</w:t>
      </w:r>
      <w:r>
        <w:t></w:t>
      </w:r>
      <w:r>
        <w:rPr>
          <w:rFonts w:hint="eastAsia"/>
        </w:rPr>
        <w:t>план</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EE4035" w:rsidRDefault="00EE4035" w:rsidP="00EE4035">
      <w:r>
        <w:t></w:t>
      </w:r>
      <w:r>
        <w:t></w:t>
      </w:r>
      <w:r>
        <w:t></w:t>
      </w:r>
      <w:r>
        <w:t></w:t>
      </w:r>
      <w:r>
        <w:rPr>
          <w:rFonts w:hint="eastAsia"/>
        </w:rPr>
        <w:t>–</w:t>
      </w:r>
      <w:r>
        <w:t></w:t>
      </w:r>
      <w:r>
        <w:rPr>
          <w:rFonts w:hint="eastAsia"/>
        </w:rPr>
        <w:t>Міжнародне</w:t>
      </w:r>
      <w:r>
        <w:t></w:t>
      </w:r>
      <w:r>
        <w:rPr>
          <w:rFonts w:hint="eastAsia"/>
        </w:rPr>
        <w:t>рейтингове</w:t>
      </w:r>
      <w:r>
        <w:t></w:t>
      </w:r>
      <w:r>
        <w:rPr>
          <w:rFonts w:hint="eastAsia"/>
        </w:rPr>
        <w:t>агентство</w:t>
      </w:r>
      <w:r>
        <w:t></w:t>
      </w:r>
      <w:r>
        <w:t></w:t>
      </w:r>
      <w:r>
        <w:t></w:t>
      </w:r>
      <w:r>
        <w:t></w:t>
      </w:r>
      <w:r>
        <w:t></w:t>
      </w:r>
      <w:r>
        <w:t></w:t>
      </w:r>
      <w:r>
        <w:t></w:t>
      </w:r>
      <w:r>
        <w:t></w:t>
      </w:r>
      <w:r>
        <w:t></w:t>
      </w:r>
      <w:r>
        <w:t></w:t>
      </w:r>
      <w:r>
        <w:t></w:t>
      </w:r>
      <w:r>
        <w:t></w:t>
      </w:r>
      <w:r>
        <w:t></w:t>
      </w:r>
      <w:r>
        <w:t></w:t>
      </w:r>
      <w:r>
        <w:t></w:t>
      </w:r>
      <w:r>
        <w:t>ʼ</w:t>
      </w:r>
      <w:r>
        <w:t></w:t>
      </w:r>
      <w:r>
        <w:t></w:t>
      </w:r>
    </w:p>
    <w:p w:rsidR="00EE4035" w:rsidRDefault="00EE4035" w:rsidP="00EE4035">
      <w:r>
        <w:t></w:t>
      </w:r>
      <w:r>
        <w:t></w:t>
      </w:r>
    </w:p>
    <w:p w:rsidR="00EE4035" w:rsidRDefault="00EE4035" w:rsidP="00EE4035">
      <w:r>
        <w:rPr>
          <w:rFonts w:hint="eastAsia"/>
        </w:rPr>
        <w:t>ВСТУП</w:t>
      </w:r>
    </w:p>
    <w:p w:rsidR="00EE4035" w:rsidRDefault="00EE4035" w:rsidP="00EE4035">
      <w:r>
        <w:rPr>
          <w:rFonts w:hint="eastAsia"/>
        </w:rPr>
        <w:t>Актуальність</w:t>
      </w:r>
      <w:r>
        <w:t></w:t>
      </w:r>
      <w:r>
        <w:rPr>
          <w:rFonts w:hint="eastAsia"/>
        </w:rPr>
        <w:t>теми</w:t>
      </w:r>
      <w:r>
        <w:t></w:t>
      </w:r>
      <w:r>
        <w:t></w:t>
      </w:r>
      <w:r>
        <w:rPr>
          <w:rFonts w:hint="eastAsia"/>
        </w:rPr>
        <w:t>В</w:t>
      </w:r>
      <w:r>
        <w:t></w:t>
      </w:r>
      <w:r>
        <w:rPr>
          <w:rFonts w:hint="eastAsia"/>
        </w:rPr>
        <w:t>сучасних</w:t>
      </w:r>
      <w:r>
        <w:t></w:t>
      </w:r>
      <w:r>
        <w:rPr>
          <w:rFonts w:hint="eastAsia"/>
        </w:rPr>
        <w:t>умовах</w:t>
      </w:r>
      <w:r>
        <w:t></w:t>
      </w:r>
      <w:r>
        <w:rPr>
          <w:rFonts w:hint="eastAsia"/>
        </w:rPr>
        <w:t>внутрішній</w:t>
      </w:r>
      <w:r>
        <w:t></w:t>
      </w:r>
      <w:r>
        <w:rPr>
          <w:rFonts w:hint="eastAsia"/>
        </w:rPr>
        <w:t>державний</w:t>
      </w:r>
      <w:r>
        <w:t></w:t>
      </w:r>
      <w:r>
        <w:rPr>
          <w:rFonts w:hint="eastAsia"/>
        </w:rPr>
        <w:t>борг</w:t>
      </w:r>
      <w:r>
        <w:t></w:t>
      </w:r>
      <w:r>
        <w:rPr>
          <w:rFonts w:hint="eastAsia"/>
        </w:rPr>
        <w:t>є</w:t>
      </w:r>
    </w:p>
    <w:p w:rsidR="00EE4035" w:rsidRDefault="00EE4035" w:rsidP="00EE4035">
      <w:r>
        <w:rPr>
          <w:rFonts w:hint="eastAsia"/>
        </w:rPr>
        <w:t>органічною</w:t>
      </w:r>
      <w:r>
        <w:t></w:t>
      </w:r>
      <w:r>
        <w:rPr>
          <w:rFonts w:hint="eastAsia"/>
        </w:rPr>
        <w:t>складовою</w:t>
      </w:r>
      <w:r>
        <w:t></w:t>
      </w:r>
      <w:r>
        <w:rPr>
          <w:rFonts w:hint="eastAsia"/>
        </w:rPr>
        <w:t>фінансових</w:t>
      </w:r>
      <w:r>
        <w:t></w:t>
      </w:r>
      <w:r>
        <w:rPr>
          <w:rFonts w:hint="eastAsia"/>
        </w:rPr>
        <w:t>систем</w:t>
      </w:r>
      <w:r>
        <w:t></w:t>
      </w:r>
      <w:r>
        <w:rPr>
          <w:rFonts w:hint="eastAsia"/>
        </w:rPr>
        <w:t>переважної</w:t>
      </w:r>
      <w:r>
        <w:t></w:t>
      </w:r>
      <w:r>
        <w:rPr>
          <w:rFonts w:hint="eastAsia"/>
        </w:rPr>
        <w:t>більшості</w:t>
      </w:r>
      <w:r>
        <w:t></w:t>
      </w:r>
      <w:r>
        <w:rPr>
          <w:rFonts w:hint="eastAsia"/>
        </w:rPr>
        <w:t>країн</w:t>
      </w:r>
      <w:r>
        <w:t></w:t>
      </w:r>
      <w:r>
        <w:rPr>
          <w:rFonts w:hint="eastAsia"/>
        </w:rPr>
        <w:t>світу</w:t>
      </w:r>
      <w:r>
        <w:t></w:t>
      </w:r>
      <w:r>
        <w:t></w:t>
      </w:r>
      <w:r>
        <w:rPr>
          <w:rFonts w:hint="eastAsia"/>
        </w:rPr>
        <w:t>В</w:t>
      </w:r>
    </w:p>
    <w:p w:rsidR="00EE4035" w:rsidRDefault="00EE4035" w:rsidP="00EE4035">
      <w:r>
        <w:rPr>
          <w:rFonts w:hint="eastAsia"/>
        </w:rPr>
        <w:t>Україні</w:t>
      </w:r>
      <w:r>
        <w:t></w:t>
      </w:r>
      <w:r>
        <w:rPr>
          <w:rFonts w:hint="eastAsia"/>
        </w:rPr>
        <w:t>за</w:t>
      </w:r>
      <w:r>
        <w:t></w:t>
      </w:r>
      <w:r>
        <w:rPr>
          <w:rFonts w:hint="eastAsia"/>
        </w:rPr>
        <w:t>роки</w:t>
      </w:r>
      <w:r>
        <w:t></w:t>
      </w:r>
      <w:r>
        <w:rPr>
          <w:rFonts w:hint="eastAsia"/>
        </w:rPr>
        <w:t>її</w:t>
      </w:r>
      <w:r>
        <w:t></w:t>
      </w:r>
      <w:r>
        <w:rPr>
          <w:rFonts w:hint="eastAsia"/>
        </w:rPr>
        <w:t>незалежності</w:t>
      </w:r>
      <w:r>
        <w:t></w:t>
      </w:r>
      <w:r>
        <w:rPr>
          <w:rFonts w:hint="eastAsia"/>
        </w:rPr>
        <w:t>формування</w:t>
      </w:r>
      <w:r>
        <w:t></w:t>
      </w:r>
      <w:r>
        <w:rPr>
          <w:rFonts w:hint="eastAsia"/>
        </w:rPr>
        <w:t>внутрішнього</w:t>
      </w:r>
      <w:r>
        <w:t></w:t>
      </w:r>
      <w:r>
        <w:rPr>
          <w:rFonts w:hint="eastAsia"/>
        </w:rPr>
        <w:t>державного</w:t>
      </w:r>
      <w:r>
        <w:t></w:t>
      </w:r>
      <w:r>
        <w:rPr>
          <w:rFonts w:hint="eastAsia"/>
        </w:rPr>
        <w:t>боргу</w:t>
      </w:r>
    </w:p>
    <w:p w:rsidR="00EE4035" w:rsidRDefault="00EE4035" w:rsidP="00EE4035">
      <w:r>
        <w:rPr>
          <w:rFonts w:hint="eastAsia"/>
        </w:rPr>
        <w:t>відбувалося</w:t>
      </w:r>
      <w:r>
        <w:t></w:t>
      </w:r>
      <w:r>
        <w:rPr>
          <w:rFonts w:hint="eastAsia"/>
        </w:rPr>
        <w:t>під</w:t>
      </w:r>
      <w:r>
        <w:t></w:t>
      </w:r>
      <w:r>
        <w:rPr>
          <w:rFonts w:hint="eastAsia"/>
        </w:rPr>
        <w:t>впливом</w:t>
      </w:r>
      <w:r>
        <w:t></w:t>
      </w:r>
      <w:r>
        <w:rPr>
          <w:rFonts w:hint="eastAsia"/>
        </w:rPr>
        <w:t>низки</w:t>
      </w:r>
      <w:r>
        <w:t></w:t>
      </w:r>
      <w:r>
        <w:rPr>
          <w:rFonts w:hint="eastAsia"/>
        </w:rPr>
        <w:t>факторів</w:t>
      </w:r>
      <w:r>
        <w:t></w:t>
      </w:r>
      <w:r>
        <w:t></w:t>
      </w:r>
      <w:r>
        <w:rPr>
          <w:rFonts w:hint="eastAsia"/>
        </w:rPr>
        <w:t>найважливіші</w:t>
      </w:r>
      <w:r>
        <w:t></w:t>
      </w:r>
      <w:r>
        <w:rPr>
          <w:rFonts w:hint="eastAsia"/>
        </w:rPr>
        <w:t>з</w:t>
      </w:r>
      <w:r>
        <w:t></w:t>
      </w:r>
      <w:r>
        <w:rPr>
          <w:rFonts w:hint="eastAsia"/>
        </w:rPr>
        <w:t>яких</w:t>
      </w:r>
      <w:r>
        <w:t></w:t>
      </w:r>
      <w:r>
        <w:t></w:t>
      </w:r>
      <w:r>
        <w:rPr>
          <w:rFonts w:hint="eastAsia"/>
        </w:rPr>
        <w:t>значні</w:t>
      </w:r>
      <w:r>
        <w:t></w:t>
      </w:r>
      <w:r>
        <w:rPr>
          <w:rFonts w:hint="eastAsia"/>
        </w:rPr>
        <w:t>бюджетні</w:t>
      </w:r>
    </w:p>
    <w:p w:rsidR="00EE4035" w:rsidRDefault="00EE4035" w:rsidP="00EE4035">
      <w:r>
        <w:rPr>
          <w:rFonts w:hint="eastAsia"/>
        </w:rPr>
        <w:t>дефіцити</w:t>
      </w:r>
      <w:r>
        <w:t></w:t>
      </w:r>
      <w:r>
        <w:t></w:t>
      </w:r>
      <w:r>
        <w:rPr>
          <w:rFonts w:hint="eastAsia"/>
        </w:rPr>
        <w:t>залежність</w:t>
      </w:r>
      <w:r>
        <w:t></w:t>
      </w:r>
      <w:r>
        <w:rPr>
          <w:rFonts w:hint="eastAsia"/>
        </w:rPr>
        <w:t>від</w:t>
      </w:r>
      <w:r>
        <w:t></w:t>
      </w:r>
      <w:r>
        <w:rPr>
          <w:rFonts w:hint="eastAsia"/>
        </w:rPr>
        <w:t>імпорту</w:t>
      </w:r>
      <w:r>
        <w:t></w:t>
      </w:r>
      <w:r>
        <w:rPr>
          <w:rFonts w:hint="eastAsia"/>
        </w:rPr>
        <w:t>енергоносіїв</w:t>
      </w:r>
      <w:r>
        <w:t></w:t>
      </w:r>
      <w:r>
        <w:t></w:t>
      </w:r>
      <w:r>
        <w:rPr>
          <w:rFonts w:hint="eastAsia"/>
        </w:rPr>
        <w:t>необхідність</w:t>
      </w:r>
      <w:r>
        <w:t></w:t>
      </w:r>
      <w:r>
        <w:rPr>
          <w:rFonts w:hint="eastAsia"/>
        </w:rPr>
        <w:t>збільшення</w:t>
      </w:r>
    </w:p>
    <w:p w:rsidR="00EE4035" w:rsidRDefault="00EE4035" w:rsidP="00EE4035">
      <w:r>
        <w:rPr>
          <w:rFonts w:hint="eastAsia"/>
        </w:rPr>
        <w:t>валютних</w:t>
      </w:r>
      <w:r>
        <w:t></w:t>
      </w:r>
      <w:r>
        <w:rPr>
          <w:rFonts w:hint="eastAsia"/>
        </w:rPr>
        <w:t>резервів</w:t>
      </w:r>
      <w:r>
        <w:t></w:t>
      </w:r>
      <w:r>
        <w:rPr>
          <w:rFonts w:hint="eastAsia"/>
        </w:rPr>
        <w:t>для</w:t>
      </w:r>
      <w:r>
        <w:t></w:t>
      </w:r>
      <w:r>
        <w:rPr>
          <w:rFonts w:hint="eastAsia"/>
        </w:rPr>
        <w:t>забезпечення</w:t>
      </w:r>
      <w:r>
        <w:t></w:t>
      </w:r>
      <w:r>
        <w:rPr>
          <w:rFonts w:hint="eastAsia"/>
        </w:rPr>
        <w:t>стабільності</w:t>
      </w:r>
      <w:r>
        <w:t></w:t>
      </w:r>
      <w:r>
        <w:rPr>
          <w:rFonts w:hint="eastAsia"/>
        </w:rPr>
        <w:t>національної</w:t>
      </w:r>
      <w:r>
        <w:t></w:t>
      </w:r>
      <w:r>
        <w:rPr>
          <w:rFonts w:hint="eastAsia"/>
        </w:rPr>
        <w:t>грошової</w:t>
      </w:r>
    </w:p>
    <w:p w:rsidR="00EE4035" w:rsidRDefault="00EE4035" w:rsidP="00EE4035">
      <w:r>
        <w:rPr>
          <w:rFonts w:hint="eastAsia"/>
        </w:rPr>
        <w:t>одиниці</w:t>
      </w:r>
      <w:r>
        <w:t></w:t>
      </w:r>
      <w:r>
        <w:t></w:t>
      </w:r>
      <w:r>
        <w:rPr>
          <w:rFonts w:hint="eastAsia"/>
        </w:rPr>
        <w:t>потреби</w:t>
      </w:r>
      <w:r>
        <w:t></w:t>
      </w:r>
      <w:r>
        <w:rPr>
          <w:rFonts w:hint="eastAsia"/>
        </w:rPr>
        <w:t>технічного</w:t>
      </w:r>
      <w:r>
        <w:t></w:t>
      </w:r>
      <w:r>
        <w:rPr>
          <w:rFonts w:hint="eastAsia"/>
        </w:rPr>
        <w:t>переозброєння</w:t>
      </w:r>
      <w:r>
        <w:t></w:t>
      </w:r>
      <w:r>
        <w:rPr>
          <w:rFonts w:hint="eastAsia"/>
        </w:rPr>
        <w:t>галузей</w:t>
      </w:r>
      <w:r>
        <w:t></w:t>
      </w:r>
      <w:r>
        <w:rPr>
          <w:rFonts w:hint="eastAsia"/>
        </w:rPr>
        <w:t>національної</w:t>
      </w:r>
      <w:r>
        <w:t></w:t>
      </w:r>
      <w:r>
        <w:rPr>
          <w:rFonts w:hint="eastAsia"/>
        </w:rPr>
        <w:t>економіки</w:t>
      </w:r>
      <w:r>
        <w:t></w:t>
      </w:r>
    </w:p>
    <w:p w:rsidR="00EE4035" w:rsidRDefault="00EE4035" w:rsidP="00EE4035">
      <w:r>
        <w:rPr>
          <w:rFonts w:hint="eastAsia"/>
        </w:rPr>
        <w:t>Стабільність</w:t>
      </w:r>
      <w:r>
        <w:t></w:t>
      </w:r>
      <w:r>
        <w:rPr>
          <w:rFonts w:hint="eastAsia"/>
        </w:rPr>
        <w:t>фінансової</w:t>
      </w:r>
      <w:r>
        <w:t></w:t>
      </w:r>
      <w:r>
        <w:rPr>
          <w:rFonts w:hint="eastAsia"/>
        </w:rPr>
        <w:t>системи</w:t>
      </w:r>
      <w:r>
        <w:t></w:t>
      </w:r>
      <w:r>
        <w:rPr>
          <w:rFonts w:hint="eastAsia"/>
        </w:rPr>
        <w:t>держави</w:t>
      </w:r>
      <w:r>
        <w:t></w:t>
      </w:r>
      <w:r>
        <w:t></w:t>
      </w:r>
      <w:r>
        <w:rPr>
          <w:rFonts w:hint="eastAsia"/>
        </w:rPr>
        <w:t>можливість</w:t>
      </w:r>
      <w:r>
        <w:t></w:t>
      </w:r>
      <w:r>
        <w:rPr>
          <w:rFonts w:hint="eastAsia"/>
        </w:rPr>
        <w:t>економічного</w:t>
      </w:r>
      <w:r>
        <w:t></w:t>
      </w:r>
      <w:r>
        <w:rPr>
          <w:rFonts w:hint="eastAsia"/>
        </w:rPr>
        <w:t>та</w:t>
      </w:r>
    </w:p>
    <w:p w:rsidR="00EE4035" w:rsidRDefault="00EE4035" w:rsidP="00EE4035">
      <w:r>
        <w:rPr>
          <w:rFonts w:hint="eastAsia"/>
        </w:rPr>
        <w:t>соціального</w:t>
      </w:r>
      <w:r>
        <w:t></w:t>
      </w:r>
      <w:r>
        <w:rPr>
          <w:rFonts w:hint="eastAsia"/>
        </w:rPr>
        <w:t>розвитку</w:t>
      </w:r>
      <w:r>
        <w:t></w:t>
      </w:r>
      <w:r>
        <w:rPr>
          <w:rFonts w:hint="eastAsia"/>
        </w:rPr>
        <w:t>визначаються</w:t>
      </w:r>
      <w:r>
        <w:t></w:t>
      </w:r>
      <w:r>
        <w:rPr>
          <w:rFonts w:hint="eastAsia"/>
        </w:rPr>
        <w:t>станом</w:t>
      </w:r>
      <w:r>
        <w:t></w:t>
      </w:r>
      <w:r>
        <w:rPr>
          <w:rFonts w:hint="eastAsia"/>
        </w:rPr>
        <w:t>державного</w:t>
      </w:r>
      <w:r>
        <w:t></w:t>
      </w:r>
      <w:r>
        <w:rPr>
          <w:rFonts w:hint="eastAsia"/>
        </w:rPr>
        <w:t>бюджету</w:t>
      </w:r>
      <w:r>
        <w:t></w:t>
      </w:r>
      <w:r>
        <w:t></w:t>
      </w:r>
      <w:r>
        <w:rPr>
          <w:rFonts w:hint="eastAsia"/>
        </w:rPr>
        <w:t>розміром</w:t>
      </w:r>
      <w:r>
        <w:t></w:t>
      </w:r>
      <w:r>
        <w:rPr>
          <w:rFonts w:hint="eastAsia"/>
        </w:rPr>
        <w:t>і</w:t>
      </w:r>
    </w:p>
    <w:p w:rsidR="00EE4035" w:rsidRDefault="00EE4035" w:rsidP="00EE4035">
      <w:r>
        <w:rPr>
          <w:rFonts w:hint="eastAsia"/>
        </w:rPr>
        <w:t>динамікою</w:t>
      </w:r>
      <w:r>
        <w:t></w:t>
      </w:r>
      <w:r>
        <w:rPr>
          <w:rFonts w:hint="eastAsia"/>
        </w:rPr>
        <w:t>його</w:t>
      </w:r>
      <w:r>
        <w:t></w:t>
      </w:r>
      <w:r>
        <w:rPr>
          <w:rFonts w:hint="eastAsia"/>
        </w:rPr>
        <w:t>дефіциту</w:t>
      </w:r>
      <w:r>
        <w:t></w:t>
      </w:r>
      <w:r>
        <w:t></w:t>
      </w:r>
      <w:r>
        <w:rPr>
          <w:rFonts w:hint="eastAsia"/>
        </w:rPr>
        <w:t>величиною</w:t>
      </w:r>
      <w:r>
        <w:t></w:t>
      </w:r>
      <w:r>
        <w:rPr>
          <w:rFonts w:hint="eastAsia"/>
        </w:rPr>
        <w:t>внутрішнього</w:t>
      </w:r>
      <w:r>
        <w:t></w:t>
      </w:r>
      <w:r>
        <w:rPr>
          <w:rFonts w:hint="eastAsia"/>
        </w:rPr>
        <w:t>державного</w:t>
      </w:r>
      <w:r>
        <w:t></w:t>
      </w:r>
      <w:r>
        <w:rPr>
          <w:rFonts w:hint="eastAsia"/>
        </w:rPr>
        <w:t>боргу</w:t>
      </w:r>
      <w:r>
        <w:t></w:t>
      </w:r>
    </w:p>
    <w:p w:rsidR="00EE4035" w:rsidRDefault="00EE4035" w:rsidP="00EE4035">
      <w:r>
        <w:rPr>
          <w:rFonts w:hint="eastAsia"/>
        </w:rPr>
        <w:t>Наразі</w:t>
      </w:r>
      <w:r>
        <w:t></w:t>
      </w:r>
      <w:r>
        <w:rPr>
          <w:rFonts w:hint="eastAsia"/>
        </w:rPr>
        <w:t>в</w:t>
      </w:r>
      <w:r>
        <w:t></w:t>
      </w:r>
      <w:r>
        <w:rPr>
          <w:rFonts w:hint="eastAsia"/>
        </w:rPr>
        <w:t>Україні</w:t>
      </w:r>
      <w:r>
        <w:t></w:t>
      </w:r>
      <w:r>
        <w:rPr>
          <w:rFonts w:hint="eastAsia"/>
        </w:rPr>
        <w:t>не</w:t>
      </w:r>
      <w:r>
        <w:t></w:t>
      </w:r>
      <w:r>
        <w:rPr>
          <w:rFonts w:hint="eastAsia"/>
        </w:rPr>
        <w:t>існує</w:t>
      </w:r>
      <w:r>
        <w:t></w:t>
      </w:r>
      <w:r>
        <w:rPr>
          <w:rFonts w:hint="eastAsia"/>
        </w:rPr>
        <w:t>єдиної</w:t>
      </w:r>
      <w:r>
        <w:t></w:t>
      </w:r>
      <w:r>
        <w:rPr>
          <w:rFonts w:hint="eastAsia"/>
        </w:rPr>
        <w:t>системної</w:t>
      </w:r>
      <w:r>
        <w:t></w:t>
      </w:r>
      <w:r>
        <w:rPr>
          <w:rFonts w:hint="eastAsia"/>
        </w:rPr>
        <w:t>політики</w:t>
      </w:r>
      <w:r>
        <w:t></w:t>
      </w:r>
      <w:r>
        <w:rPr>
          <w:rFonts w:hint="eastAsia"/>
        </w:rPr>
        <w:t>управління</w:t>
      </w:r>
    </w:p>
    <w:p w:rsidR="00EE4035" w:rsidRDefault="00EE4035" w:rsidP="00EE4035">
      <w:r>
        <w:rPr>
          <w:rFonts w:hint="eastAsia"/>
        </w:rPr>
        <w:t>внутрішнім</w:t>
      </w:r>
      <w:r>
        <w:t></w:t>
      </w:r>
      <w:r>
        <w:rPr>
          <w:rFonts w:hint="eastAsia"/>
        </w:rPr>
        <w:t>державним</w:t>
      </w:r>
      <w:r>
        <w:t></w:t>
      </w:r>
      <w:r>
        <w:rPr>
          <w:rFonts w:hint="eastAsia"/>
        </w:rPr>
        <w:t>боргом</w:t>
      </w:r>
      <w:r>
        <w:t></w:t>
      </w:r>
      <w:r>
        <w:t></w:t>
      </w:r>
      <w:r>
        <w:rPr>
          <w:rFonts w:hint="eastAsia"/>
        </w:rPr>
        <w:t>Запозичення</w:t>
      </w:r>
      <w:r>
        <w:t></w:t>
      </w:r>
      <w:r>
        <w:rPr>
          <w:rFonts w:hint="eastAsia"/>
        </w:rPr>
        <w:t>відбуваються</w:t>
      </w:r>
      <w:r>
        <w:t></w:t>
      </w:r>
      <w:r>
        <w:rPr>
          <w:rFonts w:hint="eastAsia"/>
        </w:rPr>
        <w:t>під</w:t>
      </w:r>
      <w:r>
        <w:t></w:t>
      </w:r>
      <w:r>
        <w:rPr>
          <w:rFonts w:hint="eastAsia"/>
        </w:rPr>
        <w:t>впливом</w:t>
      </w:r>
      <w:r>
        <w:t></w:t>
      </w:r>
      <w:r>
        <w:rPr>
          <w:rFonts w:hint="eastAsia"/>
        </w:rPr>
        <w:t>потреб</w:t>
      </w:r>
    </w:p>
    <w:p w:rsidR="00EE4035" w:rsidRDefault="00EE4035" w:rsidP="00EE4035">
      <w:r>
        <w:rPr>
          <w:rFonts w:hint="eastAsia"/>
        </w:rPr>
        <w:t>оперативного</w:t>
      </w:r>
      <w:r>
        <w:t></w:t>
      </w:r>
      <w:r>
        <w:rPr>
          <w:rFonts w:hint="eastAsia"/>
        </w:rPr>
        <w:t>покриття</w:t>
      </w:r>
      <w:r>
        <w:t></w:t>
      </w:r>
      <w:r>
        <w:rPr>
          <w:rFonts w:hint="eastAsia"/>
        </w:rPr>
        <w:t>поточних</w:t>
      </w:r>
      <w:r>
        <w:t></w:t>
      </w:r>
      <w:r>
        <w:rPr>
          <w:rFonts w:hint="eastAsia"/>
        </w:rPr>
        <w:t>бюджетних</w:t>
      </w:r>
      <w:r>
        <w:t></w:t>
      </w:r>
      <w:r>
        <w:rPr>
          <w:rFonts w:hint="eastAsia"/>
        </w:rPr>
        <w:t>зобов’язань</w:t>
      </w:r>
      <w:r>
        <w:t></w:t>
      </w:r>
      <w:r>
        <w:t></w:t>
      </w:r>
      <w:r>
        <w:rPr>
          <w:rFonts w:hint="eastAsia"/>
        </w:rPr>
        <w:t>Деструктивні</w:t>
      </w:r>
    </w:p>
    <w:p w:rsidR="00EE4035" w:rsidRDefault="00EE4035" w:rsidP="00EE4035">
      <w:r>
        <w:rPr>
          <w:rFonts w:hint="eastAsia"/>
        </w:rPr>
        <w:t>тенденції</w:t>
      </w:r>
      <w:r>
        <w:t></w:t>
      </w:r>
      <w:r>
        <w:rPr>
          <w:rFonts w:hint="eastAsia"/>
        </w:rPr>
        <w:t>управління</w:t>
      </w:r>
      <w:r>
        <w:t></w:t>
      </w:r>
      <w:r>
        <w:rPr>
          <w:rFonts w:hint="eastAsia"/>
        </w:rPr>
        <w:t>внутрішнім</w:t>
      </w:r>
      <w:r>
        <w:t></w:t>
      </w:r>
      <w:r>
        <w:rPr>
          <w:rFonts w:hint="eastAsia"/>
        </w:rPr>
        <w:t>державним</w:t>
      </w:r>
      <w:r>
        <w:t></w:t>
      </w:r>
      <w:r>
        <w:rPr>
          <w:rFonts w:hint="eastAsia"/>
        </w:rPr>
        <w:t>боргом</w:t>
      </w:r>
      <w:r>
        <w:t></w:t>
      </w:r>
      <w:r>
        <w:rPr>
          <w:rFonts w:hint="eastAsia"/>
        </w:rPr>
        <w:t>України</w:t>
      </w:r>
      <w:r>
        <w:t></w:t>
      </w:r>
      <w:r>
        <w:rPr>
          <w:rFonts w:hint="eastAsia"/>
        </w:rPr>
        <w:t>посилилися</w:t>
      </w:r>
      <w:r>
        <w:t></w:t>
      </w:r>
      <w:r>
        <w:rPr>
          <w:rFonts w:hint="eastAsia"/>
        </w:rPr>
        <w:t>в</w:t>
      </w:r>
    </w:p>
    <w:p w:rsidR="00EE4035" w:rsidRDefault="00EE4035" w:rsidP="00EE4035">
      <w:r>
        <w:rPr>
          <w:rFonts w:hint="eastAsia"/>
        </w:rPr>
        <w:t>умовах</w:t>
      </w:r>
      <w:r>
        <w:t></w:t>
      </w:r>
      <w:r>
        <w:rPr>
          <w:rFonts w:hint="eastAsia"/>
        </w:rPr>
        <w:t>фінансово</w:t>
      </w:r>
      <w:r>
        <w:t></w:t>
      </w:r>
      <w:r>
        <w:rPr>
          <w:rFonts w:hint="eastAsia"/>
        </w:rPr>
        <w:t>економічних</w:t>
      </w:r>
      <w:r>
        <w:t></w:t>
      </w:r>
      <w:r>
        <w:rPr>
          <w:rFonts w:hint="eastAsia"/>
        </w:rPr>
        <w:t>криз</w:t>
      </w:r>
      <w:r>
        <w:t></w:t>
      </w:r>
      <w:r>
        <w:t></w:t>
      </w:r>
      <w:r>
        <w:t></w:t>
      </w:r>
      <w:r>
        <w:t></w:t>
      </w:r>
      <w:r>
        <w:t></w:t>
      </w:r>
      <w:r>
        <w:t></w:t>
      </w:r>
      <w:r>
        <w:t></w:t>
      </w:r>
      <w:r>
        <w:t></w:t>
      </w:r>
      <w:r>
        <w:t></w:t>
      </w:r>
      <w:r>
        <w:t></w:t>
      </w:r>
      <w:r>
        <w:t></w:t>
      </w:r>
      <w:r>
        <w:rPr>
          <w:rFonts w:hint="eastAsia"/>
        </w:rPr>
        <w:t>та</w:t>
      </w:r>
      <w:r>
        <w:t></w:t>
      </w:r>
      <w:r>
        <w:t></w:t>
      </w:r>
      <w:r>
        <w:t></w:t>
      </w:r>
      <w:r>
        <w:t></w:t>
      </w:r>
      <w:r>
        <w:t></w:t>
      </w:r>
      <w:r>
        <w:t></w:t>
      </w:r>
      <w:r>
        <w:t></w:t>
      </w:r>
      <w:r>
        <w:t></w:t>
      </w:r>
      <w:r>
        <w:t></w:t>
      </w:r>
      <w:r>
        <w:t></w:t>
      </w:r>
      <w:r>
        <w:t></w:t>
      </w:r>
      <w:r>
        <w:rPr>
          <w:rFonts w:hint="eastAsia"/>
        </w:rPr>
        <w:t>років</w:t>
      </w:r>
      <w:r>
        <w:t></w:t>
      </w:r>
      <w:r>
        <w:t></w:t>
      </w:r>
      <w:r>
        <w:rPr>
          <w:rFonts w:hint="eastAsia"/>
        </w:rPr>
        <w:t>під</w:t>
      </w:r>
      <w:r>
        <w:t></w:t>
      </w:r>
      <w:r>
        <w:rPr>
          <w:rFonts w:hint="eastAsia"/>
        </w:rPr>
        <w:t>час</w:t>
      </w:r>
      <w:r>
        <w:t></w:t>
      </w:r>
      <w:r>
        <w:rPr>
          <w:rFonts w:hint="eastAsia"/>
        </w:rPr>
        <w:t>яких</w:t>
      </w:r>
    </w:p>
    <w:p w:rsidR="00EE4035" w:rsidRDefault="00EE4035" w:rsidP="00EE4035">
      <w:r>
        <w:rPr>
          <w:rFonts w:hint="eastAsia"/>
        </w:rPr>
        <w:t>суттєво</w:t>
      </w:r>
      <w:r>
        <w:t></w:t>
      </w:r>
      <w:r>
        <w:rPr>
          <w:rFonts w:hint="eastAsia"/>
        </w:rPr>
        <w:t>зріс</w:t>
      </w:r>
      <w:r>
        <w:t></w:t>
      </w:r>
      <w:r>
        <w:rPr>
          <w:rFonts w:hint="eastAsia"/>
        </w:rPr>
        <w:t>дисбаланс</w:t>
      </w:r>
      <w:r>
        <w:t></w:t>
      </w:r>
      <w:r>
        <w:rPr>
          <w:rFonts w:hint="eastAsia"/>
        </w:rPr>
        <w:t>між</w:t>
      </w:r>
      <w:r>
        <w:t></w:t>
      </w:r>
      <w:r>
        <w:rPr>
          <w:rFonts w:hint="eastAsia"/>
        </w:rPr>
        <w:t>доходами</w:t>
      </w:r>
      <w:r>
        <w:t></w:t>
      </w:r>
      <w:r>
        <w:rPr>
          <w:rFonts w:hint="eastAsia"/>
        </w:rPr>
        <w:t>та</w:t>
      </w:r>
      <w:r>
        <w:t></w:t>
      </w:r>
      <w:r>
        <w:rPr>
          <w:rFonts w:hint="eastAsia"/>
        </w:rPr>
        <w:t>видатками</w:t>
      </w:r>
      <w:r>
        <w:t></w:t>
      </w:r>
      <w:r>
        <w:rPr>
          <w:rFonts w:hint="eastAsia"/>
        </w:rPr>
        <w:t>державного</w:t>
      </w:r>
      <w:r>
        <w:t></w:t>
      </w:r>
      <w:r>
        <w:rPr>
          <w:rFonts w:hint="eastAsia"/>
        </w:rPr>
        <w:t>бюджету</w:t>
      </w:r>
      <w:r>
        <w:t></w:t>
      </w:r>
    </w:p>
    <w:p w:rsidR="00EE4035" w:rsidRDefault="00EE4035" w:rsidP="00EE4035">
      <w:r>
        <w:rPr>
          <w:rFonts w:hint="eastAsia"/>
        </w:rPr>
        <w:t>внаслідок</w:t>
      </w:r>
      <w:r>
        <w:t></w:t>
      </w:r>
      <w:r>
        <w:rPr>
          <w:rFonts w:hint="eastAsia"/>
        </w:rPr>
        <w:t>чого</w:t>
      </w:r>
      <w:r>
        <w:t></w:t>
      </w:r>
      <w:r>
        <w:rPr>
          <w:rFonts w:hint="eastAsia"/>
        </w:rPr>
        <w:t>виникла</w:t>
      </w:r>
      <w:r>
        <w:t></w:t>
      </w:r>
      <w:r>
        <w:rPr>
          <w:rFonts w:hint="eastAsia"/>
        </w:rPr>
        <w:t>потреба</w:t>
      </w:r>
      <w:r>
        <w:t></w:t>
      </w:r>
      <w:r>
        <w:rPr>
          <w:rFonts w:hint="eastAsia"/>
        </w:rPr>
        <w:t>у</w:t>
      </w:r>
      <w:r>
        <w:t></w:t>
      </w:r>
      <w:r>
        <w:rPr>
          <w:rFonts w:hint="eastAsia"/>
        </w:rPr>
        <w:t>мобілізації</w:t>
      </w:r>
      <w:r>
        <w:t></w:t>
      </w:r>
      <w:r>
        <w:rPr>
          <w:rFonts w:hint="eastAsia"/>
        </w:rPr>
        <w:t>додаткового</w:t>
      </w:r>
      <w:r>
        <w:t></w:t>
      </w:r>
      <w:r>
        <w:rPr>
          <w:rFonts w:hint="eastAsia"/>
        </w:rPr>
        <w:t>обсягу</w:t>
      </w:r>
      <w:r>
        <w:t></w:t>
      </w:r>
      <w:r>
        <w:rPr>
          <w:rFonts w:hint="eastAsia"/>
        </w:rPr>
        <w:t>коштів</w:t>
      </w:r>
      <w:r>
        <w:t></w:t>
      </w:r>
      <w:r>
        <w:rPr>
          <w:rFonts w:hint="eastAsia"/>
        </w:rPr>
        <w:t>для</w:t>
      </w:r>
    </w:p>
    <w:p w:rsidR="00EE4035" w:rsidRDefault="00EE4035" w:rsidP="00EE4035">
      <w:r>
        <w:rPr>
          <w:rFonts w:hint="eastAsia"/>
        </w:rPr>
        <w:t>фінансування</w:t>
      </w:r>
      <w:r>
        <w:t></w:t>
      </w:r>
      <w:r>
        <w:rPr>
          <w:rFonts w:hint="eastAsia"/>
        </w:rPr>
        <w:t>дефіциту</w:t>
      </w:r>
      <w:r>
        <w:t></w:t>
      </w:r>
      <w:r>
        <w:t></w:t>
      </w:r>
      <w:r>
        <w:rPr>
          <w:rFonts w:hint="eastAsia"/>
        </w:rPr>
        <w:t>Оскільки</w:t>
      </w:r>
      <w:r>
        <w:t></w:t>
      </w:r>
      <w:r>
        <w:rPr>
          <w:rFonts w:hint="eastAsia"/>
        </w:rPr>
        <w:t>ефект</w:t>
      </w:r>
      <w:r>
        <w:t></w:t>
      </w:r>
      <w:r>
        <w:rPr>
          <w:rFonts w:hint="eastAsia"/>
        </w:rPr>
        <w:t>дії</w:t>
      </w:r>
      <w:r>
        <w:t></w:t>
      </w:r>
      <w:r>
        <w:rPr>
          <w:rFonts w:hint="eastAsia"/>
        </w:rPr>
        <w:t>фіскальних</w:t>
      </w:r>
      <w:r>
        <w:t></w:t>
      </w:r>
      <w:r>
        <w:rPr>
          <w:rFonts w:hint="eastAsia"/>
        </w:rPr>
        <w:t>інструментів</w:t>
      </w:r>
      <w:r>
        <w:t></w:t>
      </w:r>
      <w:r>
        <w:rPr>
          <w:rFonts w:hint="eastAsia"/>
        </w:rPr>
        <w:t>наповнення</w:t>
      </w:r>
    </w:p>
    <w:p w:rsidR="00EE4035" w:rsidRDefault="00EE4035" w:rsidP="00EE4035">
      <w:r>
        <w:rPr>
          <w:rFonts w:hint="eastAsia"/>
        </w:rPr>
        <w:t>бюджету</w:t>
      </w:r>
      <w:r>
        <w:t></w:t>
      </w:r>
      <w:r>
        <w:rPr>
          <w:rFonts w:hint="eastAsia"/>
        </w:rPr>
        <w:t>було</w:t>
      </w:r>
      <w:r>
        <w:t></w:t>
      </w:r>
      <w:r>
        <w:rPr>
          <w:rFonts w:hint="eastAsia"/>
        </w:rPr>
        <w:t>вичерпано</w:t>
      </w:r>
      <w:r>
        <w:t></w:t>
      </w:r>
      <w:r>
        <w:t></w:t>
      </w:r>
      <w:r>
        <w:rPr>
          <w:rFonts w:hint="eastAsia"/>
        </w:rPr>
        <w:t>основним</w:t>
      </w:r>
      <w:r>
        <w:t></w:t>
      </w:r>
      <w:r>
        <w:rPr>
          <w:rFonts w:hint="eastAsia"/>
        </w:rPr>
        <w:t>джерелом</w:t>
      </w:r>
      <w:r>
        <w:t></w:t>
      </w:r>
      <w:r>
        <w:rPr>
          <w:rFonts w:hint="eastAsia"/>
        </w:rPr>
        <w:t>його</w:t>
      </w:r>
      <w:r>
        <w:t></w:t>
      </w:r>
      <w:r>
        <w:rPr>
          <w:rFonts w:hint="eastAsia"/>
        </w:rPr>
        <w:t>покриття</w:t>
      </w:r>
      <w:r>
        <w:t></w:t>
      </w:r>
      <w:r>
        <w:rPr>
          <w:rFonts w:hint="eastAsia"/>
        </w:rPr>
        <w:t>стали</w:t>
      </w:r>
      <w:r>
        <w:t></w:t>
      </w:r>
      <w:r>
        <w:rPr>
          <w:rFonts w:hint="eastAsia"/>
        </w:rPr>
        <w:t>запозичення</w:t>
      </w:r>
      <w:r>
        <w:t></w:t>
      </w:r>
    </w:p>
    <w:p w:rsidR="00EE4035" w:rsidRDefault="00EE4035" w:rsidP="00EE4035">
      <w:r>
        <w:rPr>
          <w:rFonts w:hint="eastAsia"/>
        </w:rPr>
        <w:t>що</w:t>
      </w:r>
      <w:r>
        <w:t></w:t>
      </w:r>
      <w:r>
        <w:rPr>
          <w:rFonts w:hint="eastAsia"/>
        </w:rPr>
        <w:t>призвело</w:t>
      </w:r>
      <w:r>
        <w:t></w:t>
      </w:r>
      <w:r>
        <w:rPr>
          <w:rFonts w:hint="eastAsia"/>
        </w:rPr>
        <w:t>до</w:t>
      </w:r>
      <w:r>
        <w:t></w:t>
      </w:r>
      <w:r>
        <w:rPr>
          <w:rFonts w:hint="eastAsia"/>
        </w:rPr>
        <w:t>різкого</w:t>
      </w:r>
      <w:r>
        <w:t></w:t>
      </w:r>
      <w:r>
        <w:rPr>
          <w:rFonts w:hint="eastAsia"/>
        </w:rPr>
        <w:t>зростання</w:t>
      </w:r>
      <w:r>
        <w:t></w:t>
      </w:r>
      <w:r>
        <w:rPr>
          <w:rFonts w:hint="eastAsia"/>
        </w:rPr>
        <w:t>державного</w:t>
      </w:r>
      <w:r>
        <w:t></w:t>
      </w:r>
      <w:r>
        <w:rPr>
          <w:rFonts w:hint="eastAsia"/>
        </w:rPr>
        <w:t>боргу</w:t>
      </w:r>
      <w:r>
        <w:t></w:t>
      </w:r>
      <w:r>
        <w:t></w:t>
      </w:r>
      <w:r>
        <w:rPr>
          <w:rFonts w:hint="eastAsia"/>
        </w:rPr>
        <w:t>Залученіборгові</w:t>
      </w:r>
      <w:r>
        <w:t></w:t>
      </w:r>
      <w:r>
        <w:rPr>
          <w:rFonts w:hint="eastAsia"/>
        </w:rPr>
        <w:t>ресурси</w:t>
      </w:r>
    </w:p>
    <w:p w:rsidR="00EE4035" w:rsidRDefault="00EE4035" w:rsidP="00EE4035">
      <w:r>
        <w:rPr>
          <w:rFonts w:hint="eastAsia"/>
        </w:rPr>
        <w:t>спрямовуються</w:t>
      </w:r>
      <w:r>
        <w:t></w:t>
      </w:r>
      <w:r>
        <w:rPr>
          <w:rFonts w:hint="eastAsia"/>
        </w:rPr>
        <w:t>на</w:t>
      </w:r>
      <w:r>
        <w:t></w:t>
      </w:r>
      <w:r>
        <w:rPr>
          <w:rFonts w:hint="eastAsia"/>
        </w:rPr>
        <w:t>фінансування</w:t>
      </w:r>
      <w:r>
        <w:t></w:t>
      </w:r>
      <w:r>
        <w:rPr>
          <w:rFonts w:hint="eastAsia"/>
        </w:rPr>
        <w:t>дефіциту</w:t>
      </w:r>
      <w:r>
        <w:t></w:t>
      </w:r>
      <w:r>
        <w:rPr>
          <w:rFonts w:hint="eastAsia"/>
        </w:rPr>
        <w:t>бюджету</w:t>
      </w:r>
      <w:r>
        <w:t></w:t>
      </w:r>
      <w:r>
        <w:t></w:t>
      </w:r>
      <w:r>
        <w:rPr>
          <w:rFonts w:hint="eastAsia"/>
        </w:rPr>
        <w:t>стабілізацію</w:t>
      </w:r>
      <w:r>
        <w:t></w:t>
      </w:r>
      <w:r>
        <w:rPr>
          <w:rFonts w:hint="eastAsia"/>
        </w:rPr>
        <w:t>національної</w:t>
      </w:r>
    </w:p>
    <w:p w:rsidR="00EE4035" w:rsidRDefault="00EE4035" w:rsidP="00EE4035">
      <w:r>
        <w:rPr>
          <w:rFonts w:hint="eastAsia"/>
        </w:rPr>
        <w:t>валюти</w:t>
      </w:r>
      <w:r>
        <w:t></w:t>
      </w:r>
      <w:r>
        <w:rPr>
          <w:rFonts w:hint="eastAsia"/>
        </w:rPr>
        <w:t>та</w:t>
      </w:r>
      <w:r>
        <w:t></w:t>
      </w:r>
      <w:r>
        <w:rPr>
          <w:rFonts w:hint="eastAsia"/>
        </w:rPr>
        <w:t>підтримку</w:t>
      </w:r>
      <w:r>
        <w:t></w:t>
      </w:r>
      <w:r>
        <w:rPr>
          <w:rFonts w:hint="eastAsia"/>
        </w:rPr>
        <w:t>платіжного</w:t>
      </w:r>
      <w:r>
        <w:t></w:t>
      </w:r>
      <w:r>
        <w:rPr>
          <w:rFonts w:hint="eastAsia"/>
        </w:rPr>
        <w:t>балансу</w:t>
      </w:r>
      <w:r>
        <w:t></w:t>
      </w:r>
    </w:p>
    <w:p w:rsidR="00EE4035" w:rsidRDefault="00EE4035" w:rsidP="00EE4035">
      <w:r>
        <w:rPr>
          <w:rFonts w:hint="eastAsia"/>
        </w:rPr>
        <w:t>Кон’юнктурна</w:t>
      </w:r>
      <w:r>
        <w:t></w:t>
      </w:r>
      <w:r>
        <w:rPr>
          <w:rFonts w:hint="eastAsia"/>
        </w:rPr>
        <w:t>концепція</w:t>
      </w:r>
      <w:r>
        <w:t></w:t>
      </w:r>
      <w:r>
        <w:rPr>
          <w:rFonts w:hint="eastAsia"/>
        </w:rPr>
        <w:t>боргової</w:t>
      </w:r>
      <w:r>
        <w:t></w:t>
      </w:r>
      <w:r>
        <w:rPr>
          <w:rFonts w:hint="eastAsia"/>
        </w:rPr>
        <w:t>політики</w:t>
      </w:r>
      <w:r>
        <w:t></w:t>
      </w:r>
      <w:r>
        <w:rPr>
          <w:rFonts w:hint="eastAsia"/>
        </w:rPr>
        <w:t>стала</w:t>
      </w:r>
      <w:r>
        <w:t></w:t>
      </w:r>
      <w:r>
        <w:rPr>
          <w:rFonts w:hint="eastAsia"/>
        </w:rPr>
        <w:t>генератором</w:t>
      </w:r>
      <w:r>
        <w:t></w:t>
      </w:r>
      <w:r>
        <w:rPr>
          <w:rFonts w:hint="eastAsia"/>
        </w:rPr>
        <w:t>ризиків</w:t>
      </w:r>
    </w:p>
    <w:p w:rsidR="00EE4035" w:rsidRDefault="00EE4035" w:rsidP="00EE4035">
      <w:r>
        <w:rPr>
          <w:rFonts w:hint="eastAsia"/>
        </w:rPr>
        <w:t>порушення</w:t>
      </w:r>
      <w:r>
        <w:t></w:t>
      </w:r>
      <w:r>
        <w:rPr>
          <w:rFonts w:hint="eastAsia"/>
        </w:rPr>
        <w:t>стабільності</w:t>
      </w:r>
      <w:r>
        <w:t></w:t>
      </w:r>
      <w:r>
        <w:rPr>
          <w:rFonts w:hint="eastAsia"/>
        </w:rPr>
        <w:t>фінансової</w:t>
      </w:r>
      <w:r>
        <w:t></w:t>
      </w:r>
      <w:r>
        <w:rPr>
          <w:rFonts w:hint="eastAsia"/>
        </w:rPr>
        <w:t>системи</w:t>
      </w:r>
      <w:r>
        <w:t></w:t>
      </w:r>
      <w:r>
        <w:rPr>
          <w:rFonts w:hint="eastAsia"/>
        </w:rPr>
        <w:t>України</w:t>
      </w:r>
      <w:r>
        <w:t></w:t>
      </w:r>
      <w:r>
        <w:t></w:t>
      </w:r>
      <w:r>
        <w:rPr>
          <w:rFonts w:hint="eastAsia"/>
        </w:rPr>
        <w:t>що</w:t>
      </w:r>
      <w:r>
        <w:t></w:t>
      </w:r>
      <w:r>
        <w:rPr>
          <w:rFonts w:hint="eastAsia"/>
        </w:rPr>
        <w:t>мало</w:t>
      </w:r>
      <w:r>
        <w:t></w:t>
      </w:r>
      <w:r>
        <w:rPr>
          <w:rFonts w:hint="eastAsia"/>
        </w:rPr>
        <w:t>прояв</w:t>
      </w:r>
      <w:r>
        <w:t></w:t>
      </w:r>
      <w:r>
        <w:rPr>
          <w:rFonts w:hint="eastAsia"/>
        </w:rPr>
        <w:t>у</w:t>
      </w:r>
      <w:r>
        <w:t></w:t>
      </w:r>
      <w:r>
        <w:rPr>
          <w:rFonts w:hint="eastAsia"/>
        </w:rPr>
        <w:t>зростанні</w:t>
      </w:r>
    </w:p>
    <w:p w:rsidR="00EE4035" w:rsidRDefault="00EE4035" w:rsidP="00EE4035">
      <w:r>
        <w:rPr>
          <w:rFonts w:hint="eastAsia"/>
        </w:rPr>
        <w:t>боргового</w:t>
      </w:r>
      <w:r>
        <w:t></w:t>
      </w:r>
      <w:r>
        <w:rPr>
          <w:rFonts w:hint="eastAsia"/>
        </w:rPr>
        <w:t>тиску</w:t>
      </w:r>
      <w:r>
        <w:t></w:t>
      </w:r>
      <w:r>
        <w:rPr>
          <w:rFonts w:hint="eastAsia"/>
        </w:rPr>
        <w:t>на</w:t>
      </w:r>
      <w:r>
        <w:t></w:t>
      </w:r>
      <w:r>
        <w:rPr>
          <w:rFonts w:hint="eastAsia"/>
        </w:rPr>
        <w:t>державний</w:t>
      </w:r>
      <w:r>
        <w:t></w:t>
      </w:r>
      <w:r>
        <w:rPr>
          <w:rFonts w:hint="eastAsia"/>
        </w:rPr>
        <w:t>бюджет</w:t>
      </w:r>
      <w:r>
        <w:t></w:t>
      </w:r>
      <w:r>
        <w:rPr>
          <w:rFonts w:hint="eastAsia"/>
        </w:rPr>
        <w:t>у</w:t>
      </w:r>
      <w:r>
        <w:t></w:t>
      </w:r>
      <w:r>
        <w:rPr>
          <w:rFonts w:hint="eastAsia"/>
        </w:rPr>
        <w:t>вигляді</w:t>
      </w:r>
      <w:r>
        <w:t></w:t>
      </w:r>
      <w:r>
        <w:rPr>
          <w:rFonts w:hint="eastAsia"/>
        </w:rPr>
        <w:t>суттєвого</w:t>
      </w:r>
      <w:r>
        <w:t></w:t>
      </w:r>
      <w:r>
        <w:rPr>
          <w:rFonts w:hint="eastAsia"/>
        </w:rPr>
        <w:t>збільшення</w:t>
      </w:r>
      <w:r>
        <w:t></w:t>
      </w:r>
      <w:r>
        <w:rPr>
          <w:rFonts w:hint="eastAsia"/>
        </w:rPr>
        <w:t>обсягів</w:t>
      </w:r>
    </w:p>
    <w:p w:rsidR="00EE4035" w:rsidRDefault="00EE4035" w:rsidP="00EE4035">
      <w:r>
        <w:rPr>
          <w:rFonts w:hint="eastAsia"/>
        </w:rPr>
        <w:t>витрат</w:t>
      </w:r>
      <w:r>
        <w:t></w:t>
      </w:r>
      <w:r>
        <w:rPr>
          <w:rFonts w:hint="eastAsia"/>
        </w:rPr>
        <w:t>на</w:t>
      </w:r>
      <w:r>
        <w:t></w:t>
      </w:r>
      <w:r>
        <w:rPr>
          <w:rFonts w:hint="eastAsia"/>
        </w:rPr>
        <w:t>погашення</w:t>
      </w:r>
      <w:r>
        <w:t></w:t>
      </w:r>
      <w:r>
        <w:rPr>
          <w:rFonts w:hint="eastAsia"/>
        </w:rPr>
        <w:t>та</w:t>
      </w:r>
      <w:r>
        <w:t></w:t>
      </w:r>
      <w:r>
        <w:rPr>
          <w:rFonts w:hint="eastAsia"/>
        </w:rPr>
        <w:t>обслуговування</w:t>
      </w:r>
      <w:r>
        <w:t></w:t>
      </w:r>
      <w:r>
        <w:rPr>
          <w:rFonts w:hint="eastAsia"/>
        </w:rPr>
        <w:t>державного</w:t>
      </w:r>
      <w:r>
        <w:t></w:t>
      </w:r>
      <w:r>
        <w:rPr>
          <w:rFonts w:hint="eastAsia"/>
        </w:rPr>
        <w:t>боргу</w:t>
      </w:r>
      <w:r>
        <w:t></w:t>
      </w:r>
      <w:r>
        <w:t></w:t>
      </w:r>
      <w:r>
        <w:rPr>
          <w:rFonts w:hint="eastAsia"/>
        </w:rPr>
        <w:t>в</w:t>
      </w:r>
      <w:r>
        <w:t></w:t>
      </w:r>
      <w:r>
        <w:rPr>
          <w:rFonts w:hint="eastAsia"/>
        </w:rPr>
        <w:t>обмеженні</w:t>
      </w:r>
      <w:r>
        <w:t></w:t>
      </w:r>
      <w:r>
        <w:rPr>
          <w:rFonts w:hint="eastAsia"/>
        </w:rPr>
        <w:t>обсягів</w:t>
      </w:r>
    </w:p>
    <w:p w:rsidR="00EE4035" w:rsidRDefault="00EE4035" w:rsidP="00EE4035">
      <w:r>
        <w:rPr>
          <w:rFonts w:hint="eastAsia"/>
        </w:rPr>
        <w:t>фінансових</w:t>
      </w:r>
      <w:r>
        <w:t></w:t>
      </w:r>
      <w:r>
        <w:rPr>
          <w:rFonts w:hint="eastAsia"/>
        </w:rPr>
        <w:t>ресурсів</w:t>
      </w:r>
      <w:r>
        <w:t></w:t>
      </w:r>
      <w:r>
        <w:rPr>
          <w:rFonts w:hint="eastAsia"/>
        </w:rPr>
        <w:t>наступних</w:t>
      </w:r>
      <w:r>
        <w:t></w:t>
      </w:r>
      <w:r>
        <w:rPr>
          <w:rFonts w:hint="eastAsia"/>
        </w:rPr>
        <w:t>поколінь</w:t>
      </w:r>
      <w:r>
        <w:t></w:t>
      </w:r>
      <w:r>
        <w:rPr>
          <w:rFonts w:hint="eastAsia"/>
        </w:rPr>
        <w:t>внаслідок</w:t>
      </w:r>
      <w:r>
        <w:t></w:t>
      </w:r>
      <w:r>
        <w:rPr>
          <w:rFonts w:hint="eastAsia"/>
        </w:rPr>
        <w:t>катастрофічної</w:t>
      </w:r>
      <w:r>
        <w:t></w:t>
      </w:r>
      <w:r>
        <w:rPr>
          <w:rFonts w:hint="eastAsia"/>
        </w:rPr>
        <w:t>переваги</w:t>
      </w:r>
    </w:p>
    <w:p w:rsidR="00EE4035" w:rsidRDefault="00EE4035" w:rsidP="00EE4035">
      <w:r>
        <w:rPr>
          <w:rFonts w:hint="eastAsia"/>
        </w:rPr>
        <w:t>фінансування</w:t>
      </w:r>
      <w:r>
        <w:t></w:t>
      </w:r>
      <w:r>
        <w:rPr>
          <w:rFonts w:hint="eastAsia"/>
        </w:rPr>
        <w:t>видатків</w:t>
      </w:r>
      <w:r>
        <w:t></w:t>
      </w:r>
      <w:r>
        <w:rPr>
          <w:rFonts w:hint="eastAsia"/>
        </w:rPr>
        <w:t>споживання</w:t>
      </w:r>
      <w:r>
        <w:t></w:t>
      </w:r>
      <w:r>
        <w:rPr>
          <w:rFonts w:hint="eastAsia"/>
        </w:rPr>
        <w:t>при</w:t>
      </w:r>
      <w:r>
        <w:t></w:t>
      </w:r>
      <w:r>
        <w:rPr>
          <w:rFonts w:hint="eastAsia"/>
        </w:rPr>
        <w:t>майже</w:t>
      </w:r>
      <w:r>
        <w:t></w:t>
      </w:r>
      <w:r>
        <w:rPr>
          <w:rFonts w:hint="eastAsia"/>
        </w:rPr>
        <w:t>абсолютній</w:t>
      </w:r>
      <w:r>
        <w:t></w:t>
      </w:r>
      <w:r>
        <w:rPr>
          <w:rFonts w:hint="eastAsia"/>
        </w:rPr>
        <w:t>відсутності</w:t>
      </w:r>
    </w:p>
    <w:p w:rsidR="00EE4035" w:rsidRDefault="00EE4035" w:rsidP="00EE4035">
      <w:r>
        <w:rPr>
          <w:rFonts w:hint="eastAsia"/>
        </w:rPr>
        <w:t>фінансування</w:t>
      </w:r>
      <w:r>
        <w:t></w:t>
      </w:r>
      <w:r>
        <w:rPr>
          <w:rFonts w:hint="eastAsia"/>
        </w:rPr>
        <w:t>видатків</w:t>
      </w:r>
      <w:r>
        <w:t></w:t>
      </w:r>
      <w:r>
        <w:rPr>
          <w:rFonts w:hint="eastAsia"/>
        </w:rPr>
        <w:t>розвитку</w:t>
      </w:r>
      <w:r>
        <w:t></w:t>
      </w:r>
    </w:p>
    <w:p w:rsidR="00EE4035" w:rsidRDefault="00EE4035" w:rsidP="00EE4035">
      <w:r>
        <w:t></w:t>
      </w:r>
      <w:r>
        <w:t></w:t>
      </w:r>
    </w:p>
    <w:p w:rsidR="00EE4035" w:rsidRDefault="00EE4035" w:rsidP="00EE4035">
      <w:r>
        <w:rPr>
          <w:rFonts w:hint="eastAsia"/>
        </w:rPr>
        <w:t>Необхідність</w:t>
      </w:r>
      <w:r>
        <w:t></w:t>
      </w:r>
      <w:r>
        <w:rPr>
          <w:rFonts w:hint="eastAsia"/>
        </w:rPr>
        <w:t>ефективного</w:t>
      </w:r>
      <w:r>
        <w:t></w:t>
      </w:r>
      <w:r>
        <w:rPr>
          <w:rFonts w:hint="eastAsia"/>
        </w:rPr>
        <w:t>управління</w:t>
      </w:r>
      <w:r>
        <w:t></w:t>
      </w:r>
      <w:r>
        <w:rPr>
          <w:rFonts w:hint="eastAsia"/>
        </w:rPr>
        <w:t>внутрішнім</w:t>
      </w:r>
      <w:r>
        <w:t></w:t>
      </w:r>
      <w:r>
        <w:rPr>
          <w:rFonts w:hint="eastAsia"/>
        </w:rPr>
        <w:t>державним</w:t>
      </w:r>
      <w:r>
        <w:t></w:t>
      </w:r>
      <w:r>
        <w:rPr>
          <w:rFonts w:hint="eastAsia"/>
        </w:rPr>
        <w:t>боргом</w:t>
      </w:r>
    </w:p>
    <w:p w:rsidR="00EE4035" w:rsidRDefault="00EE4035" w:rsidP="00EE4035">
      <w:r>
        <w:rPr>
          <w:rFonts w:hint="eastAsia"/>
        </w:rPr>
        <w:t>потребує</w:t>
      </w:r>
      <w:r>
        <w:t></w:t>
      </w:r>
      <w:r>
        <w:rPr>
          <w:rFonts w:hint="eastAsia"/>
        </w:rPr>
        <w:t>розроблення</w:t>
      </w:r>
      <w:r>
        <w:t></w:t>
      </w:r>
      <w:r>
        <w:rPr>
          <w:rFonts w:hint="eastAsia"/>
        </w:rPr>
        <w:t>стратегічно</w:t>
      </w:r>
      <w:r>
        <w:t></w:t>
      </w:r>
      <w:r>
        <w:rPr>
          <w:rFonts w:hint="eastAsia"/>
        </w:rPr>
        <w:t>виваженої</w:t>
      </w:r>
      <w:r>
        <w:t></w:t>
      </w:r>
      <w:r>
        <w:rPr>
          <w:rFonts w:hint="eastAsia"/>
        </w:rPr>
        <w:t>системної</w:t>
      </w:r>
      <w:r>
        <w:t></w:t>
      </w:r>
      <w:r>
        <w:rPr>
          <w:rFonts w:hint="eastAsia"/>
        </w:rPr>
        <w:t>боргової</w:t>
      </w:r>
      <w:r>
        <w:t></w:t>
      </w:r>
      <w:r>
        <w:rPr>
          <w:rFonts w:hint="eastAsia"/>
        </w:rPr>
        <w:t>політики</w:t>
      </w:r>
      <w:r>
        <w:t></w:t>
      </w:r>
    </w:p>
    <w:p w:rsidR="00EE4035" w:rsidRDefault="00EE4035" w:rsidP="00EE4035">
      <w:r>
        <w:rPr>
          <w:rFonts w:hint="eastAsia"/>
        </w:rPr>
        <w:t>спрямованої</w:t>
      </w:r>
      <w:r>
        <w:t></w:t>
      </w:r>
      <w:r>
        <w:rPr>
          <w:rFonts w:hint="eastAsia"/>
        </w:rPr>
        <w:t>на</w:t>
      </w:r>
      <w:r>
        <w:t></w:t>
      </w:r>
      <w:r>
        <w:rPr>
          <w:rFonts w:hint="eastAsia"/>
        </w:rPr>
        <w:t>оптимізацію</w:t>
      </w:r>
      <w:r>
        <w:t></w:t>
      </w:r>
      <w:r>
        <w:rPr>
          <w:rFonts w:hint="eastAsia"/>
        </w:rPr>
        <w:t>обсягів</w:t>
      </w:r>
      <w:r>
        <w:t></w:t>
      </w:r>
      <w:r>
        <w:rPr>
          <w:rFonts w:hint="eastAsia"/>
        </w:rPr>
        <w:t>внутрішнього</w:t>
      </w:r>
      <w:r>
        <w:t></w:t>
      </w:r>
      <w:r>
        <w:rPr>
          <w:rFonts w:hint="eastAsia"/>
        </w:rPr>
        <w:t>державного</w:t>
      </w:r>
      <w:r>
        <w:t></w:t>
      </w:r>
      <w:r>
        <w:rPr>
          <w:rFonts w:hint="eastAsia"/>
        </w:rPr>
        <w:t>боргу</w:t>
      </w:r>
      <w:r>
        <w:t></w:t>
      </w:r>
      <w:r>
        <w:rPr>
          <w:rFonts w:hint="eastAsia"/>
        </w:rPr>
        <w:t>та</w:t>
      </w:r>
    </w:p>
    <w:p w:rsidR="00EE4035" w:rsidRDefault="00EE4035" w:rsidP="00EE4035">
      <w:r>
        <w:rPr>
          <w:rFonts w:hint="eastAsia"/>
        </w:rPr>
        <w:t>мінімізацію</w:t>
      </w:r>
      <w:r>
        <w:t></w:t>
      </w:r>
      <w:r>
        <w:rPr>
          <w:rFonts w:hint="eastAsia"/>
        </w:rPr>
        <w:t>вартості</w:t>
      </w:r>
      <w:r>
        <w:t></w:t>
      </w:r>
      <w:r>
        <w:rPr>
          <w:rFonts w:hint="eastAsia"/>
        </w:rPr>
        <w:t>внутрішніх</w:t>
      </w:r>
      <w:r>
        <w:t></w:t>
      </w:r>
      <w:r>
        <w:rPr>
          <w:rFonts w:hint="eastAsia"/>
        </w:rPr>
        <w:t>державних</w:t>
      </w:r>
      <w:r>
        <w:t></w:t>
      </w:r>
      <w:r>
        <w:rPr>
          <w:rFonts w:hint="eastAsia"/>
        </w:rPr>
        <w:t>запозичень</w:t>
      </w:r>
      <w:r>
        <w:t></w:t>
      </w:r>
      <w:r>
        <w:t></w:t>
      </w:r>
      <w:r>
        <w:rPr>
          <w:rFonts w:hint="eastAsia"/>
        </w:rPr>
        <w:t>у</w:t>
      </w:r>
      <w:r>
        <w:t></w:t>
      </w:r>
      <w:r>
        <w:rPr>
          <w:rFonts w:hint="eastAsia"/>
        </w:rPr>
        <w:t>зв’язку</w:t>
      </w:r>
      <w:r>
        <w:t></w:t>
      </w:r>
      <w:r>
        <w:rPr>
          <w:rFonts w:hint="eastAsia"/>
        </w:rPr>
        <w:t>з</w:t>
      </w:r>
      <w:r>
        <w:t></w:t>
      </w:r>
      <w:r>
        <w:rPr>
          <w:rFonts w:hint="eastAsia"/>
        </w:rPr>
        <w:t>чим</w:t>
      </w:r>
    </w:p>
    <w:p w:rsidR="00EE4035" w:rsidRDefault="00EE4035" w:rsidP="00EE4035">
      <w:r>
        <w:rPr>
          <w:rFonts w:hint="eastAsia"/>
        </w:rPr>
        <w:t>актуальності</w:t>
      </w:r>
      <w:r>
        <w:t></w:t>
      </w:r>
      <w:r>
        <w:rPr>
          <w:rFonts w:hint="eastAsia"/>
        </w:rPr>
        <w:t>набуває</w:t>
      </w:r>
      <w:r>
        <w:t></w:t>
      </w:r>
      <w:r>
        <w:rPr>
          <w:rFonts w:hint="eastAsia"/>
        </w:rPr>
        <w:t>визначення</w:t>
      </w:r>
      <w:r>
        <w:t></w:t>
      </w:r>
      <w:r>
        <w:rPr>
          <w:rFonts w:hint="eastAsia"/>
        </w:rPr>
        <w:t>функціональних</w:t>
      </w:r>
      <w:r>
        <w:t></w:t>
      </w:r>
      <w:r>
        <w:rPr>
          <w:rFonts w:hint="eastAsia"/>
        </w:rPr>
        <w:t>аспектів</w:t>
      </w:r>
      <w:r>
        <w:t></w:t>
      </w:r>
      <w:r>
        <w:rPr>
          <w:rFonts w:hint="eastAsia"/>
        </w:rPr>
        <w:t>механізму</w:t>
      </w:r>
    </w:p>
    <w:p w:rsidR="00EE4035" w:rsidRDefault="00EE4035" w:rsidP="00EE4035">
      <w:r>
        <w:rPr>
          <w:rFonts w:hint="eastAsia"/>
        </w:rPr>
        <w:t>внутрішніх</w:t>
      </w:r>
      <w:r>
        <w:t></w:t>
      </w:r>
      <w:r>
        <w:rPr>
          <w:rFonts w:hint="eastAsia"/>
        </w:rPr>
        <w:t>державних</w:t>
      </w:r>
      <w:r>
        <w:t></w:t>
      </w:r>
      <w:r>
        <w:rPr>
          <w:rFonts w:hint="eastAsia"/>
        </w:rPr>
        <w:t>запозичень</w:t>
      </w:r>
      <w:r>
        <w:t></w:t>
      </w:r>
      <w:r>
        <w:rPr>
          <w:rFonts w:hint="eastAsia"/>
        </w:rPr>
        <w:t>у</w:t>
      </w:r>
      <w:r>
        <w:t></w:t>
      </w:r>
      <w:r>
        <w:rPr>
          <w:rFonts w:hint="eastAsia"/>
        </w:rPr>
        <w:t>контексті</w:t>
      </w:r>
      <w:r>
        <w:t></w:t>
      </w:r>
      <w:r>
        <w:rPr>
          <w:rFonts w:hint="eastAsia"/>
        </w:rPr>
        <w:t>забезпечення</w:t>
      </w:r>
      <w:r>
        <w:t></w:t>
      </w:r>
      <w:r>
        <w:rPr>
          <w:rFonts w:hint="eastAsia"/>
        </w:rPr>
        <w:t>ефективного</w:t>
      </w:r>
    </w:p>
    <w:p w:rsidR="00EE4035" w:rsidRDefault="00EE4035" w:rsidP="00EE4035">
      <w:r>
        <w:rPr>
          <w:rFonts w:hint="eastAsia"/>
        </w:rPr>
        <w:t>макроекономічного</w:t>
      </w:r>
      <w:r>
        <w:t></w:t>
      </w:r>
      <w:r>
        <w:rPr>
          <w:rFonts w:hint="eastAsia"/>
        </w:rPr>
        <w:t>регулювання</w:t>
      </w:r>
      <w:r>
        <w:t></w:t>
      </w:r>
      <w:r>
        <w:rPr>
          <w:rFonts w:hint="eastAsia"/>
        </w:rPr>
        <w:t>та</w:t>
      </w:r>
      <w:r>
        <w:t></w:t>
      </w:r>
      <w:r>
        <w:rPr>
          <w:rFonts w:hint="eastAsia"/>
        </w:rPr>
        <w:t>стабільності</w:t>
      </w:r>
      <w:r>
        <w:t></w:t>
      </w:r>
      <w:r>
        <w:rPr>
          <w:rFonts w:hint="eastAsia"/>
        </w:rPr>
        <w:t>фінансової</w:t>
      </w:r>
      <w:r>
        <w:t></w:t>
      </w:r>
      <w:r>
        <w:rPr>
          <w:rFonts w:hint="eastAsia"/>
        </w:rPr>
        <w:t>системи</w:t>
      </w:r>
      <w:r>
        <w:t></w:t>
      </w:r>
      <w:r>
        <w:rPr>
          <w:rFonts w:hint="eastAsia"/>
        </w:rPr>
        <w:t>України</w:t>
      </w:r>
      <w:r>
        <w:t></w:t>
      </w:r>
    </w:p>
    <w:p w:rsidR="00EE4035" w:rsidRDefault="00EE4035" w:rsidP="00EE4035">
      <w:r>
        <w:rPr>
          <w:rFonts w:hint="eastAsia"/>
        </w:rPr>
        <w:t>Проблемам</w:t>
      </w:r>
      <w:r>
        <w:t></w:t>
      </w:r>
      <w:r>
        <w:rPr>
          <w:rFonts w:hint="eastAsia"/>
        </w:rPr>
        <w:t>управління</w:t>
      </w:r>
      <w:r>
        <w:t></w:t>
      </w:r>
      <w:r>
        <w:rPr>
          <w:rFonts w:hint="eastAsia"/>
        </w:rPr>
        <w:t>внутрішнім</w:t>
      </w:r>
      <w:r>
        <w:t></w:t>
      </w:r>
      <w:r>
        <w:rPr>
          <w:rFonts w:hint="eastAsia"/>
        </w:rPr>
        <w:t>державним</w:t>
      </w:r>
      <w:r>
        <w:t></w:t>
      </w:r>
      <w:r>
        <w:rPr>
          <w:rFonts w:hint="eastAsia"/>
        </w:rPr>
        <w:t>боргом</w:t>
      </w:r>
      <w:r>
        <w:t></w:t>
      </w:r>
      <w:r>
        <w:t></w:t>
      </w:r>
      <w:r>
        <w:rPr>
          <w:rFonts w:hint="eastAsia"/>
        </w:rPr>
        <w:t>визначенню</w:t>
      </w:r>
    </w:p>
    <w:p w:rsidR="00EE4035" w:rsidRDefault="00EE4035" w:rsidP="00EE4035">
      <w:r>
        <w:rPr>
          <w:rFonts w:hint="eastAsia"/>
        </w:rPr>
        <w:t>впливу</w:t>
      </w:r>
      <w:r>
        <w:t></w:t>
      </w:r>
      <w:r>
        <w:rPr>
          <w:rFonts w:hint="eastAsia"/>
        </w:rPr>
        <w:t>обсягів</w:t>
      </w:r>
      <w:r>
        <w:t></w:t>
      </w:r>
      <w:r>
        <w:rPr>
          <w:rFonts w:hint="eastAsia"/>
        </w:rPr>
        <w:t>і</w:t>
      </w:r>
      <w:r>
        <w:t></w:t>
      </w:r>
      <w:r>
        <w:rPr>
          <w:rFonts w:hint="eastAsia"/>
        </w:rPr>
        <w:t>структури</w:t>
      </w:r>
      <w:r>
        <w:t></w:t>
      </w:r>
      <w:r>
        <w:rPr>
          <w:rFonts w:hint="eastAsia"/>
        </w:rPr>
        <w:t>внутрішнього</w:t>
      </w:r>
      <w:r>
        <w:t></w:t>
      </w:r>
      <w:r>
        <w:rPr>
          <w:rFonts w:hint="eastAsia"/>
        </w:rPr>
        <w:t>державного</w:t>
      </w:r>
      <w:r>
        <w:t></w:t>
      </w:r>
      <w:r>
        <w:rPr>
          <w:rFonts w:hint="eastAsia"/>
        </w:rPr>
        <w:t>боргу</w:t>
      </w:r>
      <w:r>
        <w:t></w:t>
      </w:r>
      <w:r>
        <w:rPr>
          <w:rFonts w:hint="eastAsia"/>
        </w:rPr>
        <w:t>на</w:t>
      </w:r>
      <w:r>
        <w:t></w:t>
      </w:r>
      <w:r>
        <w:rPr>
          <w:rFonts w:hint="eastAsia"/>
        </w:rPr>
        <w:t>ефективність</w:t>
      </w:r>
    </w:p>
    <w:p w:rsidR="00EE4035" w:rsidRDefault="00EE4035" w:rsidP="00EE4035">
      <w:r>
        <w:rPr>
          <w:rFonts w:hint="eastAsia"/>
        </w:rPr>
        <w:t>макроекономічного</w:t>
      </w:r>
      <w:r>
        <w:t></w:t>
      </w:r>
      <w:r>
        <w:rPr>
          <w:rFonts w:hint="eastAsia"/>
        </w:rPr>
        <w:t>регулювання</w:t>
      </w:r>
      <w:r>
        <w:t></w:t>
      </w:r>
      <w:r>
        <w:t></w:t>
      </w:r>
      <w:r>
        <w:rPr>
          <w:rFonts w:hint="eastAsia"/>
        </w:rPr>
        <w:t>рівню</w:t>
      </w:r>
      <w:r>
        <w:t></w:t>
      </w:r>
      <w:r>
        <w:rPr>
          <w:rFonts w:hint="eastAsia"/>
        </w:rPr>
        <w:t>стабільності</w:t>
      </w:r>
      <w:r>
        <w:t></w:t>
      </w:r>
      <w:r>
        <w:rPr>
          <w:rFonts w:hint="eastAsia"/>
        </w:rPr>
        <w:t>фінансової</w:t>
      </w:r>
      <w:r>
        <w:t></w:t>
      </w:r>
      <w:r>
        <w:rPr>
          <w:rFonts w:hint="eastAsia"/>
        </w:rPr>
        <w:t>системи</w:t>
      </w:r>
      <w:r>
        <w:t></w:t>
      </w:r>
    </w:p>
    <w:p w:rsidR="00EE4035" w:rsidRDefault="00EE4035" w:rsidP="00EE4035">
      <w:r>
        <w:rPr>
          <w:rFonts w:hint="eastAsia"/>
        </w:rPr>
        <w:t>економічному</w:t>
      </w:r>
      <w:r>
        <w:t></w:t>
      </w:r>
      <w:r>
        <w:rPr>
          <w:rFonts w:hint="eastAsia"/>
        </w:rPr>
        <w:t>і</w:t>
      </w:r>
      <w:r>
        <w:t></w:t>
      </w:r>
      <w:r>
        <w:rPr>
          <w:rFonts w:hint="eastAsia"/>
        </w:rPr>
        <w:t>соціальному</w:t>
      </w:r>
      <w:r>
        <w:t></w:t>
      </w:r>
      <w:r>
        <w:rPr>
          <w:rFonts w:hint="eastAsia"/>
        </w:rPr>
        <w:t>розвитку</w:t>
      </w:r>
      <w:r>
        <w:t></w:t>
      </w:r>
      <w:r>
        <w:rPr>
          <w:rFonts w:hint="eastAsia"/>
        </w:rPr>
        <w:t>держави</w:t>
      </w:r>
      <w:r>
        <w:t></w:t>
      </w:r>
      <w:r>
        <w:rPr>
          <w:rFonts w:hint="eastAsia"/>
        </w:rPr>
        <w:t>присвячено</w:t>
      </w:r>
      <w:r>
        <w:t></w:t>
      </w:r>
      <w:r>
        <w:rPr>
          <w:rFonts w:hint="eastAsia"/>
        </w:rPr>
        <w:t>наукові</w:t>
      </w:r>
      <w:r>
        <w:t></w:t>
      </w:r>
      <w:r>
        <w:rPr>
          <w:rFonts w:hint="eastAsia"/>
        </w:rPr>
        <w:t>праці</w:t>
      </w:r>
    </w:p>
    <w:p w:rsidR="00EE4035" w:rsidRDefault="00EE4035" w:rsidP="00EE4035">
      <w:r>
        <w:rPr>
          <w:rFonts w:hint="eastAsia"/>
        </w:rPr>
        <w:t>провідних</w:t>
      </w:r>
      <w:r>
        <w:t></w:t>
      </w:r>
      <w:r>
        <w:rPr>
          <w:rFonts w:hint="eastAsia"/>
        </w:rPr>
        <w:t>зарубіжних</w:t>
      </w:r>
      <w:r>
        <w:t></w:t>
      </w:r>
      <w:r>
        <w:rPr>
          <w:rFonts w:hint="eastAsia"/>
        </w:rPr>
        <w:t>вчених</w:t>
      </w:r>
      <w:r>
        <w:t></w:t>
      </w:r>
      <w:r>
        <w:rPr>
          <w:rFonts w:hint="eastAsia"/>
        </w:rPr>
        <w:t>економістів</w:t>
      </w:r>
      <w:r>
        <w:t></w:t>
      </w:r>
      <w:r>
        <w:t></w:t>
      </w:r>
      <w:r>
        <w:rPr>
          <w:rFonts w:hint="eastAsia"/>
        </w:rPr>
        <w:t>зокрема</w:t>
      </w:r>
      <w:r>
        <w:t></w:t>
      </w:r>
      <w:r>
        <w:t></w:t>
      </w:r>
      <w:r>
        <w:rPr>
          <w:rFonts w:hint="eastAsia"/>
        </w:rPr>
        <w:t>Ашера</w:t>
      </w:r>
      <w:r>
        <w:t></w:t>
      </w:r>
      <w:r>
        <w:rPr>
          <w:rFonts w:hint="eastAsia"/>
        </w:rPr>
        <w:t>К</w:t>
      </w:r>
      <w:r>
        <w:t></w:t>
      </w:r>
      <w:r>
        <w:t></w:t>
      </w:r>
      <w:r>
        <w:t></w:t>
      </w:r>
      <w:r>
        <w:rPr>
          <w:rFonts w:hint="eastAsia"/>
        </w:rPr>
        <w:t>Брунера</w:t>
      </w:r>
      <w:r>
        <w:t></w:t>
      </w:r>
      <w:r>
        <w:rPr>
          <w:rFonts w:hint="eastAsia"/>
        </w:rPr>
        <w:t>К</w:t>
      </w:r>
      <w:r>
        <w:t></w:t>
      </w:r>
      <w:r>
        <w:t></w:t>
      </w:r>
      <w:r>
        <w:t></w:t>
      </w:r>
      <w:r>
        <w:rPr>
          <w:rFonts w:hint="eastAsia"/>
        </w:rPr>
        <w:t>Брю</w:t>
      </w:r>
    </w:p>
    <w:p w:rsidR="00EE4035" w:rsidRDefault="00EE4035" w:rsidP="00EE4035">
      <w:r>
        <w:rPr>
          <w:rFonts w:hint="eastAsia"/>
        </w:rPr>
        <w:t>С</w:t>
      </w:r>
      <w:r>
        <w:t></w:t>
      </w:r>
      <w:r>
        <w:t></w:t>
      </w:r>
      <w:r>
        <w:t></w:t>
      </w:r>
      <w:r>
        <w:rPr>
          <w:rFonts w:hint="eastAsia"/>
        </w:rPr>
        <w:t>Бунге</w:t>
      </w:r>
      <w:r>
        <w:t></w:t>
      </w:r>
      <w:r>
        <w:rPr>
          <w:rFonts w:hint="eastAsia"/>
        </w:rPr>
        <w:t>М</w:t>
      </w:r>
      <w:r>
        <w:t></w:t>
      </w:r>
      <w:r>
        <w:t></w:t>
      </w:r>
      <w:r>
        <w:t></w:t>
      </w:r>
      <w:r>
        <w:rPr>
          <w:rFonts w:hint="eastAsia"/>
        </w:rPr>
        <w:t>Б</w:t>
      </w:r>
      <w:r>
        <w:t>ʼ</w:t>
      </w:r>
      <w:r>
        <w:rPr>
          <w:rFonts w:hint="eastAsia"/>
        </w:rPr>
        <w:t>юкенена</w:t>
      </w:r>
      <w:r>
        <w:t></w:t>
      </w:r>
      <w:r>
        <w:rPr>
          <w:rFonts w:hint="eastAsia"/>
        </w:rPr>
        <w:t>Д</w:t>
      </w:r>
      <w:r>
        <w:t></w:t>
      </w:r>
      <w:r>
        <w:t></w:t>
      </w:r>
      <w:r>
        <w:t></w:t>
      </w:r>
      <w:r>
        <w:rPr>
          <w:rFonts w:hint="eastAsia"/>
        </w:rPr>
        <w:t>Долана</w:t>
      </w:r>
      <w:r>
        <w:t></w:t>
      </w:r>
      <w:r>
        <w:rPr>
          <w:rFonts w:hint="eastAsia"/>
        </w:rPr>
        <w:t>А</w:t>
      </w:r>
      <w:r>
        <w:t></w:t>
      </w:r>
      <w:r>
        <w:t></w:t>
      </w:r>
      <w:r>
        <w:t></w:t>
      </w:r>
      <w:r>
        <w:rPr>
          <w:rFonts w:hint="eastAsia"/>
        </w:rPr>
        <w:t>Домара</w:t>
      </w:r>
      <w:r>
        <w:t></w:t>
      </w:r>
      <w:r>
        <w:rPr>
          <w:rFonts w:hint="eastAsia"/>
        </w:rPr>
        <w:t>Е</w:t>
      </w:r>
      <w:r>
        <w:t></w:t>
      </w:r>
      <w:r>
        <w:t></w:t>
      </w:r>
      <w:r>
        <w:t></w:t>
      </w:r>
      <w:r>
        <w:rPr>
          <w:rFonts w:hint="eastAsia"/>
        </w:rPr>
        <w:t>Кейнса</w:t>
      </w:r>
      <w:r>
        <w:t></w:t>
      </w:r>
      <w:r>
        <w:rPr>
          <w:rFonts w:hint="eastAsia"/>
        </w:rPr>
        <w:t>Дж</w:t>
      </w:r>
      <w:r>
        <w:t></w:t>
      </w:r>
      <w:r>
        <w:t></w:t>
      </w:r>
      <w:r>
        <w:t></w:t>
      </w:r>
      <w:r>
        <w:rPr>
          <w:rFonts w:hint="eastAsia"/>
        </w:rPr>
        <w:t>Кемпбелла</w:t>
      </w:r>
      <w:r>
        <w:t></w:t>
      </w:r>
      <w:r>
        <w:rPr>
          <w:rFonts w:hint="eastAsia"/>
        </w:rPr>
        <w:t>К</w:t>
      </w:r>
      <w:r>
        <w:t></w:t>
      </w:r>
      <w:r>
        <w:t></w:t>
      </w:r>
    </w:p>
    <w:p w:rsidR="00EE4035" w:rsidRDefault="00EE4035" w:rsidP="00EE4035">
      <w:r>
        <w:rPr>
          <w:rFonts w:hint="eastAsia"/>
        </w:rPr>
        <w:t>Кене</w:t>
      </w:r>
      <w:r>
        <w:t></w:t>
      </w:r>
      <w:r>
        <w:rPr>
          <w:rFonts w:hint="eastAsia"/>
        </w:rPr>
        <w:t>Ф</w:t>
      </w:r>
      <w:r>
        <w:t></w:t>
      </w:r>
      <w:r>
        <w:t></w:t>
      </w:r>
      <w:r>
        <w:t></w:t>
      </w:r>
      <w:r>
        <w:rPr>
          <w:rFonts w:hint="eastAsia"/>
        </w:rPr>
        <w:t>Лернера</w:t>
      </w:r>
      <w:r>
        <w:t></w:t>
      </w:r>
      <w:r>
        <w:rPr>
          <w:rFonts w:hint="eastAsia"/>
        </w:rPr>
        <w:t>А</w:t>
      </w:r>
      <w:r>
        <w:t></w:t>
      </w:r>
      <w:r>
        <w:t></w:t>
      </w:r>
      <w:r>
        <w:t></w:t>
      </w:r>
      <w:r>
        <w:rPr>
          <w:rFonts w:hint="eastAsia"/>
        </w:rPr>
        <w:t>Ліндаля</w:t>
      </w:r>
      <w:r>
        <w:t></w:t>
      </w:r>
      <w:r>
        <w:rPr>
          <w:rFonts w:hint="eastAsia"/>
        </w:rPr>
        <w:t>Є</w:t>
      </w:r>
      <w:r>
        <w:t></w:t>
      </w:r>
      <w:r>
        <w:t></w:t>
      </w:r>
      <w:r>
        <w:t></w:t>
      </w:r>
      <w:r>
        <w:rPr>
          <w:rFonts w:hint="eastAsia"/>
        </w:rPr>
        <w:t>Ліста</w:t>
      </w:r>
      <w:r>
        <w:t></w:t>
      </w:r>
      <w:r>
        <w:rPr>
          <w:rFonts w:hint="eastAsia"/>
        </w:rPr>
        <w:t>Ф</w:t>
      </w:r>
      <w:r>
        <w:t></w:t>
      </w:r>
      <w:r>
        <w:t></w:t>
      </w:r>
      <w:r>
        <w:t></w:t>
      </w:r>
      <w:r>
        <w:rPr>
          <w:rFonts w:hint="eastAsia"/>
        </w:rPr>
        <w:t>Ло</w:t>
      </w:r>
      <w:r>
        <w:t></w:t>
      </w:r>
      <w:r>
        <w:rPr>
          <w:rFonts w:hint="eastAsia"/>
        </w:rPr>
        <w:t>Дж</w:t>
      </w:r>
      <w:r>
        <w:t></w:t>
      </w:r>
      <w:r>
        <w:t></w:t>
      </w:r>
      <w:r>
        <w:t></w:t>
      </w:r>
      <w:r>
        <w:rPr>
          <w:rFonts w:hint="eastAsia"/>
        </w:rPr>
        <w:t>Макконнелла</w:t>
      </w:r>
      <w:r>
        <w:t></w:t>
      </w:r>
      <w:r>
        <w:rPr>
          <w:rFonts w:hint="eastAsia"/>
        </w:rPr>
        <w:t>К</w:t>
      </w:r>
      <w:r>
        <w:t></w:t>
      </w:r>
      <w:r>
        <w:t></w:t>
      </w:r>
      <w:r>
        <w:t></w:t>
      </w:r>
      <w:r>
        <w:rPr>
          <w:rFonts w:hint="eastAsia"/>
        </w:rPr>
        <w:t>Маркса</w:t>
      </w:r>
      <w:r>
        <w:t></w:t>
      </w:r>
      <w:r>
        <w:rPr>
          <w:rFonts w:hint="eastAsia"/>
        </w:rPr>
        <w:t>К</w:t>
      </w:r>
      <w:r>
        <w:t></w:t>
      </w:r>
      <w:r>
        <w:t></w:t>
      </w:r>
    </w:p>
    <w:p w:rsidR="00EE4035" w:rsidRDefault="00EE4035" w:rsidP="00EE4035">
      <w:r>
        <w:rPr>
          <w:rFonts w:hint="eastAsia"/>
        </w:rPr>
        <w:t>Мелцера</w:t>
      </w:r>
      <w:r>
        <w:t></w:t>
      </w:r>
      <w:r>
        <w:rPr>
          <w:rFonts w:hint="eastAsia"/>
        </w:rPr>
        <w:t>А</w:t>
      </w:r>
      <w:r>
        <w:t></w:t>
      </w:r>
      <w:r>
        <w:t></w:t>
      </w:r>
      <w:r>
        <w:t></w:t>
      </w:r>
      <w:r>
        <w:rPr>
          <w:rFonts w:hint="eastAsia"/>
        </w:rPr>
        <w:t>Міда</w:t>
      </w:r>
      <w:r>
        <w:t></w:t>
      </w:r>
      <w:r>
        <w:rPr>
          <w:rFonts w:hint="eastAsia"/>
        </w:rPr>
        <w:t>Д</w:t>
      </w:r>
      <w:r>
        <w:t></w:t>
      </w:r>
      <w:r>
        <w:t></w:t>
      </w:r>
      <w:r>
        <w:t></w:t>
      </w:r>
      <w:r>
        <w:rPr>
          <w:rFonts w:hint="eastAsia"/>
        </w:rPr>
        <w:t>Мюллера</w:t>
      </w:r>
      <w:r>
        <w:t></w:t>
      </w:r>
      <w:r>
        <w:rPr>
          <w:rFonts w:hint="eastAsia"/>
        </w:rPr>
        <w:t>Армака</w:t>
      </w:r>
      <w:r>
        <w:t></w:t>
      </w:r>
      <w:r>
        <w:rPr>
          <w:rFonts w:hint="eastAsia"/>
        </w:rPr>
        <w:t>А</w:t>
      </w:r>
      <w:r>
        <w:t></w:t>
      </w:r>
      <w:r>
        <w:t></w:t>
      </w:r>
      <w:r>
        <w:t></w:t>
      </w:r>
      <w:r>
        <w:rPr>
          <w:rFonts w:hint="eastAsia"/>
        </w:rPr>
        <w:t>Мюрдаля</w:t>
      </w:r>
      <w:r>
        <w:t></w:t>
      </w:r>
      <w:r>
        <w:rPr>
          <w:rFonts w:hint="eastAsia"/>
        </w:rPr>
        <w:t>Г</w:t>
      </w:r>
      <w:r>
        <w:t></w:t>
      </w:r>
      <w:r>
        <w:t></w:t>
      </w:r>
      <w:r>
        <w:t></w:t>
      </w:r>
      <w:r>
        <w:rPr>
          <w:rFonts w:hint="eastAsia"/>
        </w:rPr>
        <w:t>Нєбєніуса</w:t>
      </w:r>
      <w:r>
        <w:t></w:t>
      </w:r>
      <w:r>
        <w:rPr>
          <w:rFonts w:hint="eastAsia"/>
        </w:rPr>
        <w:t>К</w:t>
      </w:r>
      <w:r>
        <w:t></w:t>
      </w:r>
      <w:r>
        <w:t></w:t>
      </w:r>
      <w:r>
        <w:t></w:t>
      </w:r>
      <w:r>
        <w:rPr>
          <w:rFonts w:hint="eastAsia"/>
        </w:rPr>
        <w:t>Райта</w:t>
      </w:r>
      <w:r>
        <w:t></w:t>
      </w:r>
      <w:r>
        <w:rPr>
          <w:rFonts w:hint="eastAsia"/>
        </w:rPr>
        <w:t>Р</w:t>
      </w:r>
      <w:r>
        <w:t></w:t>
      </w:r>
      <w:r>
        <w:t></w:t>
      </w:r>
    </w:p>
    <w:p w:rsidR="00EE4035" w:rsidRDefault="00EE4035" w:rsidP="00EE4035">
      <w:r>
        <w:rPr>
          <w:rFonts w:hint="eastAsia"/>
        </w:rPr>
        <w:t>Ретчфорда</w:t>
      </w:r>
      <w:r>
        <w:t></w:t>
      </w:r>
      <w:r>
        <w:rPr>
          <w:rFonts w:hint="eastAsia"/>
        </w:rPr>
        <w:t>Б</w:t>
      </w:r>
      <w:r>
        <w:t></w:t>
      </w:r>
      <w:r>
        <w:t></w:t>
      </w:r>
      <w:r>
        <w:t></w:t>
      </w:r>
      <w:r>
        <w:rPr>
          <w:rFonts w:hint="eastAsia"/>
        </w:rPr>
        <w:t>Рікардо</w:t>
      </w:r>
      <w:r>
        <w:t></w:t>
      </w:r>
      <w:r>
        <w:rPr>
          <w:rFonts w:hint="eastAsia"/>
        </w:rPr>
        <w:t>Д</w:t>
      </w:r>
      <w:r>
        <w:t></w:t>
      </w:r>
      <w:r>
        <w:t></w:t>
      </w:r>
      <w:r>
        <w:t></w:t>
      </w:r>
      <w:r>
        <w:rPr>
          <w:rFonts w:hint="eastAsia"/>
        </w:rPr>
        <w:t>Сміта</w:t>
      </w:r>
      <w:r>
        <w:t></w:t>
      </w:r>
      <w:r>
        <w:rPr>
          <w:rFonts w:hint="eastAsia"/>
        </w:rPr>
        <w:t>А</w:t>
      </w:r>
      <w:r>
        <w:t></w:t>
      </w:r>
      <w:r>
        <w:t></w:t>
      </w:r>
      <w:r>
        <w:t></w:t>
      </w:r>
      <w:r>
        <w:rPr>
          <w:rFonts w:hint="eastAsia"/>
        </w:rPr>
        <w:t>Стігліца</w:t>
      </w:r>
      <w:r>
        <w:t></w:t>
      </w:r>
      <w:r>
        <w:rPr>
          <w:rFonts w:hint="eastAsia"/>
        </w:rPr>
        <w:t>Дж</w:t>
      </w:r>
      <w:r>
        <w:t></w:t>
      </w:r>
      <w:r>
        <w:t></w:t>
      </w:r>
      <w:r>
        <w:t></w:t>
      </w:r>
      <w:r>
        <w:rPr>
          <w:rFonts w:hint="eastAsia"/>
        </w:rPr>
        <w:t>Тобіна</w:t>
      </w:r>
      <w:r>
        <w:t></w:t>
      </w:r>
      <w:r>
        <w:rPr>
          <w:rFonts w:hint="eastAsia"/>
        </w:rPr>
        <w:t>Дж</w:t>
      </w:r>
      <w:r>
        <w:t></w:t>
      </w:r>
      <w:r>
        <w:t></w:t>
      </w:r>
      <w:r>
        <w:t></w:t>
      </w:r>
      <w:r>
        <w:rPr>
          <w:rFonts w:hint="eastAsia"/>
        </w:rPr>
        <w:t>Тюрго</w:t>
      </w:r>
      <w:r>
        <w:t></w:t>
      </w:r>
      <w:r>
        <w:rPr>
          <w:rFonts w:hint="eastAsia"/>
        </w:rPr>
        <w:t>А</w:t>
      </w:r>
      <w:r>
        <w:t></w:t>
      </w:r>
      <w:r>
        <w:t></w:t>
      </w:r>
    </w:p>
    <w:p w:rsidR="00EE4035" w:rsidRDefault="00EE4035" w:rsidP="00EE4035">
      <w:r>
        <w:rPr>
          <w:rFonts w:hint="eastAsia"/>
        </w:rPr>
        <w:t>Фішера</w:t>
      </w:r>
      <w:r>
        <w:t></w:t>
      </w:r>
      <w:r>
        <w:rPr>
          <w:rFonts w:hint="eastAsia"/>
        </w:rPr>
        <w:t>І</w:t>
      </w:r>
      <w:r>
        <w:t></w:t>
      </w:r>
      <w:r>
        <w:t></w:t>
      </w:r>
      <w:r>
        <w:t></w:t>
      </w:r>
      <w:r>
        <w:rPr>
          <w:rFonts w:hint="eastAsia"/>
        </w:rPr>
        <w:t>Флемінга</w:t>
      </w:r>
      <w:r>
        <w:t></w:t>
      </w:r>
      <w:r>
        <w:rPr>
          <w:rFonts w:hint="eastAsia"/>
        </w:rPr>
        <w:t>Дж</w:t>
      </w:r>
      <w:r>
        <w:t></w:t>
      </w:r>
      <w:r>
        <w:t></w:t>
      </w:r>
      <w:r>
        <w:t></w:t>
      </w:r>
      <w:r>
        <w:rPr>
          <w:rFonts w:hint="eastAsia"/>
        </w:rPr>
        <w:t>Фрідмана</w:t>
      </w:r>
      <w:r>
        <w:t></w:t>
      </w:r>
      <w:r>
        <w:rPr>
          <w:rFonts w:hint="eastAsia"/>
        </w:rPr>
        <w:t>М</w:t>
      </w:r>
      <w:r>
        <w:t></w:t>
      </w:r>
      <w:r>
        <w:t></w:t>
      </w:r>
      <w:r>
        <w:t></w:t>
      </w:r>
      <w:r>
        <w:rPr>
          <w:rFonts w:hint="eastAsia"/>
        </w:rPr>
        <w:t>Хансена</w:t>
      </w:r>
      <w:r>
        <w:t></w:t>
      </w:r>
      <w:r>
        <w:rPr>
          <w:rFonts w:hint="eastAsia"/>
        </w:rPr>
        <w:t>Е</w:t>
      </w:r>
      <w:r>
        <w:t></w:t>
      </w:r>
      <w:r>
        <w:t></w:t>
      </w:r>
      <w:r>
        <w:t></w:t>
      </w:r>
      <w:r>
        <w:rPr>
          <w:rFonts w:hint="eastAsia"/>
        </w:rPr>
        <w:t>Харріса</w:t>
      </w:r>
      <w:r>
        <w:t></w:t>
      </w:r>
      <w:r>
        <w:rPr>
          <w:rFonts w:hint="eastAsia"/>
        </w:rPr>
        <w:t>С</w:t>
      </w:r>
      <w:r>
        <w:t></w:t>
      </w:r>
      <w:r>
        <w:t></w:t>
      </w:r>
      <w:r>
        <w:t></w:t>
      </w:r>
      <w:r>
        <w:rPr>
          <w:rFonts w:hint="eastAsia"/>
        </w:rPr>
        <w:t>Шиллера</w:t>
      </w:r>
      <w:r>
        <w:t></w:t>
      </w:r>
      <w:r>
        <w:rPr>
          <w:rFonts w:hint="eastAsia"/>
        </w:rPr>
        <w:t>Р</w:t>
      </w:r>
      <w:r>
        <w:t></w:t>
      </w:r>
      <w:r>
        <w:t></w:t>
      </w:r>
    </w:p>
    <w:p w:rsidR="00EE4035" w:rsidRDefault="00EE4035" w:rsidP="00EE4035">
      <w:r>
        <w:rPr>
          <w:rFonts w:hint="eastAsia"/>
        </w:rPr>
        <w:t>Шмоллера</w:t>
      </w:r>
      <w:r>
        <w:t></w:t>
      </w:r>
      <w:r>
        <w:rPr>
          <w:rFonts w:hint="eastAsia"/>
        </w:rPr>
        <w:t>Г</w:t>
      </w:r>
      <w:r>
        <w:t></w:t>
      </w:r>
      <w:r>
        <w:t></w:t>
      </w:r>
      <w:r>
        <w:t></w:t>
      </w:r>
      <w:r>
        <w:rPr>
          <w:rFonts w:hint="eastAsia"/>
        </w:rPr>
        <w:t>Штейна</w:t>
      </w:r>
      <w:r>
        <w:t></w:t>
      </w:r>
      <w:r>
        <w:rPr>
          <w:rFonts w:hint="eastAsia"/>
        </w:rPr>
        <w:t>Л</w:t>
      </w:r>
      <w:r>
        <w:t></w:t>
      </w:r>
      <w:r>
        <w:t></w:t>
      </w:r>
      <w:r>
        <w:rPr>
          <w:rFonts w:hint="eastAsia"/>
        </w:rPr>
        <w:t>та</w:t>
      </w:r>
      <w:r>
        <w:t></w:t>
      </w:r>
      <w:r>
        <w:rPr>
          <w:rFonts w:hint="eastAsia"/>
        </w:rPr>
        <w:t>інших</w:t>
      </w:r>
      <w:r>
        <w:t></w:t>
      </w:r>
    </w:p>
    <w:p w:rsidR="00EE4035" w:rsidRDefault="00EE4035" w:rsidP="00EE4035">
      <w:r>
        <w:rPr>
          <w:rFonts w:hint="eastAsia"/>
        </w:rPr>
        <w:t>Серед</w:t>
      </w:r>
      <w:r>
        <w:t></w:t>
      </w:r>
      <w:r>
        <w:rPr>
          <w:rFonts w:hint="eastAsia"/>
        </w:rPr>
        <w:t>українських</w:t>
      </w:r>
      <w:r>
        <w:t></w:t>
      </w:r>
      <w:r>
        <w:rPr>
          <w:rFonts w:hint="eastAsia"/>
        </w:rPr>
        <w:t>науковців</w:t>
      </w:r>
      <w:r>
        <w:t></w:t>
      </w:r>
      <w:r>
        <w:rPr>
          <w:rFonts w:hint="eastAsia"/>
        </w:rPr>
        <w:t>економічна</w:t>
      </w:r>
      <w:r>
        <w:t></w:t>
      </w:r>
      <w:r>
        <w:rPr>
          <w:rFonts w:hint="eastAsia"/>
        </w:rPr>
        <w:t>природа</w:t>
      </w:r>
      <w:r>
        <w:t></w:t>
      </w:r>
      <w:r>
        <w:rPr>
          <w:rFonts w:hint="eastAsia"/>
        </w:rPr>
        <w:t>внутрішнього</w:t>
      </w:r>
    </w:p>
    <w:p w:rsidR="00EE4035" w:rsidRDefault="00EE4035" w:rsidP="00EE4035">
      <w:r>
        <w:rPr>
          <w:rFonts w:hint="eastAsia"/>
        </w:rPr>
        <w:t>державного</w:t>
      </w:r>
      <w:r>
        <w:t></w:t>
      </w:r>
      <w:r>
        <w:rPr>
          <w:rFonts w:hint="eastAsia"/>
        </w:rPr>
        <w:t>боргу</w:t>
      </w:r>
      <w:r>
        <w:t></w:t>
      </w:r>
      <w:r>
        <w:rPr>
          <w:rFonts w:hint="eastAsia"/>
        </w:rPr>
        <w:t>та</w:t>
      </w:r>
      <w:r>
        <w:t></w:t>
      </w:r>
      <w:r>
        <w:rPr>
          <w:rFonts w:hint="eastAsia"/>
        </w:rPr>
        <w:t>особливості</w:t>
      </w:r>
      <w:r>
        <w:t></w:t>
      </w:r>
      <w:r>
        <w:rPr>
          <w:rFonts w:hint="eastAsia"/>
        </w:rPr>
        <w:t>функціонування</w:t>
      </w:r>
      <w:r>
        <w:t></w:t>
      </w:r>
      <w:r>
        <w:rPr>
          <w:rFonts w:hint="eastAsia"/>
        </w:rPr>
        <w:t>механізму</w:t>
      </w:r>
      <w:r>
        <w:t></w:t>
      </w:r>
      <w:r>
        <w:rPr>
          <w:rFonts w:hint="eastAsia"/>
        </w:rPr>
        <w:t>внутрішніх</w:t>
      </w:r>
    </w:p>
    <w:p w:rsidR="00EE4035" w:rsidRDefault="00EE4035" w:rsidP="00EE4035">
      <w:r>
        <w:rPr>
          <w:rFonts w:hint="eastAsia"/>
        </w:rPr>
        <w:t>державних</w:t>
      </w:r>
      <w:r>
        <w:t></w:t>
      </w:r>
      <w:r>
        <w:rPr>
          <w:rFonts w:hint="eastAsia"/>
        </w:rPr>
        <w:t>запозичень</w:t>
      </w:r>
      <w:r>
        <w:t></w:t>
      </w:r>
      <w:r>
        <w:rPr>
          <w:rFonts w:hint="eastAsia"/>
        </w:rPr>
        <w:t>розглянуті</w:t>
      </w:r>
      <w:r>
        <w:t></w:t>
      </w:r>
      <w:r>
        <w:rPr>
          <w:rFonts w:hint="eastAsia"/>
        </w:rPr>
        <w:t>в</w:t>
      </w:r>
      <w:r>
        <w:t></w:t>
      </w:r>
      <w:r>
        <w:rPr>
          <w:rFonts w:hint="eastAsia"/>
        </w:rPr>
        <w:t>роботах</w:t>
      </w:r>
      <w:r>
        <w:t></w:t>
      </w:r>
      <w:r>
        <w:rPr>
          <w:rFonts w:hint="eastAsia"/>
        </w:rPr>
        <w:t>Базилевича</w:t>
      </w:r>
      <w:r>
        <w:t></w:t>
      </w:r>
      <w:r>
        <w:rPr>
          <w:rFonts w:hint="eastAsia"/>
        </w:rPr>
        <w:t>В</w:t>
      </w:r>
      <w:r>
        <w:t></w:t>
      </w:r>
      <w:r>
        <w:t></w:t>
      </w:r>
      <w:r>
        <w:t></w:t>
      </w:r>
      <w:r>
        <w:rPr>
          <w:rFonts w:hint="eastAsia"/>
        </w:rPr>
        <w:t>Богдан</w:t>
      </w:r>
      <w:r>
        <w:t></w:t>
      </w:r>
      <w:r>
        <w:rPr>
          <w:rFonts w:hint="eastAsia"/>
        </w:rPr>
        <w:t>Т</w:t>
      </w:r>
      <w:r>
        <w:t></w:t>
      </w:r>
      <w:r>
        <w:t></w:t>
      </w:r>
    </w:p>
    <w:p w:rsidR="00EE4035" w:rsidRDefault="00EE4035" w:rsidP="00EE4035">
      <w:r>
        <w:rPr>
          <w:rFonts w:hint="eastAsia"/>
        </w:rPr>
        <w:t>Василика</w:t>
      </w:r>
      <w:r>
        <w:t></w:t>
      </w:r>
      <w:r>
        <w:rPr>
          <w:rFonts w:hint="eastAsia"/>
        </w:rPr>
        <w:t>О</w:t>
      </w:r>
      <w:r>
        <w:t></w:t>
      </w:r>
      <w:r>
        <w:t></w:t>
      </w:r>
      <w:r>
        <w:t></w:t>
      </w:r>
      <w:r>
        <w:rPr>
          <w:rFonts w:hint="eastAsia"/>
        </w:rPr>
        <w:t>Гапонюка</w:t>
      </w:r>
      <w:r>
        <w:t></w:t>
      </w:r>
      <w:r>
        <w:rPr>
          <w:rFonts w:hint="eastAsia"/>
        </w:rPr>
        <w:t>М</w:t>
      </w:r>
      <w:r>
        <w:t></w:t>
      </w:r>
      <w:r>
        <w:t></w:t>
      </w:r>
      <w:r>
        <w:t></w:t>
      </w:r>
      <w:r>
        <w:rPr>
          <w:rFonts w:hint="eastAsia"/>
        </w:rPr>
        <w:t>Длугопольского</w:t>
      </w:r>
      <w:r>
        <w:t></w:t>
      </w:r>
      <w:r>
        <w:rPr>
          <w:rFonts w:hint="eastAsia"/>
        </w:rPr>
        <w:t>О</w:t>
      </w:r>
      <w:r>
        <w:t></w:t>
      </w:r>
      <w:r>
        <w:t></w:t>
      </w:r>
      <w:r>
        <w:t></w:t>
      </w:r>
      <w:r>
        <w:rPr>
          <w:rFonts w:hint="eastAsia"/>
        </w:rPr>
        <w:t>Єфименко</w:t>
      </w:r>
      <w:r>
        <w:t></w:t>
      </w:r>
      <w:r>
        <w:rPr>
          <w:rFonts w:hint="eastAsia"/>
        </w:rPr>
        <w:t>Т</w:t>
      </w:r>
      <w:r>
        <w:t></w:t>
      </w:r>
      <w:r>
        <w:t></w:t>
      </w:r>
      <w:r>
        <w:t></w:t>
      </w:r>
      <w:r>
        <w:rPr>
          <w:rFonts w:hint="eastAsia"/>
        </w:rPr>
        <w:t>Жаліла</w:t>
      </w:r>
      <w:r>
        <w:t></w:t>
      </w:r>
      <w:r>
        <w:rPr>
          <w:rFonts w:hint="eastAsia"/>
        </w:rPr>
        <w:t>Я</w:t>
      </w:r>
      <w:r>
        <w:t></w:t>
      </w:r>
      <w:r>
        <w:t></w:t>
      </w:r>
    </w:p>
    <w:p w:rsidR="00EE4035" w:rsidRDefault="00EE4035" w:rsidP="00EE4035">
      <w:r>
        <w:rPr>
          <w:rFonts w:hint="eastAsia"/>
        </w:rPr>
        <w:t>Карліна</w:t>
      </w:r>
      <w:r>
        <w:t></w:t>
      </w:r>
      <w:r>
        <w:rPr>
          <w:rFonts w:hint="eastAsia"/>
        </w:rPr>
        <w:t>М</w:t>
      </w:r>
      <w:r>
        <w:t></w:t>
      </w:r>
      <w:r>
        <w:t></w:t>
      </w:r>
      <w:r>
        <w:t></w:t>
      </w:r>
      <w:r>
        <w:rPr>
          <w:rFonts w:hint="eastAsia"/>
        </w:rPr>
        <w:t>Кизима</w:t>
      </w:r>
      <w:r>
        <w:t></w:t>
      </w:r>
      <w:r>
        <w:rPr>
          <w:rFonts w:hint="eastAsia"/>
        </w:rPr>
        <w:t>М</w:t>
      </w:r>
      <w:r>
        <w:t></w:t>
      </w:r>
      <w:r>
        <w:t></w:t>
      </w:r>
      <w:r>
        <w:t></w:t>
      </w:r>
      <w:r>
        <w:rPr>
          <w:rFonts w:hint="eastAsia"/>
        </w:rPr>
        <w:t>Кудряшова</w:t>
      </w:r>
      <w:r>
        <w:t></w:t>
      </w:r>
      <w:r>
        <w:rPr>
          <w:rFonts w:hint="eastAsia"/>
        </w:rPr>
        <w:t>В</w:t>
      </w:r>
      <w:r>
        <w:t></w:t>
      </w:r>
      <w:r>
        <w:t></w:t>
      </w:r>
      <w:r>
        <w:t></w:t>
      </w:r>
      <w:r>
        <w:rPr>
          <w:rFonts w:hint="eastAsia"/>
        </w:rPr>
        <w:t>Кучер</w:t>
      </w:r>
      <w:r>
        <w:t></w:t>
      </w:r>
      <w:r>
        <w:rPr>
          <w:rFonts w:hint="eastAsia"/>
        </w:rPr>
        <w:t>Г</w:t>
      </w:r>
      <w:r>
        <w:t></w:t>
      </w:r>
      <w:r>
        <w:t></w:t>
      </w:r>
      <w:r>
        <w:t></w:t>
      </w:r>
      <w:r>
        <w:rPr>
          <w:rFonts w:hint="eastAsia"/>
        </w:rPr>
        <w:t>Лазебник</w:t>
      </w:r>
      <w:r>
        <w:t></w:t>
      </w:r>
      <w:r>
        <w:rPr>
          <w:rFonts w:hint="eastAsia"/>
        </w:rPr>
        <w:t>Л</w:t>
      </w:r>
      <w:r>
        <w:t></w:t>
      </w:r>
      <w:r>
        <w:t></w:t>
      </w:r>
      <w:r>
        <w:t></w:t>
      </w:r>
      <w:r>
        <w:rPr>
          <w:rFonts w:hint="eastAsia"/>
        </w:rPr>
        <w:t>Луніної</w:t>
      </w:r>
      <w:r>
        <w:t></w:t>
      </w:r>
      <w:r>
        <w:rPr>
          <w:rFonts w:hint="eastAsia"/>
        </w:rPr>
        <w:t>І</w:t>
      </w:r>
      <w:r>
        <w:t></w:t>
      </w:r>
      <w:r>
        <w:t></w:t>
      </w:r>
    </w:p>
    <w:p w:rsidR="00EE4035" w:rsidRDefault="00EE4035" w:rsidP="00EE4035">
      <w:r>
        <w:rPr>
          <w:rFonts w:hint="eastAsia"/>
        </w:rPr>
        <w:t>Лютого</w:t>
      </w:r>
      <w:r>
        <w:t></w:t>
      </w:r>
      <w:r>
        <w:rPr>
          <w:rFonts w:hint="eastAsia"/>
        </w:rPr>
        <w:t>І</w:t>
      </w:r>
      <w:r>
        <w:t></w:t>
      </w:r>
      <w:r>
        <w:t></w:t>
      </w:r>
      <w:r>
        <w:t></w:t>
      </w:r>
      <w:r>
        <w:rPr>
          <w:rFonts w:hint="eastAsia"/>
        </w:rPr>
        <w:t>Опаріна</w:t>
      </w:r>
      <w:r>
        <w:t></w:t>
      </w:r>
      <w:r>
        <w:rPr>
          <w:rFonts w:hint="eastAsia"/>
        </w:rPr>
        <w:t>В</w:t>
      </w:r>
      <w:r>
        <w:t></w:t>
      </w:r>
      <w:r>
        <w:t></w:t>
      </w:r>
      <w:r>
        <w:t></w:t>
      </w:r>
      <w:r>
        <w:rPr>
          <w:rFonts w:hint="eastAsia"/>
        </w:rPr>
        <w:t>Прутської</w:t>
      </w:r>
      <w:r>
        <w:t></w:t>
      </w:r>
      <w:r>
        <w:rPr>
          <w:rFonts w:hint="eastAsia"/>
        </w:rPr>
        <w:t>О</w:t>
      </w:r>
      <w:r>
        <w:t></w:t>
      </w:r>
      <w:r>
        <w:t></w:t>
      </w:r>
      <w:r>
        <w:t></w:t>
      </w:r>
      <w:r>
        <w:rPr>
          <w:rFonts w:hint="eastAsia"/>
        </w:rPr>
        <w:t>Рожка</w:t>
      </w:r>
      <w:r>
        <w:t></w:t>
      </w:r>
      <w:r>
        <w:rPr>
          <w:rFonts w:hint="eastAsia"/>
        </w:rPr>
        <w:t>О</w:t>
      </w:r>
      <w:r>
        <w:t></w:t>
      </w:r>
      <w:r>
        <w:t></w:t>
      </w:r>
      <w:r>
        <w:t></w:t>
      </w:r>
      <w:r>
        <w:rPr>
          <w:rFonts w:hint="eastAsia"/>
        </w:rPr>
        <w:t>Федосова</w:t>
      </w:r>
      <w:r>
        <w:t></w:t>
      </w:r>
      <w:r>
        <w:rPr>
          <w:rFonts w:hint="eastAsia"/>
        </w:rPr>
        <w:t>В</w:t>
      </w:r>
      <w:r>
        <w:t></w:t>
      </w:r>
      <w:r>
        <w:t></w:t>
      </w:r>
      <w:r>
        <w:t></w:t>
      </w:r>
      <w:r>
        <w:rPr>
          <w:rFonts w:hint="eastAsia"/>
        </w:rPr>
        <w:t>Чухна</w:t>
      </w:r>
      <w:r>
        <w:t></w:t>
      </w:r>
      <w:r>
        <w:rPr>
          <w:rFonts w:hint="eastAsia"/>
        </w:rPr>
        <w:t>А</w:t>
      </w:r>
      <w:r>
        <w:t></w:t>
      </w:r>
      <w:r>
        <w:t></w:t>
      </w:r>
      <w:r>
        <w:rPr>
          <w:rFonts w:hint="eastAsia"/>
        </w:rPr>
        <w:t>та</w:t>
      </w:r>
      <w:r>
        <w:t></w:t>
      </w:r>
      <w:r>
        <w:rPr>
          <w:rFonts w:hint="eastAsia"/>
        </w:rPr>
        <w:t>інших</w:t>
      </w:r>
      <w:r>
        <w:t></w:t>
      </w:r>
    </w:p>
    <w:p w:rsidR="00EE4035" w:rsidRDefault="00EE4035" w:rsidP="00EE4035">
      <w:r>
        <w:rPr>
          <w:rFonts w:hint="eastAsia"/>
        </w:rPr>
        <w:t>Ця</w:t>
      </w:r>
      <w:r>
        <w:t></w:t>
      </w:r>
      <w:r>
        <w:rPr>
          <w:rFonts w:hint="eastAsia"/>
        </w:rPr>
        <w:t>проблема</w:t>
      </w:r>
      <w:r>
        <w:t></w:t>
      </w:r>
      <w:r>
        <w:rPr>
          <w:rFonts w:hint="eastAsia"/>
        </w:rPr>
        <w:t>дослідження</w:t>
      </w:r>
      <w:r>
        <w:t></w:t>
      </w:r>
      <w:r>
        <w:rPr>
          <w:rFonts w:hint="eastAsia"/>
        </w:rPr>
        <w:t>постійно</w:t>
      </w:r>
      <w:r>
        <w:t></w:t>
      </w:r>
      <w:r>
        <w:rPr>
          <w:rFonts w:hint="eastAsia"/>
        </w:rPr>
        <w:t>збагачується</w:t>
      </w:r>
      <w:r>
        <w:t></w:t>
      </w:r>
      <w:r>
        <w:rPr>
          <w:rFonts w:hint="eastAsia"/>
        </w:rPr>
        <w:t>новими</w:t>
      </w:r>
      <w:r>
        <w:t></w:t>
      </w:r>
      <w:r>
        <w:rPr>
          <w:rFonts w:hint="eastAsia"/>
        </w:rPr>
        <w:t>науковими</w:t>
      </w:r>
    </w:p>
    <w:p w:rsidR="00EE4035" w:rsidRDefault="00EE4035" w:rsidP="00EE4035">
      <w:r>
        <w:rPr>
          <w:rFonts w:hint="eastAsia"/>
        </w:rPr>
        <w:t>доробками</w:t>
      </w:r>
      <w:r>
        <w:t></w:t>
      </w:r>
      <w:r>
        <w:t></w:t>
      </w:r>
      <w:r>
        <w:rPr>
          <w:rFonts w:hint="eastAsia"/>
        </w:rPr>
        <w:t>проте</w:t>
      </w:r>
      <w:r>
        <w:t></w:t>
      </w:r>
      <w:r>
        <w:rPr>
          <w:rFonts w:hint="eastAsia"/>
        </w:rPr>
        <w:t>теоретична</w:t>
      </w:r>
      <w:r>
        <w:t></w:t>
      </w:r>
      <w:r>
        <w:rPr>
          <w:rFonts w:hint="eastAsia"/>
        </w:rPr>
        <w:t>цілісність</w:t>
      </w:r>
      <w:r>
        <w:t></w:t>
      </w:r>
      <w:r>
        <w:rPr>
          <w:rFonts w:hint="eastAsia"/>
        </w:rPr>
        <w:t>та</w:t>
      </w:r>
      <w:r>
        <w:t></w:t>
      </w:r>
      <w:r>
        <w:rPr>
          <w:rFonts w:hint="eastAsia"/>
        </w:rPr>
        <w:t>практична</w:t>
      </w:r>
      <w:r>
        <w:t></w:t>
      </w:r>
      <w:r>
        <w:rPr>
          <w:rFonts w:hint="eastAsia"/>
        </w:rPr>
        <w:t>результативність</w:t>
      </w:r>
      <w:r>
        <w:t></w:t>
      </w:r>
      <w:r>
        <w:rPr>
          <w:rFonts w:hint="eastAsia"/>
        </w:rPr>
        <w:t>її</w:t>
      </w:r>
    </w:p>
    <w:p w:rsidR="00EE4035" w:rsidRDefault="00EE4035" w:rsidP="00EE4035">
      <w:r>
        <w:rPr>
          <w:rFonts w:hint="eastAsia"/>
        </w:rPr>
        <w:t>розробки</w:t>
      </w:r>
      <w:r>
        <w:t></w:t>
      </w:r>
      <w:r>
        <w:rPr>
          <w:rFonts w:hint="eastAsia"/>
        </w:rPr>
        <w:t>недостатня</w:t>
      </w:r>
      <w:r>
        <w:t></w:t>
      </w:r>
      <w:r>
        <w:t></w:t>
      </w:r>
      <w:r>
        <w:rPr>
          <w:rFonts w:hint="eastAsia"/>
        </w:rPr>
        <w:t>Незважаючи</w:t>
      </w:r>
      <w:r>
        <w:t></w:t>
      </w:r>
      <w:r>
        <w:rPr>
          <w:rFonts w:hint="eastAsia"/>
        </w:rPr>
        <w:t>на</w:t>
      </w:r>
      <w:r>
        <w:t></w:t>
      </w:r>
      <w:r>
        <w:rPr>
          <w:rFonts w:hint="eastAsia"/>
        </w:rPr>
        <w:t>значну</w:t>
      </w:r>
      <w:r>
        <w:t></w:t>
      </w:r>
      <w:r>
        <w:rPr>
          <w:rFonts w:hint="eastAsia"/>
        </w:rPr>
        <w:t>кількість</w:t>
      </w:r>
      <w:r>
        <w:t></w:t>
      </w:r>
      <w:r>
        <w:rPr>
          <w:rFonts w:hint="eastAsia"/>
        </w:rPr>
        <w:t>наукових</w:t>
      </w:r>
      <w:r>
        <w:t></w:t>
      </w:r>
      <w:r>
        <w:rPr>
          <w:rFonts w:hint="eastAsia"/>
        </w:rPr>
        <w:t>робіт</w:t>
      </w:r>
      <w:r>
        <w:t></w:t>
      </w:r>
      <w:r>
        <w:rPr>
          <w:rFonts w:hint="eastAsia"/>
        </w:rPr>
        <w:t>щодо</w:t>
      </w:r>
    </w:p>
    <w:p w:rsidR="00EE4035" w:rsidRDefault="00EE4035" w:rsidP="00EE4035">
      <w:r>
        <w:rPr>
          <w:rFonts w:hint="eastAsia"/>
        </w:rPr>
        <w:t>управління</w:t>
      </w:r>
      <w:r>
        <w:t></w:t>
      </w:r>
      <w:r>
        <w:rPr>
          <w:rFonts w:hint="eastAsia"/>
        </w:rPr>
        <w:t>внутрішнім</w:t>
      </w:r>
      <w:r>
        <w:t></w:t>
      </w:r>
      <w:r>
        <w:rPr>
          <w:rFonts w:hint="eastAsia"/>
        </w:rPr>
        <w:t>державним</w:t>
      </w:r>
      <w:r>
        <w:t></w:t>
      </w:r>
      <w:r>
        <w:rPr>
          <w:rFonts w:hint="eastAsia"/>
        </w:rPr>
        <w:t>боргом</w:t>
      </w:r>
      <w:r>
        <w:t></w:t>
      </w:r>
      <w:r>
        <w:t></w:t>
      </w:r>
      <w:r>
        <w:rPr>
          <w:rFonts w:hint="eastAsia"/>
        </w:rPr>
        <w:t>його</w:t>
      </w:r>
      <w:r>
        <w:t></w:t>
      </w:r>
      <w:r>
        <w:rPr>
          <w:rFonts w:hint="eastAsia"/>
        </w:rPr>
        <w:t>впливу</w:t>
      </w:r>
      <w:r>
        <w:t></w:t>
      </w:r>
      <w:r>
        <w:rPr>
          <w:rFonts w:hint="eastAsia"/>
        </w:rPr>
        <w:t>на</w:t>
      </w:r>
      <w:r>
        <w:t></w:t>
      </w:r>
      <w:r>
        <w:rPr>
          <w:rFonts w:hint="eastAsia"/>
        </w:rPr>
        <w:t>ефективність</w:t>
      </w:r>
    </w:p>
    <w:p w:rsidR="00EE4035" w:rsidRDefault="00EE4035" w:rsidP="00EE4035">
      <w:r>
        <w:rPr>
          <w:rFonts w:hint="eastAsia"/>
        </w:rPr>
        <w:t>макроекономічного</w:t>
      </w:r>
      <w:r>
        <w:t></w:t>
      </w:r>
      <w:r>
        <w:rPr>
          <w:rFonts w:hint="eastAsia"/>
        </w:rPr>
        <w:t>регулювання</w:t>
      </w:r>
      <w:r>
        <w:t></w:t>
      </w:r>
      <w:r>
        <w:rPr>
          <w:rFonts w:hint="eastAsia"/>
        </w:rPr>
        <w:t>та</w:t>
      </w:r>
      <w:r>
        <w:t></w:t>
      </w:r>
      <w:r>
        <w:rPr>
          <w:rFonts w:hint="eastAsia"/>
        </w:rPr>
        <w:t>забезпечення</w:t>
      </w:r>
      <w:r>
        <w:t></w:t>
      </w:r>
      <w:r>
        <w:rPr>
          <w:rFonts w:hint="eastAsia"/>
        </w:rPr>
        <w:t>стабільності</w:t>
      </w:r>
      <w:r>
        <w:t></w:t>
      </w:r>
      <w:r>
        <w:rPr>
          <w:rFonts w:hint="eastAsia"/>
        </w:rPr>
        <w:t>фінансової</w:t>
      </w:r>
    </w:p>
    <w:p w:rsidR="00EE4035" w:rsidRDefault="00EE4035" w:rsidP="00EE4035">
      <w:r>
        <w:rPr>
          <w:rFonts w:hint="eastAsia"/>
        </w:rPr>
        <w:t>системи</w:t>
      </w:r>
      <w:r>
        <w:t></w:t>
      </w:r>
      <w:r>
        <w:rPr>
          <w:rFonts w:hint="eastAsia"/>
        </w:rPr>
        <w:t>держави</w:t>
      </w:r>
      <w:r>
        <w:t></w:t>
      </w:r>
      <w:r>
        <w:t></w:t>
      </w:r>
      <w:r>
        <w:rPr>
          <w:rFonts w:hint="eastAsia"/>
        </w:rPr>
        <w:t>проблематика</w:t>
      </w:r>
      <w:r>
        <w:t></w:t>
      </w:r>
      <w:r>
        <w:rPr>
          <w:rFonts w:hint="eastAsia"/>
        </w:rPr>
        <w:t>залишається</w:t>
      </w:r>
      <w:r>
        <w:t></w:t>
      </w:r>
      <w:r>
        <w:rPr>
          <w:rFonts w:hint="eastAsia"/>
        </w:rPr>
        <w:t>актуальною</w:t>
      </w:r>
      <w:r>
        <w:t></w:t>
      </w:r>
      <w:r>
        <w:rPr>
          <w:rFonts w:hint="eastAsia"/>
        </w:rPr>
        <w:t>у</w:t>
      </w:r>
      <w:r>
        <w:t></w:t>
      </w:r>
      <w:r>
        <w:rPr>
          <w:rFonts w:hint="eastAsia"/>
        </w:rPr>
        <w:t>розрізі</w:t>
      </w:r>
      <w:r>
        <w:t></w:t>
      </w:r>
      <w:r>
        <w:rPr>
          <w:rFonts w:hint="eastAsia"/>
        </w:rPr>
        <w:t>їх</w:t>
      </w:r>
      <w:r>
        <w:t></w:t>
      </w:r>
      <w:r>
        <w:rPr>
          <w:rFonts w:hint="eastAsia"/>
        </w:rPr>
        <w:t>адаптації</w:t>
      </w:r>
      <w:r>
        <w:t></w:t>
      </w:r>
    </w:p>
    <w:p w:rsidR="00EE4035" w:rsidRDefault="00EE4035" w:rsidP="00EE4035">
      <w:r>
        <w:t></w:t>
      </w:r>
      <w:r>
        <w:t></w:t>
      </w:r>
    </w:p>
    <w:p w:rsidR="00EE4035" w:rsidRDefault="00EE4035" w:rsidP="00EE4035">
      <w:r>
        <w:rPr>
          <w:rFonts w:hint="eastAsia"/>
        </w:rPr>
        <w:t>до</w:t>
      </w:r>
      <w:r>
        <w:t></w:t>
      </w:r>
      <w:r>
        <w:rPr>
          <w:rFonts w:hint="eastAsia"/>
        </w:rPr>
        <w:t>умов</w:t>
      </w:r>
      <w:r>
        <w:t></w:t>
      </w:r>
      <w:r>
        <w:rPr>
          <w:rFonts w:hint="eastAsia"/>
        </w:rPr>
        <w:t>розвитку</w:t>
      </w:r>
      <w:r>
        <w:t></w:t>
      </w:r>
      <w:r>
        <w:rPr>
          <w:rFonts w:hint="eastAsia"/>
        </w:rPr>
        <w:t>економіки</w:t>
      </w:r>
      <w:r>
        <w:t></w:t>
      </w:r>
      <w:r>
        <w:rPr>
          <w:rFonts w:hint="eastAsia"/>
        </w:rPr>
        <w:t>України</w:t>
      </w:r>
      <w:r>
        <w:t></w:t>
      </w:r>
      <w:r>
        <w:t></w:t>
      </w:r>
      <w:r>
        <w:rPr>
          <w:rFonts w:hint="eastAsia"/>
        </w:rPr>
        <w:t>а</w:t>
      </w:r>
      <w:r>
        <w:t></w:t>
      </w:r>
      <w:r>
        <w:rPr>
          <w:rFonts w:hint="eastAsia"/>
        </w:rPr>
        <w:t>саме</w:t>
      </w:r>
      <w:r>
        <w:t></w:t>
      </w:r>
      <w:r>
        <w:rPr>
          <w:rFonts w:hint="eastAsia"/>
        </w:rPr>
        <w:t>визначення</w:t>
      </w:r>
      <w:r>
        <w:t></w:t>
      </w:r>
      <w:r>
        <w:rPr>
          <w:rFonts w:hint="eastAsia"/>
        </w:rPr>
        <w:t>імперативів</w:t>
      </w:r>
      <w:r>
        <w:t></w:t>
      </w:r>
      <w:r>
        <w:rPr>
          <w:rFonts w:hint="eastAsia"/>
        </w:rPr>
        <w:t>управління</w:t>
      </w:r>
    </w:p>
    <w:p w:rsidR="00EE4035" w:rsidRDefault="00EE4035" w:rsidP="00EE4035">
      <w:r>
        <w:rPr>
          <w:rFonts w:hint="eastAsia"/>
        </w:rPr>
        <w:t>внутрішнім</w:t>
      </w:r>
      <w:r>
        <w:t></w:t>
      </w:r>
      <w:r>
        <w:rPr>
          <w:rFonts w:hint="eastAsia"/>
        </w:rPr>
        <w:t>державним</w:t>
      </w:r>
      <w:r>
        <w:t></w:t>
      </w:r>
      <w:r>
        <w:rPr>
          <w:rFonts w:hint="eastAsia"/>
        </w:rPr>
        <w:t>боргом</w:t>
      </w:r>
      <w:r>
        <w:t></w:t>
      </w:r>
      <w:r>
        <w:t></w:t>
      </w:r>
      <w:r>
        <w:rPr>
          <w:rFonts w:hint="eastAsia"/>
        </w:rPr>
        <w:t>обґрунтування</w:t>
      </w:r>
      <w:r>
        <w:t></w:t>
      </w:r>
      <w:r>
        <w:rPr>
          <w:rFonts w:hint="eastAsia"/>
        </w:rPr>
        <w:t>концепції</w:t>
      </w:r>
      <w:r>
        <w:t></w:t>
      </w:r>
      <w:r>
        <w:rPr>
          <w:rFonts w:hint="eastAsia"/>
        </w:rPr>
        <w:t>внутрішньої</w:t>
      </w:r>
      <w:r>
        <w:t></w:t>
      </w:r>
      <w:r>
        <w:rPr>
          <w:rFonts w:hint="eastAsia"/>
        </w:rPr>
        <w:t>боргової</w:t>
      </w:r>
    </w:p>
    <w:p w:rsidR="00EE4035" w:rsidRDefault="00EE4035" w:rsidP="00EE4035">
      <w:r>
        <w:rPr>
          <w:rFonts w:hint="eastAsia"/>
        </w:rPr>
        <w:t>політики</w:t>
      </w:r>
      <w:r>
        <w:t></w:t>
      </w:r>
      <w:r>
        <w:t></w:t>
      </w:r>
      <w:r>
        <w:rPr>
          <w:rFonts w:hint="eastAsia"/>
        </w:rPr>
        <w:t>що</w:t>
      </w:r>
      <w:r>
        <w:t></w:t>
      </w:r>
      <w:r>
        <w:rPr>
          <w:rFonts w:hint="eastAsia"/>
        </w:rPr>
        <w:t>базується</w:t>
      </w:r>
      <w:r>
        <w:t></w:t>
      </w:r>
      <w:r>
        <w:rPr>
          <w:rFonts w:hint="eastAsia"/>
        </w:rPr>
        <w:t>на</w:t>
      </w:r>
      <w:r>
        <w:t></w:t>
      </w:r>
      <w:r>
        <w:rPr>
          <w:rFonts w:hint="eastAsia"/>
        </w:rPr>
        <w:t>системному</w:t>
      </w:r>
      <w:r>
        <w:t></w:t>
      </w:r>
      <w:r>
        <w:rPr>
          <w:rFonts w:hint="eastAsia"/>
        </w:rPr>
        <w:t>підході</w:t>
      </w:r>
      <w:r>
        <w:t></w:t>
      </w:r>
      <w:r>
        <w:rPr>
          <w:rFonts w:hint="eastAsia"/>
        </w:rPr>
        <w:t>до</w:t>
      </w:r>
      <w:r>
        <w:t></w:t>
      </w:r>
      <w:r>
        <w:rPr>
          <w:rFonts w:hint="eastAsia"/>
        </w:rPr>
        <w:t>управління</w:t>
      </w:r>
      <w:r>
        <w:t></w:t>
      </w:r>
      <w:r>
        <w:rPr>
          <w:rFonts w:hint="eastAsia"/>
        </w:rPr>
        <w:t>внутрішнім</w:t>
      </w:r>
    </w:p>
    <w:p w:rsidR="00EE4035" w:rsidRDefault="00EE4035" w:rsidP="00EE4035">
      <w:r>
        <w:rPr>
          <w:rFonts w:hint="eastAsia"/>
        </w:rPr>
        <w:t>державним</w:t>
      </w:r>
      <w:r>
        <w:t></w:t>
      </w:r>
      <w:r>
        <w:rPr>
          <w:rFonts w:hint="eastAsia"/>
        </w:rPr>
        <w:t>боргом</w:t>
      </w:r>
      <w:r>
        <w:t></w:t>
      </w:r>
    </w:p>
    <w:p w:rsidR="00EE4035" w:rsidRDefault="00EE4035" w:rsidP="00EE4035">
      <w:r>
        <w:rPr>
          <w:rFonts w:hint="eastAsia"/>
        </w:rPr>
        <w:t>Зв’язок</w:t>
      </w:r>
      <w:r>
        <w:t></w:t>
      </w:r>
      <w:r>
        <w:rPr>
          <w:rFonts w:hint="eastAsia"/>
        </w:rPr>
        <w:t>роботи</w:t>
      </w:r>
      <w:r>
        <w:t></w:t>
      </w:r>
      <w:r>
        <w:rPr>
          <w:rFonts w:hint="eastAsia"/>
        </w:rPr>
        <w:t>з</w:t>
      </w:r>
      <w:r>
        <w:t></w:t>
      </w:r>
      <w:r>
        <w:rPr>
          <w:rFonts w:hint="eastAsia"/>
        </w:rPr>
        <w:t>науковими</w:t>
      </w:r>
      <w:r>
        <w:t></w:t>
      </w:r>
      <w:r>
        <w:rPr>
          <w:rFonts w:hint="eastAsia"/>
        </w:rPr>
        <w:t>програмами</w:t>
      </w:r>
      <w:r>
        <w:t></w:t>
      </w:r>
      <w:r>
        <w:t></w:t>
      </w:r>
      <w:r>
        <w:rPr>
          <w:rFonts w:hint="eastAsia"/>
        </w:rPr>
        <w:t>планами</w:t>
      </w:r>
      <w:r>
        <w:t></w:t>
      </w:r>
      <w:r>
        <w:t></w:t>
      </w:r>
      <w:r>
        <w:rPr>
          <w:rFonts w:hint="eastAsia"/>
        </w:rPr>
        <w:t>темами</w:t>
      </w:r>
      <w:r>
        <w:t></w:t>
      </w:r>
    </w:p>
    <w:p w:rsidR="00EE4035" w:rsidRDefault="00EE4035" w:rsidP="00EE4035">
      <w:r>
        <w:rPr>
          <w:rFonts w:hint="eastAsia"/>
        </w:rPr>
        <w:t>Дисертаційна</w:t>
      </w:r>
      <w:r>
        <w:t></w:t>
      </w:r>
      <w:r>
        <w:rPr>
          <w:rFonts w:hint="eastAsia"/>
        </w:rPr>
        <w:t>робота</w:t>
      </w:r>
      <w:r>
        <w:t></w:t>
      </w:r>
      <w:r>
        <w:rPr>
          <w:rFonts w:hint="eastAsia"/>
        </w:rPr>
        <w:t>є</w:t>
      </w:r>
      <w:r>
        <w:t></w:t>
      </w:r>
      <w:r>
        <w:rPr>
          <w:rFonts w:hint="eastAsia"/>
        </w:rPr>
        <w:t>складовою</w:t>
      </w:r>
      <w:r>
        <w:t></w:t>
      </w:r>
      <w:r>
        <w:rPr>
          <w:rFonts w:hint="eastAsia"/>
        </w:rPr>
        <w:t>науково</w:t>
      </w:r>
      <w:r>
        <w:t></w:t>
      </w:r>
      <w:r>
        <w:rPr>
          <w:rFonts w:hint="eastAsia"/>
        </w:rPr>
        <w:t>дослідної</w:t>
      </w:r>
      <w:r>
        <w:t></w:t>
      </w:r>
      <w:r>
        <w:rPr>
          <w:rFonts w:hint="eastAsia"/>
        </w:rPr>
        <w:t>теми</w:t>
      </w:r>
      <w:r>
        <w:t></w:t>
      </w:r>
      <w:r>
        <w:rPr>
          <w:rFonts w:hint="eastAsia"/>
        </w:rPr>
        <w:t>економічного</w:t>
      </w:r>
    </w:p>
    <w:p w:rsidR="00EE4035" w:rsidRDefault="00EE4035" w:rsidP="00EE4035">
      <w:r>
        <w:rPr>
          <w:rFonts w:hint="eastAsia"/>
        </w:rPr>
        <w:t>факультету</w:t>
      </w:r>
      <w:r>
        <w:t></w:t>
      </w:r>
      <w:r>
        <w:rPr>
          <w:rFonts w:hint="eastAsia"/>
        </w:rPr>
        <w:t>Київського</w:t>
      </w:r>
      <w:r>
        <w:t></w:t>
      </w:r>
      <w:r>
        <w:rPr>
          <w:rFonts w:hint="eastAsia"/>
        </w:rPr>
        <w:t>національного</w:t>
      </w:r>
      <w:r>
        <w:t></w:t>
      </w:r>
      <w:r>
        <w:rPr>
          <w:rFonts w:hint="eastAsia"/>
        </w:rPr>
        <w:t>університету</w:t>
      </w:r>
      <w:r>
        <w:t></w:t>
      </w:r>
      <w:r>
        <w:rPr>
          <w:rFonts w:hint="eastAsia"/>
        </w:rPr>
        <w:t>імені</w:t>
      </w:r>
      <w:r>
        <w:t></w:t>
      </w:r>
      <w:r>
        <w:rPr>
          <w:rFonts w:hint="eastAsia"/>
        </w:rPr>
        <w:t>Тараса</w:t>
      </w:r>
      <w:r>
        <w:t></w:t>
      </w:r>
      <w:r>
        <w:rPr>
          <w:rFonts w:hint="eastAsia"/>
        </w:rPr>
        <w:t>Шевченка</w:t>
      </w:r>
    </w:p>
    <w:p w:rsidR="00EE4035" w:rsidRDefault="00EE4035" w:rsidP="00EE4035">
      <w:r>
        <w:t></w:t>
      </w:r>
      <w:r>
        <w:rPr>
          <w:rFonts w:hint="eastAsia"/>
        </w:rPr>
        <w:t>Модернізація</w:t>
      </w:r>
      <w:r>
        <w:t></w:t>
      </w:r>
      <w:r>
        <w:rPr>
          <w:rFonts w:hint="eastAsia"/>
        </w:rPr>
        <w:t>економіки</w:t>
      </w:r>
      <w:r>
        <w:t></w:t>
      </w:r>
      <w:r>
        <w:rPr>
          <w:rFonts w:hint="eastAsia"/>
        </w:rPr>
        <w:t>України</w:t>
      </w:r>
      <w:r>
        <w:t></w:t>
      </w:r>
      <w:r>
        <w:rPr>
          <w:rFonts w:hint="eastAsia"/>
        </w:rPr>
        <w:t>на</w:t>
      </w:r>
      <w:r>
        <w:t></w:t>
      </w:r>
      <w:r>
        <w:rPr>
          <w:rFonts w:hint="eastAsia"/>
        </w:rPr>
        <w:t>засадах</w:t>
      </w:r>
      <w:r>
        <w:t></w:t>
      </w:r>
      <w:r>
        <w:rPr>
          <w:rFonts w:hint="eastAsia"/>
        </w:rPr>
        <w:t>сталого</w:t>
      </w:r>
      <w:r>
        <w:t></w:t>
      </w:r>
      <w:r>
        <w:rPr>
          <w:rFonts w:hint="eastAsia"/>
        </w:rPr>
        <w:t>соціально</w:t>
      </w:r>
      <w:r>
        <w:t></w:t>
      </w:r>
      <w:r>
        <w:rPr>
          <w:rFonts w:hint="eastAsia"/>
        </w:rPr>
        <w:t>економічного</w:t>
      </w:r>
    </w:p>
    <w:p w:rsidR="00EE4035" w:rsidRDefault="00EE4035" w:rsidP="00EE4035">
      <w:r>
        <w:rPr>
          <w:rFonts w:hint="eastAsia"/>
        </w:rPr>
        <w:t>розвитку</w:t>
      </w:r>
      <w:r>
        <w:t></w:t>
      </w:r>
      <w:r>
        <w:t></w:t>
      </w:r>
      <w:r>
        <w:rPr>
          <w:rFonts w:hint="eastAsia"/>
        </w:rPr>
        <w:t>закономірності</w:t>
      </w:r>
      <w:r>
        <w:t></w:t>
      </w:r>
      <w:r>
        <w:t></w:t>
      </w:r>
      <w:r>
        <w:rPr>
          <w:rFonts w:hint="eastAsia"/>
        </w:rPr>
        <w:t>протиріччя</w:t>
      </w:r>
      <w:r>
        <w:t></w:t>
      </w:r>
      <w:r>
        <w:t></w:t>
      </w:r>
      <w:r>
        <w:rPr>
          <w:rFonts w:hint="eastAsia"/>
        </w:rPr>
        <w:t>ризики</w:t>
      </w:r>
      <w:r>
        <w:t></w:t>
      </w:r>
      <w:r>
        <w:t></w:t>
      </w:r>
      <w:r>
        <w:t></w:t>
      </w:r>
      <w:r>
        <w:rPr>
          <w:rFonts w:hint="eastAsia"/>
        </w:rPr>
        <w:t>номер</w:t>
      </w:r>
      <w:r>
        <w:t></w:t>
      </w:r>
      <w:r>
        <w:rPr>
          <w:rFonts w:hint="eastAsia"/>
        </w:rPr>
        <w:t>державної</w:t>
      </w:r>
      <w:r>
        <w:t></w:t>
      </w:r>
      <w:r>
        <w:rPr>
          <w:rFonts w:hint="eastAsia"/>
        </w:rPr>
        <w:t>реєстрації</w:t>
      </w:r>
    </w:p>
    <w:p w:rsidR="00EE4035" w:rsidRDefault="00EE4035" w:rsidP="00EE4035">
      <w:r>
        <w:t></w:t>
      </w:r>
      <w:r>
        <w:t></w:t>
      </w:r>
      <w:r>
        <w:t></w:t>
      </w:r>
      <w:r>
        <w:t></w:t>
      </w:r>
      <w:r>
        <w:t></w:t>
      </w:r>
      <w:r>
        <w:t></w:t>
      </w:r>
      <w:r>
        <w:t></w:t>
      </w:r>
      <w:r>
        <w:t></w:t>
      </w:r>
      <w:r>
        <w:t></w:t>
      </w:r>
      <w:r>
        <w:t></w:t>
      </w:r>
      <w:r>
        <w:t></w:t>
      </w:r>
      <w:r>
        <w:t></w:t>
      </w:r>
      <w:r>
        <w:t></w:t>
      </w:r>
      <w:r>
        <w:t></w:t>
      </w:r>
      <w:r>
        <w:rPr>
          <w:rFonts w:hint="eastAsia"/>
        </w:rPr>
        <w:t>підрозділ</w:t>
      </w:r>
      <w:r>
        <w:t></w:t>
      </w:r>
      <w:r>
        <w:t></w:t>
      </w:r>
      <w:r>
        <w:rPr>
          <w:rFonts w:hint="eastAsia"/>
        </w:rPr>
        <w:t>Інструменти</w:t>
      </w:r>
      <w:r>
        <w:t></w:t>
      </w:r>
      <w:r>
        <w:rPr>
          <w:rFonts w:hint="eastAsia"/>
        </w:rPr>
        <w:t>та</w:t>
      </w:r>
      <w:r>
        <w:t></w:t>
      </w:r>
      <w:r>
        <w:rPr>
          <w:rFonts w:hint="eastAsia"/>
        </w:rPr>
        <w:t>заходи</w:t>
      </w:r>
      <w:r>
        <w:t></w:t>
      </w:r>
      <w:r>
        <w:rPr>
          <w:rFonts w:hint="eastAsia"/>
        </w:rPr>
        <w:t>фінансової</w:t>
      </w:r>
      <w:r>
        <w:t></w:t>
      </w:r>
      <w:r>
        <w:rPr>
          <w:rFonts w:hint="eastAsia"/>
        </w:rPr>
        <w:t>політики</w:t>
      </w:r>
    </w:p>
    <w:p w:rsidR="00EE4035" w:rsidRDefault="00EE4035" w:rsidP="00EE4035">
      <w:r>
        <w:rPr>
          <w:rFonts w:hint="eastAsia"/>
        </w:rPr>
        <w:t>стимулювання</w:t>
      </w:r>
      <w:r>
        <w:t></w:t>
      </w:r>
      <w:r>
        <w:rPr>
          <w:rFonts w:hint="eastAsia"/>
        </w:rPr>
        <w:t>економічного</w:t>
      </w:r>
      <w:r>
        <w:t></w:t>
      </w:r>
      <w:r>
        <w:rPr>
          <w:rFonts w:hint="eastAsia"/>
        </w:rPr>
        <w:t>оновлення</w:t>
      </w:r>
      <w:r>
        <w:t></w:t>
      </w:r>
      <w:r>
        <w:rPr>
          <w:rFonts w:hint="eastAsia"/>
        </w:rPr>
        <w:t>в</w:t>
      </w:r>
      <w:r>
        <w:t></w:t>
      </w:r>
      <w:r>
        <w:rPr>
          <w:rFonts w:hint="eastAsia"/>
        </w:rPr>
        <w:t>рекомендаціях</w:t>
      </w:r>
      <w:r>
        <w:t></w:t>
      </w:r>
      <w:r>
        <w:rPr>
          <w:rFonts w:hint="eastAsia"/>
        </w:rPr>
        <w:t>міждержавних</w:t>
      </w:r>
      <w:r>
        <w:t></w:t>
      </w:r>
      <w:r>
        <w:rPr>
          <w:rFonts w:hint="eastAsia"/>
        </w:rPr>
        <w:t>та</w:t>
      </w:r>
    </w:p>
    <w:p w:rsidR="00EE4035" w:rsidRDefault="00EE4035" w:rsidP="00EE4035">
      <w:r>
        <w:rPr>
          <w:rFonts w:hint="eastAsia"/>
        </w:rPr>
        <w:t>наднаціональних</w:t>
      </w:r>
      <w:r>
        <w:t></w:t>
      </w:r>
      <w:r>
        <w:rPr>
          <w:rFonts w:hint="eastAsia"/>
        </w:rPr>
        <w:t>об’єднань</w:t>
      </w:r>
      <w:r>
        <w:t></w:t>
      </w:r>
      <w:r>
        <w:t></w:t>
      </w:r>
      <w:r>
        <w:t></w:t>
      </w:r>
      <w:r>
        <w:rPr>
          <w:rFonts w:hint="eastAsia"/>
        </w:rPr>
        <w:t>шифр</w:t>
      </w:r>
      <w:r>
        <w:t></w:t>
      </w:r>
      <w:r>
        <w:rPr>
          <w:rFonts w:hint="eastAsia"/>
        </w:rPr>
        <w:t>№</w:t>
      </w:r>
      <w:r>
        <w:t></w:t>
      </w:r>
      <w:r>
        <w:t></w:t>
      </w:r>
      <w:r>
        <w:rPr>
          <w:rFonts w:hint="eastAsia"/>
        </w:rPr>
        <w:t>БФ</w:t>
      </w:r>
      <w:r>
        <w:t></w:t>
      </w:r>
      <w:r>
        <w:t></w:t>
      </w:r>
      <w:r>
        <w:t></w:t>
      </w:r>
      <w:r>
        <w:t></w:t>
      </w:r>
      <w:r>
        <w:t></w:t>
      </w:r>
      <w:r>
        <w:t></w:t>
      </w:r>
      <w:r>
        <w:t></w:t>
      </w:r>
      <w:r>
        <w:t></w:t>
      </w:r>
      <w:r>
        <w:t></w:t>
      </w:r>
      <w:r>
        <w:rPr>
          <w:rFonts w:hint="eastAsia"/>
        </w:rPr>
        <w:t>у</w:t>
      </w:r>
      <w:r>
        <w:t></w:t>
      </w:r>
      <w:r>
        <w:rPr>
          <w:rFonts w:hint="eastAsia"/>
        </w:rPr>
        <w:t>межах</w:t>
      </w:r>
      <w:r>
        <w:t></w:t>
      </w:r>
      <w:r>
        <w:rPr>
          <w:rFonts w:hint="eastAsia"/>
        </w:rPr>
        <w:t>якої</w:t>
      </w:r>
      <w:r>
        <w:t></w:t>
      </w:r>
      <w:r>
        <w:rPr>
          <w:rFonts w:hint="eastAsia"/>
        </w:rPr>
        <w:t>автором</w:t>
      </w:r>
    </w:p>
    <w:p w:rsidR="00EE4035" w:rsidRDefault="00EE4035" w:rsidP="00EE4035">
      <w:r>
        <w:rPr>
          <w:rFonts w:hint="eastAsia"/>
        </w:rPr>
        <w:t>визначено</w:t>
      </w:r>
      <w:r>
        <w:t></w:t>
      </w:r>
      <w:r>
        <w:rPr>
          <w:rFonts w:hint="eastAsia"/>
        </w:rPr>
        <w:t>вплив</w:t>
      </w:r>
      <w:r>
        <w:t></w:t>
      </w:r>
      <w:r>
        <w:rPr>
          <w:rFonts w:hint="eastAsia"/>
        </w:rPr>
        <w:t>внутрішнього</w:t>
      </w:r>
      <w:r>
        <w:t></w:t>
      </w:r>
      <w:r>
        <w:rPr>
          <w:rFonts w:hint="eastAsia"/>
        </w:rPr>
        <w:t>державного</w:t>
      </w:r>
      <w:r>
        <w:t></w:t>
      </w:r>
      <w:r>
        <w:rPr>
          <w:rFonts w:hint="eastAsia"/>
        </w:rPr>
        <w:t>боргу</w:t>
      </w:r>
      <w:r>
        <w:t></w:t>
      </w:r>
      <w:r>
        <w:rPr>
          <w:rFonts w:hint="eastAsia"/>
        </w:rPr>
        <w:t>на</w:t>
      </w:r>
      <w:r>
        <w:t></w:t>
      </w:r>
      <w:r>
        <w:rPr>
          <w:rFonts w:hint="eastAsia"/>
        </w:rPr>
        <w:t>ефективність</w:t>
      </w:r>
    </w:p>
    <w:p w:rsidR="00EE4035" w:rsidRDefault="00EE4035" w:rsidP="00EE4035">
      <w:r>
        <w:rPr>
          <w:rFonts w:hint="eastAsia"/>
        </w:rPr>
        <w:t>макроекономічного</w:t>
      </w:r>
      <w:r>
        <w:t></w:t>
      </w:r>
      <w:r>
        <w:rPr>
          <w:rFonts w:hint="eastAsia"/>
        </w:rPr>
        <w:t>регулювання</w:t>
      </w:r>
      <w:r>
        <w:t></w:t>
      </w:r>
      <w:r>
        <w:rPr>
          <w:rFonts w:hint="eastAsia"/>
        </w:rPr>
        <w:t>та</w:t>
      </w:r>
      <w:r>
        <w:t></w:t>
      </w:r>
      <w:r>
        <w:rPr>
          <w:rFonts w:hint="eastAsia"/>
        </w:rPr>
        <w:t>стабільність</w:t>
      </w:r>
      <w:r>
        <w:t></w:t>
      </w:r>
      <w:r>
        <w:rPr>
          <w:rFonts w:hint="eastAsia"/>
        </w:rPr>
        <w:t>фінансової</w:t>
      </w:r>
      <w:r>
        <w:t></w:t>
      </w:r>
      <w:r>
        <w:rPr>
          <w:rFonts w:hint="eastAsia"/>
        </w:rPr>
        <w:t>системи</w:t>
      </w:r>
      <w:r>
        <w:t></w:t>
      </w:r>
      <w:r>
        <w:rPr>
          <w:rFonts w:hint="eastAsia"/>
        </w:rPr>
        <w:t>держави</w:t>
      </w:r>
      <w:r>
        <w:t></w:t>
      </w:r>
    </w:p>
    <w:p w:rsidR="00EE4035" w:rsidRDefault="00EE4035" w:rsidP="00EE4035">
      <w:r>
        <w:rPr>
          <w:rFonts w:hint="eastAsia"/>
        </w:rPr>
        <w:t>підходи</w:t>
      </w:r>
      <w:r>
        <w:t></w:t>
      </w:r>
      <w:r>
        <w:rPr>
          <w:rFonts w:hint="eastAsia"/>
        </w:rPr>
        <w:t>до</w:t>
      </w:r>
      <w:r>
        <w:t></w:t>
      </w:r>
      <w:r>
        <w:rPr>
          <w:rFonts w:hint="eastAsia"/>
        </w:rPr>
        <w:t>концепції</w:t>
      </w:r>
      <w:r>
        <w:t></w:t>
      </w:r>
      <w:r>
        <w:rPr>
          <w:rFonts w:hint="eastAsia"/>
        </w:rPr>
        <w:t>внутрішньої</w:t>
      </w:r>
      <w:r>
        <w:t></w:t>
      </w:r>
      <w:r>
        <w:rPr>
          <w:rFonts w:hint="eastAsia"/>
        </w:rPr>
        <w:t>боргової</w:t>
      </w:r>
      <w:r>
        <w:t></w:t>
      </w:r>
      <w:r>
        <w:rPr>
          <w:rFonts w:hint="eastAsia"/>
        </w:rPr>
        <w:t>політики</w:t>
      </w:r>
      <w:r>
        <w:t></w:t>
      </w:r>
      <w:r>
        <w:rPr>
          <w:rFonts w:hint="eastAsia"/>
        </w:rPr>
        <w:t>України</w:t>
      </w:r>
      <w:r>
        <w:t></w:t>
      </w:r>
      <w:r>
        <w:t></w:t>
      </w:r>
      <w:r>
        <w:rPr>
          <w:rFonts w:hint="eastAsia"/>
        </w:rPr>
        <w:t>обґрунтовано</w:t>
      </w:r>
    </w:p>
    <w:p w:rsidR="00EE4035" w:rsidRDefault="00EE4035" w:rsidP="00EE4035">
      <w:r>
        <w:rPr>
          <w:rFonts w:hint="eastAsia"/>
        </w:rPr>
        <w:t>напрями</w:t>
      </w:r>
      <w:r>
        <w:t></w:t>
      </w:r>
      <w:r>
        <w:rPr>
          <w:rFonts w:hint="eastAsia"/>
        </w:rPr>
        <w:t>використання</w:t>
      </w:r>
      <w:r>
        <w:t></w:t>
      </w:r>
      <w:r>
        <w:t></w:t>
      </w:r>
      <w:r>
        <w:rPr>
          <w:rFonts w:hint="eastAsia"/>
        </w:rPr>
        <w:t>залучених</w:t>
      </w:r>
      <w:r>
        <w:t></w:t>
      </w:r>
      <w:r>
        <w:rPr>
          <w:rFonts w:hint="eastAsia"/>
        </w:rPr>
        <w:t>через</w:t>
      </w:r>
      <w:r>
        <w:t></w:t>
      </w:r>
      <w:r>
        <w:rPr>
          <w:rFonts w:hint="eastAsia"/>
        </w:rPr>
        <w:t>механізм</w:t>
      </w:r>
      <w:r>
        <w:t></w:t>
      </w:r>
      <w:r>
        <w:rPr>
          <w:rFonts w:hint="eastAsia"/>
        </w:rPr>
        <w:t>внутрішніх</w:t>
      </w:r>
      <w:r>
        <w:t></w:t>
      </w:r>
      <w:r>
        <w:rPr>
          <w:rFonts w:hint="eastAsia"/>
        </w:rPr>
        <w:t>державних</w:t>
      </w:r>
    </w:p>
    <w:p w:rsidR="00EE4035" w:rsidRDefault="00EE4035" w:rsidP="00EE4035">
      <w:r>
        <w:rPr>
          <w:rFonts w:hint="eastAsia"/>
        </w:rPr>
        <w:t>запозичень</w:t>
      </w:r>
      <w:r>
        <w:t></w:t>
      </w:r>
      <w:r>
        <w:t></w:t>
      </w:r>
      <w:r>
        <w:rPr>
          <w:rFonts w:hint="eastAsia"/>
        </w:rPr>
        <w:t>грошових</w:t>
      </w:r>
      <w:r>
        <w:t></w:t>
      </w:r>
      <w:r>
        <w:rPr>
          <w:rFonts w:hint="eastAsia"/>
        </w:rPr>
        <w:t>ресурсів</w:t>
      </w:r>
      <w:r>
        <w:t></w:t>
      </w:r>
      <w:r>
        <w:rPr>
          <w:rFonts w:hint="eastAsia"/>
        </w:rPr>
        <w:t>для</w:t>
      </w:r>
      <w:r>
        <w:t></w:t>
      </w:r>
      <w:r>
        <w:rPr>
          <w:rFonts w:hint="eastAsia"/>
        </w:rPr>
        <w:t>нівелювання</w:t>
      </w:r>
      <w:r>
        <w:t></w:t>
      </w:r>
      <w:r>
        <w:rPr>
          <w:rFonts w:hint="eastAsia"/>
        </w:rPr>
        <w:t>деструктивних</w:t>
      </w:r>
    </w:p>
    <w:p w:rsidR="00EE4035" w:rsidRDefault="00EE4035" w:rsidP="00EE4035">
      <w:r>
        <w:rPr>
          <w:rFonts w:hint="eastAsia"/>
        </w:rPr>
        <w:t>макроекономічних</w:t>
      </w:r>
      <w:r>
        <w:t></w:t>
      </w:r>
      <w:r>
        <w:rPr>
          <w:rFonts w:hint="eastAsia"/>
        </w:rPr>
        <w:t>тенденцій</w:t>
      </w:r>
      <w:r>
        <w:t></w:t>
      </w:r>
    </w:p>
    <w:p w:rsidR="00EE4035" w:rsidRDefault="00EE4035" w:rsidP="00EE4035">
      <w:r>
        <w:rPr>
          <w:rFonts w:hint="eastAsia"/>
        </w:rPr>
        <w:t>Актуальність</w:t>
      </w:r>
      <w:r>
        <w:t></w:t>
      </w:r>
      <w:r>
        <w:rPr>
          <w:rFonts w:hint="eastAsia"/>
        </w:rPr>
        <w:t>проблем</w:t>
      </w:r>
      <w:r>
        <w:t></w:t>
      </w:r>
      <w:r>
        <w:rPr>
          <w:rFonts w:hint="eastAsia"/>
        </w:rPr>
        <w:t>підвищення</w:t>
      </w:r>
      <w:r>
        <w:t></w:t>
      </w:r>
      <w:r>
        <w:rPr>
          <w:rFonts w:hint="eastAsia"/>
        </w:rPr>
        <w:t>ефективності</w:t>
      </w:r>
      <w:r>
        <w:t></w:t>
      </w:r>
      <w:r>
        <w:rPr>
          <w:rFonts w:hint="eastAsia"/>
        </w:rPr>
        <w:t>управління</w:t>
      </w:r>
      <w:r>
        <w:t></w:t>
      </w:r>
      <w:r>
        <w:rPr>
          <w:rFonts w:hint="eastAsia"/>
        </w:rPr>
        <w:t>внутрішнім</w:t>
      </w:r>
    </w:p>
    <w:p w:rsidR="00EE4035" w:rsidRDefault="00EE4035" w:rsidP="00EE4035">
      <w:r>
        <w:rPr>
          <w:rFonts w:hint="eastAsia"/>
        </w:rPr>
        <w:t>державним</w:t>
      </w:r>
      <w:r>
        <w:t></w:t>
      </w:r>
      <w:r>
        <w:rPr>
          <w:rFonts w:hint="eastAsia"/>
        </w:rPr>
        <w:t>боргом</w:t>
      </w:r>
      <w:r>
        <w:t></w:t>
      </w:r>
      <w:r>
        <w:rPr>
          <w:rFonts w:hint="eastAsia"/>
        </w:rPr>
        <w:t>через</w:t>
      </w:r>
      <w:r>
        <w:t></w:t>
      </w:r>
      <w:r>
        <w:rPr>
          <w:rFonts w:hint="eastAsia"/>
        </w:rPr>
        <w:t>реалізацію</w:t>
      </w:r>
      <w:r>
        <w:t></w:t>
      </w:r>
      <w:r>
        <w:rPr>
          <w:rFonts w:hint="eastAsia"/>
        </w:rPr>
        <w:t>стратегічно</w:t>
      </w:r>
      <w:r>
        <w:t></w:t>
      </w:r>
      <w:r>
        <w:rPr>
          <w:rFonts w:hint="eastAsia"/>
        </w:rPr>
        <w:t>виваженої</w:t>
      </w:r>
      <w:r>
        <w:t></w:t>
      </w:r>
      <w:r>
        <w:rPr>
          <w:rFonts w:hint="eastAsia"/>
        </w:rPr>
        <w:t>системної</w:t>
      </w:r>
      <w:r>
        <w:t></w:t>
      </w:r>
      <w:r>
        <w:rPr>
          <w:rFonts w:hint="eastAsia"/>
        </w:rPr>
        <w:t>боргової</w:t>
      </w:r>
    </w:p>
    <w:p w:rsidR="00EE4035" w:rsidRDefault="00EE4035" w:rsidP="00EE4035">
      <w:r>
        <w:rPr>
          <w:rFonts w:hint="eastAsia"/>
        </w:rPr>
        <w:t>політики</w:t>
      </w:r>
      <w:r>
        <w:t></w:t>
      </w:r>
      <w:r>
        <w:rPr>
          <w:rFonts w:hint="eastAsia"/>
        </w:rPr>
        <w:t>України</w:t>
      </w:r>
      <w:r>
        <w:t></w:t>
      </w:r>
      <w:r>
        <w:rPr>
          <w:rFonts w:hint="eastAsia"/>
        </w:rPr>
        <w:t>для</w:t>
      </w:r>
      <w:r>
        <w:t></w:t>
      </w:r>
      <w:r>
        <w:rPr>
          <w:rFonts w:hint="eastAsia"/>
        </w:rPr>
        <w:t>забезпечення</w:t>
      </w:r>
      <w:r>
        <w:t></w:t>
      </w:r>
      <w:r>
        <w:rPr>
          <w:rFonts w:hint="eastAsia"/>
        </w:rPr>
        <w:t>стабільності</w:t>
      </w:r>
      <w:r>
        <w:t></w:t>
      </w:r>
      <w:r>
        <w:rPr>
          <w:rFonts w:hint="eastAsia"/>
        </w:rPr>
        <w:t>фінансової</w:t>
      </w:r>
      <w:r>
        <w:t></w:t>
      </w:r>
      <w:r>
        <w:rPr>
          <w:rFonts w:hint="eastAsia"/>
        </w:rPr>
        <w:t>системи</w:t>
      </w:r>
      <w:r>
        <w:t></w:t>
      </w:r>
      <w:r>
        <w:rPr>
          <w:rFonts w:hint="eastAsia"/>
        </w:rPr>
        <w:t>та</w:t>
      </w:r>
    </w:p>
    <w:p w:rsidR="00EE4035" w:rsidRDefault="00EE4035" w:rsidP="00EE4035">
      <w:r>
        <w:rPr>
          <w:rFonts w:hint="eastAsia"/>
        </w:rPr>
        <w:t>недостатня</w:t>
      </w:r>
      <w:r>
        <w:t></w:t>
      </w:r>
      <w:r>
        <w:rPr>
          <w:rFonts w:hint="eastAsia"/>
        </w:rPr>
        <w:t>теоретична</w:t>
      </w:r>
      <w:r>
        <w:t></w:t>
      </w:r>
      <w:r>
        <w:rPr>
          <w:rFonts w:hint="eastAsia"/>
        </w:rPr>
        <w:t>розробка</w:t>
      </w:r>
      <w:r>
        <w:t></w:t>
      </w:r>
      <w:r>
        <w:rPr>
          <w:rFonts w:hint="eastAsia"/>
        </w:rPr>
        <w:t>низки</w:t>
      </w:r>
      <w:r>
        <w:t></w:t>
      </w:r>
      <w:r>
        <w:rPr>
          <w:rFonts w:hint="eastAsia"/>
        </w:rPr>
        <w:t>проблем</w:t>
      </w:r>
      <w:r>
        <w:t></w:t>
      </w:r>
      <w:r>
        <w:rPr>
          <w:rFonts w:hint="eastAsia"/>
        </w:rPr>
        <w:t>оптимізації</w:t>
      </w:r>
      <w:r>
        <w:t></w:t>
      </w:r>
      <w:r>
        <w:rPr>
          <w:rFonts w:hint="eastAsia"/>
        </w:rPr>
        <w:t>обсягів</w:t>
      </w:r>
    </w:p>
    <w:p w:rsidR="00EE4035" w:rsidRDefault="00EE4035" w:rsidP="00EE4035">
      <w:r>
        <w:rPr>
          <w:rFonts w:hint="eastAsia"/>
        </w:rPr>
        <w:t>внутрішнього</w:t>
      </w:r>
      <w:r>
        <w:t></w:t>
      </w:r>
      <w:r>
        <w:rPr>
          <w:rFonts w:hint="eastAsia"/>
        </w:rPr>
        <w:t>державного</w:t>
      </w:r>
      <w:r>
        <w:t></w:t>
      </w:r>
      <w:r>
        <w:rPr>
          <w:rFonts w:hint="eastAsia"/>
        </w:rPr>
        <w:t>боргу</w:t>
      </w:r>
      <w:r>
        <w:t></w:t>
      </w:r>
      <w:r>
        <w:rPr>
          <w:rFonts w:hint="eastAsia"/>
        </w:rPr>
        <w:t>та</w:t>
      </w:r>
      <w:r>
        <w:t></w:t>
      </w:r>
      <w:r>
        <w:rPr>
          <w:rFonts w:hint="eastAsia"/>
        </w:rPr>
        <w:t>мінімізації</w:t>
      </w:r>
      <w:r>
        <w:t></w:t>
      </w:r>
      <w:r>
        <w:rPr>
          <w:rFonts w:hint="eastAsia"/>
        </w:rPr>
        <w:t>вартості</w:t>
      </w:r>
      <w:r>
        <w:t></w:t>
      </w:r>
      <w:r>
        <w:rPr>
          <w:rFonts w:hint="eastAsia"/>
        </w:rPr>
        <w:t>внутрішніх</w:t>
      </w:r>
      <w:r>
        <w:t></w:t>
      </w:r>
      <w:r>
        <w:rPr>
          <w:rFonts w:hint="eastAsia"/>
        </w:rPr>
        <w:t>державних</w:t>
      </w:r>
    </w:p>
    <w:p w:rsidR="00EE4035" w:rsidRDefault="00EE4035" w:rsidP="00EE4035">
      <w:r>
        <w:rPr>
          <w:rFonts w:hint="eastAsia"/>
        </w:rPr>
        <w:t>запозичень</w:t>
      </w:r>
      <w:r>
        <w:t></w:t>
      </w:r>
      <w:r>
        <w:rPr>
          <w:rFonts w:hint="eastAsia"/>
        </w:rPr>
        <w:t>зумовили</w:t>
      </w:r>
      <w:r>
        <w:t></w:t>
      </w:r>
      <w:r>
        <w:rPr>
          <w:rFonts w:hint="eastAsia"/>
        </w:rPr>
        <w:t>постановку</w:t>
      </w:r>
      <w:r>
        <w:t></w:t>
      </w:r>
      <w:r>
        <w:rPr>
          <w:rFonts w:hint="eastAsia"/>
        </w:rPr>
        <w:t>мети</w:t>
      </w:r>
      <w:r>
        <w:t></w:t>
      </w:r>
      <w:r>
        <w:rPr>
          <w:rFonts w:hint="eastAsia"/>
        </w:rPr>
        <w:t>і</w:t>
      </w:r>
      <w:r>
        <w:t></w:t>
      </w:r>
      <w:r>
        <w:rPr>
          <w:rFonts w:hint="eastAsia"/>
        </w:rPr>
        <w:t>завдань</w:t>
      </w:r>
      <w:r>
        <w:t></w:t>
      </w:r>
      <w:r>
        <w:rPr>
          <w:rFonts w:hint="eastAsia"/>
        </w:rPr>
        <w:t>дослідження</w:t>
      </w:r>
      <w:r>
        <w:t></w:t>
      </w:r>
    </w:p>
    <w:p w:rsidR="00EE4035" w:rsidRDefault="00EE4035" w:rsidP="00EE4035">
      <w:r>
        <w:rPr>
          <w:rFonts w:hint="eastAsia"/>
        </w:rPr>
        <w:t>Мета</w:t>
      </w:r>
      <w:r>
        <w:t></w:t>
      </w:r>
      <w:r>
        <w:rPr>
          <w:rFonts w:hint="eastAsia"/>
        </w:rPr>
        <w:t>і</w:t>
      </w:r>
      <w:r>
        <w:t></w:t>
      </w:r>
      <w:r>
        <w:rPr>
          <w:rFonts w:hint="eastAsia"/>
        </w:rPr>
        <w:t>завдання</w:t>
      </w:r>
      <w:r>
        <w:t></w:t>
      </w:r>
      <w:r>
        <w:rPr>
          <w:rFonts w:hint="eastAsia"/>
        </w:rPr>
        <w:t>дослідження</w:t>
      </w:r>
      <w:r>
        <w:t></w:t>
      </w:r>
      <w:r>
        <w:t></w:t>
      </w:r>
      <w:r>
        <w:rPr>
          <w:rFonts w:hint="eastAsia"/>
        </w:rPr>
        <w:t>Метою</w:t>
      </w:r>
      <w:r>
        <w:t></w:t>
      </w:r>
      <w:r>
        <w:rPr>
          <w:rFonts w:hint="eastAsia"/>
        </w:rPr>
        <w:t>роботи</w:t>
      </w:r>
      <w:r>
        <w:t></w:t>
      </w:r>
      <w:r>
        <w:rPr>
          <w:rFonts w:hint="eastAsia"/>
        </w:rPr>
        <w:t>є</w:t>
      </w:r>
      <w:r>
        <w:t></w:t>
      </w:r>
      <w:r>
        <w:rPr>
          <w:rFonts w:hint="eastAsia"/>
        </w:rPr>
        <w:t>визначення</w:t>
      </w:r>
    </w:p>
    <w:p w:rsidR="00EE4035" w:rsidRDefault="00EE4035" w:rsidP="00EE4035">
      <w:r>
        <w:rPr>
          <w:rFonts w:hint="eastAsia"/>
        </w:rPr>
        <w:t>функціональних</w:t>
      </w:r>
      <w:r>
        <w:t></w:t>
      </w:r>
      <w:r>
        <w:rPr>
          <w:rFonts w:hint="eastAsia"/>
        </w:rPr>
        <w:t>аспектів</w:t>
      </w:r>
      <w:r>
        <w:t></w:t>
      </w:r>
      <w:r>
        <w:rPr>
          <w:rFonts w:hint="eastAsia"/>
        </w:rPr>
        <w:t>механізму</w:t>
      </w:r>
      <w:r>
        <w:t></w:t>
      </w:r>
      <w:r>
        <w:rPr>
          <w:rFonts w:hint="eastAsia"/>
        </w:rPr>
        <w:t>внутрішніх</w:t>
      </w:r>
      <w:r>
        <w:t></w:t>
      </w:r>
      <w:r>
        <w:rPr>
          <w:rFonts w:hint="eastAsia"/>
        </w:rPr>
        <w:t>державних</w:t>
      </w:r>
      <w:r>
        <w:t></w:t>
      </w:r>
      <w:r>
        <w:rPr>
          <w:rFonts w:hint="eastAsia"/>
        </w:rPr>
        <w:t>запозичень</w:t>
      </w:r>
      <w:r>
        <w:t></w:t>
      </w:r>
      <w:r>
        <w:rPr>
          <w:rFonts w:hint="eastAsia"/>
        </w:rPr>
        <w:t>України</w:t>
      </w:r>
    </w:p>
    <w:p w:rsidR="00EE4035" w:rsidRDefault="00EE4035" w:rsidP="00EE4035">
      <w:r>
        <w:rPr>
          <w:rFonts w:hint="eastAsia"/>
        </w:rPr>
        <w:t>в</w:t>
      </w:r>
      <w:r>
        <w:t></w:t>
      </w:r>
      <w:r>
        <w:rPr>
          <w:rFonts w:hint="eastAsia"/>
        </w:rPr>
        <w:t>контексті</w:t>
      </w:r>
      <w:r>
        <w:t></w:t>
      </w:r>
      <w:r>
        <w:rPr>
          <w:rFonts w:hint="eastAsia"/>
        </w:rPr>
        <w:t>забезпечення</w:t>
      </w:r>
      <w:r>
        <w:t></w:t>
      </w:r>
      <w:r>
        <w:rPr>
          <w:rFonts w:hint="eastAsia"/>
        </w:rPr>
        <w:t>ефективного</w:t>
      </w:r>
      <w:r>
        <w:t></w:t>
      </w:r>
      <w:r>
        <w:rPr>
          <w:rFonts w:hint="eastAsia"/>
        </w:rPr>
        <w:t>макроекономічного</w:t>
      </w:r>
      <w:r>
        <w:t></w:t>
      </w:r>
      <w:r>
        <w:rPr>
          <w:rFonts w:hint="eastAsia"/>
        </w:rPr>
        <w:t>регулювання</w:t>
      </w:r>
      <w:r>
        <w:t></w:t>
      </w:r>
      <w:r>
        <w:rPr>
          <w:rFonts w:hint="eastAsia"/>
        </w:rPr>
        <w:t>і</w:t>
      </w:r>
    </w:p>
    <w:p w:rsidR="00EE4035" w:rsidRDefault="00EE4035" w:rsidP="00EE4035">
      <w:r>
        <w:rPr>
          <w:rFonts w:hint="eastAsia"/>
        </w:rPr>
        <w:t>стабільності</w:t>
      </w:r>
      <w:r>
        <w:t></w:t>
      </w:r>
      <w:r>
        <w:rPr>
          <w:rFonts w:hint="eastAsia"/>
        </w:rPr>
        <w:t>фінансової</w:t>
      </w:r>
      <w:r>
        <w:t></w:t>
      </w:r>
      <w:r>
        <w:rPr>
          <w:rFonts w:hint="eastAsia"/>
        </w:rPr>
        <w:t>системи</w:t>
      </w:r>
      <w:r>
        <w:t></w:t>
      </w:r>
      <w:r>
        <w:rPr>
          <w:rFonts w:hint="eastAsia"/>
        </w:rPr>
        <w:t>держави</w:t>
      </w:r>
      <w:r>
        <w:t></w:t>
      </w:r>
      <w:r>
        <w:t></w:t>
      </w:r>
      <w:r>
        <w:rPr>
          <w:rFonts w:hint="eastAsia"/>
        </w:rPr>
        <w:t>цільовим</w:t>
      </w:r>
      <w:r>
        <w:t></w:t>
      </w:r>
      <w:r>
        <w:rPr>
          <w:rFonts w:hint="eastAsia"/>
        </w:rPr>
        <w:t>призначенням</w:t>
      </w:r>
      <w:r>
        <w:t></w:t>
      </w:r>
      <w:r>
        <w:rPr>
          <w:rFonts w:hint="eastAsia"/>
        </w:rPr>
        <w:t>яких</w:t>
      </w:r>
      <w:r>
        <w:t></w:t>
      </w:r>
      <w:r>
        <w:rPr>
          <w:rFonts w:hint="eastAsia"/>
        </w:rPr>
        <w:t>є</w:t>
      </w:r>
    </w:p>
    <w:p w:rsidR="00EE4035" w:rsidRDefault="00EE4035" w:rsidP="00EE4035">
      <w:r>
        <w:rPr>
          <w:rFonts w:hint="eastAsia"/>
        </w:rPr>
        <w:t>нівелювання</w:t>
      </w:r>
      <w:r>
        <w:t></w:t>
      </w:r>
      <w:r>
        <w:rPr>
          <w:rFonts w:hint="eastAsia"/>
        </w:rPr>
        <w:t>протиріч</w:t>
      </w:r>
      <w:r>
        <w:t></w:t>
      </w:r>
      <w:r>
        <w:rPr>
          <w:rFonts w:hint="eastAsia"/>
        </w:rPr>
        <w:t>між</w:t>
      </w:r>
      <w:r>
        <w:t></w:t>
      </w:r>
      <w:r>
        <w:rPr>
          <w:rFonts w:hint="eastAsia"/>
        </w:rPr>
        <w:t>економічними</w:t>
      </w:r>
      <w:r>
        <w:t></w:t>
      </w:r>
      <w:r>
        <w:rPr>
          <w:rFonts w:hint="eastAsia"/>
        </w:rPr>
        <w:t>та</w:t>
      </w:r>
      <w:r>
        <w:t></w:t>
      </w:r>
      <w:r>
        <w:rPr>
          <w:rFonts w:hint="eastAsia"/>
        </w:rPr>
        <w:t>соціальними</w:t>
      </w:r>
      <w:r>
        <w:t></w:t>
      </w:r>
      <w:r>
        <w:rPr>
          <w:rFonts w:hint="eastAsia"/>
        </w:rPr>
        <w:t>потребами</w:t>
      </w:r>
      <w:r>
        <w:t></w:t>
      </w:r>
      <w:r>
        <w:rPr>
          <w:rFonts w:hint="eastAsia"/>
        </w:rPr>
        <w:t>суспільства</w:t>
      </w:r>
      <w:r>
        <w:t></w:t>
      </w:r>
    </w:p>
    <w:p w:rsidR="00EE4035" w:rsidRDefault="00EE4035" w:rsidP="00EE4035">
      <w:r>
        <w:rPr>
          <w:rFonts w:hint="eastAsia"/>
        </w:rPr>
        <w:t>Зазначена</w:t>
      </w:r>
      <w:r>
        <w:t></w:t>
      </w:r>
      <w:r>
        <w:rPr>
          <w:rFonts w:hint="eastAsia"/>
        </w:rPr>
        <w:t>мета</w:t>
      </w:r>
      <w:r>
        <w:t></w:t>
      </w:r>
      <w:r>
        <w:rPr>
          <w:rFonts w:hint="eastAsia"/>
        </w:rPr>
        <w:t>окреслила</w:t>
      </w:r>
      <w:r>
        <w:t></w:t>
      </w:r>
      <w:r>
        <w:rPr>
          <w:rFonts w:hint="eastAsia"/>
        </w:rPr>
        <w:t>коло</w:t>
      </w:r>
      <w:r>
        <w:t></w:t>
      </w:r>
      <w:r>
        <w:rPr>
          <w:rFonts w:hint="eastAsia"/>
        </w:rPr>
        <w:t>таких</w:t>
      </w:r>
      <w:r>
        <w:t></w:t>
      </w:r>
      <w:r>
        <w:rPr>
          <w:rFonts w:hint="eastAsia"/>
        </w:rPr>
        <w:t>завдань</w:t>
      </w:r>
      <w:r>
        <w:t></w:t>
      </w:r>
      <w:r>
        <w:rPr>
          <w:rFonts w:hint="eastAsia"/>
        </w:rPr>
        <w:t>дослідження</w:t>
      </w:r>
      <w:r>
        <w:t></w:t>
      </w:r>
    </w:p>
    <w:p w:rsidR="00EE4035" w:rsidRDefault="00EE4035" w:rsidP="00EE4035">
      <w:r>
        <w:t></w:t>
      </w:r>
      <w:r>
        <w:t></w:t>
      </w:r>
    </w:p>
    <w:p w:rsidR="00EE4035" w:rsidRDefault="00EE4035" w:rsidP="00EE4035">
      <w:r>
        <w:rPr>
          <w:rFonts w:hint="eastAsia"/>
        </w:rPr>
        <w:t>–</w:t>
      </w:r>
      <w:r>
        <w:t></w:t>
      </w:r>
      <w:r>
        <w:rPr>
          <w:rFonts w:hint="eastAsia"/>
        </w:rPr>
        <w:t>узагальнити</w:t>
      </w:r>
      <w:r>
        <w:t></w:t>
      </w:r>
      <w:r>
        <w:rPr>
          <w:rFonts w:hint="eastAsia"/>
        </w:rPr>
        <w:t>наукові</w:t>
      </w:r>
      <w:r>
        <w:t></w:t>
      </w:r>
      <w:r>
        <w:rPr>
          <w:rFonts w:hint="eastAsia"/>
        </w:rPr>
        <w:t>підходи</w:t>
      </w:r>
      <w:r>
        <w:t></w:t>
      </w:r>
      <w:r>
        <w:rPr>
          <w:rFonts w:hint="eastAsia"/>
        </w:rPr>
        <w:t>до</w:t>
      </w:r>
      <w:r>
        <w:t></w:t>
      </w:r>
      <w:r>
        <w:rPr>
          <w:rFonts w:hint="eastAsia"/>
        </w:rPr>
        <w:t>функціонування</w:t>
      </w:r>
      <w:r>
        <w:t></w:t>
      </w:r>
      <w:r>
        <w:rPr>
          <w:rFonts w:hint="eastAsia"/>
        </w:rPr>
        <w:t>механізму</w:t>
      </w:r>
      <w:r>
        <w:t></w:t>
      </w:r>
      <w:r>
        <w:rPr>
          <w:rFonts w:hint="eastAsia"/>
        </w:rPr>
        <w:t>внутрішніх</w:t>
      </w:r>
    </w:p>
    <w:p w:rsidR="00EE4035" w:rsidRDefault="00EE4035" w:rsidP="00EE4035">
      <w:r>
        <w:rPr>
          <w:rFonts w:hint="eastAsia"/>
        </w:rPr>
        <w:t>запозичень</w:t>
      </w:r>
      <w:r>
        <w:t></w:t>
      </w:r>
      <w:r>
        <w:rPr>
          <w:rFonts w:hint="eastAsia"/>
        </w:rPr>
        <w:t>у</w:t>
      </w:r>
      <w:r>
        <w:t></w:t>
      </w:r>
      <w:r>
        <w:rPr>
          <w:rFonts w:hint="eastAsia"/>
        </w:rPr>
        <w:t>фінансовій</w:t>
      </w:r>
      <w:r>
        <w:t></w:t>
      </w:r>
      <w:r>
        <w:rPr>
          <w:rFonts w:hint="eastAsia"/>
        </w:rPr>
        <w:t>системі</w:t>
      </w:r>
      <w:r>
        <w:t></w:t>
      </w:r>
      <w:r>
        <w:rPr>
          <w:rFonts w:hint="eastAsia"/>
        </w:rPr>
        <w:t>держави</w:t>
      </w:r>
      <w:r>
        <w:t></w:t>
      </w:r>
      <w:r>
        <w:rPr>
          <w:rFonts w:hint="eastAsia"/>
        </w:rPr>
        <w:t>й</w:t>
      </w:r>
      <w:r>
        <w:t></w:t>
      </w:r>
      <w:r>
        <w:rPr>
          <w:rFonts w:hint="eastAsia"/>
        </w:rPr>
        <w:t>визначити</w:t>
      </w:r>
      <w:r>
        <w:t></w:t>
      </w:r>
      <w:r>
        <w:rPr>
          <w:rFonts w:hint="eastAsia"/>
        </w:rPr>
        <w:t>вплив</w:t>
      </w:r>
      <w:r>
        <w:t></w:t>
      </w:r>
      <w:r>
        <w:rPr>
          <w:rFonts w:hint="eastAsia"/>
        </w:rPr>
        <w:t>внутрішнього</w:t>
      </w:r>
    </w:p>
    <w:p w:rsidR="00EE4035" w:rsidRDefault="00EE4035" w:rsidP="00EE4035">
      <w:r>
        <w:rPr>
          <w:rFonts w:hint="eastAsia"/>
        </w:rPr>
        <w:t>державного</w:t>
      </w:r>
      <w:r>
        <w:t></w:t>
      </w:r>
      <w:r>
        <w:rPr>
          <w:rFonts w:hint="eastAsia"/>
        </w:rPr>
        <w:t>боргу</w:t>
      </w:r>
      <w:r>
        <w:t></w:t>
      </w:r>
      <w:r>
        <w:rPr>
          <w:rFonts w:hint="eastAsia"/>
        </w:rPr>
        <w:t>на</w:t>
      </w:r>
      <w:r>
        <w:t></w:t>
      </w:r>
      <w:r>
        <w:rPr>
          <w:rFonts w:hint="eastAsia"/>
        </w:rPr>
        <w:t>ефективність</w:t>
      </w:r>
      <w:r>
        <w:t></w:t>
      </w:r>
      <w:r>
        <w:rPr>
          <w:rFonts w:hint="eastAsia"/>
        </w:rPr>
        <w:t>макроекономічного</w:t>
      </w:r>
      <w:r>
        <w:t></w:t>
      </w:r>
      <w:r>
        <w:rPr>
          <w:rFonts w:hint="eastAsia"/>
        </w:rPr>
        <w:t>регулювання</w:t>
      </w:r>
      <w:r>
        <w:t></w:t>
      </w:r>
      <w:r>
        <w:rPr>
          <w:rFonts w:hint="eastAsia"/>
        </w:rPr>
        <w:t>та</w:t>
      </w:r>
    </w:p>
    <w:p w:rsidR="00EE4035" w:rsidRDefault="00EE4035" w:rsidP="00EE4035">
      <w:r>
        <w:rPr>
          <w:rFonts w:hint="eastAsia"/>
        </w:rPr>
        <w:t>стабільність</w:t>
      </w:r>
      <w:r>
        <w:t></w:t>
      </w:r>
      <w:r>
        <w:rPr>
          <w:rFonts w:hint="eastAsia"/>
        </w:rPr>
        <w:t>фінансової</w:t>
      </w:r>
      <w:r>
        <w:t></w:t>
      </w:r>
      <w:r>
        <w:rPr>
          <w:rFonts w:hint="eastAsia"/>
        </w:rPr>
        <w:t>системи</w:t>
      </w:r>
      <w:r>
        <w:t></w:t>
      </w:r>
      <w:r>
        <w:rPr>
          <w:rFonts w:hint="eastAsia"/>
        </w:rPr>
        <w:t>держави</w:t>
      </w:r>
      <w:r>
        <w:t></w:t>
      </w:r>
    </w:p>
    <w:p w:rsidR="00EE4035" w:rsidRDefault="00EE4035" w:rsidP="00EE4035">
      <w:r>
        <w:rPr>
          <w:rFonts w:hint="eastAsia"/>
        </w:rPr>
        <w:t>–</w:t>
      </w:r>
      <w:r>
        <w:t></w:t>
      </w:r>
      <w:r>
        <w:rPr>
          <w:rFonts w:hint="eastAsia"/>
        </w:rPr>
        <w:t>визначити</w:t>
      </w:r>
      <w:r>
        <w:t></w:t>
      </w:r>
      <w:r>
        <w:rPr>
          <w:rFonts w:hint="eastAsia"/>
        </w:rPr>
        <w:t>внутрішні</w:t>
      </w:r>
      <w:r>
        <w:t></w:t>
      </w:r>
      <w:r>
        <w:rPr>
          <w:rFonts w:hint="eastAsia"/>
        </w:rPr>
        <w:t>боргові</w:t>
      </w:r>
      <w:r>
        <w:t></w:t>
      </w:r>
      <w:r>
        <w:rPr>
          <w:rFonts w:hint="eastAsia"/>
        </w:rPr>
        <w:t>індикатори</w:t>
      </w:r>
      <w:r>
        <w:t></w:t>
      </w:r>
      <w:r>
        <w:rPr>
          <w:rFonts w:hint="eastAsia"/>
        </w:rPr>
        <w:t>стабільності</w:t>
      </w:r>
      <w:r>
        <w:t></w:t>
      </w:r>
      <w:r>
        <w:rPr>
          <w:rFonts w:hint="eastAsia"/>
        </w:rPr>
        <w:t>фінансової</w:t>
      </w:r>
    </w:p>
    <w:p w:rsidR="00EE4035" w:rsidRDefault="00EE4035" w:rsidP="00EE4035">
      <w:r>
        <w:rPr>
          <w:rFonts w:hint="eastAsia"/>
        </w:rPr>
        <w:t>системи</w:t>
      </w:r>
      <w:r>
        <w:t></w:t>
      </w:r>
    </w:p>
    <w:p w:rsidR="00EE4035" w:rsidRDefault="00EE4035" w:rsidP="00EE4035">
      <w:r>
        <w:rPr>
          <w:rFonts w:hint="eastAsia"/>
        </w:rPr>
        <w:t>–</w:t>
      </w:r>
      <w:r>
        <w:t></w:t>
      </w:r>
      <w:r>
        <w:rPr>
          <w:rFonts w:hint="eastAsia"/>
        </w:rPr>
        <w:t>розробити</w:t>
      </w:r>
      <w:r>
        <w:t></w:t>
      </w:r>
      <w:r>
        <w:rPr>
          <w:rFonts w:hint="eastAsia"/>
        </w:rPr>
        <w:t>концепцію</w:t>
      </w:r>
      <w:r>
        <w:t></w:t>
      </w:r>
      <w:r>
        <w:rPr>
          <w:rFonts w:hint="eastAsia"/>
        </w:rPr>
        <w:t>внутрішньої</w:t>
      </w:r>
      <w:r>
        <w:t></w:t>
      </w:r>
      <w:r>
        <w:rPr>
          <w:rFonts w:hint="eastAsia"/>
        </w:rPr>
        <w:t>боргової</w:t>
      </w:r>
      <w:r>
        <w:t></w:t>
      </w:r>
      <w:r>
        <w:rPr>
          <w:rFonts w:hint="eastAsia"/>
        </w:rPr>
        <w:t>політики</w:t>
      </w:r>
      <w:r>
        <w:t></w:t>
      </w:r>
      <w:r>
        <w:rPr>
          <w:rFonts w:hint="eastAsia"/>
        </w:rPr>
        <w:t>України</w:t>
      </w:r>
      <w:r>
        <w:t></w:t>
      </w:r>
    </w:p>
    <w:p w:rsidR="00EE4035" w:rsidRDefault="00EE4035" w:rsidP="00EE4035">
      <w:r>
        <w:rPr>
          <w:rFonts w:hint="eastAsia"/>
        </w:rPr>
        <w:t>–</w:t>
      </w:r>
      <w:r>
        <w:t></w:t>
      </w:r>
      <w:r>
        <w:rPr>
          <w:rFonts w:hint="eastAsia"/>
        </w:rPr>
        <w:t>розглянути</w:t>
      </w:r>
      <w:r>
        <w:t></w:t>
      </w:r>
      <w:r>
        <w:rPr>
          <w:rFonts w:hint="eastAsia"/>
        </w:rPr>
        <w:t>сучасний</w:t>
      </w:r>
      <w:r>
        <w:t></w:t>
      </w:r>
      <w:r>
        <w:rPr>
          <w:rFonts w:hint="eastAsia"/>
        </w:rPr>
        <w:t>фінансовий</w:t>
      </w:r>
      <w:r>
        <w:t></w:t>
      </w:r>
      <w:r>
        <w:rPr>
          <w:rFonts w:hint="eastAsia"/>
        </w:rPr>
        <w:t>інструментарій</w:t>
      </w:r>
      <w:r>
        <w:t></w:t>
      </w:r>
      <w:r>
        <w:rPr>
          <w:rFonts w:hint="eastAsia"/>
        </w:rPr>
        <w:t>внутрішньої</w:t>
      </w:r>
      <w:r>
        <w:t></w:t>
      </w:r>
      <w:r>
        <w:rPr>
          <w:rFonts w:hint="eastAsia"/>
        </w:rPr>
        <w:t>боргової</w:t>
      </w:r>
    </w:p>
    <w:p w:rsidR="00EE4035" w:rsidRDefault="00EE4035" w:rsidP="00EE4035">
      <w:r>
        <w:rPr>
          <w:rFonts w:hint="eastAsia"/>
        </w:rPr>
        <w:t>політики</w:t>
      </w:r>
      <w:r>
        <w:t></w:t>
      </w:r>
      <w:r>
        <w:rPr>
          <w:rFonts w:hint="eastAsia"/>
        </w:rPr>
        <w:t>України</w:t>
      </w:r>
      <w:r>
        <w:t></w:t>
      </w:r>
    </w:p>
    <w:p w:rsidR="00EE4035" w:rsidRDefault="00EE4035" w:rsidP="00EE4035">
      <w:r>
        <w:rPr>
          <w:rFonts w:hint="eastAsia"/>
        </w:rPr>
        <w:t>–</w:t>
      </w:r>
      <w:r>
        <w:t></w:t>
      </w:r>
      <w:r>
        <w:rPr>
          <w:rFonts w:hint="eastAsia"/>
        </w:rPr>
        <w:t>класифікувати</w:t>
      </w:r>
      <w:r>
        <w:t></w:t>
      </w:r>
      <w:r>
        <w:rPr>
          <w:rFonts w:hint="eastAsia"/>
        </w:rPr>
        <w:t>методи</w:t>
      </w:r>
      <w:r>
        <w:t></w:t>
      </w:r>
      <w:r>
        <w:rPr>
          <w:rFonts w:hint="eastAsia"/>
        </w:rPr>
        <w:t>управління</w:t>
      </w:r>
      <w:r>
        <w:t></w:t>
      </w:r>
      <w:r>
        <w:rPr>
          <w:rFonts w:hint="eastAsia"/>
        </w:rPr>
        <w:t>внутрішнім</w:t>
      </w:r>
      <w:r>
        <w:t></w:t>
      </w:r>
      <w:r>
        <w:rPr>
          <w:rFonts w:hint="eastAsia"/>
        </w:rPr>
        <w:t>державним</w:t>
      </w:r>
      <w:r>
        <w:t></w:t>
      </w:r>
      <w:r>
        <w:rPr>
          <w:rFonts w:hint="eastAsia"/>
        </w:rPr>
        <w:t>боргом</w:t>
      </w:r>
      <w:r>
        <w:t></w:t>
      </w:r>
    </w:p>
    <w:p w:rsidR="00EE4035" w:rsidRDefault="00EE4035" w:rsidP="00EE4035">
      <w:r>
        <w:rPr>
          <w:rFonts w:hint="eastAsia"/>
        </w:rPr>
        <w:t>–</w:t>
      </w:r>
      <w:r>
        <w:t></w:t>
      </w:r>
      <w:r>
        <w:rPr>
          <w:rFonts w:hint="eastAsia"/>
        </w:rPr>
        <w:t>визначити</w:t>
      </w:r>
      <w:r>
        <w:t></w:t>
      </w:r>
      <w:r>
        <w:rPr>
          <w:rFonts w:hint="eastAsia"/>
        </w:rPr>
        <w:t>існуючі</w:t>
      </w:r>
      <w:r>
        <w:t></w:t>
      </w:r>
      <w:r>
        <w:rPr>
          <w:rFonts w:hint="eastAsia"/>
        </w:rPr>
        <w:t>суперечності</w:t>
      </w:r>
      <w:r>
        <w:t></w:t>
      </w:r>
      <w:r>
        <w:rPr>
          <w:rFonts w:hint="eastAsia"/>
        </w:rPr>
        <w:t>при</w:t>
      </w:r>
      <w:r>
        <w:t></w:t>
      </w:r>
      <w:r>
        <w:rPr>
          <w:rFonts w:hint="eastAsia"/>
        </w:rPr>
        <w:t>формуванні</w:t>
      </w:r>
      <w:r>
        <w:t></w:t>
      </w:r>
      <w:r>
        <w:rPr>
          <w:rFonts w:hint="eastAsia"/>
        </w:rPr>
        <w:t>портфелю</w:t>
      </w:r>
      <w:r>
        <w:t></w:t>
      </w:r>
      <w:r>
        <w:rPr>
          <w:rFonts w:hint="eastAsia"/>
        </w:rPr>
        <w:t>внутрішніх</w:t>
      </w:r>
    </w:p>
    <w:p w:rsidR="00EE4035" w:rsidRDefault="00EE4035" w:rsidP="00EE4035">
      <w:r>
        <w:rPr>
          <w:rFonts w:hint="eastAsia"/>
        </w:rPr>
        <w:t>державних</w:t>
      </w:r>
      <w:r>
        <w:t></w:t>
      </w:r>
      <w:r>
        <w:rPr>
          <w:rFonts w:hint="eastAsia"/>
        </w:rPr>
        <w:t>боргових</w:t>
      </w:r>
      <w:r>
        <w:t></w:t>
      </w:r>
      <w:r>
        <w:rPr>
          <w:rFonts w:hint="eastAsia"/>
        </w:rPr>
        <w:t>зобов’язань</w:t>
      </w:r>
      <w:r>
        <w:t></w:t>
      </w:r>
      <w:r>
        <w:rPr>
          <w:rFonts w:hint="eastAsia"/>
        </w:rPr>
        <w:t>України</w:t>
      </w:r>
      <w:r>
        <w:t></w:t>
      </w:r>
    </w:p>
    <w:p w:rsidR="00EE4035" w:rsidRDefault="00EE4035" w:rsidP="00EE4035">
      <w:r>
        <w:rPr>
          <w:rFonts w:hint="eastAsia"/>
        </w:rPr>
        <w:t>–</w:t>
      </w:r>
      <w:r>
        <w:t></w:t>
      </w:r>
      <w:r>
        <w:rPr>
          <w:rFonts w:hint="eastAsia"/>
        </w:rPr>
        <w:t>обґрунтувати</w:t>
      </w:r>
      <w:r>
        <w:t></w:t>
      </w:r>
      <w:r>
        <w:rPr>
          <w:rFonts w:hint="eastAsia"/>
        </w:rPr>
        <w:t>напрями</w:t>
      </w:r>
      <w:r>
        <w:t></w:t>
      </w:r>
      <w:r>
        <w:rPr>
          <w:rFonts w:hint="eastAsia"/>
        </w:rPr>
        <w:t>використання</w:t>
      </w:r>
      <w:r>
        <w:t></w:t>
      </w:r>
      <w:r>
        <w:t></w:t>
      </w:r>
      <w:r>
        <w:rPr>
          <w:rFonts w:hint="eastAsia"/>
        </w:rPr>
        <w:t>залучених</w:t>
      </w:r>
      <w:r>
        <w:t></w:t>
      </w:r>
      <w:r>
        <w:rPr>
          <w:rFonts w:hint="eastAsia"/>
        </w:rPr>
        <w:t>через</w:t>
      </w:r>
      <w:r>
        <w:t></w:t>
      </w:r>
      <w:r>
        <w:rPr>
          <w:rFonts w:hint="eastAsia"/>
        </w:rPr>
        <w:t>механізм</w:t>
      </w:r>
    </w:p>
    <w:p w:rsidR="00EE4035" w:rsidRDefault="00EE4035" w:rsidP="00EE4035">
      <w:r>
        <w:rPr>
          <w:rFonts w:hint="eastAsia"/>
        </w:rPr>
        <w:t>внутрішніх</w:t>
      </w:r>
      <w:r>
        <w:t></w:t>
      </w:r>
      <w:r>
        <w:rPr>
          <w:rFonts w:hint="eastAsia"/>
        </w:rPr>
        <w:t>державних</w:t>
      </w:r>
      <w:r>
        <w:t></w:t>
      </w:r>
      <w:r>
        <w:rPr>
          <w:rFonts w:hint="eastAsia"/>
        </w:rPr>
        <w:t>запозичень</w:t>
      </w:r>
      <w:r>
        <w:t></w:t>
      </w:r>
      <w:r>
        <w:t></w:t>
      </w:r>
      <w:r>
        <w:rPr>
          <w:rFonts w:hint="eastAsia"/>
        </w:rPr>
        <w:t>грошових</w:t>
      </w:r>
      <w:r>
        <w:t></w:t>
      </w:r>
      <w:r>
        <w:rPr>
          <w:rFonts w:hint="eastAsia"/>
        </w:rPr>
        <w:t>ресурсів</w:t>
      </w:r>
      <w:r>
        <w:t></w:t>
      </w:r>
      <w:r>
        <w:rPr>
          <w:rFonts w:hint="eastAsia"/>
        </w:rPr>
        <w:t>для</w:t>
      </w:r>
      <w:r>
        <w:t></w:t>
      </w:r>
      <w:r>
        <w:rPr>
          <w:rFonts w:hint="eastAsia"/>
        </w:rPr>
        <w:t>нівелювання</w:t>
      </w:r>
    </w:p>
    <w:p w:rsidR="00EE4035" w:rsidRDefault="00EE4035" w:rsidP="00EE4035">
      <w:r>
        <w:rPr>
          <w:rFonts w:hint="eastAsia"/>
        </w:rPr>
        <w:t>деструктивних</w:t>
      </w:r>
      <w:r>
        <w:t></w:t>
      </w:r>
      <w:r>
        <w:rPr>
          <w:rFonts w:hint="eastAsia"/>
        </w:rPr>
        <w:t>макроекономічних</w:t>
      </w:r>
      <w:r>
        <w:t></w:t>
      </w:r>
      <w:r>
        <w:rPr>
          <w:rFonts w:hint="eastAsia"/>
        </w:rPr>
        <w:t>тенденцій</w:t>
      </w:r>
      <w:r>
        <w:t></w:t>
      </w:r>
    </w:p>
    <w:p w:rsidR="00EE4035" w:rsidRDefault="00EE4035" w:rsidP="00EE4035">
      <w:r>
        <w:rPr>
          <w:rFonts w:hint="eastAsia"/>
        </w:rPr>
        <w:t>–</w:t>
      </w:r>
      <w:r>
        <w:t></w:t>
      </w:r>
      <w:r>
        <w:rPr>
          <w:rFonts w:hint="eastAsia"/>
        </w:rPr>
        <w:t>розробити</w:t>
      </w:r>
      <w:r>
        <w:t></w:t>
      </w:r>
      <w:r>
        <w:rPr>
          <w:rFonts w:hint="eastAsia"/>
        </w:rPr>
        <w:t>систему</w:t>
      </w:r>
      <w:r>
        <w:t></w:t>
      </w:r>
      <w:r>
        <w:rPr>
          <w:rFonts w:hint="eastAsia"/>
        </w:rPr>
        <w:t>моніторингу</w:t>
      </w:r>
      <w:r>
        <w:t></w:t>
      </w:r>
      <w:r>
        <w:rPr>
          <w:rFonts w:hint="eastAsia"/>
        </w:rPr>
        <w:t>ризик</w:t>
      </w:r>
      <w:r>
        <w:t></w:t>
      </w:r>
      <w:r>
        <w:rPr>
          <w:rFonts w:hint="eastAsia"/>
        </w:rPr>
        <w:t>факторів</w:t>
      </w:r>
      <w:r>
        <w:t></w:t>
      </w:r>
      <w:r>
        <w:rPr>
          <w:rFonts w:hint="eastAsia"/>
        </w:rPr>
        <w:t>зміни</w:t>
      </w:r>
      <w:r>
        <w:t></w:t>
      </w:r>
      <w:r>
        <w:rPr>
          <w:rFonts w:hint="eastAsia"/>
        </w:rPr>
        <w:t>обсягів</w:t>
      </w:r>
    </w:p>
    <w:p w:rsidR="00EE4035" w:rsidRDefault="00EE4035" w:rsidP="00EE4035">
      <w:r>
        <w:rPr>
          <w:rFonts w:hint="eastAsia"/>
        </w:rPr>
        <w:t>внутрішнього</w:t>
      </w:r>
      <w:r>
        <w:t></w:t>
      </w:r>
      <w:r>
        <w:rPr>
          <w:rFonts w:hint="eastAsia"/>
        </w:rPr>
        <w:t>державного</w:t>
      </w:r>
      <w:r>
        <w:t></w:t>
      </w:r>
      <w:r>
        <w:rPr>
          <w:rFonts w:hint="eastAsia"/>
        </w:rPr>
        <w:t>боргу</w:t>
      </w:r>
      <w:r>
        <w:t></w:t>
      </w:r>
    </w:p>
    <w:p w:rsidR="00EE4035" w:rsidRDefault="00EE4035" w:rsidP="00EE4035">
      <w:r>
        <w:rPr>
          <w:rFonts w:hint="eastAsia"/>
        </w:rPr>
        <w:t>–</w:t>
      </w:r>
      <w:r>
        <w:t></w:t>
      </w:r>
      <w:r>
        <w:rPr>
          <w:rFonts w:hint="eastAsia"/>
        </w:rPr>
        <w:t>визначити</w:t>
      </w:r>
      <w:r>
        <w:t></w:t>
      </w:r>
      <w:r>
        <w:rPr>
          <w:rFonts w:hint="eastAsia"/>
        </w:rPr>
        <w:t>шляхи</w:t>
      </w:r>
      <w:r>
        <w:t></w:t>
      </w:r>
      <w:r>
        <w:rPr>
          <w:rFonts w:hint="eastAsia"/>
        </w:rPr>
        <w:t>та</w:t>
      </w:r>
      <w:r>
        <w:t></w:t>
      </w:r>
      <w:r>
        <w:rPr>
          <w:rFonts w:hint="eastAsia"/>
        </w:rPr>
        <w:t>інструменти</w:t>
      </w:r>
      <w:r>
        <w:t></w:t>
      </w:r>
      <w:r>
        <w:rPr>
          <w:rFonts w:hint="eastAsia"/>
        </w:rPr>
        <w:t>оптимізації</w:t>
      </w:r>
      <w:r>
        <w:t></w:t>
      </w:r>
      <w:r>
        <w:rPr>
          <w:rFonts w:hint="eastAsia"/>
        </w:rPr>
        <w:t>структури</w:t>
      </w:r>
      <w:r>
        <w:t></w:t>
      </w:r>
      <w:r>
        <w:rPr>
          <w:rFonts w:hint="eastAsia"/>
        </w:rPr>
        <w:t>внутрішніх</w:t>
      </w:r>
    </w:p>
    <w:p w:rsidR="00EE4035" w:rsidRDefault="00EE4035" w:rsidP="00EE4035">
      <w:r>
        <w:rPr>
          <w:rFonts w:hint="eastAsia"/>
        </w:rPr>
        <w:t>державних</w:t>
      </w:r>
      <w:r>
        <w:t></w:t>
      </w:r>
      <w:r>
        <w:rPr>
          <w:rFonts w:hint="eastAsia"/>
        </w:rPr>
        <w:t>запозичень</w:t>
      </w:r>
      <w:r>
        <w:t></w:t>
      </w:r>
    </w:p>
    <w:p w:rsidR="00EE4035" w:rsidRDefault="00EE4035" w:rsidP="00EE4035">
      <w:r>
        <w:rPr>
          <w:rFonts w:hint="eastAsia"/>
        </w:rPr>
        <w:t>Об’єктом</w:t>
      </w:r>
      <w:r>
        <w:t></w:t>
      </w:r>
      <w:r>
        <w:rPr>
          <w:rFonts w:hint="eastAsia"/>
        </w:rPr>
        <w:t>дослідження</w:t>
      </w:r>
      <w:r>
        <w:t></w:t>
      </w:r>
      <w:r>
        <w:rPr>
          <w:rFonts w:hint="eastAsia"/>
        </w:rPr>
        <w:t>є</w:t>
      </w:r>
      <w:r>
        <w:t></w:t>
      </w:r>
      <w:r>
        <w:rPr>
          <w:rFonts w:hint="eastAsia"/>
        </w:rPr>
        <w:t>процес</w:t>
      </w:r>
      <w:r>
        <w:t></w:t>
      </w:r>
      <w:r>
        <w:rPr>
          <w:rFonts w:hint="eastAsia"/>
        </w:rPr>
        <w:t>функціонування</w:t>
      </w:r>
      <w:r>
        <w:t></w:t>
      </w:r>
      <w:r>
        <w:rPr>
          <w:rFonts w:hint="eastAsia"/>
        </w:rPr>
        <w:t>системи</w:t>
      </w:r>
      <w:r>
        <w:t></w:t>
      </w:r>
      <w:r>
        <w:rPr>
          <w:rFonts w:hint="eastAsia"/>
        </w:rPr>
        <w:t>внутрішніх</w:t>
      </w:r>
    </w:p>
    <w:p w:rsidR="00EE4035" w:rsidRDefault="00EE4035" w:rsidP="00EE4035">
      <w:r>
        <w:rPr>
          <w:rFonts w:hint="eastAsia"/>
        </w:rPr>
        <w:t>державних</w:t>
      </w:r>
      <w:r>
        <w:t></w:t>
      </w:r>
      <w:r>
        <w:rPr>
          <w:rFonts w:hint="eastAsia"/>
        </w:rPr>
        <w:t>запозичень</w:t>
      </w:r>
      <w:r>
        <w:t></w:t>
      </w:r>
      <w:r>
        <w:rPr>
          <w:rFonts w:hint="eastAsia"/>
        </w:rPr>
        <w:t>в</w:t>
      </w:r>
      <w:r>
        <w:t></w:t>
      </w:r>
      <w:r>
        <w:rPr>
          <w:rFonts w:hint="eastAsia"/>
        </w:rPr>
        <w:t>Україні</w:t>
      </w:r>
      <w:r>
        <w:t></w:t>
      </w:r>
    </w:p>
    <w:p w:rsidR="00EE4035" w:rsidRDefault="00EE4035" w:rsidP="00EE4035">
      <w:r>
        <w:rPr>
          <w:rFonts w:hint="eastAsia"/>
        </w:rPr>
        <w:t>Предметом</w:t>
      </w:r>
      <w:r>
        <w:t></w:t>
      </w:r>
      <w:r>
        <w:rPr>
          <w:rFonts w:hint="eastAsia"/>
        </w:rPr>
        <w:t>дослідження</w:t>
      </w:r>
      <w:r>
        <w:t></w:t>
      </w:r>
      <w:r>
        <w:rPr>
          <w:rFonts w:hint="eastAsia"/>
        </w:rPr>
        <w:t>є</w:t>
      </w:r>
      <w:r>
        <w:t></w:t>
      </w:r>
      <w:r>
        <w:rPr>
          <w:rFonts w:hint="eastAsia"/>
        </w:rPr>
        <w:t>теоретичні</w:t>
      </w:r>
      <w:r>
        <w:t></w:t>
      </w:r>
      <w:r>
        <w:rPr>
          <w:rFonts w:hint="eastAsia"/>
        </w:rPr>
        <w:t>засади</w:t>
      </w:r>
      <w:r>
        <w:t></w:t>
      </w:r>
      <w:r>
        <w:rPr>
          <w:rFonts w:hint="eastAsia"/>
        </w:rPr>
        <w:t>й</w:t>
      </w:r>
      <w:r>
        <w:t></w:t>
      </w:r>
      <w:r>
        <w:rPr>
          <w:rFonts w:hint="eastAsia"/>
        </w:rPr>
        <w:t>практика</w:t>
      </w:r>
      <w:r>
        <w:t></w:t>
      </w:r>
      <w:r>
        <w:rPr>
          <w:rFonts w:hint="eastAsia"/>
        </w:rPr>
        <w:t>реалізації</w:t>
      </w:r>
    </w:p>
    <w:p w:rsidR="00EE4035" w:rsidRDefault="00EE4035" w:rsidP="00EE4035">
      <w:r>
        <w:rPr>
          <w:rFonts w:hint="eastAsia"/>
        </w:rPr>
        <w:t>механізму</w:t>
      </w:r>
      <w:r>
        <w:t></w:t>
      </w:r>
      <w:r>
        <w:rPr>
          <w:rFonts w:hint="eastAsia"/>
        </w:rPr>
        <w:t>внутрішніх</w:t>
      </w:r>
      <w:r>
        <w:t></w:t>
      </w:r>
      <w:r>
        <w:rPr>
          <w:rFonts w:hint="eastAsia"/>
        </w:rPr>
        <w:t>державних</w:t>
      </w:r>
      <w:r>
        <w:t></w:t>
      </w:r>
      <w:r>
        <w:rPr>
          <w:rFonts w:hint="eastAsia"/>
        </w:rPr>
        <w:t>запозичень</w:t>
      </w:r>
      <w:r>
        <w:t></w:t>
      </w:r>
      <w:r>
        <w:rPr>
          <w:rFonts w:hint="eastAsia"/>
        </w:rPr>
        <w:t>та</w:t>
      </w:r>
      <w:r>
        <w:t></w:t>
      </w:r>
      <w:r>
        <w:rPr>
          <w:rFonts w:hint="eastAsia"/>
        </w:rPr>
        <w:t>їх</w:t>
      </w:r>
      <w:r>
        <w:t></w:t>
      </w:r>
      <w:r>
        <w:rPr>
          <w:rFonts w:hint="eastAsia"/>
        </w:rPr>
        <w:t>вплив</w:t>
      </w:r>
      <w:r>
        <w:t></w:t>
      </w:r>
      <w:r>
        <w:rPr>
          <w:rFonts w:hint="eastAsia"/>
        </w:rPr>
        <w:t>на</w:t>
      </w:r>
      <w:r>
        <w:t></w:t>
      </w:r>
      <w:r>
        <w:rPr>
          <w:rFonts w:hint="eastAsia"/>
        </w:rPr>
        <w:t>стабільність</w:t>
      </w:r>
    </w:p>
    <w:p w:rsidR="00EE4035" w:rsidRDefault="00EE4035" w:rsidP="00EE4035">
      <w:r>
        <w:rPr>
          <w:rFonts w:hint="eastAsia"/>
        </w:rPr>
        <w:t>фінансової</w:t>
      </w:r>
      <w:r>
        <w:t></w:t>
      </w:r>
      <w:r>
        <w:rPr>
          <w:rFonts w:hint="eastAsia"/>
        </w:rPr>
        <w:t>системи</w:t>
      </w:r>
      <w:r>
        <w:t></w:t>
      </w:r>
      <w:r>
        <w:rPr>
          <w:rFonts w:hint="eastAsia"/>
        </w:rPr>
        <w:t>України</w:t>
      </w:r>
      <w:r>
        <w:t></w:t>
      </w:r>
    </w:p>
    <w:p w:rsidR="00EE4035" w:rsidRDefault="00EE4035" w:rsidP="00EE4035">
      <w:r>
        <w:rPr>
          <w:rFonts w:hint="eastAsia"/>
        </w:rPr>
        <w:t>Методи</w:t>
      </w:r>
      <w:r>
        <w:t></w:t>
      </w:r>
      <w:r>
        <w:rPr>
          <w:rFonts w:hint="eastAsia"/>
        </w:rPr>
        <w:t>дослідження</w:t>
      </w:r>
      <w:r>
        <w:t></w:t>
      </w:r>
      <w:r>
        <w:rPr>
          <w:rFonts w:hint="eastAsia"/>
        </w:rPr>
        <w:t>базуються</w:t>
      </w:r>
      <w:r>
        <w:t></w:t>
      </w:r>
      <w:r>
        <w:rPr>
          <w:rFonts w:hint="eastAsia"/>
        </w:rPr>
        <w:t>на</w:t>
      </w:r>
      <w:r>
        <w:t></w:t>
      </w:r>
      <w:r>
        <w:rPr>
          <w:rFonts w:hint="eastAsia"/>
        </w:rPr>
        <w:t>загальнонаукових</w:t>
      </w:r>
      <w:r>
        <w:t></w:t>
      </w:r>
      <w:r>
        <w:rPr>
          <w:rFonts w:hint="eastAsia"/>
        </w:rPr>
        <w:t>та</w:t>
      </w:r>
      <w:r>
        <w:t></w:t>
      </w:r>
      <w:r>
        <w:rPr>
          <w:rFonts w:hint="eastAsia"/>
        </w:rPr>
        <w:t>спеціальних</w:t>
      </w:r>
    </w:p>
    <w:p w:rsidR="00EE4035" w:rsidRDefault="00EE4035" w:rsidP="00EE4035">
      <w:r>
        <w:rPr>
          <w:rFonts w:hint="eastAsia"/>
        </w:rPr>
        <w:t>методах</w:t>
      </w:r>
      <w:r>
        <w:t></w:t>
      </w:r>
      <w:r>
        <w:rPr>
          <w:rFonts w:hint="eastAsia"/>
        </w:rPr>
        <w:t>пізнання</w:t>
      </w:r>
      <w:r>
        <w:t></w:t>
      </w:r>
      <w:r>
        <w:t></w:t>
      </w:r>
      <w:r>
        <w:rPr>
          <w:rFonts w:hint="eastAsia"/>
        </w:rPr>
        <w:t>дедуктивному</w:t>
      </w:r>
      <w:r>
        <w:t></w:t>
      </w:r>
      <w:r>
        <w:rPr>
          <w:rFonts w:hint="eastAsia"/>
        </w:rPr>
        <w:t>підході</w:t>
      </w:r>
      <w:r>
        <w:t></w:t>
      </w:r>
      <w:r>
        <w:rPr>
          <w:rFonts w:hint="eastAsia"/>
        </w:rPr>
        <w:t>до</w:t>
      </w:r>
      <w:r>
        <w:t></w:t>
      </w:r>
      <w:r>
        <w:rPr>
          <w:rFonts w:hint="eastAsia"/>
        </w:rPr>
        <w:t>вивчення</w:t>
      </w:r>
      <w:r>
        <w:t></w:t>
      </w:r>
      <w:r>
        <w:rPr>
          <w:rFonts w:hint="eastAsia"/>
        </w:rPr>
        <w:t>умов</w:t>
      </w:r>
      <w:r>
        <w:t></w:t>
      </w:r>
      <w:r>
        <w:rPr>
          <w:rFonts w:hint="eastAsia"/>
        </w:rPr>
        <w:t>і</w:t>
      </w:r>
      <w:r>
        <w:t></w:t>
      </w:r>
      <w:r>
        <w:rPr>
          <w:rFonts w:hint="eastAsia"/>
        </w:rPr>
        <w:t>можливостей</w:t>
      </w:r>
    </w:p>
    <w:p w:rsidR="00EE4035" w:rsidRDefault="00EE4035" w:rsidP="00EE4035">
      <w:r>
        <w:rPr>
          <w:rFonts w:hint="eastAsia"/>
        </w:rPr>
        <w:t>розвитку</w:t>
      </w:r>
      <w:r>
        <w:t></w:t>
      </w:r>
      <w:r>
        <w:rPr>
          <w:rFonts w:hint="eastAsia"/>
        </w:rPr>
        <w:t>системи</w:t>
      </w:r>
      <w:r>
        <w:t></w:t>
      </w:r>
      <w:r>
        <w:rPr>
          <w:rFonts w:hint="eastAsia"/>
        </w:rPr>
        <w:t>внутрішніх</w:t>
      </w:r>
      <w:r>
        <w:t></w:t>
      </w:r>
      <w:r>
        <w:rPr>
          <w:rFonts w:hint="eastAsia"/>
        </w:rPr>
        <w:t>державних</w:t>
      </w:r>
      <w:r>
        <w:t></w:t>
      </w:r>
      <w:r>
        <w:rPr>
          <w:rFonts w:hint="eastAsia"/>
        </w:rPr>
        <w:t>запозичень</w:t>
      </w:r>
      <w:r>
        <w:t></w:t>
      </w:r>
      <w:r>
        <w:t></w:t>
      </w:r>
      <w:r>
        <w:rPr>
          <w:rFonts w:hint="eastAsia"/>
        </w:rPr>
        <w:t>У</w:t>
      </w:r>
      <w:r>
        <w:t></w:t>
      </w:r>
      <w:r>
        <w:rPr>
          <w:rFonts w:hint="eastAsia"/>
        </w:rPr>
        <w:t>роботі</w:t>
      </w:r>
      <w:r>
        <w:t></w:t>
      </w:r>
      <w:r>
        <w:rPr>
          <w:rFonts w:hint="eastAsia"/>
        </w:rPr>
        <w:t>використано</w:t>
      </w:r>
    </w:p>
    <w:p w:rsidR="00EE4035" w:rsidRDefault="00EE4035" w:rsidP="00EE4035">
      <w:r>
        <w:rPr>
          <w:rFonts w:hint="eastAsia"/>
        </w:rPr>
        <w:t>індуктивний</w:t>
      </w:r>
      <w:r>
        <w:t></w:t>
      </w:r>
      <w:r>
        <w:rPr>
          <w:rFonts w:hint="eastAsia"/>
        </w:rPr>
        <w:t>метод</w:t>
      </w:r>
      <w:r>
        <w:t></w:t>
      </w:r>
      <w:r>
        <w:rPr>
          <w:rFonts w:hint="eastAsia"/>
        </w:rPr>
        <w:t>–</w:t>
      </w:r>
      <w:r>
        <w:t></w:t>
      </w:r>
      <w:r>
        <w:rPr>
          <w:rFonts w:hint="eastAsia"/>
        </w:rPr>
        <w:t>для</w:t>
      </w:r>
      <w:r>
        <w:t></w:t>
      </w:r>
      <w:r>
        <w:rPr>
          <w:rFonts w:hint="eastAsia"/>
        </w:rPr>
        <w:t>визначення</w:t>
      </w:r>
      <w:r>
        <w:t></w:t>
      </w:r>
      <w:r>
        <w:rPr>
          <w:rFonts w:hint="eastAsia"/>
        </w:rPr>
        <w:t>впливу</w:t>
      </w:r>
      <w:r>
        <w:t></w:t>
      </w:r>
      <w:r>
        <w:rPr>
          <w:rFonts w:hint="eastAsia"/>
        </w:rPr>
        <w:t>внутрішнього</w:t>
      </w:r>
      <w:r>
        <w:t></w:t>
      </w:r>
      <w:r>
        <w:rPr>
          <w:rFonts w:hint="eastAsia"/>
        </w:rPr>
        <w:t>державного</w:t>
      </w:r>
      <w:r>
        <w:t></w:t>
      </w:r>
      <w:r>
        <w:rPr>
          <w:rFonts w:hint="eastAsia"/>
        </w:rPr>
        <w:t>боргу</w:t>
      </w:r>
    </w:p>
    <w:p w:rsidR="00EE4035" w:rsidRDefault="00EE4035" w:rsidP="00EE4035">
      <w:r>
        <w:rPr>
          <w:rFonts w:hint="eastAsia"/>
        </w:rPr>
        <w:t>України</w:t>
      </w:r>
      <w:r>
        <w:t></w:t>
      </w:r>
      <w:r>
        <w:rPr>
          <w:rFonts w:hint="eastAsia"/>
        </w:rPr>
        <w:t>на</w:t>
      </w:r>
      <w:r>
        <w:t></w:t>
      </w:r>
      <w:r>
        <w:rPr>
          <w:rFonts w:hint="eastAsia"/>
        </w:rPr>
        <w:t>ефективність</w:t>
      </w:r>
      <w:r>
        <w:t></w:t>
      </w:r>
      <w:r>
        <w:rPr>
          <w:rFonts w:hint="eastAsia"/>
        </w:rPr>
        <w:t>макроекономічного</w:t>
      </w:r>
      <w:r>
        <w:t></w:t>
      </w:r>
      <w:r>
        <w:rPr>
          <w:rFonts w:hint="eastAsia"/>
        </w:rPr>
        <w:t>регулювання</w:t>
      </w:r>
      <w:r>
        <w:t></w:t>
      </w:r>
      <w:r>
        <w:t></w:t>
      </w:r>
      <w:r>
        <w:rPr>
          <w:rFonts w:hint="eastAsia"/>
        </w:rPr>
        <w:t>методи</w:t>
      </w:r>
      <w:r>
        <w:t></w:t>
      </w:r>
      <w:r>
        <w:rPr>
          <w:rFonts w:hint="eastAsia"/>
        </w:rPr>
        <w:t>наукової</w:t>
      </w:r>
    </w:p>
    <w:p w:rsidR="00EE4035" w:rsidRDefault="00EE4035" w:rsidP="00EE4035">
      <w:r>
        <w:rPr>
          <w:rFonts w:hint="eastAsia"/>
        </w:rPr>
        <w:t>абстракції</w:t>
      </w:r>
      <w:r>
        <w:t></w:t>
      </w:r>
      <w:r>
        <w:rPr>
          <w:rFonts w:hint="eastAsia"/>
        </w:rPr>
        <w:t>та</w:t>
      </w:r>
      <w:r>
        <w:t></w:t>
      </w:r>
      <w:r>
        <w:rPr>
          <w:rFonts w:hint="eastAsia"/>
        </w:rPr>
        <w:t>системного</w:t>
      </w:r>
      <w:r>
        <w:t></w:t>
      </w:r>
      <w:r>
        <w:rPr>
          <w:rFonts w:hint="eastAsia"/>
        </w:rPr>
        <w:t>аналізу</w:t>
      </w:r>
      <w:r>
        <w:t></w:t>
      </w:r>
      <w:r>
        <w:rPr>
          <w:rFonts w:hint="eastAsia"/>
        </w:rPr>
        <w:t>–</w:t>
      </w:r>
      <w:r>
        <w:t></w:t>
      </w:r>
      <w:r>
        <w:rPr>
          <w:rFonts w:hint="eastAsia"/>
        </w:rPr>
        <w:t>при</w:t>
      </w:r>
      <w:r>
        <w:t></w:t>
      </w:r>
      <w:r>
        <w:rPr>
          <w:rFonts w:hint="eastAsia"/>
        </w:rPr>
        <w:t>обґрунтуванні</w:t>
      </w:r>
      <w:r>
        <w:t></w:t>
      </w:r>
      <w:r>
        <w:rPr>
          <w:rFonts w:hint="eastAsia"/>
        </w:rPr>
        <w:t>концепції</w:t>
      </w:r>
      <w:r>
        <w:t></w:t>
      </w:r>
      <w:r>
        <w:rPr>
          <w:rFonts w:hint="eastAsia"/>
        </w:rPr>
        <w:t>внутрішньої</w:t>
      </w:r>
      <w:r>
        <w:t></w:t>
      </w:r>
    </w:p>
    <w:p w:rsidR="00EE4035" w:rsidRDefault="00EE4035" w:rsidP="00EE4035">
      <w:r>
        <w:t></w:t>
      </w:r>
      <w:r>
        <w:t></w:t>
      </w:r>
    </w:p>
    <w:p w:rsidR="00EE4035" w:rsidRDefault="00EE4035" w:rsidP="00EE4035">
      <w:r>
        <w:rPr>
          <w:rFonts w:hint="eastAsia"/>
        </w:rPr>
        <w:t>боргової</w:t>
      </w:r>
      <w:r>
        <w:t></w:t>
      </w:r>
      <w:r>
        <w:rPr>
          <w:rFonts w:hint="eastAsia"/>
        </w:rPr>
        <w:t>політики</w:t>
      </w:r>
      <w:r>
        <w:t></w:t>
      </w:r>
      <w:r>
        <w:rPr>
          <w:rFonts w:hint="eastAsia"/>
        </w:rPr>
        <w:t>та</w:t>
      </w:r>
      <w:r>
        <w:t></w:t>
      </w:r>
      <w:r>
        <w:rPr>
          <w:rFonts w:hint="eastAsia"/>
        </w:rPr>
        <w:t>визначенні</w:t>
      </w:r>
      <w:r>
        <w:t></w:t>
      </w:r>
      <w:r>
        <w:rPr>
          <w:rFonts w:hint="eastAsia"/>
        </w:rPr>
        <w:t>внутрішніх</w:t>
      </w:r>
      <w:r>
        <w:t></w:t>
      </w:r>
      <w:r>
        <w:rPr>
          <w:rFonts w:hint="eastAsia"/>
        </w:rPr>
        <w:t>боргових</w:t>
      </w:r>
      <w:r>
        <w:t></w:t>
      </w:r>
      <w:r>
        <w:rPr>
          <w:rFonts w:hint="eastAsia"/>
        </w:rPr>
        <w:t>індикаторів</w:t>
      </w:r>
      <w:r>
        <w:t></w:t>
      </w:r>
      <w:r>
        <w:rPr>
          <w:rFonts w:hint="eastAsia"/>
        </w:rPr>
        <w:t>стабільності</w:t>
      </w:r>
    </w:p>
    <w:p w:rsidR="00EE4035" w:rsidRDefault="00EE4035" w:rsidP="00EE4035">
      <w:r>
        <w:rPr>
          <w:rFonts w:hint="eastAsia"/>
        </w:rPr>
        <w:t>фінансової</w:t>
      </w:r>
      <w:r>
        <w:t></w:t>
      </w:r>
      <w:r>
        <w:rPr>
          <w:rFonts w:hint="eastAsia"/>
        </w:rPr>
        <w:t>системи</w:t>
      </w:r>
      <w:r>
        <w:t></w:t>
      </w:r>
      <w:r>
        <w:rPr>
          <w:rFonts w:hint="eastAsia"/>
        </w:rPr>
        <w:t>України</w:t>
      </w:r>
      <w:r>
        <w:t></w:t>
      </w:r>
      <w:r>
        <w:t></w:t>
      </w:r>
      <w:r>
        <w:rPr>
          <w:rFonts w:hint="eastAsia"/>
        </w:rPr>
        <w:t>діалектичний</w:t>
      </w:r>
      <w:r>
        <w:t></w:t>
      </w:r>
      <w:r>
        <w:rPr>
          <w:rFonts w:hint="eastAsia"/>
        </w:rPr>
        <w:t>метод</w:t>
      </w:r>
      <w:r>
        <w:t></w:t>
      </w:r>
      <w:r>
        <w:rPr>
          <w:rFonts w:hint="eastAsia"/>
        </w:rPr>
        <w:t>–</w:t>
      </w:r>
      <w:r>
        <w:t></w:t>
      </w:r>
      <w:r>
        <w:rPr>
          <w:rFonts w:hint="eastAsia"/>
        </w:rPr>
        <w:t>для</w:t>
      </w:r>
      <w:r>
        <w:t></w:t>
      </w:r>
      <w:r>
        <w:rPr>
          <w:rFonts w:hint="eastAsia"/>
        </w:rPr>
        <w:t>визначення</w:t>
      </w:r>
    </w:p>
    <w:p w:rsidR="00EE4035" w:rsidRDefault="00EE4035" w:rsidP="00EE4035">
      <w:r>
        <w:rPr>
          <w:rFonts w:hint="eastAsia"/>
        </w:rPr>
        <w:t>суперечностей</w:t>
      </w:r>
      <w:r>
        <w:t></w:t>
      </w:r>
      <w:r>
        <w:rPr>
          <w:rFonts w:hint="eastAsia"/>
        </w:rPr>
        <w:t>формування</w:t>
      </w:r>
      <w:r>
        <w:t></w:t>
      </w:r>
      <w:r>
        <w:rPr>
          <w:rFonts w:hint="eastAsia"/>
        </w:rPr>
        <w:t>портфелю</w:t>
      </w:r>
      <w:r>
        <w:t></w:t>
      </w:r>
      <w:r>
        <w:rPr>
          <w:rFonts w:hint="eastAsia"/>
        </w:rPr>
        <w:t>внутрішніх</w:t>
      </w:r>
      <w:r>
        <w:t></w:t>
      </w:r>
      <w:r>
        <w:rPr>
          <w:rFonts w:hint="eastAsia"/>
        </w:rPr>
        <w:t>державних</w:t>
      </w:r>
      <w:r>
        <w:t></w:t>
      </w:r>
      <w:r>
        <w:rPr>
          <w:rFonts w:hint="eastAsia"/>
        </w:rPr>
        <w:t>боргових</w:t>
      </w:r>
    </w:p>
    <w:p w:rsidR="00EE4035" w:rsidRDefault="00EE4035" w:rsidP="00EE4035">
      <w:r>
        <w:rPr>
          <w:rFonts w:hint="eastAsia"/>
        </w:rPr>
        <w:t>зобов’язань</w:t>
      </w:r>
      <w:r>
        <w:t></w:t>
      </w:r>
      <w:r>
        <w:rPr>
          <w:rFonts w:hint="eastAsia"/>
        </w:rPr>
        <w:t>України</w:t>
      </w:r>
      <w:r>
        <w:t></w:t>
      </w:r>
      <w:r>
        <w:t></w:t>
      </w:r>
      <w:r>
        <w:rPr>
          <w:rFonts w:hint="eastAsia"/>
        </w:rPr>
        <w:t>метод</w:t>
      </w:r>
      <w:r>
        <w:t></w:t>
      </w:r>
      <w:r>
        <w:rPr>
          <w:rFonts w:hint="eastAsia"/>
        </w:rPr>
        <w:t>функціонально</w:t>
      </w:r>
      <w:r>
        <w:t></w:t>
      </w:r>
      <w:r>
        <w:rPr>
          <w:rFonts w:hint="eastAsia"/>
        </w:rPr>
        <w:t>структурної</w:t>
      </w:r>
      <w:r>
        <w:t></w:t>
      </w:r>
      <w:r>
        <w:rPr>
          <w:rFonts w:hint="eastAsia"/>
        </w:rPr>
        <w:t>аналогії</w:t>
      </w:r>
      <w:r>
        <w:t></w:t>
      </w:r>
      <w:r>
        <w:rPr>
          <w:rFonts w:hint="eastAsia"/>
        </w:rPr>
        <w:t>–</w:t>
      </w:r>
      <w:r>
        <w:t></w:t>
      </w:r>
      <w:r>
        <w:rPr>
          <w:rFonts w:hint="eastAsia"/>
        </w:rPr>
        <w:t>в</w:t>
      </w:r>
      <w:r>
        <w:t></w:t>
      </w:r>
      <w:r>
        <w:rPr>
          <w:rFonts w:hint="eastAsia"/>
        </w:rPr>
        <w:t>ході</w:t>
      </w:r>
    </w:p>
    <w:p w:rsidR="00EE4035" w:rsidRDefault="00EE4035" w:rsidP="00EE4035">
      <w:r>
        <w:rPr>
          <w:rFonts w:hint="eastAsia"/>
        </w:rPr>
        <w:t>дослідження</w:t>
      </w:r>
      <w:r>
        <w:t></w:t>
      </w:r>
      <w:r>
        <w:rPr>
          <w:rFonts w:hint="eastAsia"/>
        </w:rPr>
        <w:t>функціональної</w:t>
      </w:r>
      <w:r>
        <w:t></w:t>
      </w:r>
      <w:r>
        <w:rPr>
          <w:rFonts w:hint="eastAsia"/>
        </w:rPr>
        <w:t>адекватності</w:t>
      </w:r>
      <w:r>
        <w:t></w:t>
      </w:r>
      <w:r>
        <w:rPr>
          <w:rFonts w:hint="eastAsia"/>
        </w:rPr>
        <w:t>внутрішнього</w:t>
      </w:r>
      <w:r>
        <w:t></w:t>
      </w:r>
      <w:r>
        <w:rPr>
          <w:rFonts w:hint="eastAsia"/>
        </w:rPr>
        <w:t>боргового</w:t>
      </w:r>
      <w:r>
        <w:t></w:t>
      </w:r>
      <w:r>
        <w:rPr>
          <w:rFonts w:hint="eastAsia"/>
        </w:rPr>
        <w:t>механізму</w:t>
      </w:r>
      <w:r>
        <w:t></w:t>
      </w:r>
      <w:r>
        <w:rPr>
          <w:rFonts w:hint="eastAsia"/>
        </w:rPr>
        <w:t>як</w:t>
      </w:r>
    </w:p>
    <w:p w:rsidR="00EE4035" w:rsidRDefault="00EE4035" w:rsidP="00EE4035">
      <w:r>
        <w:rPr>
          <w:rFonts w:hint="eastAsia"/>
        </w:rPr>
        <w:t>джерела</w:t>
      </w:r>
      <w:r>
        <w:t></w:t>
      </w:r>
      <w:r>
        <w:rPr>
          <w:rFonts w:hint="eastAsia"/>
        </w:rPr>
        <w:t>фінансування</w:t>
      </w:r>
      <w:r>
        <w:t></w:t>
      </w:r>
      <w:r>
        <w:rPr>
          <w:rFonts w:hint="eastAsia"/>
        </w:rPr>
        <w:t>державного</w:t>
      </w:r>
      <w:r>
        <w:t></w:t>
      </w:r>
      <w:r>
        <w:rPr>
          <w:rFonts w:hint="eastAsia"/>
        </w:rPr>
        <w:t>бюджету</w:t>
      </w:r>
      <w:r>
        <w:t></w:t>
      </w:r>
      <w:r>
        <w:t></w:t>
      </w:r>
      <w:r>
        <w:rPr>
          <w:rFonts w:hint="eastAsia"/>
        </w:rPr>
        <w:t>методи</w:t>
      </w:r>
      <w:r>
        <w:t></w:t>
      </w:r>
      <w:r>
        <w:rPr>
          <w:rFonts w:hint="eastAsia"/>
        </w:rPr>
        <w:t>функціонального</w:t>
      </w:r>
      <w:r>
        <w:t></w:t>
      </w:r>
      <w:r>
        <w:rPr>
          <w:rFonts w:hint="eastAsia"/>
        </w:rPr>
        <w:t>аналізу</w:t>
      </w:r>
      <w:r>
        <w:t></w:t>
      </w:r>
      <w:r>
        <w:rPr>
          <w:rFonts w:hint="eastAsia"/>
        </w:rPr>
        <w:t>–</w:t>
      </w:r>
    </w:p>
    <w:p w:rsidR="00EE4035" w:rsidRDefault="00EE4035" w:rsidP="00EE4035">
      <w:r>
        <w:rPr>
          <w:rFonts w:hint="eastAsia"/>
        </w:rPr>
        <w:t>при</w:t>
      </w:r>
      <w:r>
        <w:t></w:t>
      </w:r>
      <w:r>
        <w:rPr>
          <w:rFonts w:hint="eastAsia"/>
        </w:rPr>
        <w:t>дослідженні</w:t>
      </w:r>
      <w:r>
        <w:t></w:t>
      </w:r>
      <w:r>
        <w:rPr>
          <w:rFonts w:hint="eastAsia"/>
        </w:rPr>
        <w:t>фінансових</w:t>
      </w:r>
      <w:r>
        <w:t></w:t>
      </w:r>
      <w:r>
        <w:rPr>
          <w:rFonts w:hint="eastAsia"/>
        </w:rPr>
        <w:t>інструментів</w:t>
      </w:r>
      <w:r>
        <w:t></w:t>
      </w:r>
      <w:r>
        <w:rPr>
          <w:rFonts w:hint="eastAsia"/>
        </w:rPr>
        <w:t>внутрішньої</w:t>
      </w:r>
      <w:r>
        <w:t></w:t>
      </w:r>
      <w:r>
        <w:rPr>
          <w:rFonts w:hint="eastAsia"/>
        </w:rPr>
        <w:t>боргової</w:t>
      </w:r>
      <w:r>
        <w:t></w:t>
      </w:r>
      <w:r>
        <w:rPr>
          <w:rFonts w:hint="eastAsia"/>
        </w:rPr>
        <w:t>політики</w:t>
      </w:r>
    </w:p>
    <w:p w:rsidR="00EE4035" w:rsidRDefault="00EE4035" w:rsidP="00EE4035">
      <w:r>
        <w:rPr>
          <w:rFonts w:hint="eastAsia"/>
        </w:rPr>
        <w:t>України</w:t>
      </w:r>
      <w:r>
        <w:t></w:t>
      </w:r>
      <w:r>
        <w:t></w:t>
      </w:r>
      <w:r>
        <w:rPr>
          <w:rFonts w:hint="eastAsia"/>
        </w:rPr>
        <w:t>методи</w:t>
      </w:r>
      <w:r>
        <w:t></w:t>
      </w:r>
      <w:r>
        <w:rPr>
          <w:rFonts w:hint="eastAsia"/>
        </w:rPr>
        <w:t>аналізу</w:t>
      </w:r>
      <w:r>
        <w:t></w:t>
      </w:r>
      <w:r>
        <w:rPr>
          <w:rFonts w:hint="eastAsia"/>
        </w:rPr>
        <w:t>і</w:t>
      </w:r>
      <w:r>
        <w:t></w:t>
      </w:r>
      <w:r>
        <w:rPr>
          <w:rFonts w:hint="eastAsia"/>
        </w:rPr>
        <w:t>синтезу</w:t>
      </w:r>
      <w:r>
        <w:t></w:t>
      </w:r>
      <w:r>
        <w:rPr>
          <w:rFonts w:hint="eastAsia"/>
        </w:rPr>
        <w:t>–</w:t>
      </w:r>
      <w:r>
        <w:t></w:t>
      </w:r>
      <w:r>
        <w:rPr>
          <w:rFonts w:hint="eastAsia"/>
        </w:rPr>
        <w:t>для</w:t>
      </w:r>
      <w:r>
        <w:t></w:t>
      </w:r>
      <w:r>
        <w:rPr>
          <w:rFonts w:hint="eastAsia"/>
        </w:rPr>
        <w:t>класифікації</w:t>
      </w:r>
      <w:r>
        <w:t></w:t>
      </w:r>
      <w:r>
        <w:rPr>
          <w:rFonts w:hint="eastAsia"/>
        </w:rPr>
        <w:t>методів</w:t>
      </w:r>
      <w:r>
        <w:t></w:t>
      </w:r>
      <w:r>
        <w:rPr>
          <w:rFonts w:hint="eastAsia"/>
        </w:rPr>
        <w:t>управління</w:t>
      </w:r>
    </w:p>
    <w:p w:rsidR="00EE4035" w:rsidRDefault="00EE4035" w:rsidP="00EE4035">
      <w:r>
        <w:rPr>
          <w:rFonts w:hint="eastAsia"/>
        </w:rPr>
        <w:t>внутрішнім</w:t>
      </w:r>
      <w:r>
        <w:t></w:t>
      </w:r>
      <w:r>
        <w:rPr>
          <w:rFonts w:hint="eastAsia"/>
        </w:rPr>
        <w:t>державним</w:t>
      </w:r>
      <w:r>
        <w:t></w:t>
      </w:r>
      <w:r>
        <w:rPr>
          <w:rFonts w:hint="eastAsia"/>
        </w:rPr>
        <w:t>боргом</w:t>
      </w:r>
      <w:r>
        <w:t></w:t>
      </w:r>
      <w:r>
        <w:rPr>
          <w:rFonts w:hint="eastAsia"/>
        </w:rPr>
        <w:t>України</w:t>
      </w:r>
      <w:r>
        <w:t></w:t>
      </w:r>
      <w:r>
        <w:t></w:t>
      </w:r>
      <w:r>
        <w:rPr>
          <w:rFonts w:hint="eastAsia"/>
        </w:rPr>
        <w:t>методи</w:t>
      </w:r>
      <w:r>
        <w:t></w:t>
      </w:r>
      <w:r>
        <w:rPr>
          <w:rFonts w:hint="eastAsia"/>
        </w:rPr>
        <w:t>економіко</w:t>
      </w:r>
      <w:r>
        <w:t></w:t>
      </w:r>
      <w:r>
        <w:rPr>
          <w:rFonts w:hint="eastAsia"/>
        </w:rPr>
        <w:t>математичного</w:t>
      </w:r>
    </w:p>
    <w:p w:rsidR="00EE4035" w:rsidRDefault="00EE4035" w:rsidP="00EE4035">
      <w:r>
        <w:rPr>
          <w:rFonts w:hint="eastAsia"/>
        </w:rPr>
        <w:t>моделювання</w:t>
      </w:r>
      <w:r>
        <w:t></w:t>
      </w:r>
      <w:r>
        <w:rPr>
          <w:rFonts w:hint="eastAsia"/>
        </w:rPr>
        <w:t>–</w:t>
      </w:r>
      <w:r>
        <w:t></w:t>
      </w:r>
      <w:r>
        <w:rPr>
          <w:rFonts w:hint="eastAsia"/>
        </w:rPr>
        <w:t>в</w:t>
      </w:r>
      <w:r>
        <w:t></w:t>
      </w:r>
      <w:r>
        <w:rPr>
          <w:rFonts w:hint="eastAsia"/>
        </w:rPr>
        <w:t>ході</w:t>
      </w:r>
      <w:r>
        <w:t></w:t>
      </w:r>
      <w:r>
        <w:rPr>
          <w:rFonts w:hint="eastAsia"/>
        </w:rPr>
        <w:t>розробки</w:t>
      </w:r>
      <w:r>
        <w:t></w:t>
      </w:r>
      <w:r>
        <w:rPr>
          <w:rFonts w:hint="eastAsia"/>
        </w:rPr>
        <w:t>системи</w:t>
      </w:r>
      <w:r>
        <w:t></w:t>
      </w:r>
      <w:r>
        <w:rPr>
          <w:rFonts w:hint="eastAsia"/>
        </w:rPr>
        <w:t>моніторингу</w:t>
      </w:r>
      <w:r>
        <w:t></w:t>
      </w:r>
      <w:r>
        <w:rPr>
          <w:rFonts w:hint="eastAsia"/>
        </w:rPr>
        <w:t>ризик</w:t>
      </w:r>
      <w:r>
        <w:t></w:t>
      </w:r>
      <w:r>
        <w:rPr>
          <w:rFonts w:hint="eastAsia"/>
        </w:rPr>
        <w:t>факторів</w:t>
      </w:r>
      <w:r>
        <w:t></w:t>
      </w:r>
      <w:r>
        <w:rPr>
          <w:rFonts w:hint="eastAsia"/>
        </w:rPr>
        <w:t>зміни</w:t>
      </w:r>
    </w:p>
    <w:p w:rsidR="00EE4035" w:rsidRDefault="00EE4035" w:rsidP="00EE4035">
      <w:r>
        <w:rPr>
          <w:rFonts w:hint="eastAsia"/>
        </w:rPr>
        <w:t>обсягів</w:t>
      </w:r>
      <w:r>
        <w:t></w:t>
      </w:r>
      <w:r>
        <w:rPr>
          <w:rFonts w:hint="eastAsia"/>
        </w:rPr>
        <w:t>внутрішнього</w:t>
      </w:r>
      <w:r>
        <w:t></w:t>
      </w:r>
      <w:r>
        <w:rPr>
          <w:rFonts w:hint="eastAsia"/>
        </w:rPr>
        <w:t>державного</w:t>
      </w:r>
      <w:r>
        <w:t></w:t>
      </w:r>
      <w:r>
        <w:rPr>
          <w:rFonts w:hint="eastAsia"/>
        </w:rPr>
        <w:t>боргу</w:t>
      </w:r>
      <w:r>
        <w:t></w:t>
      </w:r>
      <w:r>
        <w:rPr>
          <w:rFonts w:hint="eastAsia"/>
        </w:rPr>
        <w:t>та</w:t>
      </w:r>
      <w:r>
        <w:t></w:t>
      </w:r>
      <w:r>
        <w:rPr>
          <w:rFonts w:hint="eastAsia"/>
        </w:rPr>
        <w:t>оптимізації</w:t>
      </w:r>
      <w:r>
        <w:t></w:t>
      </w:r>
      <w:r>
        <w:rPr>
          <w:rFonts w:hint="eastAsia"/>
        </w:rPr>
        <w:t>структури</w:t>
      </w:r>
      <w:r>
        <w:t></w:t>
      </w:r>
      <w:r>
        <w:rPr>
          <w:rFonts w:hint="eastAsia"/>
        </w:rPr>
        <w:t>внутрішніх</w:t>
      </w:r>
    </w:p>
    <w:p w:rsidR="00EE4035" w:rsidRDefault="00EE4035" w:rsidP="00EE4035">
      <w:r>
        <w:rPr>
          <w:rFonts w:hint="eastAsia"/>
        </w:rPr>
        <w:t>державних</w:t>
      </w:r>
      <w:r>
        <w:t></w:t>
      </w:r>
      <w:r>
        <w:rPr>
          <w:rFonts w:hint="eastAsia"/>
        </w:rPr>
        <w:t>запозичень</w:t>
      </w:r>
      <w:r>
        <w:t></w:t>
      </w:r>
      <w:r>
        <w:t></w:t>
      </w:r>
      <w:r>
        <w:rPr>
          <w:rFonts w:hint="eastAsia"/>
        </w:rPr>
        <w:t>графічне</w:t>
      </w:r>
      <w:r>
        <w:t></w:t>
      </w:r>
      <w:r>
        <w:rPr>
          <w:rFonts w:hint="eastAsia"/>
        </w:rPr>
        <w:t>моделювання</w:t>
      </w:r>
      <w:r>
        <w:t>‒</w:t>
      </w:r>
      <w:r>
        <w:t></w:t>
      </w:r>
      <w:r>
        <w:rPr>
          <w:rFonts w:hint="eastAsia"/>
        </w:rPr>
        <w:t>при</w:t>
      </w:r>
      <w:r>
        <w:t></w:t>
      </w:r>
      <w:r>
        <w:rPr>
          <w:rFonts w:hint="eastAsia"/>
        </w:rPr>
        <w:t>дослідженні</w:t>
      </w:r>
      <w:r>
        <w:t></w:t>
      </w:r>
      <w:r>
        <w:rPr>
          <w:rFonts w:hint="eastAsia"/>
        </w:rPr>
        <w:t>динаміки</w:t>
      </w:r>
    </w:p>
    <w:p w:rsidR="00EE4035" w:rsidRDefault="00EE4035" w:rsidP="00EE4035">
      <w:r>
        <w:rPr>
          <w:rFonts w:hint="eastAsia"/>
        </w:rPr>
        <w:t>державного</w:t>
      </w:r>
      <w:r>
        <w:t></w:t>
      </w:r>
      <w:r>
        <w:rPr>
          <w:rFonts w:hint="eastAsia"/>
        </w:rPr>
        <w:t>боргу</w:t>
      </w:r>
      <w:r>
        <w:t></w:t>
      </w:r>
      <w:r>
        <w:rPr>
          <w:rFonts w:hint="eastAsia"/>
        </w:rPr>
        <w:t>України</w:t>
      </w:r>
      <w:r>
        <w:t></w:t>
      </w:r>
      <w:r>
        <w:rPr>
          <w:rFonts w:hint="eastAsia"/>
        </w:rPr>
        <w:t>та</w:t>
      </w:r>
      <w:r>
        <w:t></w:t>
      </w:r>
      <w:r>
        <w:rPr>
          <w:rFonts w:hint="eastAsia"/>
        </w:rPr>
        <w:t>структури</w:t>
      </w:r>
      <w:r>
        <w:t></w:t>
      </w:r>
      <w:r>
        <w:rPr>
          <w:rFonts w:hint="eastAsia"/>
        </w:rPr>
        <w:t>видатків</w:t>
      </w:r>
      <w:r>
        <w:t></w:t>
      </w:r>
      <w:r>
        <w:rPr>
          <w:rFonts w:hint="eastAsia"/>
        </w:rPr>
        <w:t>державного</w:t>
      </w:r>
      <w:r>
        <w:t></w:t>
      </w:r>
      <w:r>
        <w:rPr>
          <w:rFonts w:hint="eastAsia"/>
        </w:rPr>
        <w:t>бюджету</w:t>
      </w:r>
      <w:r>
        <w:t></w:t>
      </w:r>
      <w:r>
        <w:rPr>
          <w:rFonts w:hint="eastAsia"/>
        </w:rPr>
        <w:t>України</w:t>
      </w:r>
      <w:r>
        <w:t></w:t>
      </w:r>
    </w:p>
    <w:p w:rsidR="00EE4035" w:rsidRDefault="00EE4035" w:rsidP="00EE4035">
      <w:r>
        <w:rPr>
          <w:rFonts w:hint="eastAsia"/>
        </w:rPr>
        <w:t>методи</w:t>
      </w:r>
      <w:r>
        <w:t></w:t>
      </w:r>
      <w:r>
        <w:t></w:t>
      </w:r>
      <w:r>
        <w:rPr>
          <w:rFonts w:hint="eastAsia"/>
        </w:rPr>
        <w:t>визначення</w:t>
      </w:r>
      <w:r>
        <w:t></w:t>
      </w:r>
      <w:r>
        <w:t></w:t>
      </w:r>
      <w:r>
        <w:rPr>
          <w:rFonts w:hint="eastAsia"/>
        </w:rPr>
        <w:t>опис</w:t>
      </w:r>
      <w:r>
        <w:t></w:t>
      </w:r>
      <w:r>
        <w:t></w:t>
      </w:r>
      <w:r>
        <w:rPr>
          <w:rFonts w:hint="eastAsia"/>
        </w:rPr>
        <w:t>інтерпретація</w:t>
      </w:r>
      <w:r>
        <w:t></w:t>
      </w:r>
      <w:r>
        <w:t></w:t>
      </w:r>
      <w:r>
        <w:rPr>
          <w:rFonts w:hint="eastAsia"/>
        </w:rPr>
        <w:t>–</w:t>
      </w:r>
      <w:r>
        <w:t></w:t>
      </w:r>
      <w:r>
        <w:rPr>
          <w:rFonts w:hint="eastAsia"/>
        </w:rPr>
        <w:t>при</w:t>
      </w:r>
      <w:r>
        <w:t></w:t>
      </w:r>
      <w:r>
        <w:rPr>
          <w:rFonts w:hint="eastAsia"/>
        </w:rPr>
        <w:t>визначенні</w:t>
      </w:r>
      <w:r>
        <w:t></w:t>
      </w:r>
      <w:r>
        <w:rPr>
          <w:rFonts w:hint="eastAsia"/>
        </w:rPr>
        <w:t>дієвості</w:t>
      </w:r>
      <w:r>
        <w:t></w:t>
      </w:r>
      <w:r>
        <w:rPr>
          <w:rFonts w:hint="eastAsia"/>
        </w:rPr>
        <w:t>заходів</w:t>
      </w:r>
    </w:p>
    <w:p w:rsidR="00EE4035" w:rsidRDefault="00EE4035" w:rsidP="00EE4035">
      <w:r>
        <w:rPr>
          <w:rFonts w:hint="eastAsia"/>
        </w:rPr>
        <w:t>управління</w:t>
      </w:r>
      <w:r>
        <w:t></w:t>
      </w:r>
      <w:r>
        <w:rPr>
          <w:rFonts w:hint="eastAsia"/>
        </w:rPr>
        <w:t>внутрішнім</w:t>
      </w:r>
      <w:r>
        <w:t></w:t>
      </w:r>
      <w:r>
        <w:rPr>
          <w:rFonts w:hint="eastAsia"/>
        </w:rPr>
        <w:t>державним</w:t>
      </w:r>
      <w:r>
        <w:t></w:t>
      </w:r>
      <w:r>
        <w:rPr>
          <w:rFonts w:hint="eastAsia"/>
        </w:rPr>
        <w:t>боргом</w:t>
      </w:r>
      <w:r>
        <w:t></w:t>
      </w:r>
      <w:r>
        <w:rPr>
          <w:rFonts w:hint="eastAsia"/>
        </w:rPr>
        <w:t>України</w:t>
      </w:r>
      <w:r>
        <w:t></w:t>
      </w:r>
    </w:p>
    <w:p w:rsidR="00EE4035" w:rsidRDefault="00EE4035" w:rsidP="00EE4035">
      <w:r>
        <w:rPr>
          <w:rFonts w:hint="eastAsia"/>
        </w:rPr>
        <w:t>Широко</w:t>
      </w:r>
      <w:r>
        <w:t></w:t>
      </w:r>
      <w:r>
        <w:rPr>
          <w:rFonts w:hint="eastAsia"/>
        </w:rPr>
        <w:t>використано</w:t>
      </w:r>
      <w:r>
        <w:t></w:t>
      </w:r>
      <w:r>
        <w:rPr>
          <w:rFonts w:hint="eastAsia"/>
        </w:rPr>
        <w:t>теоретичні</w:t>
      </w:r>
      <w:r>
        <w:t></w:t>
      </w:r>
      <w:r>
        <w:rPr>
          <w:rFonts w:hint="eastAsia"/>
        </w:rPr>
        <w:t>дослідження</w:t>
      </w:r>
      <w:r>
        <w:t></w:t>
      </w:r>
      <w:r>
        <w:rPr>
          <w:rFonts w:hint="eastAsia"/>
        </w:rPr>
        <w:t>вітчизняної</w:t>
      </w:r>
      <w:r>
        <w:t></w:t>
      </w:r>
      <w:r>
        <w:rPr>
          <w:rFonts w:hint="eastAsia"/>
        </w:rPr>
        <w:t>та</w:t>
      </w:r>
      <w:r>
        <w:t></w:t>
      </w:r>
      <w:r>
        <w:rPr>
          <w:rFonts w:hint="eastAsia"/>
        </w:rPr>
        <w:t>зарубіжної</w:t>
      </w:r>
    </w:p>
    <w:p w:rsidR="00EE4035" w:rsidRDefault="00EE4035" w:rsidP="00EE4035">
      <w:r>
        <w:rPr>
          <w:rFonts w:hint="eastAsia"/>
        </w:rPr>
        <w:t>економічної</w:t>
      </w:r>
      <w:r>
        <w:t></w:t>
      </w:r>
      <w:r>
        <w:rPr>
          <w:rFonts w:hint="eastAsia"/>
        </w:rPr>
        <w:t>думки</w:t>
      </w:r>
      <w:r>
        <w:t></w:t>
      </w:r>
      <w:r>
        <w:rPr>
          <w:rFonts w:hint="eastAsia"/>
        </w:rPr>
        <w:t>з</w:t>
      </w:r>
      <w:r>
        <w:t></w:t>
      </w:r>
      <w:r>
        <w:rPr>
          <w:rFonts w:hint="eastAsia"/>
        </w:rPr>
        <w:t>питань</w:t>
      </w:r>
      <w:r>
        <w:t></w:t>
      </w:r>
      <w:r>
        <w:rPr>
          <w:rFonts w:hint="eastAsia"/>
        </w:rPr>
        <w:t>ефективного</w:t>
      </w:r>
      <w:r>
        <w:t></w:t>
      </w:r>
      <w:r>
        <w:rPr>
          <w:rFonts w:hint="eastAsia"/>
        </w:rPr>
        <w:t>управління</w:t>
      </w:r>
      <w:r>
        <w:t></w:t>
      </w:r>
      <w:r>
        <w:rPr>
          <w:rFonts w:hint="eastAsia"/>
        </w:rPr>
        <w:t>внутрішнім</w:t>
      </w:r>
      <w:r>
        <w:t></w:t>
      </w:r>
      <w:r>
        <w:rPr>
          <w:rFonts w:hint="eastAsia"/>
        </w:rPr>
        <w:t>державним</w:t>
      </w:r>
    </w:p>
    <w:p w:rsidR="00EE4035" w:rsidRDefault="00EE4035" w:rsidP="00EE4035">
      <w:r>
        <w:rPr>
          <w:rFonts w:hint="eastAsia"/>
        </w:rPr>
        <w:t>боргом</w:t>
      </w:r>
      <w:r>
        <w:t></w:t>
      </w:r>
      <w:r>
        <w:t></w:t>
      </w:r>
      <w:r>
        <w:rPr>
          <w:rFonts w:hint="eastAsia"/>
        </w:rPr>
        <w:t>визначення</w:t>
      </w:r>
      <w:r>
        <w:t></w:t>
      </w:r>
      <w:r>
        <w:rPr>
          <w:rFonts w:hint="eastAsia"/>
        </w:rPr>
        <w:t>пріоритетів</w:t>
      </w:r>
      <w:r>
        <w:t></w:t>
      </w:r>
      <w:r>
        <w:rPr>
          <w:rFonts w:hint="eastAsia"/>
        </w:rPr>
        <w:t>боргової</w:t>
      </w:r>
      <w:r>
        <w:t></w:t>
      </w:r>
      <w:r>
        <w:rPr>
          <w:rFonts w:hint="eastAsia"/>
        </w:rPr>
        <w:t>політики</w:t>
      </w:r>
      <w:r>
        <w:t></w:t>
      </w:r>
      <w:r>
        <w:t></w:t>
      </w:r>
      <w:r>
        <w:rPr>
          <w:rFonts w:hint="eastAsia"/>
        </w:rPr>
        <w:t>впливу</w:t>
      </w:r>
      <w:r>
        <w:t></w:t>
      </w:r>
      <w:r>
        <w:rPr>
          <w:rFonts w:hint="eastAsia"/>
        </w:rPr>
        <w:t>внутрішнього</w:t>
      </w:r>
    </w:p>
    <w:p w:rsidR="00EE4035" w:rsidRDefault="00EE4035" w:rsidP="00EE4035">
      <w:r>
        <w:rPr>
          <w:rFonts w:hint="eastAsia"/>
        </w:rPr>
        <w:t>державного</w:t>
      </w:r>
      <w:r>
        <w:t></w:t>
      </w:r>
      <w:r>
        <w:rPr>
          <w:rFonts w:hint="eastAsia"/>
        </w:rPr>
        <w:t>боргу</w:t>
      </w:r>
      <w:r>
        <w:t></w:t>
      </w:r>
      <w:r>
        <w:rPr>
          <w:rFonts w:hint="eastAsia"/>
        </w:rPr>
        <w:t>на</w:t>
      </w:r>
      <w:r>
        <w:t></w:t>
      </w:r>
      <w:r>
        <w:rPr>
          <w:rFonts w:hint="eastAsia"/>
        </w:rPr>
        <w:t>забезпечення</w:t>
      </w:r>
      <w:r>
        <w:t></w:t>
      </w:r>
      <w:r>
        <w:rPr>
          <w:rFonts w:hint="eastAsia"/>
        </w:rPr>
        <w:t>стабільності</w:t>
      </w:r>
      <w:r>
        <w:t></w:t>
      </w:r>
      <w:r>
        <w:rPr>
          <w:rFonts w:hint="eastAsia"/>
        </w:rPr>
        <w:t>фінансової</w:t>
      </w:r>
      <w:r>
        <w:t></w:t>
      </w:r>
      <w:r>
        <w:rPr>
          <w:rFonts w:hint="eastAsia"/>
        </w:rPr>
        <w:t>системи</w:t>
      </w:r>
      <w:r>
        <w:t></w:t>
      </w:r>
      <w:r>
        <w:rPr>
          <w:rFonts w:hint="eastAsia"/>
        </w:rPr>
        <w:t>держави</w:t>
      </w:r>
      <w:r>
        <w:t></w:t>
      </w:r>
    </w:p>
    <w:p w:rsidR="00EE4035" w:rsidRDefault="00EE4035" w:rsidP="00EE4035">
      <w:r>
        <w:rPr>
          <w:rFonts w:hint="eastAsia"/>
        </w:rPr>
        <w:t>Такий</w:t>
      </w:r>
      <w:r>
        <w:t></w:t>
      </w:r>
      <w:r>
        <w:rPr>
          <w:rFonts w:hint="eastAsia"/>
        </w:rPr>
        <w:t>підхід</w:t>
      </w:r>
      <w:r>
        <w:t></w:t>
      </w:r>
      <w:r>
        <w:rPr>
          <w:rFonts w:hint="eastAsia"/>
        </w:rPr>
        <w:t>надав</w:t>
      </w:r>
      <w:r>
        <w:t></w:t>
      </w:r>
      <w:r>
        <w:rPr>
          <w:rFonts w:hint="eastAsia"/>
        </w:rPr>
        <w:t>можливість</w:t>
      </w:r>
      <w:r>
        <w:t></w:t>
      </w:r>
      <w:r>
        <w:t></w:t>
      </w:r>
      <w:r>
        <w:rPr>
          <w:rFonts w:hint="eastAsia"/>
        </w:rPr>
        <w:t>на</w:t>
      </w:r>
      <w:r>
        <w:t></w:t>
      </w:r>
      <w:r>
        <w:rPr>
          <w:rFonts w:hint="eastAsia"/>
        </w:rPr>
        <w:t>основі</w:t>
      </w:r>
      <w:r>
        <w:t></w:t>
      </w:r>
      <w:r>
        <w:rPr>
          <w:rFonts w:hint="eastAsia"/>
        </w:rPr>
        <w:t>логічної</w:t>
      </w:r>
      <w:r>
        <w:t></w:t>
      </w:r>
      <w:r>
        <w:rPr>
          <w:rFonts w:hint="eastAsia"/>
        </w:rPr>
        <w:t>аргументації</w:t>
      </w:r>
      <w:r>
        <w:t></w:t>
      </w:r>
      <w:r>
        <w:t></w:t>
      </w:r>
      <w:r>
        <w:rPr>
          <w:rFonts w:hint="eastAsia"/>
        </w:rPr>
        <w:t>порівняння</w:t>
      </w:r>
      <w:r>
        <w:t></w:t>
      </w:r>
    </w:p>
    <w:p w:rsidR="00EE4035" w:rsidRDefault="00EE4035" w:rsidP="00EE4035">
      <w:r>
        <w:rPr>
          <w:rFonts w:hint="eastAsia"/>
        </w:rPr>
        <w:t>моделювання</w:t>
      </w:r>
      <w:r>
        <w:t></w:t>
      </w:r>
      <w:r>
        <w:rPr>
          <w:rFonts w:hint="eastAsia"/>
        </w:rPr>
        <w:t>та</w:t>
      </w:r>
      <w:r>
        <w:t></w:t>
      </w:r>
      <w:r>
        <w:rPr>
          <w:rFonts w:hint="eastAsia"/>
        </w:rPr>
        <w:t>узагальнення</w:t>
      </w:r>
      <w:r>
        <w:t></w:t>
      </w:r>
      <w:r>
        <w:t></w:t>
      </w:r>
      <w:r>
        <w:rPr>
          <w:rFonts w:hint="eastAsia"/>
        </w:rPr>
        <w:t>зробити</w:t>
      </w:r>
      <w:r>
        <w:t></w:t>
      </w:r>
      <w:r>
        <w:rPr>
          <w:rFonts w:hint="eastAsia"/>
        </w:rPr>
        <w:t>комплексний</w:t>
      </w:r>
      <w:r>
        <w:t></w:t>
      </w:r>
      <w:r>
        <w:rPr>
          <w:rFonts w:hint="eastAsia"/>
        </w:rPr>
        <w:t>системний</w:t>
      </w:r>
      <w:r>
        <w:t></w:t>
      </w:r>
      <w:r>
        <w:rPr>
          <w:rFonts w:hint="eastAsia"/>
        </w:rPr>
        <w:t>аналіз</w:t>
      </w:r>
    </w:p>
    <w:p w:rsidR="00EE4035" w:rsidRDefault="00EE4035" w:rsidP="00EE4035">
      <w:r>
        <w:rPr>
          <w:rFonts w:hint="eastAsia"/>
        </w:rPr>
        <w:t>механізму</w:t>
      </w:r>
      <w:r>
        <w:t></w:t>
      </w:r>
      <w:r>
        <w:rPr>
          <w:rFonts w:hint="eastAsia"/>
        </w:rPr>
        <w:t>внутрішніх</w:t>
      </w:r>
      <w:r>
        <w:t></w:t>
      </w:r>
      <w:r>
        <w:rPr>
          <w:rFonts w:hint="eastAsia"/>
        </w:rPr>
        <w:t>державних</w:t>
      </w:r>
      <w:r>
        <w:t></w:t>
      </w:r>
      <w:r>
        <w:rPr>
          <w:rFonts w:hint="eastAsia"/>
        </w:rPr>
        <w:t>запозичень</w:t>
      </w:r>
      <w:r>
        <w:t></w:t>
      </w:r>
      <w:r>
        <w:rPr>
          <w:rFonts w:hint="eastAsia"/>
        </w:rPr>
        <w:t>України</w:t>
      </w:r>
      <w:r>
        <w:t></w:t>
      </w:r>
    </w:p>
    <w:p w:rsidR="00EE4035" w:rsidRDefault="00EE4035" w:rsidP="00EE4035">
      <w:r>
        <w:rPr>
          <w:rFonts w:hint="eastAsia"/>
        </w:rPr>
        <w:t>Інформаційною</w:t>
      </w:r>
      <w:r>
        <w:t></w:t>
      </w:r>
      <w:r>
        <w:rPr>
          <w:rFonts w:hint="eastAsia"/>
        </w:rPr>
        <w:t>базою</w:t>
      </w:r>
      <w:r>
        <w:t></w:t>
      </w:r>
      <w:r>
        <w:rPr>
          <w:rFonts w:hint="eastAsia"/>
        </w:rPr>
        <w:t>дослідження</w:t>
      </w:r>
      <w:r>
        <w:t></w:t>
      </w:r>
      <w:r>
        <w:rPr>
          <w:rFonts w:hint="eastAsia"/>
        </w:rPr>
        <w:t>є</w:t>
      </w:r>
      <w:r>
        <w:t></w:t>
      </w:r>
      <w:r>
        <w:rPr>
          <w:rFonts w:hint="eastAsia"/>
        </w:rPr>
        <w:t>законодавчі</w:t>
      </w:r>
      <w:r>
        <w:t></w:t>
      </w:r>
      <w:r>
        <w:rPr>
          <w:rFonts w:hint="eastAsia"/>
        </w:rPr>
        <w:t>та</w:t>
      </w:r>
      <w:r>
        <w:t></w:t>
      </w:r>
      <w:r>
        <w:rPr>
          <w:rFonts w:hint="eastAsia"/>
        </w:rPr>
        <w:t>нормативно</w:t>
      </w:r>
      <w:r>
        <w:t></w:t>
      </w:r>
      <w:r>
        <w:rPr>
          <w:rFonts w:hint="eastAsia"/>
        </w:rPr>
        <w:t>правові</w:t>
      </w:r>
    </w:p>
    <w:p w:rsidR="00EE4035" w:rsidRDefault="00EE4035" w:rsidP="00EE4035">
      <w:r>
        <w:rPr>
          <w:rFonts w:hint="eastAsia"/>
        </w:rPr>
        <w:t>акти</w:t>
      </w:r>
      <w:r>
        <w:t></w:t>
      </w:r>
      <w:r>
        <w:rPr>
          <w:rFonts w:hint="eastAsia"/>
        </w:rPr>
        <w:t>з</w:t>
      </w:r>
      <w:r>
        <w:t></w:t>
      </w:r>
      <w:r>
        <w:rPr>
          <w:rFonts w:hint="eastAsia"/>
        </w:rPr>
        <w:t>питань</w:t>
      </w:r>
      <w:r>
        <w:t></w:t>
      </w:r>
      <w:r>
        <w:rPr>
          <w:rFonts w:hint="eastAsia"/>
        </w:rPr>
        <w:t>управління</w:t>
      </w:r>
      <w:r>
        <w:t></w:t>
      </w:r>
      <w:r>
        <w:rPr>
          <w:rFonts w:hint="eastAsia"/>
        </w:rPr>
        <w:t>внутрішнім</w:t>
      </w:r>
      <w:r>
        <w:t></w:t>
      </w:r>
      <w:r>
        <w:rPr>
          <w:rFonts w:hint="eastAsia"/>
        </w:rPr>
        <w:t>державним</w:t>
      </w:r>
      <w:r>
        <w:t></w:t>
      </w:r>
      <w:r>
        <w:rPr>
          <w:rFonts w:hint="eastAsia"/>
        </w:rPr>
        <w:t>боргом</w:t>
      </w:r>
      <w:r>
        <w:t></w:t>
      </w:r>
      <w:r>
        <w:rPr>
          <w:rFonts w:hint="eastAsia"/>
        </w:rPr>
        <w:t>і</w:t>
      </w:r>
      <w:r>
        <w:t></w:t>
      </w:r>
      <w:r>
        <w:rPr>
          <w:rFonts w:hint="eastAsia"/>
        </w:rPr>
        <w:t>розвитку</w:t>
      </w:r>
      <w:r>
        <w:t></w:t>
      </w:r>
      <w:r>
        <w:rPr>
          <w:rFonts w:hint="eastAsia"/>
        </w:rPr>
        <w:t>системи</w:t>
      </w:r>
    </w:p>
    <w:p w:rsidR="00EE4035" w:rsidRDefault="00EE4035" w:rsidP="00EE4035">
      <w:r>
        <w:rPr>
          <w:rFonts w:hint="eastAsia"/>
        </w:rPr>
        <w:t>внутрішніх</w:t>
      </w:r>
      <w:r>
        <w:t></w:t>
      </w:r>
      <w:r>
        <w:rPr>
          <w:rFonts w:hint="eastAsia"/>
        </w:rPr>
        <w:t>державних</w:t>
      </w:r>
      <w:r>
        <w:t></w:t>
      </w:r>
      <w:r>
        <w:rPr>
          <w:rFonts w:hint="eastAsia"/>
        </w:rPr>
        <w:t>запозичень</w:t>
      </w:r>
      <w:r>
        <w:t></w:t>
      </w:r>
      <w:r>
        <w:rPr>
          <w:rFonts w:hint="eastAsia"/>
        </w:rPr>
        <w:t>України</w:t>
      </w:r>
      <w:r>
        <w:t></w:t>
      </w:r>
      <w:r>
        <w:t></w:t>
      </w:r>
      <w:r>
        <w:rPr>
          <w:rFonts w:hint="eastAsia"/>
        </w:rPr>
        <w:t>офіційні</w:t>
      </w:r>
      <w:r>
        <w:t></w:t>
      </w:r>
      <w:r>
        <w:rPr>
          <w:rFonts w:hint="eastAsia"/>
        </w:rPr>
        <w:t>дані</w:t>
      </w:r>
      <w:r>
        <w:t></w:t>
      </w:r>
      <w:r>
        <w:rPr>
          <w:rFonts w:hint="eastAsia"/>
        </w:rPr>
        <w:t>Міністерства</w:t>
      </w:r>
      <w:r>
        <w:t></w:t>
      </w:r>
      <w:r>
        <w:rPr>
          <w:rFonts w:hint="eastAsia"/>
        </w:rPr>
        <w:t>фінансів</w:t>
      </w:r>
    </w:p>
    <w:p w:rsidR="00EE4035" w:rsidRDefault="00EE4035" w:rsidP="00EE4035">
      <w:r>
        <w:rPr>
          <w:rFonts w:hint="eastAsia"/>
        </w:rPr>
        <w:t>України</w:t>
      </w:r>
      <w:r>
        <w:t></w:t>
      </w:r>
      <w:r>
        <w:t></w:t>
      </w:r>
      <w:r>
        <w:rPr>
          <w:rFonts w:hint="eastAsia"/>
        </w:rPr>
        <w:t>Національної</w:t>
      </w:r>
      <w:r>
        <w:t></w:t>
      </w:r>
      <w:r>
        <w:rPr>
          <w:rFonts w:hint="eastAsia"/>
        </w:rPr>
        <w:t>комісії</w:t>
      </w:r>
      <w:r>
        <w:t></w:t>
      </w:r>
      <w:r>
        <w:rPr>
          <w:rFonts w:hint="eastAsia"/>
        </w:rPr>
        <w:t>з</w:t>
      </w:r>
      <w:r>
        <w:t></w:t>
      </w:r>
      <w:r>
        <w:rPr>
          <w:rFonts w:hint="eastAsia"/>
        </w:rPr>
        <w:t>цінних</w:t>
      </w:r>
      <w:r>
        <w:t></w:t>
      </w:r>
      <w:r>
        <w:rPr>
          <w:rFonts w:hint="eastAsia"/>
        </w:rPr>
        <w:t>паперів</w:t>
      </w:r>
      <w:r>
        <w:t></w:t>
      </w:r>
      <w:r>
        <w:rPr>
          <w:rFonts w:hint="eastAsia"/>
        </w:rPr>
        <w:t>та</w:t>
      </w:r>
      <w:r>
        <w:t></w:t>
      </w:r>
      <w:r>
        <w:rPr>
          <w:rFonts w:hint="eastAsia"/>
        </w:rPr>
        <w:t>фондового</w:t>
      </w:r>
      <w:r>
        <w:t></w:t>
      </w:r>
      <w:r>
        <w:rPr>
          <w:rFonts w:hint="eastAsia"/>
        </w:rPr>
        <w:t>ринку</w:t>
      </w:r>
      <w:r>
        <w:t></w:t>
      </w:r>
    </w:p>
    <w:p w:rsidR="00EE4035" w:rsidRDefault="00EE4035" w:rsidP="00EE4035">
      <w:r>
        <w:rPr>
          <w:rFonts w:hint="eastAsia"/>
        </w:rPr>
        <w:t>Національної</w:t>
      </w:r>
      <w:r>
        <w:t></w:t>
      </w:r>
      <w:r>
        <w:rPr>
          <w:rFonts w:hint="eastAsia"/>
        </w:rPr>
        <w:t>комісії</w:t>
      </w:r>
      <w:r>
        <w:t></w:t>
      </w:r>
      <w:r>
        <w:t></w:t>
      </w:r>
      <w:r>
        <w:rPr>
          <w:rFonts w:hint="eastAsia"/>
        </w:rPr>
        <w:t>що</w:t>
      </w:r>
      <w:r>
        <w:t></w:t>
      </w:r>
      <w:r>
        <w:rPr>
          <w:rFonts w:hint="eastAsia"/>
        </w:rPr>
        <w:t>здійснює</w:t>
      </w:r>
      <w:r>
        <w:t></w:t>
      </w:r>
      <w:r>
        <w:rPr>
          <w:rFonts w:hint="eastAsia"/>
        </w:rPr>
        <w:t>державне</w:t>
      </w:r>
      <w:r>
        <w:t></w:t>
      </w:r>
      <w:r>
        <w:rPr>
          <w:rFonts w:hint="eastAsia"/>
        </w:rPr>
        <w:t>регулювання</w:t>
      </w:r>
      <w:r>
        <w:t></w:t>
      </w:r>
      <w:r>
        <w:rPr>
          <w:rFonts w:hint="eastAsia"/>
        </w:rPr>
        <w:t>в</w:t>
      </w:r>
      <w:r>
        <w:t></w:t>
      </w:r>
      <w:r>
        <w:rPr>
          <w:rFonts w:hint="eastAsia"/>
        </w:rPr>
        <w:t>сфері</w:t>
      </w:r>
      <w:r>
        <w:t></w:t>
      </w:r>
      <w:r>
        <w:rPr>
          <w:rFonts w:hint="eastAsia"/>
        </w:rPr>
        <w:t>ринків</w:t>
      </w:r>
    </w:p>
    <w:p w:rsidR="00EE4035" w:rsidRDefault="00EE4035" w:rsidP="00EE4035">
      <w:r>
        <w:rPr>
          <w:rFonts w:hint="eastAsia"/>
        </w:rPr>
        <w:t>фінансових</w:t>
      </w:r>
      <w:r>
        <w:t></w:t>
      </w:r>
      <w:r>
        <w:rPr>
          <w:rFonts w:hint="eastAsia"/>
        </w:rPr>
        <w:t>послуг</w:t>
      </w:r>
      <w:r>
        <w:t></w:t>
      </w:r>
      <w:r>
        <w:t></w:t>
      </w:r>
      <w:r>
        <w:rPr>
          <w:rFonts w:hint="eastAsia"/>
        </w:rPr>
        <w:t>Державної</w:t>
      </w:r>
      <w:r>
        <w:t></w:t>
      </w:r>
      <w:r>
        <w:rPr>
          <w:rFonts w:hint="eastAsia"/>
        </w:rPr>
        <w:t>казначейської</w:t>
      </w:r>
      <w:r>
        <w:t></w:t>
      </w:r>
      <w:r>
        <w:rPr>
          <w:rFonts w:hint="eastAsia"/>
        </w:rPr>
        <w:t>служби</w:t>
      </w:r>
      <w:r>
        <w:t></w:t>
      </w:r>
      <w:r>
        <w:rPr>
          <w:rFonts w:hint="eastAsia"/>
        </w:rPr>
        <w:t>України</w:t>
      </w:r>
      <w:r>
        <w:t></w:t>
      </w:r>
      <w:r>
        <w:t></w:t>
      </w:r>
      <w:r>
        <w:rPr>
          <w:rFonts w:hint="eastAsia"/>
        </w:rPr>
        <w:t>Національного</w:t>
      </w:r>
    </w:p>
    <w:p w:rsidR="00EE4035" w:rsidRDefault="00EE4035" w:rsidP="00EE4035">
      <w:r>
        <w:rPr>
          <w:rFonts w:hint="eastAsia"/>
        </w:rPr>
        <w:t>банку</w:t>
      </w:r>
      <w:r>
        <w:t></w:t>
      </w:r>
      <w:r>
        <w:rPr>
          <w:rFonts w:hint="eastAsia"/>
        </w:rPr>
        <w:t>України</w:t>
      </w:r>
      <w:r>
        <w:t></w:t>
      </w:r>
      <w:r>
        <w:t></w:t>
      </w:r>
      <w:r>
        <w:rPr>
          <w:rFonts w:hint="eastAsia"/>
        </w:rPr>
        <w:t>Рахункової</w:t>
      </w:r>
      <w:r>
        <w:t></w:t>
      </w:r>
      <w:r>
        <w:rPr>
          <w:rFonts w:hint="eastAsia"/>
        </w:rPr>
        <w:t>палати</w:t>
      </w:r>
      <w:r>
        <w:t></w:t>
      </w:r>
      <w:r>
        <w:rPr>
          <w:rFonts w:hint="eastAsia"/>
        </w:rPr>
        <w:t>України</w:t>
      </w:r>
      <w:r>
        <w:t></w:t>
      </w:r>
      <w:r>
        <w:t></w:t>
      </w:r>
      <w:r>
        <w:rPr>
          <w:rFonts w:hint="eastAsia"/>
        </w:rPr>
        <w:t>Державної</w:t>
      </w:r>
      <w:r>
        <w:t></w:t>
      </w:r>
      <w:r>
        <w:rPr>
          <w:rFonts w:hint="eastAsia"/>
        </w:rPr>
        <w:t>служби</w:t>
      </w:r>
      <w:r>
        <w:t></w:t>
      </w:r>
      <w:r>
        <w:rPr>
          <w:rFonts w:hint="eastAsia"/>
        </w:rPr>
        <w:t>статистики</w:t>
      </w:r>
    </w:p>
    <w:p w:rsidR="00EE4035" w:rsidRDefault="00EE4035" w:rsidP="00EE4035">
      <w:r>
        <w:rPr>
          <w:rFonts w:hint="eastAsia"/>
        </w:rPr>
        <w:t>України</w:t>
      </w:r>
      <w:r>
        <w:t></w:t>
      </w:r>
      <w:r>
        <w:t></w:t>
      </w:r>
      <w:r>
        <w:rPr>
          <w:rFonts w:hint="eastAsia"/>
        </w:rPr>
        <w:t>ПАТ</w:t>
      </w:r>
      <w:r>
        <w:t></w:t>
      </w:r>
      <w:r>
        <w:t></w:t>
      </w:r>
      <w:r>
        <w:rPr>
          <w:rFonts w:hint="eastAsia"/>
        </w:rPr>
        <w:t>Національний</w:t>
      </w:r>
      <w:r>
        <w:t></w:t>
      </w:r>
      <w:r>
        <w:rPr>
          <w:rFonts w:hint="eastAsia"/>
        </w:rPr>
        <w:t>депозитарій</w:t>
      </w:r>
      <w:r>
        <w:t></w:t>
      </w:r>
      <w:r>
        <w:rPr>
          <w:rFonts w:hint="eastAsia"/>
        </w:rPr>
        <w:t>України</w:t>
      </w:r>
      <w:r>
        <w:t></w:t>
      </w:r>
      <w:r>
        <w:t></w:t>
      </w:r>
      <w:r>
        <w:t></w:t>
      </w:r>
      <w:r>
        <w:rPr>
          <w:rFonts w:hint="eastAsia"/>
        </w:rPr>
        <w:t>Інституту</w:t>
      </w:r>
      <w:r>
        <w:t></w:t>
      </w:r>
      <w:r>
        <w:rPr>
          <w:rFonts w:hint="eastAsia"/>
        </w:rPr>
        <w:t>бюджету</w:t>
      </w:r>
      <w:r>
        <w:t></w:t>
      </w:r>
      <w:r>
        <w:rPr>
          <w:rFonts w:hint="eastAsia"/>
        </w:rPr>
        <w:t>та</w:t>
      </w:r>
    </w:p>
    <w:p w:rsidR="00EE4035" w:rsidRDefault="00EE4035" w:rsidP="00EE4035">
      <w:r>
        <w:t></w:t>
      </w:r>
      <w:r>
        <w:t></w:t>
      </w:r>
    </w:p>
    <w:p w:rsidR="00EE4035" w:rsidRDefault="00EE4035" w:rsidP="00EE4035">
      <w:r>
        <w:rPr>
          <w:rFonts w:hint="eastAsia"/>
        </w:rPr>
        <w:t>соціально</w:t>
      </w:r>
      <w:r>
        <w:t></w:t>
      </w:r>
      <w:r>
        <w:rPr>
          <w:rFonts w:hint="eastAsia"/>
        </w:rPr>
        <w:t>економічних</w:t>
      </w:r>
      <w:r>
        <w:t></w:t>
      </w:r>
      <w:r>
        <w:rPr>
          <w:rFonts w:hint="eastAsia"/>
        </w:rPr>
        <w:t>досліджень</w:t>
      </w:r>
      <w:r>
        <w:t></w:t>
      </w:r>
      <w:r>
        <w:rPr>
          <w:rFonts w:hint="eastAsia"/>
        </w:rPr>
        <w:t>України</w:t>
      </w:r>
      <w:r>
        <w:t></w:t>
      </w:r>
      <w:r>
        <w:t></w:t>
      </w:r>
      <w:r>
        <w:rPr>
          <w:rFonts w:hint="eastAsia"/>
        </w:rPr>
        <w:t>Національного</w:t>
      </w:r>
      <w:r>
        <w:t></w:t>
      </w:r>
      <w:r>
        <w:rPr>
          <w:rFonts w:hint="eastAsia"/>
        </w:rPr>
        <w:t>рейтингового</w:t>
      </w:r>
    </w:p>
    <w:p w:rsidR="00EE4035" w:rsidRDefault="00EE4035" w:rsidP="00EE4035">
      <w:r>
        <w:rPr>
          <w:rFonts w:hint="eastAsia"/>
        </w:rPr>
        <w:t>агентства</w:t>
      </w:r>
      <w:r>
        <w:t></w:t>
      </w:r>
      <w:r>
        <w:t></w:t>
      </w:r>
      <w:r>
        <w:rPr>
          <w:rFonts w:hint="eastAsia"/>
        </w:rPr>
        <w:t>Рюрік</w:t>
      </w:r>
      <w:r>
        <w:t></w:t>
      </w:r>
      <w:r>
        <w:t></w:t>
      </w:r>
      <w:r>
        <w:t></w:t>
      </w:r>
      <w:r>
        <w:rPr>
          <w:rFonts w:hint="eastAsia"/>
        </w:rPr>
        <w:t>ПАТ</w:t>
      </w:r>
      <w:r>
        <w:t></w:t>
      </w:r>
      <w:r>
        <w:t></w:t>
      </w:r>
      <w:r>
        <w:rPr>
          <w:rFonts w:hint="eastAsia"/>
        </w:rPr>
        <w:t>Фондова</w:t>
      </w:r>
      <w:r>
        <w:t></w:t>
      </w:r>
      <w:r>
        <w:rPr>
          <w:rFonts w:hint="eastAsia"/>
        </w:rPr>
        <w:t>біржа</w:t>
      </w:r>
      <w:r>
        <w:t></w:t>
      </w:r>
      <w:r>
        <w:rPr>
          <w:rFonts w:hint="eastAsia"/>
        </w:rPr>
        <w:t>ПФТС</w:t>
      </w:r>
      <w:r>
        <w:t></w:t>
      </w:r>
      <w:r>
        <w:t></w:t>
      </w:r>
      <w:r>
        <w:t></w:t>
      </w:r>
      <w:r>
        <w:t></w:t>
      </w:r>
      <w:r>
        <w:rPr>
          <w:rFonts w:hint="eastAsia"/>
        </w:rPr>
        <w:t>ПАТ</w:t>
      </w:r>
      <w:r>
        <w:t></w:t>
      </w:r>
      <w:r>
        <w:t></w:t>
      </w:r>
      <w:r>
        <w:rPr>
          <w:rFonts w:hint="eastAsia"/>
        </w:rPr>
        <w:t>Фондова</w:t>
      </w:r>
      <w:r>
        <w:t></w:t>
      </w:r>
      <w:r>
        <w:rPr>
          <w:rFonts w:hint="eastAsia"/>
        </w:rPr>
        <w:t>біржа</w:t>
      </w:r>
    </w:p>
    <w:p w:rsidR="00EE4035" w:rsidRDefault="00EE4035" w:rsidP="00EE4035">
      <w:r>
        <w:t></w:t>
      </w:r>
      <w:r>
        <w:rPr>
          <w:rFonts w:hint="eastAsia"/>
        </w:rPr>
        <w:t>Перспектива</w:t>
      </w:r>
      <w:r>
        <w:t></w:t>
      </w:r>
      <w:r>
        <w:t></w:t>
      </w:r>
      <w:r>
        <w:t></w:t>
      </w:r>
      <w:r>
        <w:t></w:t>
      </w:r>
      <w:r>
        <w:rPr>
          <w:rFonts w:hint="eastAsia"/>
        </w:rPr>
        <w:t>Міжнародного</w:t>
      </w:r>
      <w:r>
        <w:t></w:t>
      </w:r>
      <w:r>
        <w:rPr>
          <w:rFonts w:hint="eastAsia"/>
        </w:rPr>
        <w:t>валютного</w:t>
      </w:r>
      <w:r>
        <w:t></w:t>
      </w:r>
      <w:r>
        <w:rPr>
          <w:rFonts w:hint="eastAsia"/>
        </w:rPr>
        <w:t>фонду</w:t>
      </w:r>
      <w:r>
        <w:t></w:t>
      </w:r>
      <w:r>
        <w:t></w:t>
      </w:r>
      <w:r>
        <w:rPr>
          <w:rFonts w:hint="eastAsia"/>
        </w:rPr>
        <w:t>Світового</w:t>
      </w:r>
      <w:r>
        <w:t></w:t>
      </w:r>
      <w:r>
        <w:rPr>
          <w:rFonts w:hint="eastAsia"/>
        </w:rPr>
        <w:t>економічного</w:t>
      </w:r>
    </w:p>
    <w:p w:rsidR="00EE4035" w:rsidRDefault="00EE4035" w:rsidP="00EE4035">
      <w:r>
        <w:rPr>
          <w:rFonts w:hint="eastAsia"/>
        </w:rPr>
        <w:t>форуму</w:t>
      </w:r>
      <w:r>
        <w:t></w:t>
      </w:r>
      <w:r>
        <w:t></w:t>
      </w:r>
      <w:r>
        <w:rPr>
          <w:rFonts w:hint="eastAsia"/>
        </w:rPr>
        <w:t>Агентства</w:t>
      </w:r>
      <w:r>
        <w:t></w:t>
      </w:r>
      <w:r>
        <w:rPr>
          <w:rFonts w:hint="eastAsia"/>
        </w:rPr>
        <w:t>з</w:t>
      </w:r>
      <w:r>
        <w:t></w:t>
      </w:r>
      <w:r>
        <w:rPr>
          <w:rFonts w:hint="eastAsia"/>
        </w:rPr>
        <w:t>управління</w:t>
      </w:r>
      <w:r>
        <w:t></w:t>
      </w:r>
      <w:r>
        <w:rPr>
          <w:rFonts w:hint="eastAsia"/>
        </w:rPr>
        <w:t>державним</w:t>
      </w:r>
      <w:r>
        <w:t></w:t>
      </w:r>
      <w:r>
        <w:rPr>
          <w:rFonts w:hint="eastAsia"/>
        </w:rPr>
        <w:t>боргом</w:t>
      </w:r>
      <w:r>
        <w:t></w:t>
      </w:r>
      <w:r>
        <w:rPr>
          <w:rFonts w:hint="eastAsia"/>
        </w:rPr>
        <w:t>Угорщини</w:t>
      </w:r>
      <w:r>
        <w:t></w:t>
      </w:r>
      <w:r>
        <w:t></w:t>
      </w:r>
      <w:r>
        <w:rPr>
          <w:rFonts w:hint="eastAsia"/>
        </w:rPr>
        <w:t>Міністерства</w:t>
      </w:r>
    </w:p>
    <w:p w:rsidR="00EE4035" w:rsidRDefault="00EE4035" w:rsidP="00EE4035">
      <w:r>
        <w:rPr>
          <w:rFonts w:hint="eastAsia"/>
        </w:rPr>
        <w:t>фінансів</w:t>
      </w:r>
      <w:r>
        <w:t></w:t>
      </w:r>
      <w:r>
        <w:rPr>
          <w:rFonts w:hint="eastAsia"/>
        </w:rPr>
        <w:t>Польщі</w:t>
      </w:r>
      <w:r>
        <w:t></w:t>
      </w:r>
      <w:r>
        <w:t></w:t>
      </w:r>
      <w:r>
        <w:rPr>
          <w:rFonts w:hint="eastAsia"/>
        </w:rPr>
        <w:t>Міністерства</w:t>
      </w:r>
      <w:r>
        <w:t></w:t>
      </w:r>
      <w:r>
        <w:rPr>
          <w:rFonts w:hint="eastAsia"/>
        </w:rPr>
        <w:t>фінансів</w:t>
      </w:r>
      <w:r>
        <w:t></w:t>
      </w:r>
      <w:r>
        <w:rPr>
          <w:rFonts w:hint="eastAsia"/>
        </w:rPr>
        <w:t>Канади</w:t>
      </w:r>
      <w:r>
        <w:t></w:t>
      </w:r>
      <w:r>
        <w:t></w:t>
      </w:r>
      <w:r>
        <w:rPr>
          <w:rFonts w:hint="eastAsia"/>
        </w:rPr>
        <w:t>Казначейства</w:t>
      </w:r>
      <w:r>
        <w:t></w:t>
      </w:r>
      <w:r>
        <w:rPr>
          <w:rFonts w:hint="eastAsia"/>
        </w:rPr>
        <w:t>Великобританії</w:t>
      </w:r>
      <w:r>
        <w:t></w:t>
      </w:r>
    </w:p>
    <w:p w:rsidR="00EE4035" w:rsidRDefault="00EE4035" w:rsidP="00EE4035">
      <w:r>
        <w:rPr>
          <w:rFonts w:hint="eastAsia"/>
        </w:rPr>
        <w:t>Департаменту</w:t>
      </w:r>
      <w:r>
        <w:t></w:t>
      </w:r>
      <w:r>
        <w:rPr>
          <w:rFonts w:hint="eastAsia"/>
        </w:rPr>
        <w:t>Казначейства</w:t>
      </w:r>
      <w:r>
        <w:t></w:t>
      </w:r>
      <w:r>
        <w:rPr>
          <w:rFonts w:hint="eastAsia"/>
        </w:rPr>
        <w:t>Великобританії</w:t>
      </w:r>
      <w:r>
        <w:t></w:t>
      </w:r>
      <w:r>
        <w:rPr>
          <w:rFonts w:hint="eastAsia"/>
        </w:rPr>
        <w:t>з</w:t>
      </w:r>
      <w:r>
        <w:t></w:t>
      </w:r>
      <w:r>
        <w:rPr>
          <w:rFonts w:hint="eastAsia"/>
        </w:rPr>
        <w:t>управління</w:t>
      </w:r>
      <w:r>
        <w:t></w:t>
      </w:r>
      <w:r>
        <w:rPr>
          <w:rFonts w:hint="eastAsia"/>
        </w:rPr>
        <w:t>державним</w:t>
      </w:r>
      <w:r>
        <w:t></w:t>
      </w:r>
      <w:r>
        <w:rPr>
          <w:rFonts w:hint="eastAsia"/>
        </w:rPr>
        <w:t>боргом</w:t>
      </w:r>
      <w:r>
        <w:t></w:t>
      </w:r>
    </w:p>
    <w:p w:rsidR="00EE4035" w:rsidRDefault="00EE4035" w:rsidP="00EE4035">
      <w:r>
        <w:rPr>
          <w:rFonts w:hint="eastAsia"/>
        </w:rPr>
        <w:t>Департаменту</w:t>
      </w:r>
      <w:r>
        <w:t></w:t>
      </w:r>
      <w:r>
        <w:rPr>
          <w:rFonts w:hint="eastAsia"/>
        </w:rPr>
        <w:t>національних</w:t>
      </w:r>
      <w:r>
        <w:t></w:t>
      </w:r>
      <w:r>
        <w:rPr>
          <w:rFonts w:hint="eastAsia"/>
        </w:rPr>
        <w:t>заощаджень</w:t>
      </w:r>
      <w:r>
        <w:t></w:t>
      </w:r>
      <w:r>
        <w:rPr>
          <w:rFonts w:hint="eastAsia"/>
        </w:rPr>
        <w:t>та</w:t>
      </w:r>
      <w:r>
        <w:t></w:t>
      </w:r>
      <w:r>
        <w:rPr>
          <w:rFonts w:hint="eastAsia"/>
        </w:rPr>
        <w:t>інвестицій</w:t>
      </w:r>
      <w:r>
        <w:t></w:t>
      </w:r>
      <w:r>
        <w:t></w:t>
      </w:r>
      <w:r>
        <w:t></w:t>
      </w:r>
      <w:r>
        <w:t></w:t>
      </w:r>
      <w:r>
        <w:t></w:t>
      </w:r>
      <w:r>
        <w:t></w:t>
      </w:r>
      <w:r>
        <w:t></w:t>
      </w:r>
      <w:r>
        <w:t></w:t>
      </w:r>
      <w:r>
        <w:rPr>
          <w:rFonts w:hint="eastAsia"/>
        </w:rPr>
        <w:t>Великобританії</w:t>
      </w:r>
      <w:r>
        <w:t></w:t>
      </w:r>
    </w:p>
    <w:p w:rsidR="00EE4035" w:rsidRDefault="00EE4035" w:rsidP="00EE4035">
      <w:r>
        <w:rPr>
          <w:rFonts w:hint="eastAsia"/>
        </w:rPr>
        <w:t>Казначейства</w:t>
      </w:r>
      <w:r>
        <w:t></w:t>
      </w:r>
      <w:r>
        <w:rPr>
          <w:rFonts w:hint="eastAsia"/>
        </w:rPr>
        <w:t>США</w:t>
      </w:r>
      <w:r>
        <w:t></w:t>
      </w:r>
      <w:r>
        <w:t></w:t>
      </w:r>
      <w:r>
        <w:rPr>
          <w:rFonts w:hint="eastAsia"/>
        </w:rPr>
        <w:t>періодичні</w:t>
      </w:r>
      <w:r>
        <w:t></w:t>
      </w:r>
      <w:r>
        <w:rPr>
          <w:rFonts w:hint="eastAsia"/>
        </w:rPr>
        <w:t>видання</w:t>
      </w:r>
      <w:r>
        <w:t></w:t>
      </w:r>
      <w:r>
        <w:t></w:t>
      </w:r>
      <w:r>
        <w:rPr>
          <w:rFonts w:hint="eastAsia"/>
        </w:rPr>
        <w:t>монографії</w:t>
      </w:r>
      <w:r>
        <w:t></w:t>
      </w:r>
      <w:r>
        <w:t></w:t>
      </w:r>
      <w:r>
        <w:rPr>
          <w:rFonts w:hint="eastAsia"/>
        </w:rPr>
        <w:t>наукові</w:t>
      </w:r>
      <w:r>
        <w:t></w:t>
      </w:r>
      <w:r>
        <w:rPr>
          <w:rFonts w:hint="eastAsia"/>
        </w:rPr>
        <w:t>праці</w:t>
      </w:r>
      <w:r>
        <w:t></w:t>
      </w:r>
      <w:r>
        <w:rPr>
          <w:rFonts w:hint="eastAsia"/>
        </w:rPr>
        <w:t>вітчизняних</w:t>
      </w:r>
    </w:p>
    <w:p w:rsidR="00EE4035" w:rsidRDefault="00EE4035" w:rsidP="00EE4035">
      <w:r>
        <w:rPr>
          <w:rFonts w:hint="eastAsia"/>
        </w:rPr>
        <w:t>і</w:t>
      </w:r>
      <w:r>
        <w:t></w:t>
      </w:r>
      <w:r>
        <w:rPr>
          <w:rFonts w:hint="eastAsia"/>
        </w:rPr>
        <w:t>зарубіжних</w:t>
      </w:r>
      <w:r>
        <w:t></w:t>
      </w:r>
      <w:r>
        <w:rPr>
          <w:rFonts w:hint="eastAsia"/>
        </w:rPr>
        <w:t>вчених</w:t>
      </w:r>
      <w:r>
        <w:t></w:t>
      </w:r>
      <w:r>
        <w:t></w:t>
      </w:r>
      <w:r>
        <w:rPr>
          <w:rFonts w:hint="eastAsia"/>
        </w:rPr>
        <w:t>інформаційні</w:t>
      </w:r>
      <w:r>
        <w:t></w:t>
      </w:r>
      <w:r>
        <w:rPr>
          <w:rFonts w:hint="eastAsia"/>
        </w:rPr>
        <w:t>інтернет</w:t>
      </w:r>
      <w:r>
        <w:t></w:t>
      </w:r>
      <w:r>
        <w:rPr>
          <w:rFonts w:hint="eastAsia"/>
        </w:rPr>
        <w:t>ресурси</w:t>
      </w:r>
      <w:r>
        <w:t></w:t>
      </w:r>
    </w:p>
    <w:p w:rsidR="00EE4035" w:rsidRDefault="00EE4035" w:rsidP="00EE4035">
      <w:r>
        <w:rPr>
          <w:rFonts w:hint="eastAsia"/>
        </w:rPr>
        <w:t>Наукова</w:t>
      </w:r>
      <w:r>
        <w:t></w:t>
      </w:r>
      <w:r>
        <w:rPr>
          <w:rFonts w:hint="eastAsia"/>
        </w:rPr>
        <w:t>новизна</w:t>
      </w:r>
      <w:r>
        <w:t></w:t>
      </w:r>
      <w:r>
        <w:rPr>
          <w:rFonts w:hint="eastAsia"/>
        </w:rPr>
        <w:t>одержаних</w:t>
      </w:r>
      <w:r>
        <w:t></w:t>
      </w:r>
      <w:r>
        <w:rPr>
          <w:rFonts w:hint="eastAsia"/>
        </w:rPr>
        <w:t>результатів</w:t>
      </w:r>
      <w:r>
        <w:t></w:t>
      </w:r>
      <w:r>
        <w:t></w:t>
      </w:r>
      <w:r>
        <w:rPr>
          <w:rFonts w:hint="eastAsia"/>
        </w:rPr>
        <w:t>У</w:t>
      </w:r>
      <w:r>
        <w:t></w:t>
      </w:r>
      <w:r>
        <w:rPr>
          <w:rFonts w:hint="eastAsia"/>
        </w:rPr>
        <w:t>роботі</w:t>
      </w:r>
      <w:r>
        <w:t></w:t>
      </w:r>
      <w:r>
        <w:rPr>
          <w:rFonts w:hint="eastAsia"/>
        </w:rPr>
        <w:t>здійснено</w:t>
      </w:r>
    </w:p>
    <w:p w:rsidR="00EE4035" w:rsidRDefault="00EE4035" w:rsidP="00EE4035">
      <w:r>
        <w:rPr>
          <w:rFonts w:hint="eastAsia"/>
        </w:rPr>
        <w:t>комплексне</w:t>
      </w:r>
      <w:r>
        <w:t></w:t>
      </w:r>
      <w:r>
        <w:rPr>
          <w:rFonts w:hint="eastAsia"/>
        </w:rPr>
        <w:t>дослідження</w:t>
      </w:r>
      <w:r>
        <w:t></w:t>
      </w:r>
      <w:r>
        <w:rPr>
          <w:rFonts w:hint="eastAsia"/>
        </w:rPr>
        <w:t>функціональних</w:t>
      </w:r>
      <w:r>
        <w:t></w:t>
      </w:r>
      <w:r>
        <w:rPr>
          <w:rFonts w:hint="eastAsia"/>
        </w:rPr>
        <w:t>аспектів</w:t>
      </w:r>
      <w:r>
        <w:t></w:t>
      </w:r>
      <w:r>
        <w:rPr>
          <w:rFonts w:hint="eastAsia"/>
        </w:rPr>
        <w:t>механізму</w:t>
      </w:r>
      <w:r>
        <w:t></w:t>
      </w:r>
      <w:r>
        <w:rPr>
          <w:rFonts w:hint="eastAsia"/>
        </w:rPr>
        <w:t>внутрішніх</w:t>
      </w:r>
    </w:p>
    <w:p w:rsidR="00EE4035" w:rsidRDefault="00EE4035" w:rsidP="00EE4035">
      <w:r>
        <w:rPr>
          <w:rFonts w:hint="eastAsia"/>
        </w:rPr>
        <w:t>державних</w:t>
      </w:r>
      <w:r>
        <w:t></w:t>
      </w:r>
      <w:r>
        <w:rPr>
          <w:rFonts w:hint="eastAsia"/>
        </w:rPr>
        <w:t>запозичень</w:t>
      </w:r>
      <w:r>
        <w:t></w:t>
      </w:r>
      <w:r>
        <w:t></w:t>
      </w:r>
      <w:r>
        <w:rPr>
          <w:rFonts w:hint="eastAsia"/>
        </w:rPr>
        <w:t>визначено</w:t>
      </w:r>
      <w:r>
        <w:t></w:t>
      </w:r>
      <w:r>
        <w:rPr>
          <w:rFonts w:hint="eastAsia"/>
        </w:rPr>
        <w:t>його</w:t>
      </w:r>
      <w:r>
        <w:t></w:t>
      </w:r>
      <w:r>
        <w:rPr>
          <w:rFonts w:hint="eastAsia"/>
        </w:rPr>
        <w:t>сутність</w:t>
      </w:r>
      <w:r>
        <w:t></w:t>
      </w:r>
      <w:r>
        <w:rPr>
          <w:rFonts w:hint="eastAsia"/>
        </w:rPr>
        <w:t>і</w:t>
      </w:r>
      <w:r>
        <w:t></w:t>
      </w:r>
      <w:r>
        <w:rPr>
          <w:rFonts w:hint="eastAsia"/>
        </w:rPr>
        <w:t>вплив</w:t>
      </w:r>
      <w:r>
        <w:t></w:t>
      </w:r>
      <w:r>
        <w:rPr>
          <w:rFonts w:hint="eastAsia"/>
        </w:rPr>
        <w:t>на</w:t>
      </w:r>
      <w:r>
        <w:t></w:t>
      </w:r>
      <w:r>
        <w:rPr>
          <w:rFonts w:hint="eastAsia"/>
        </w:rPr>
        <w:t>стабільність</w:t>
      </w:r>
    </w:p>
    <w:p w:rsidR="00EE4035" w:rsidRDefault="00EE4035" w:rsidP="00EE4035">
      <w:r>
        <w:rPr>
          <w:rFonts w:hint="eastAsia"/>
        </w:rPr>
        <w:t>фінансової</w:t>
      </w:r>
      <w:r>
        <w:t></w:t>
      </w:r>
      <w:r>
        <w:rPr>
          <w:rFonts w:hint="eastAsia"/>
        </w:rPr>
        <w:t>системи</w:t>
      </w:r>
      <w:r>
        <w:t></w:t>
      </w:r>
      <w:r>
        <w:rPr>
          <w:rFonts w:hint="eastAsia"/>
        </w:rPr>
        <w:t>України</w:t>
      </w:r>
      <w:r>
        <w:t></w:t>
      </w:r>
      <w:r>
        <w:t></w:t>
      </w:r>
      <w:r>
        <w:rPr>
          <w:rFonts w:hint="eastAsia"/>
        </w:rPr>
        <w:t>Найбільш</w:t>
      </w:r>
      <w:r>
        <w:t></w:t>
      </w:r>
      <w:r>
        <w:rPr>
          <w:rFonts w:hint="eastAsia"/>
        </w:rPr>
        <w:t>вагомі</w:t>
      </w:r>
      <w:r>
        <w:t></w:t>
      </w:r>
      <w:r>
        <w:rPr>
          <w:rFonts w:hint="eastAsia"/>
        </w:rPr>
        <w:t>теоретичні</w:t>
      </w:r>
      <w:r>
        <w:t></w:t>
      </w:r>
      <w:r>
        <w:rPr>
          <w:rFonts w:hint="eastAsia"/>
        </w:rPr>
        <w:t>та</w:t>
      </w:r>
      <w:r>
        <w:t></w:t>
      </w:r>
      <w:r>
        <w:rPr>
          <w:rFonts w:hint="eastAsia"/>
        </w:rPr>
        <w:t>практичні</w:t>
      </w:r>
    </w:p>
    <w:p w:rsidR="00EE4035" w:rsidRDefault="00EE4035" w:rsidP="00EE4035">
      <w:r>
        <w:rPr>
          <w:rFonts w:hint="eastAsia"/>
        </w:rPr>
        <w:t>результати</w:t>
      </w:r>
      <w:r>
        <w:t></w:t>
      </w:r>
      <w:r>
        <w:t></w:t>
      </w:r>
      <w:r>
        <w:rPr>
          <w:rFonts w:hint="eastAsia"/>
        </w:rPr>
        <w:t>які</w:t>
      </w:r>
      <w:r>
        <w:t></w:t>
      </w:r>
      <w:r>
        <w:rPr>
          <w:rFonts w:hint="eastAsia"/>
        </w:rPr>
        <w:t>характеризують</w:t>
      </w:r>
      <w:r>
        <w:t></w:t>
      </w:r>
      <w:r>
        <w:rPr>
          <w:rFonts w:hint="eastAsia"/>
        </w:rPr>
        <w:t>новизну</w:t>
      </w:r>
      <w:r>
        <w:t></w:t>
      </w:r>
      <w:r>
        <w:rPr>
          <w:rFonts w:hint="eastAsia"/>
        </w:rPr>
        <w:t>дослідження</w:t>
      </w:r>
      <w:r>
        <w:t></w:t>
      </w:r>
      <w:r>
        <w:rPr>
          <w:rFonts w:hint="eastAsia"/>
        </w:rPr>
        <w:t>та</w:t>
      </w:r>
      <w:r>
        <w:t></w:t>
      </w:r>
      <w:r>
        <w:rPr>
          <w:rFonts w:hint="eastAsia"/>
        </w:rPr>
        <w:t>особистий</w:t>
      </w:r>
      <w:r>
        <w:t></w:t>
      </w:r>
      <w:r>
        <w:rPr>
          <w:rFonts w:hint="eastAsia"/>
        </w:rPr>
        <w:t>внесок</w:t>
      </w:r>
      <w:r>
        <w:t></w:t>
      </w:r>
      <w:r>
        <w:rPr>
          <w:rFonts w:hint="eastAsia"/>
        </w:rPr>
        <w:t>автора</w:t>
      </w:r>
    </w:p>
    <w:p w:rsidR="00EE4035" w:rsidRDefault="00EE4035" w:rsidP="00EE4035">
      <w:r>
        <w:rPr>
          <w:rFonts w:hint="eastAsia"/>
        </w:rPr>
        <w:t>такі</w:t>
      </w:r>
      <w:r>
        <w:t></w:t>
      </w:r>
    </w:p>
    <w:p w:rsidR="00EE4035" w:rsidRDefault="00EE4035" w:rsidP="00EE4035">
      <w:r>
        <w:rPr>
          <w:rFonts w:hint="eastAsia"/>
        </w:rPr>
        <w:t>удосконалено</w:t>
      </w:r>
      <w:r>
        <w:t></w:t>
      </w:r>
    </w:p>
    <w:p w:rsidR="00EE4035" w:rsidRDefault="00EE4035" w:rsidP="00EE4035">
      <w:r>
        <w:rPr>
          <w:rFonts w:hint="eastAsia"/>
        </w:rPr>
        <w:t>–</w:t>
      </w:r>
      <w:r>
        <w:t></w:t>
      </w:r>
      <w:r>
        <w:rPr>
          <w:rFonts w:hint="eastAsia"/>
        </w:rPr>
        <w:t>визначення</w:t>
      </w:r>
      <w:r>
        <w:t></w:t>
      </w:r>
      <w:r>
        <w:rPr>
          <w:rFonts w:hint="eastAsia"/>
        </w:rPr>
        <w:t>сутності</w:t>
      </w:r>
      <w:r>
        <w:t></w:t>
      </w:r>
      <w:r>
        <w:rPr>
          <w:rFonts w:hint="eastAsia"/>
        </w:rPr>
        <w:t>поняття</w:t>
      </w:r>
      <w:r>
        <w:t></w:t>
      </w:r>
      <w:r>
        <w:t></w:t>
      </w:r>
      <w:r>
        <w:rPr>
          <w:rFonts w:hint="eastAsia"/>
        </w:rPr>
        <w:t>внутрішній</w:t>
      </w:r>
      <w:r>
        <w:t></w:t>
      </w:r>
      <w:r>
        <w:rPr>
          <w:rFonts w:hint="eastAsia"/>
        </w:rPr>
        <w:t>державний</w:t>
      </w:r>
      <w:r>
        <w:t></w:t>
      </w:r>
      <w:r>
        <w:rPr>
          <w:rFonts w:hint="eastAsia"/>
        </w:rPr>
        <w:t>борг</w:t>
      </w:r>
      <w:r>
        <w:t></w:t>
      </w:r>
      <w:r>
        <w:t></w:t>
      </w:r>
      <w:r>
        <w:rPr>
          <w:rFonts w:hint="eastAsia"/>
        </w:rPr>
        <w:t>як</w:t>
      </w:r>
    </w:p>
    <w:p w:rsidR="00EE4035" w:rsidRDefault="00EE4035" w:rsidP="00EE4035">
      <w:r>
        <w:rPr>
          <w:rFonts w:hint="eastAsia"/>
        </w:rPr>
        <w:t>заборгованості</w:t>
      </w:r>
      <w:r>
        <w:t></w:t>
      </w:r>
      <w:r>
        <w:rPr>
          <w:rFonts w:hint="eastAsia"/>
        </w:rPr>
        <w:t>державних</w:t>
      </w:r>
      <w:r>
        <w:t></w:t>
      </w:r>
      <w:r>
        <w:rPr>
          <w:rFonts w:hint="eastAsia"/>
        </w:rPr>
        <w:t>органів</w:t>
      </w:r>
      <w:r>
        <w:t></w:t>
      </w:r>
      <w:r>
        <w:rPr>
          <w:rFonts w:hint="eastAsia"/>
        </w:rPr>
        <w:t>влади</w:t>
      </w:r>
      <w:r>
        <w:t></w:t>
      </w:r>
      <w:r>
        <w:t></w:t>
      </w:r>
      <w:r>
        <w:rPr>
          <w:rFonts w:hint="eastAsia"/>
        </w:rPr>
        <w:t>що</w:t>
      </w:r>
      <w:r>
        <w:t></w:t>
      </w:r>
      <w:r>
        <w:rPr>
          <w:rFonts w:hint="eastAsia"/>
        </w:rPr>
        <w:t>виникла</w:t>
      </w:r>
      <w:r>
        <w:t></w:t>
      </w:r>
      <w:r>
        <w:rPr>
          <w:rFonts w:hint="eastAsia"/>
        </w:rPr>
        <w:t>в</w:t>
      </w:r>
      <w:r>
        <w:t></w:t>
      </w:r>
      <w:r>
        <w:rPr>
          <w:rFonts w:hint="eastAsia"/>
        </w:rPr>
        <w:t>результаті</w:t>
      </w:r>
      <w:r>
        <w:t></w:t>
      </w:r>
      <w:r>
        <w:rPr>
          <w:rFonts w:hint="eastAsia"/>
        </w:rPr>
        <w:t>формування</w:t>
      </w:r>
    </w:p>
    <w:p w:rsidR="00EE4035" w:rsidRDefault="00EE4035" w:rsidP="00EE4035">
      <w:r>
        <w:rPr>
          <w:rFonts w:hint="eastAsia"/>
        </w:rPr>
        <w:t>фінансових</w:t>
      </w:r>
      <w:r>
        <w:t></w:t>
      </w:r>
      <w:r>
        <w:rPr>
          <w:rFonts w:hint="eastAsia"/>
        </w:rPr>
        <w:t>ресурсів</w:t>
      </w:r>
      <w:r>
        <w:t></w:t>
      </w:r>
      <w:r>
        <w:rPr>
          <w:rFonts w:hint="eastAsia"/>
        </w:rPr>
        <w:t>країни</w:t>
      </w:r>
      <w:r>
        <w:t></w:t>
      </w:r>
      <w:r>
        <w:rPr>
          <w:rFonts w:hint="eastAsia"/>
        </w:rPr>
        <w:t>через</w:t>
      </w:r>
      <w:r>
        <w:t></w:t>
      </w:r>
      <w:r>
        <w:rPr>
          <w:rFonts w:hint="eastAsia"/>
        </w:rPr>
        <w:t>запозичення</w:t>
      </w:r>
      <w:r>
        <w:t></w:t>
      </w:r>
      <w:r>
        <w:rPr>
          <w:rFonts w:hint="eastAsia"/>
        </w:rPr>
        <w:t>коштів</w:t>
      </w:r>
      <w:r>
        <w:t></w:t>
      </w:r>
      <w:r>
        <w:rPr>
          <w:rFonts w:hint="eastAsia"/>
        </w:rPr>
        <w:t>на</w:t>
      </w:r>
      <w:r>
        <w:t></w:t>
      </w:r>
      <w:r>
        <w:rPr>
          <w:rFonts w:hint="eastAsia"/>
        </w:rPr>
        <w:t>внутрішньому</w:t>
      </w:r>
      <w:r>
        <w:t></w:t>
      </w:r>
      <w:r>
        <w:rPr>
          <w:rFonts w:hint="eastAsia"/>
        </w:rPr>
        <w:t>ринку</w:t>
      </w:r>
      <w:r>
        <w:t></w:t>
      </w:r>
      <w:r>
        <w:rPr>
          <w:rFonts w:hint="eastAsia"/>
        </w:rPr>
        <w:t>в</w:t>
      </w:r>
    </w:p>
    <w:p w:rsidR="00EE4035" w:rsidRDefault="00EE4035" w:rsidP="00EE4035">
      <w:r>
        <w:rPr>
          <w:rFonts w:hint="eastAsia"/>
        </w:rPr>
        <w:t>приватних</w:t>
      </w:r>
      <w:r>
        <w:t></w:t>
      </w:r>
      <w:r>
        <w:rPr>
          <w:rFonts w:hint="eastAsia"/>
        </w:rPr>
        <w:t>осіб</w:t>
      </w:r>
      <w:r>
        <w:t></w:t>
      </w:r>
      <w:r>
        <w:rPr>
          <w:rFonts w:hint="eastAsia"/>
        </w:rPr>
        <w:t>і</w:t>
      </w:r>
      <w:r>
        <w:t></w:t>
      </w:r>
      <w:r>
        <w:rPr>
          <w:rFonts w:hint="eastAsia"/>
        </w:rPr>
        <w:t>інститутів</w:t>
      </w:r>
      <w:r>
        <w:t></w:t>
      </w:r>
      <w:r>
        <w:rPr>
          <w:rFonts w:hint="eastAsia"/>
        </w:rPr>
        <w:t>недержавного</w:t>
      </w:r>
      <w:r>
        <w:t></w:t>
      </w:r>
      <w:r>
        <w:rPr>
          <w:rFonts w:hint="eastAsia"/>
        </w:rPr>
        <w:t>сектору</w:t>
      </w:r>
      <w:r>
        <w:t></w:t>
      </w:r>
      <w:r>
        <w:t></w:t>
      </w:r>
      <w:r>
        <w:rPr>
          <w:rFonts w:hint="eastAsia"/>
        </w:rPr>
        <w:t>резидентів</w:t>
      </w:r>
      <w:r>
        <w:t></w:t>
      </w:r>
      <w:r>
        <w:rPr>
          <w:rFonts w:hint="eastAsia"/>
        </w:rPr>
        <w:t>і</w:t>
      </w:r>
      <w:r>
        <w:t></w:t>
      </w:r>
      <w:r>
        <w:rPr>
          <w:rFonts w:hint="eastAsia"/>
        </w:rPr>
        <w:t>нерезидентів</w:t>
      </w:r>
      <w:r>
        <w:t></w:t>
      </w:r>
    </w:p>
    <w:p w:rsidR="00EE4035" w:rsidRDefault="00EE4035" w:rsidP="00EE4035">
      <w:r>
        <w:rPr>
          <w:rFonts w:hint="eastAsia"/>
        </w:rPr>
        <w:t>цільовим</w:t>
      </w:r>
      <w:r>
        <w:t></w:t>
      </w:r>
      <w:r>
        <w:rPr>
          <w:rFonts w:hint="eastAsia"/>
        </w:rPr>
        <w:t>призначенням</w:t>
      </w:r>
      <w:r>
        <w:t></w:t>
      </w:r>
      <w:r>
        <w:rPr>
          <w:rFonts w:hint="eastAsia"/>
        </w:rPr>
        <w:t>якої</w:t>
      </w:r>
      <w:r>
        <w:t></w:t>
      </w:r>
      <w:r>
        <w:rPr>
          <w:rFonts w:hint="eastAsia"/>
        </w:rPr>
        <w:t>є</w:t>
      </w:r>
      <w:r>
        <w:t></w:t>
      </w:r>
      <w:r>
        <w:rPr>
          <w:rFonts w:hint="eastAsia"/>
        </w:rPr>
        <w:t>фінансування</w:t>
      </w:r>
      <w:r>
        <w:t></w:t>
      </w:r>
      <w:r>
        <w:rPr>
          <w:rFonts w:hint="eastAsia"/>
        </w:rPr>
        <w:t>дефіциту</w:t>
      </w:r>
      <w:r>
        <w:t></w:t>
      </w:r>
      <w:r>
        <w:rPr>
          <w:rFonts w:hint="eastAsia"/>
        </w:rPr>
        <w:t>державного</w:t>
      </w:r>
      <w:r>
        <w:t></w:t>
      </w:r>
      <w:r>
        <w:rPr>
          <w:rFonts w:hint="eastAsia"/>
        </w:rPr>
        <w:t>бюджету</w:t>
      </w:r>
      <w:r>
        <w:t></w:t>
      </w:r>
      <w:r>
        <w:t></w:t>
      </w:r>
      <w:r>
        <w:rPr>
          <w:rFonts w:hint="eastAsia"/>
        </w:rPr>
        <w:t>та</w:t>
      </w:r>
    </w:p>
    <w:p w:rsidR="00EE4035" w:rsidRDefault="00EE4035" w:rsidP="00EE4035">
      <w:r>
        <w:rPr>
          <w:rFonts w:hint="eastAsia"/>
        </w:rPr>
        <w:t>нівелювання</w:t>
      </w:r>
      <w:r>
        <w:t></w:t>
      </w:r>
      <w:r>
        <w:rPr>
          <w:rFonts w:hint="eastAsia"/>
        </w:rPr>
        <w:t>фінансових</w:t>
      </w:r>
      <w:r>
        <w:t></w:t>
      </w:r>
      <w:r>
        <w:rPr>
          <w:rFonts w:hint="eastAsia"/>
        </w:rPr>
        <w:t>протиріч</w:t>
      </w:r>
      <w:r>
        <w:t></w:t>
      </w:r>
      <w:r>
        <w:rPr>
          <w:rFonts w:hint="eastAsia"/>
        </w:rPr>
        <w:t>між</w:t>
      </w:r>
      <w:r>
        <w:t></w:t>
      </w:r>
      <w:r>
        <w:rPr>
          <w:rFonts w:hint="eastAsia"/>
        </w:rPr>
        <w:t>економічними</w:t>
      </w:r>
      <w:r>
        <w:t></w:t>
      </w:r>
      <w:r>
        <w:rPr>
          <w:rFonts w:hint="eastAsia"/>
        </w:rPr>
        <w:t>й</w:t>
      </w:r>
      <w:r>
        <w:t></w:t>
      </w:r>
      <w:r>
        <w:rPr>
          <w:rFonts w:hint="eastAsia"/>
        </w:rPr>
        <w:t>соціальними</w:t>
      </w:r>
      <w:r>
        <w:t></w:t>
      </w:r>
      <w:r>
        <w:rPr>
          <w:rFonts w:hint="eastAsia"/>
        </w:rPr>
        <w:t>потребами</w:t>
      </w:r>
    </w:p>
    <w:p w:rsidR="00EE4035" w:rsidRDefault="00EE4035" w:rsidP="00EE4035">
      <w:r>
        <w:rPr>
          <w:rFonts w:hint="eastAsia"/>
        </w:rPr>
        <w:t>суспільства</w:t>
      </w:r>
      <w:r>
        <w:t></w:t>
      </w:r>
      <w:r>
        <w:t></w:t>
      </w:r>
      <w:r>
        <w:rPr>
          <w:rFonts w:hint="eastAsia"/>
        </w:rPr>
        <w:t>забезпечення</w:t>
      </w:r>
      <w:r>
        <w:t></w:t>
      </w:r>
      <w:r>
        <w:rPr>
          <w:rFonts w:hint="eastAsia"/>
        </w:rPr>
        <w:t>стабільності</w:t>
      </w:r>
      <w:r>
        <w:t></w:t>
      </w:r>
      <w:r>
        <w:rPr>
          <w:rFonts w:hint="eastAsia"/>
        </w:rPr>
        <w:t>фінансової</w:t>
      </w:r>
      <w:r>
        <w:t></w:t>
      </w:r>
      <w:r>
        <w:rPr>
          <w:rFonts w:hint="eastAsia"/>
        </w:rPr>
        <w:t>системи</w:t>
      </w:r>
      <w:r>
        <w:t></w:t>
      </w:r>
      <w:r>
        <w:rPr>
          <w:rFonts w:hint="eastAsia"/>
        </w:rPr>
        <w:t>держави</w:t>
      </w:r>
      <w:r>
        <w:t></w:t>
      </w:r>
      <w:r>
        <w:rPr>
          <w:rFonts w:hint="eastAsia"/>
        </w:rPr>
        <w:t>та</w:t>
      </w:r>
    </w:p>
    <w:p w:rsidR="00EE4035" w:rsidRDefault="00EE4035" w:rsidP="00EE4035">
      <w:r>
        <w:rPr>
          <w:rFonts w:hint="eastAsia"/>
        </w:rPr>
        <w:t>реалізація</w:t>
      </w:r>
      <w:r>
        <w:t></w:t>
      </w:r>
      <w:r>
        <w:rPr>
          <w:rFonts w:hint="eastAsia"/>
        </w:rPr>
        <w:t>механізму</w:t>
      </w:r>
      <w:r>
        <w:t></w:t>
      </w:r>
      <w:r>
        <w:rPr>
          <w:rFonts w:hint="eastAsia"/>
        </w:rPr>
        <w:t>макроекономічного</w:t>
      </w:r>
      <w:r>
        <w:t></w:t>
      </w:r>
      <w:r>
        <w:rPr>
          <w:rFonts w:hint="eastAsia"/>
        </w:rPr>
        <w:t>регулювання</w:t>
      </w:r>
      <w:r>
        <w:t></w:t>
      </w:r>
    </w:p>
    <w:p w:rsidR="00EE4035" w:rsidRDefault="00EE4035" w:rsidP="00EE4035">
      <w:r>
        <w:rPr>
          <w:rFonts w:hint="eastAsia"/>
        </w:rPr>
        <w:t>–</w:t>
      </w:r>
      <w:r>
        <w:t></w:t>
      </w:r>
      <w:r>
        <w:rPr>
          <w:rFonts w:hint="eastAsia"/>
        </w:rPr>
        <w:t>наукові</w:t>
      </w:r>
      <w:r>
        <w:t></w:t>
      </w:r>
      <w:r>
        <w:rPr>
          <w:rFonts w:hint="eastAsia"/>
        </w:rPr>
        <w:t>підходи</w:t>
      </w:r>
      <w:r>
        <w:t></w:t>
      </w:r>
      <w:r>
        <w:rPr>
          <w:rFonts w:hint="eastAsia"/>
        </w:rPr>
        <w:t>до</w:t>
      </w:r>
      <w:r>
        <w:t></w:t>
      </w:r>
      <w:r>
        <w:rPr>
          <w:rFonts w:hint="eastAsia"/>
        </w:rPr>
        <w:t>визначення</w:t>
      </w:r>
      <w:r>
        <w:t></w:t>
      </w:r>
      <w:r>
        <w:rPr>
          <w:rFonts w:hint="eastAsia"/>
        </w:rPr>
        <w:t>імперативів</w:t>
      </w:r>
      <w:r>
        <w:t></w:t>
      </w:r>
      <w:r>
        <w:rPr>
          <w:rFonts w:hint="eastAsia"/>
        </w:rPr>
        <w:t>управління</w:t>
      </w:r>
      <w:r>
        <w:t></w:t>
      </w:r>
      <w:r>
        <w:rPr>
          <w:rFonts w:hint="eastAsia"/>
        </w:rPr>
        <w:t>внутрішнім</w:t>
      </w:r>
    </w:p>
    <w:p w:rsidR="00EE4035" w:rsidRDefault="00EE4035" w:rsidP="00EE4035">
      <w:r>
        <w:rPr>
          <w:rFonts w:hint="eastAsia"/>
        </w:rPr>
        <w:t>державним</w:t>
      </w:r>
      <w:r>
        <w:t></w:t>
      </w:r>
      <w:r>
        <w:rPr>
          <w:rFonts w:hint="eastAsia"/>
        </w:rPr>
        <w:t>боргом</w:t>
      </w:r>
      <w:r>
        <w:t></w:t>
      </w:r>
      <w:r>
        <w:t></w:t>
      </w:r>
      <w:r>
        <w:rPr>
          <w:rFonts w:hint="eastAsia"/>
        </w:rPr>
        <w:t>зокрема</w:t>
      </w:r>
      <w:r>
        <w:t></w:t>
      </w:r>
      <w:r>
        <w:t></w:t>
      </w:r>
      <w:r>
        <w:rPr>
          <w:rFonts w:hint="eastAsia"/>
        </w:rPr>
        <w:t>вплив</w:t>
      </w:r>
      <w:r>
        <w:t></w:t>
      </w:r>
      <w:r>
        <w:rPr>
          <w:rFonts w:hint="eastAsia"/>
        </w:rPr>
        <w:t>на</w:t>
      </w:r>
      <w:r>
        <w:t></w:t>
      </w:r>
      <w:r>
        <w:rPr>
          <w:rFonts w:hint="eastAsia"/>
        </w:rPr>
        <w:t>обсяг</w:t>
      </w:r>
      <w:r>
        <w:t></w:t>
      </w:r>
      <w:r>
        <w:rPr>
          <w:rFonts w:hint="eastAsia"/>
        </w:rPr>
        <w:t>сукупних</w:t>
      </w:r>
      <w:r>
        <w:t></w:t>
      </w:r>
      <w:r>
        <w:rPr>
          <w:rFonts w:hint="eastAsia"/>
        </w:rPr>
        <w:t>витрат</w:t>
      </w:r>
      <w:r>
        <w:t></w:t>
      </w:r>
      <w:r>
        <w:rPr>
          <w:rFonts w:hint="eastAsia"/>
        </w:rPr>
        <w:t>через</w:t>
      </w:r>
    </w:p>
    <w:p w:rsidR="00EE4035" w:rsidRDefault="00EE4035" w:rsidP="00EE4035">
      <w:r>
        <w:rPr>
          <w:rFonts w:hint="eastAsia"/>
        </w:rPr>
        <w:t>запровадження</w:t>
      </w:r>
      <w:r>
        <w:t></w:t>
      </w:r>
      <w:r>
        <w:rPr>
          <w:rFonts w:hint="eastAsia"/>
        </w:rPr>
        <w:t>ефективних</w:t>
      </w:r>
      <w:r>
        <w:t></w:t>
      </w:r>
      <w:r>
        <w:rPr>
          <w:rFonts w:hint="eastAsia"/>
        </w:rPr>
        <w:t>інструментів</w:t>
      </w:r>
      <w:r>
        <w:t></w:t>
      </w:r>
      <w:r>
        <w:rPr>
          <w:rFonts w:hint="eastAsia"/>
        </w:rPr>
        <w:t>бюджетної</w:t>
      </w:r>
      <w:r>
        <w:t></w:t>
      </w:r>
      <w:r>
        <w:rPr>
          <w:rFonts w:hint="eastAsia"/>
        </w:rPr>
        <w:t>та</w:t>
      </w:r>
      <w:r>
        <w:t></w:t>
      </w:r>
      <w:r>
        <w:rPr>
          <w:rFonts w:hint="eastAsia"/>
        </w:rPr>
        <w:t>податкової</w:t>
      </w:r>
      <w:r>
        <w:t></w:t>
      </w:r>
      <w:r>
        <w:rPr>
          <w:rFonts w:hint="eastAsia"/>
        </w:rPr>
        <w:t>політик</w:t>
      </w:r>
    </w:p>
    <w:p w:rsidR="00EE4035" w:rsidRDefault="00EE4035" w:rsidP="00EE4035">
      <w:r>
        <w:rPr>
          <w:rFonts w:hint="eastAsia"/>
        </w:rPr>
        <w:t>держави</w:t>
      </w:r>
      <w:r>
        <w:t></w:t>
      </w:r>
      <w:r>
        <w:t></w:t>
      </w:r>
      <w:r>
        <w:rPr>
          <w:rFonts w:hint="eastAsia"/>
        </w:rPr>
        <w:t>адекватність</w:t>
      </w:r>
      <w:r>
        <w:t></w:t>
      </w:r>
      <w:r>
        <w:rPr>
          <w:rFonts w:hint="eastAsia"/>
        </w:rPr>
        <w:t>режиму</w:t>
      </w:r>
      <w:r>
        <w:t></w:t>
      </w:r>
      <w:r>
        <w:rPr>
          <w:rFonts w:hint="eastAsia"/>
        </w:rPr>
        <w:t>валютного</w:t>
      </w:r>
      <w:r>
        <w:t></w:t>
      </w:r>
      <w:r>
        <w:rPr>
          <w:rFonts w:hint="eastAsia"/>
        </w:rPr>
        <w:t>курсоутворення</w:t>
      </w:r>
      <w:r>
        <w:t></w:t>
      </w:r>
      <w:r>
        <w:t></w:t>
      </w:r>
      <w:r>
        <w:rPr>
          <w:rFonts w:hint="eastAsia"/>
        </w:rPr>
        <w:t>дієвість</w:t>
      </w:r>
      <w:r>
        <w:t></w:t>
      </w:r>
      <w:r>
        <w:rPr>
          <w:rFonts w:hint="eastAsia"/>
        </w:rPr>
        <w:t>інструментів</w:t>
      </w:r>
    </w:p>
    <w:p w:rsidR="00EE4035" w:rsidRDefault="00EE4035" w:rsidP="00EE4035">
      <w:r>
        <w:rPr>
          <w:rFonts w:hint="eastAsia"/>
        </w:rPr>
        <w:t>грошово</w:t>
      </w:r>
      <w:r>
        <w:t></w:t>
      </w:r>
      <w:r>
        <w:rPr>
          <w:rFonts w:hint="eastAsia"/>
        </w:rPr>
        <w:t>кредитної</w:t>
      </w:r>
      <w:r>
        <w:t></w:t>
      </w:r>
      <w:r>
        <w:rPr>
          <w:rFonts w:hint="eastAsia"/>
        </w:rPr>
        <w:t>політики</w:t>
      </w:r>
      <w:r>
        <w:t></w:t>
      </w:r>
      <w:r>
        <w:rPr>
          <w:rFonts w:hint="eastAsia"/>
        </w:rPr>
        <w:t>щодо</w:t>
      </w:r>
      <w:r>
        <w:t></w:t>
      </w:r>
      <w:r>
        <w:rPr>
          <w:rFonts w:hint="eastAsia"/>
        </w:rPr>
        <w:t>забезпечення</w:t>
      </w:r>
      <w:r>
        <w:t></w:t>
      </w:r>
      <w:r>
        <w:rPr>
          <w:rFonts w:hint="eastAsia"/>
        </w:rPr>
        <w:t>цінової</w:t>
      </w:r>
      <w:r>
        <w:t></w:t>
      </w:r>
      <w:r>
        <w:rPr>
          <w:rFonts w:hint="eastAsia"/>
        </w:rPr>
        <w:t>стабільності</w:t>
      </w:r>
      <w:r>
        <w:t></w:t>
      </w:r>
      <w:r>
        <w:t></w:t>
      </w:r>
      <w:r>
        <w:rPr>
          <w:rFonts w:hint="eastAsia"/>
        </w:rPr>
        <w:t>–</w:t>
      </w:r>
    </w:p>
    <w:p w:rsidR="00EE4035" w:rsidRDefault="00EE4035" w:rsidP="00EE4035">
      <w:r>
        <w:rPr>
          <w:rFonts w:hint="eastAsia"/>
        </w:rPr>
        <w:t>наявність</w:t>
      </w:r>
      <w:r>
        <w:t></w:t>
      </w:r>
      <w:r>
        <w:rPr>
          <w:rFonts w:hint="eastAsia"/>
        </w:rPr>
        <w:t>яких</w:t>
      </w:r>
      <w:r>
        <w:t></w:t>
      </w:r>
      <w:r>
        <w:rPr>
          <w:rFonts w:hint="eastAsia"/>
        </w:rPr>
        <w:t>дозволить</w:t>
      </w:r>
      <w:r>
        <w:t></w:t>
      </w:r>
      <w:r>
        <w:rPr>
          <w:rFonts w:hint="eastAsia"/>
        </w:rPr>
        <w:t>оптимізувати</w:t>
      </w:r>
      <w:r>
        <w:t></w:t>
      </w:r>
      <w:r>
        <w:rPr>
          <w:rFonts w:hint="eastAsia"/>
        </w:rPr>
        <w:t>структуру</w:t>
      </w:r>
      <w:r>
        <w:t></w:t>
      </w:r>
      <w:r>
        <w:rPr>
          <w:rFonts w:hint="eastAsia"/>
        </w:rPr>
        <w:t>внутрішнього</w:t>
      </w:r>
      <w:r>
        <w:t></w:t>
      </w:r>
      <w:r>
        <w:rPr>
          <w:rFonts w:hint="eastAsia"/>
        </w:rPr>
        <w:t>державного</w:t>
      </w:r>
    </w:p>
    <w:p w:rsidR="00EE4035" w:rsidRDefault="00EE4035" w:rsidP="00EE4035">
      <w:r>
        <w:t></w:t>
      </w:r>
      <w:r>
        <w:t></w:t>
      </w:r>
    </w:p>
    <w:p w:rsidR="00EE4035" w:rsidRDefault="00EE4035" w:rsidP="00EE4035">
      <w:r>
        <w:rPr>
          <w:rFonts w:hint="eastAsia"/>
        </w:rPr>
        <w:t>боргу</w:t>
      </w:r>
      <w:r>
        <w:t></w:t>
      </w:r>
      <w:r>
        <w:rPr>
          <w:rFonts w:hint="eastAsia"/>
        </w:rPr>
        <w:t>та</w:t>
      </w:r>
      <w:r>
        <w:t></w:t>
      </w:r>
      <w:r>
        <w:rPr>
          <w:rFonts w:hint="eastAsia"/>
        </w:rPr>
        <w:t>мінімізувати</w:t>
      </w:r>
      <w:r>
        <w:t></w:t>
      </w:r>
      <w:r>
        <w:rPr>
          <w:rFonts w:hint="eastAsia"/>
        </w:rPr>
        <w:t>уразливість</w:t>
      </w:r>
      <w:r>
        <w:t></w:t>
      </w:r>
      <w:r>
        <w:rPr>
          <w:rFonts w:hint="eastAsia"/>
        </w:rPr>
        <w:t>фінансової</w:t>
      </w:r>
      <w:r>
        <w:t></w:t>
      </w:r>
      <w:r>
        <w:rPr>
          <w:rFonts w:hint="eastAsia"/>
        </w:rPr>
        <w:t>системи</w:t>
      </w:r>
      <w:r>
        <w:t></w:t>
      </w:r>
      <w:r>
        <w:rPr>
          <w:rFonts w:hint="eastAsia"/>
        </w:rPr>
        <w:t>України</w:t>
      </w:r>
      <w:r>
        <w:t></w:t>
      </w:r>
      <w:r>
        <w:rPr>
          <w:rFonts w:hint="eastAsia"/>
        </w:rPr>
        <w:t>до</w:t>
      </w:r>
      <w:r>
        <w:t></w:t>
      </w:r>
      <w:r>
        <w:rPr>
          <w:rFonts w:hint="eastAsia"/>
        </w:rPr>
        <w:t>впливу</w:t>
      </w:r>
    </w:p>
    <w:p w:rsidR="00EE4035" w:rsidRDefault="00EE4035" w:rsidP="00EE4035">
      <w:r>
        <w:rPr>
          <w:rFonts w:hint="eastAsia"/>
        </w:rPr>
        <w:t>ендогенних</w:t>
      </w:r>
      <w:r>
        <w:t></w:t>
      </w:r>
      <w:r>
        <w:rPr>
          <w:rFonts w:hint="eastAsia"/>
        </w:rPr>
        <w:t>та</w:t>
      </w:r>
      <w:r>
        <w:t></w:t>
      </w:r>
      <w:r>
        <w:rPr>
          <w:rFonts w:hint="eastAsia"/>
        </w:rPr>
        <w:t>екзогенних</w:t>
      </w:r>
      <w:r>
        <w:t></w:t>
      </w:r>
      <w:r>
        <w:rPr>
          <w:rFonts w:hint="eastAsia"/>
        </w:rPr>
        <w:t>чинників</w:t>
      </w:r>
      <w:r>
        <w:t></w:t>
      </w:r>
      <w:r>
        <w:t></w:t>
      </w:r>
      <w:r>
        <w:rPr>
          <w:rFonts w:hint="eastAsia"/>
        </w:rPr>
        <w:t>які</w:t>
      </w:r>
      <w:r>
        <w:t></w:t>
      </w:r>
      <w:r>
        <w:rPr>
          <w:rFonts w:hint="eastAsia"/>
        </w:rPr>
        <w:t>пов’язані</w:t>
      </w:r>
      <w:r>
        <w:t></w:t>
      </w:r>
      <w:r>
        <w:rPr>
          <w:rFonts w:hint="eastAsia"/>
        </w:rPr>
        <w:t>з</w:t>
      </w:r>
      <w:r>
        <w:t></w:t>
      </w:r>
      <w:r>
        <w:rPr>
          <w:rFonts w:hint="eastAsia"/>
        </w:rPr>
        <w:t>політичною</w:t>
      </w:r>
      <w:r>
        <w:t></w:t>
      </w:r>
      <w:r>
        <w:rPr>
          <w:rFonts w:hint="eastAsia"/>
        </w:rPr>
        <w:t>та</w:t>
      </w:r>
      <w:r>
        <w:t></w:t>
      </w:r>
      <w:r>
        <w:rPr>
          <w:rFonts w:hint="eastAsia"/>
        </w:rPr>
        <w:t>економічною</w:t>
      </w:r>
    </w:p>
    <w:p w:rsidR="00EE4035" w:rsidRDefault="00EE4035" w:rsidP="00EE4035">
      <w:r>
        <w:rPr>
          <w:rFonts w:hint="eastAsia"/>
        </w:rPr>
        <w:t>нестабільністю</w:t>
      </w:r>
      <w:r>
        <w:t></w:t>
      </w:r>
      <w:r>
        <w:rPr>
          <w:rFonts w:hint="eastAsia"/>
        </w:rPr>
        <w:t>та</w:t>
      </w:r>
      <w:r>
        <w:t></w:t>
      </w:r>
      <w:r>
        <w:rPr>
          <w:rFonts w:hint="eastAsia"/>
        </w:rPr>
        <w:t>залежністю</w:t>
      </w:r>
      <w:r>
        <w:t></w:t>
      </w:r>
      <w:r>
        <w:rPr>
          <w:rFonts w:hint="eastAsia"/>
        </w:rPr>
        <w:t>від</w:t>
      </w:r>
      <w:r>
        <w:t></w:t>
      </w:r>
      <w:r>
        <w:rPr>
          <w:rFonts w:hint="eastAsia"/>
        </w:rPr>
        <w:t>міжнародних</w:t>
      </w:r>
      <w:r>
        <w:t></w:t>
      </w:r>
      <w:r>
        <w:rPr>
          <w:rFonts w:hint="eastAsia"/>
        </w:rPr>
        <w:t>фінансових</w:t>
      </w:r>
      <w:r>
        <w:t></w:t>
      </w:r>
      <w:r>
        <w:rPr>
          <w:rFonts w:hint="eastAsia"/>
        </w:rPr>
        <w:t>інститутів</w:t>
      </w:r>
      <w:r>
        <w:t></w:t>
      </w:r>
    </w:p>
    <w:p w:rsidR="00EE4035" w:rsidRDefault="00EE4035" w:rsidP="00EE4035">
      <w:r>
        <w:rPr>
          <w:rFonts w:hint="eastAsia"/>
        </w:rPr>
        <w:t>–</w:t>
      </w:r>
      <w:r>
        <w:t></w:t>
      </w:r>
      <w:r>
        <w:rPr>
          <w:rFonts w:hint="eastAsia"/>
        </w:rPr>
        <w:t>модель</w:t>
      </w:r>
      <w:r>
        <w:t></w:t>
      </w:r>
      <w:r>
        <w:rPr>
          <w:rFonts w:hint="eastAsia"/>
        </w:rPr>
        <w:t>визначення</w:t>
      </w:r>
      <w:r>
        <w:t></w:t>
      </w:r>
      <w:r>
        <w:rPr>
          <w:rFonts w:hint="eastAsia"/>
        </w:rPr>
        <w:t>граничних</w:t>
      </w:r>
      <w:r>
        <w:t></w:t>
      </w:r>
      <w:r>
        <w:rPr>
          <w:rFonts w:hint="eastAsia"/>
        </w:rPr>
        <w:t>значень</w:t>
      </w:r>
      <w:r>
        <w:t></w:t>
      </w:r>
      <w:r>
        <w:rPr>
          <w:rFonts w:hint="eastAsia"/>
        </w:rPr>
        <w:t>внутрішнього</w:t>
      </w:r>
      <w:r>
        <w:t></w:t>
      </w:r>
      <w:r>
        <w:rPr>
          <w:rFonts w:hint="eastAsia"/>
        </w:rPr>
        <w:t>державного</w:t>
      </w:r>
      <w:r>
        <w:t></w:t>
      </w:r>
      <w:r>
        <w:rPr>
          <w:rFonts w:hint="eastAsia"/>
        </w:rPr>
        <w:t>боргу</w:t>
      </w:r>
    </w:p>
    <w:p w:rsidR="00EE4035" w:rsidRDefault="00EE4035" w:rsidP="00EE4035">
      <w:r>
        <w:rPr>
          <w:rFonts w:hint="eastAsia"/>
        </w:rPr>
        <w:t>України</w:t>
      </w:r>
      <w:r>
        <w:t></w:t>
      </w:r>
      <w:r>
        <w:rPr>
          <w:rFonts w:hint="eastAsia"/>
        </w:rPr>
        <w:t>для</w:t>
      </w:r>
      <w:r>
        <w:t></w:t>
      </w:r>
      <w:r>
        <w:rPr>
          <w:rFonts w:hint="eastAsia"/>
        </w:rPr>
        <w:t>динамічної</w:t>
      </w:r>
      <w:r>
        <w:t></w:t>
      </w:r>
      <w:r>
        <w:rPr>
          <w:rFonts w:hint="eastAsia"/>
        </w:rPr>
        <w:t>макроекономічної</w:t>
      </w:r>
      <w:r>
        <w:t></w:t>
      </w:r>
      <w:r>
        <w:rPr>
          <w:rFonts w:hint="eastAsia"/>
        </w:rPr>
        <w:t>ситуації</w:t>
      </w:r>
      <w:r>
        <w:t></w:t>
      </w:r>
      <w:r>
        <w:t></w:t>
      </w:r>
      <w:r>
        <w:rPr>
          <w:rFonts w:hint="eastAsia"/>
        </w:rPr>
        <w:t>що</w:t>
      </w:r>
      <w:r>
        <w:t></w:t>
      </w:r>
      <w:r>
        <w:rPr>
          <w:rFonts w:hint="eastAsia"/>
        </w:rPr>
        <w:t>формується</w:t>
      </w:r>
      <w:r>
        <w:t></w:t>
      </w:r>
      <w:r>
        <w:rPr>
          <w:rFonts w:hint="eastAsia"/>
        </w:rPr>
        <w:t>під</w:t>
      </w:r>
      <w:r>
        <w:t></w:t>
      </w:r>
      <w:r>
        <w:rPr>
          <w:rFonts w:hint="eastAsia"/>
        </w:rPr>
        <w:t>впливом</w:t>
      </w:r>
    </w:p>
    <w:p w:rsidR="00EE4035" w:rsidRDefault="00EE4035" w:rsidP="00EE4035">
      <w:r>
        <w:rPr>
          <w:rFonts w:hint="eastAsia"/>
        </w:rPr>
        <w:t>темпів</w:t>
      </w:r>
      <w:r>
        <w:t></w:t>
      </w:r>
      <w:r>
        <w:rPr>
          <w:rFonts w:hint="eastAsia"/>
        </w:rPr>
        <w:t>зміни</w:t>
      </w:r>
      <w:r>
        <w:t></w:t>
      </w:r>
      <w:r>
        <w:rPr>
          <w:rFonts w:hint="eastAsia"/>
        </w:rPr>
        <w:t>обсягів</w:t>
      </w:r>
      <w:r>
        <w:t></w:t>
      </w:r>
      <w:r>
        <w:rPr>
          <w:rFonts w:hint="eastAsia"/>
        </w:rPr>
        <w:t>податкових</w:t>
      </w:r>
      <w:r>
        <w:t></w:t>
      </w:r>
      <w:r>
        <w:rPr>
          <w:rFonts w:hint="eastAsia"/>
        </w:rPr>
        <w:t>надходжень</w:t>
      </w:r>
      <w:r>
        <w:t></w:t>
      </w:r>
      <w:r>
        <w:rPr>
          <w:rFonts w:hint="eastAsia"/>
        </w:rPr>
        <w:t>до</w:t>
      </w:r>
      <w:r>
        <w:t></w:t>
      </w:r>
      <w:r>
        <w:rPr>
          <w:rFonts w:hint="eastAsia"/>
        </w:rPr>
        <w:t>державного</w:t>
      </w:r>
      <w:r>
        <w:t></w:t>
      </w:r>
      <w:r>
        <w:rPr>
          <w:rFonts w:hint="eastAsia"/>
        </w:rPr>
        <w:t>бюджету</w:t>
      </w:r>
      <w:r>
        <w:t></w:t>
      </w:r>
      <w:r>
        <w:t></w:t>
      </w:r>
      <w:r>
        <w:rPr>
          <w:rFonts w:hint="eastAsia"/>
        </w:rPr>
        <w:t>обсягами</w:t>
      </w:r>
    </w:p>
    <w:p w:rsidR="00EE4035" w:rsidRDefault="00EE4035" w:rsidP="00EE4035">
      <w:r>
        <w:rPr>
          <w:rFonts w:hint="eastAsia"/>
        </w:rPr>
        <w:t>доходів</w:t>
      </w:r>
      <w:r>
        <w:t></w:t>
      </w:r>
      <w:r>
        <w:rPr>
          <w:rFonts w:hint="eastAsia"/>
        </w:rPr>
        <w:t>державного</w:t>
      </w:r>
      <w:r>
        <w:t></w:t>
      </w:r>
      <w:r>
        <w:rPr>
          <w:rFonts w:hint="eastAsia"/>
        </w:rPr>
        <w:t>бюджету</w:t>
      </w:r>
      <w:r>
        <w:t></w:t>
      </w:r>
      <w:r>
        <w:t></w:t>
      </w:r>
      <w:r>
        <w:rPr>
          <w:rFonts w:hint="eastAsia"/>
        </w:rPr>
        <w:t>обсягами</w:t>
      </w:r>
      <w:r>
        <w:t></w:t>
      </w:r>
      <w:r>
        <w:rPr>
          <w:rFonts w:hint="eastAsia"/>
        </w:rPr>
        <w:t>видатків</w:t>
      </w:r>
      <w:r>
        <w:t></w:t>
      </w:r>
      <w:r>
        <w:rPr>
          <w:rFonts w:hint="eastAsia"/>
        </w:rPr>
        <w:t>державного</w:t>
      </w:r>
      <w:r>
        <w:t></w:t>
      </w:r>
      <w:r>
        <w:rPr>
          <w:rFonts w:hint="eastAsia"/>
        </w:rPr>
        <w:t>бюджету</w:t>
      </w:r>
      <w:r>
        <w:t></w:t>
      </w:r>
      <w:r>
        <w:t></w:t>
      </w:r>
      <w:r>
        <w:rPr>
          <w:rFonts w:hint="eastAsia"/>
        </w:rPr>
        <w:t>обсягами</w:t>
      </w:r>
    </w:p>
    <w:p w:rsidR="00EE4035" w:rsidRDefault="00EE4035" w:rsidP="00EE4035">
      <w:r>
        <w:rPr>
          <w:rFonts w:hint="eastAsia"/>
        </w:rPr>
        <w:t>грошової</w:t>
      </w:r>
      <w:r>
        <w:t></w:t>
      </w:r>
      <w:r>
        <w:rPr>
          <w:rFonts w:hint="eastAsia"/>
        </w:rPr>
        <w:t>маси</w:t>
      </w:r>
      <w:r>
        <w:t></w:t>
      </w:r>
      <w:r>
        <w:t></w:t>
      </w:r>
      <w:r>
        <w:rPr>
          <w:rFonts w:hint="eastAsia"/>
        </w:rPr>
        <w:t>обсягами</w:t>
      </w:r>
      <w:r>
        <w:t></w:t>
      </w:r>
      <w:r>
        <w:rPr>
          <w:rFonts w:hint="eastAsia"/>
        </w:rPr>
        <w:t>продуктивних</w:t>
      </w:r>
      <w:r>
        <w:t></w:t>
      </w:r>
      <w:r>
        <w:rPr>
          <w:rFonts w:hint="eastAsia"/>
        </w:rPr>
        <w:t>видатків</w:t>
      </w:r>
      <w:r>
        <w:t></w:t>
      </w:r>
      <w:r>
        <w:rPr>
          <w:rFonts w:hint="eastAsia"/>
        </w:rPr>
        <w:t>у</w:t>
      </w:r>
      <w:r>
        <w:t></w:t>
      </w:r>
      <w:r>
        <w:rPr>
          <w:rFonts w:hint="eastAsia"/>
        </w:rPr>
        <w:t>структурі</w:t>
      </w:r>
      <w:r>
        <w:t></w:t>
      </w:r>
      <w:r>
        <w:rPr>
          <w:rFonts w:hint="eastAsia"/>
        </w:rPr>
        <w:t>видатків</w:t>
      </w:r>
    </w:p>
    <w:p w:rsidR="00EE4035" w:rsidRDefault="00EE4035" w:rsidP="00EE4035">
      <w:r>
        <w:rPr>
          <w:rFonts w:hint="eastAsia"/>
        </w:rPr>
        <w:t>державного</w:t>
      </w:r>
      <w:r>
        <w:t></w:t>
      </w:r>
      <w:r>
        <w:rPr>
          <w:rFonts w:hint="eastAsia"/>
        </w:rPr>
        <w:t>бюджету</w:t>
      </w:r>
      <w:r>
        <w:t></w:t>
      </w:r>
      <w:r>
        <w:t></w:t>
      </w:r>
      <w:r>
        <w:rPr>
          <w:rFonts w:hint="eastAsia"/>
        </w:rPr>
        <w:t>обсягами</w:t>
      </w:r>
      <w:r>
        <w:t></w:t>
      </w:r>
      <w:r>
        <w:rPr>
          <w:rFonts w:hint="eastAsia"/>
        </w:rPr>
        <w:t>ВВП</w:t>
      </w:r>
      <w:r>
        <w:t></w:t>
      </w:r>
      <w:r>
        <w:rPr>
          <w:rFonts w:hint="eastAsia"/>
        </w:rPr>
        <w:t>і</w:t>
      </w:r>
      <w:r>
        <w:t></w:t>
      </w:r>
      <w:r>
        <w:rPr>
          <w:rFonts w:hint="eastAsia"/>
        </w:rPr>
        <w:t>сукупних</w:t>
      </w:r>
      <w:r>
        <w:t></w:t>
      </w:r>
      <w:r>
        <w:rPr>
          <w:rFonts w:hint="eastAsia"/>
        </w:rPr>
        <w:t>витрат</w:t>
      </w:r>
      <w:r>
        <w:t></w:t>
      </w:r>
      <w:r>
        <w:rPr>
          <w:rFonts w:hint="eastAsia"/>
        </w:rPr>
        <w:t>для</w:t>
      </w:r>
      <w:r>
        <w:t></w:t>
      </w:r>
      <w:r>
        <w:rPr>
          <w:rFonts w:hint="eastAsia"/>
        </w:rPr>
        <w:t>здійснення</w:t>
      </w:r>
    </w:p>
    <w:p w:rsidR="00EE4035" w:rsidRDefault="00EE4035" w:rsidP="00EE4035">
      <w:r>
        <w:rPr>
          <w:rFonts w:hint="eastAsia"/>
        </w:rPr>
        <w:t>моніторингу</w:t>
      </w:r>
      <w:r>
        <w:t></w:t>
      </w:r>
      <w:r>
        <w:rPr>
          <w:rFonts w:hint="eastAsia"/>
        </w:rPr>
        <w:t>ризик</w:t>
      </w:r>
      <w:r>
        <w:t></w:t>
      </w:r>
      <w:r>
        <w:rPr>
          <w:rFonts w:hint="eastAsia"/>
        </w:rPr>
        <w:t>факторів</w:t>
      </w:r>
      <w:r>
        <w:t></w:t>
      </w:r>
      <w:r>
        <w:rPr>
          <w:rFonts w:hint="eastAsia"/>
        </w:rPr>
        <w:t>зміни</w:t>
      </w:r>
      <w:r>
        <w:t></w:t>
      </w:r>
      <w:r>
        <w:rPr>
          <w:rFonts w:hint="eastAsia"/>
        </w:rPr>
        <w:t>обсягів</w:t>
      </w:r>
      <w:r>
        <w:t></w:t>
      </w:r>
      <w:r>
        <w:rPr>
          <w:rFonts w:hint="eastAsia"/>
        </w:rPr>
        <w:t>внутрішнього</w:t>
      </w:r>
      <w:r>
        <w:t></w:t>
      </w:r>
      <w:r>
        <w:rPr>
          <w:rFonts w:hint="eastAsia"/>
        </w:rPr>
        <w:t>державного</w:t>
      </w:r>
      <w:r>
        <w:t></w:t>
      </w:r>
      <w:r>
        <w:rPr>
          <w:rFonts w:hint="eastAsia"/>
        </w:rPr>
        <w:t>боргу</w:t>
      </w:r>
      <w:r>
        <w:t></w:t>
      </w:r>
      <w:r>
        <w:rPr>
          <w:rFonts w:hint="eastAsia"/>
        </w:rPr>
        <w:t>та</w:t>
      </w:r>
    </w:p>
    <w:p w:rsidR="00EE4035" w:rsidRDefault="00EE4035" w:rsidP="00EE4035">
      <w:r>
        <w:rPr>
          <w:rFonts w:hint="eastAsia"/>
        </w:rPr>
        <w:t>визначення</w:t>
      </w:r>
      <w:r>
        <w:t></w:t>
      </w:r>
      <w:r>
        <w:rPr>
          <w:rFonts w:hint="eastAsia"/>
        </w:rPr>
        <w:t>його</w:t>
      </w:r>
      <w:r>
        <w:t></w:t>
      </w:r>
      <w:r>
        <w:rPr>
          <w:rFonts w:hint="eastAsia"/>
        </w:rPr>
        <w:t>прогнозних</w:t>
      </w:r>
      <w:r>
        <w:t></w:t>
      </w:r>
      <w:r>
        <w:rPr>
          <w:rFonts w:hint="eastAsia"/>
        </w:rPr>
        <w:t>значень</w:t>
      </w:r>
      <w:r>
        <w:t></w:t>
      </w:r>
      <w:r>
        <w:t></w:t>
      </w:r>
      <w:r>
        <w:rPr>
          <w:rFonts w:hint="eastAsia"/>
        </w:rPr>
        <w:t>які</w:t>
      </w:r>
      <w:r>
        <w:t></w:t>
      </w:r>
      <w:r>
        <w:rPr>
          <w:rFonts w:hint="eastAsia"/>
        </w:rPr>
        <w:t>забезпечать</w:t>
      </w:r>
      <w:r>
        <w:t></w:t>
      </w:r>
      <w:r>
        <w:rPr>
          <w:rFonts w:hint="eastAsia"/>
        </w:rPr>
        <w:t>ефективне</w:t>
      </w:r>
    </w:p>
    <w:p w:rsidR="00EE4035" w:rsidRDefault="00EE4035" w:rsidP="00EE4035">
      <w:r>
        <w:rPr>
          <w:rFonts w:hint="eastAsia"/>
        </w:rPr>
        <w:t>макроекономічне</w:t>
      </w:r>
      <w:r>
        <w:t></w:t>
      </w:r>
      <w:r>
        <w:rPr>
          <w:rFonts w:hint="eastAsia"/>
        </w:rPr>
        <w:t>регулювання</w:t>
      </w:r>
      <w:r>
        <w:t></w:t>
      </w:r>
      <w:r>
        <w:rPr>
          <w:rFonts w:hint="eastAsia"/>
        </w:rPr>
        <w:t>у</w:t>
      </w:r>
      <w:r>
        <w:t></w:t>
      </w:r>
      <w:r>
        <w:rPr>
          <w:rFonts w:hint="eastAsia"/>
        </w:rPr>
        <w:t>розрізі</w:t>
      </w:r>
      <w:r>
        <w:t></w:t>
      </w:r>
      <w:r>
        <w:rPr>
          <w:rFonts w:hint="eastAsia"/>
        </w:rPr>
        <w:t>перерозподілу</w:t>
      </w:r>
      <w:r>
        <w:t></w:t>
      </w:r>
      <w:r>
        <w:rPr>
          <w:rFonts w:hint="eastAsia"/>
        </w:rPr>
        <w:t>фінансових</w:t>
      </w:r>
      <w:r>
        <w:t></w:t>
      </w:r>
      <w:r>
        <w:rPr>
          <w:rFonts w:hint="eastAsia"/>
        </w:rPr>
        <w:t>ресурсів</w:t>
      </w:r>
      <w:r>
        <w:t></w:t>
      </w:r>
      <w:r>
        <w:rPr>
          <w:rFonts w:hint="eastAsia"/>
        </w:rPr>
        <w:t>та</w:t>
      </w:r>
    </w:p>
    <w:p w:rsidR="00EE4035" w:rsidRDefault="00EE4035" w:rsidP="00EE4035">
      <w:r>
        <w:rPr>
          <w:rFonts w:hint="eastAsia"/>
        </w:rPr>
        <w:t>стабільність</w:t>
      </w:r>
      <w:r>
        <w:t></w:t>
      </w:r>
      <w:r>
        <w:rPr>
          <w:rFonts w:hint="eastAsia"/>
        </w:rPr>
        <w:t>фінансової</w:t>
      </w:r>
      <w:r>
        <w:t></w:t>
      </w:r>
      <w:r>
        <w:rPr>
          <w:rFonts w:hint="eastAsia"/>
        </w:rPr>
        <w:t>системи</w:t>
      </w:r>
      <w:r>
        <w:t></w:t>
      </w:r>
      <w:r>
        <w:rPr>
          <w:rFonts w:hint="eastAsia"/>
        </w:rPr>
        <w:t>держави</w:t>
      </w:r>
      <w:r>
        <w:t></w:t>
      </w:r>
    </w:p>
    <w:p w:rsidR="00EE4035" w:rsidRDefault="00EE4035" w:rsidP="00EE4035">
      <w:r>
        <w:rPr>
          <w:rFonts w:hint="eastAsia"/>
        </w:rPr>
        <w:t>–</w:t>
      </w:r>
      <w:r>
        <w:t></w:t>
      </w:r>
      <w:r>
        <w:rPr>
          <w:rFonts w:hint="eastAsia"/>
        </w:rPr>
        <w:t>підходи</w:t>
      </w:r>
      <w:r>
        <w:t></w:t>
      </w:r>
      <w:r>
        <w:rPr>
          <w:rFonts w:hint="eastAsia"/>
        </w:rPr>
        <w:t>до</w:t>
      </w:r>
      <w:r>
        <w:t></w:t>
      </w:r>
      <w:r>
        <w:rPr>
          <w:rFonts w:hint="eastAsia"/>
        </w:rPr>
        <w:t>практики</w:t>
      </w:r>
      <w:r>
        <w:t></w:t>
      </w:r>
      <w:r>
        <w:rPr>
          <w:rFonts w:hint="eastAsia"/>
        </w:rPr>
        <w:t>оптимізації</w:t>
      </w:r>
      <w:r>
        <w:t></w:t>
      </w:r>
      <w:r>
        <w:rPr>
          <w:rFonts w:hint="eastAsia"/>
        </w:rPr>
        <w:t>структури</w:t>
      </w:r>
      <w:r>
        <w:t></w:t>
      </w:r>
      <w:r>
        <w:rPr>
          <w:rFonts w:hint="eastAsia"/>
        </w:rPr>
        <w:t>внутрішніх</w:t>
      </w:r>
      <w:r>
        <w:t></w:t>
      </w:r>
      <w:r>
        <w:rPr>
          <w:rFonts w:hint="eastAsia"/>
        </w:rPr>
        <w:t>державних</w:t>
      </w:r>
    </w:p>
    <w:p w:rsidR="00EE4035" w:rsidRDefault="00EE4035" w:rsidP="00EE4035">
      <w:r>
        <w:rPr>
          <w:rFonts w:hint="eastAsia"/>
        </w:rPr>
        <w:t>запозичень</w:t>
      </w:r>
      <w:r>
        <w:t></w:t>
      </w:r>
      <w:r>
        <w:rPr>
          <w:rFonts w:hint="eastAsia"/>
        </w:rPr>
        <w:t>шляхом</w:t>
      </w:r>
      <w:r>
        <w:t></w:t>
      </w:r>
      <w:r>
        <w:rPr>
          <w:rFonts w:hint="eastAsia"/>
        </w:rPr>
        <w:t>визначення</w:t>
      </w:r>
      <w:r>
        <w:t></w:t>
      </w:r>
      <w:r>
        <w:rPr>
          <w:rFonts w:hint="eastAsia"/>
        </w:rPr>
        <w:t>інструментів</w:t>
      </w:r>
      <w:r>
        <w:t></w:t>
      </w:r>
      <w:r>
        <w:t></w:t>
      </w:r>
      <w:r>
        <w:rPr>
          <w:rFonts w:hint="eastAsia"/>
        </w:rPr>
        <w:t>доцільних</w:t>
      </w:r>
      <w:r>
        <w:t></w:t>
      </w:r>
      <w:r>
        <w:rPr>
          <w:rFonts w:hint="eastAsia"/>
        </w:rPr>
        <w:t>для</w:t>
      </w:r>
      <w:r>
        <w:t></w:t>
      </w:r>
      <w:r>
        <w:rPr>
          <w:rFonts w:hint="eastAsia"/>
        </w:rPr>
        <w:t>запровадження</w:t>
      </w:r>
      <w:r>
        <w:t></w:t>
      </w:r>
      <w:r>
        <w:rPr>
          <w:rFonts w:hint="eastAsia"/>
        </w:rPr>
        <w:t>в</w:t>
      </w:r>
    </w:p>
    <w:p w:rsidR="00EE4035" w:rsidRDefault="00EE4035" w:rsidP="00EE4035">
      <w:r>
        <w:rPr>
          <w:rFonts w:hint="eastAsia"/>
        </w:rPr>
        <w:t>умовах</w:t>
      </w:r>
      <w:r>
        <w:t></w:t>
      </w:r>
      <w:r>
        <w:rPr>
          <w:rFonts w:hint="eastAsia"/>
        </w:rPr>
        <w:t>соціально</w:t>
      </w:r>
      <w:r>
        <w:t></w:t>
      </w:r>
      <w:r>
        <w:rPr>
          <w:rFonts w:hint="eastAsia"/>
        </w:rPr>
        <w:t>економічної</w:t>
      </w:r>
      <w:r>
        <w:t></w:t>
      </w:r>
      <w:r>
        <w:rPr>
          <w:rFonts w:hint="eastAsia"/>
        </w:rPr>
        <w:t>ситуації</w:t>
      </w:r>
      <w:r>
        <w:t></w:t>
      </w:r>
      <w:r>
        <w:rPr>
          <w:rFonts w:hint="eastAsia"/>
        </w:rPr>
        <w:t>України</w:t>
      </w:r>
      <w:r>
        <w:t></w:t>
      </w:r>
      <w:r>
        <w:t></w:t>
      </w:r>
      <w:r>
        <w:rPr>
          <w:rFonts w:hint="eastAsia"/>
        </w:rPr>
        <w:t>зокрема</w:t>
      </w:r>
      <w:r>
        <w:t></w:t>
      </w:r>
      <w:r>
        <w:t></w:t>
      </w:r>
      <w:r>
        <w:rPr>
          <w:rFonts w:hint="eastAsia"/>
        </w:rPr>
        <w:t>індексованих</w:t>
      </w:r>
      <w:r>
        <w:t></w:t>
      </w:r>
      <w:r>
        <w:rPr>
          <w:rFonts w:hint="eastAsia"/>
        </w:rPr>
        <w:t>до</w:t>
      </w:r>
    </w:p>
    <w:p w:rsidR="00EE4035" w:rsidRDefault="00EE4035" w:rsidP="00EE4035">
      <w:r>
        <w:rPr>
          <w:rFonts w:hint="eastAsia"/>
        </w:rPr>
        <w:t>інфляції</w:t>
      </w:r>
      <w:r>
        <w:t></w:t>
      </w:r>
      <w:r>
        <w:rPr>
          <w:rFonts w:hint="eastAsia"/>
        </w:rPr>
        <w:t>ОВДП</w:t>
      </w:r>
      <w:r>
        <w:t></w:t>
      </w:r>
      <w:r>
        <w:rPr>
          <w:rFonts w:hint="eastAsia"/>
        </w:rPr>
        <w:t>та</w:t>
      </w:r>
      <w:r>
        <w:t></w:t>
      </w:r>
      <w:r>
        <w:rPr>
          <w:rFonts w:hint="eastAsia"/>
        </w:rPr>
        <w:t>індексованих</w:t>
      </w:r>
      <w:r>
        <w:t></w:t>
      </w:r>
      <w:r>
        <w:rPr>
          <w:rFonts w:hint="eastAsia"/>
        </w:rPr>
        <w:t>до</w:t>
      </w:r>
      <w:r>
        <w:t></w:t>
      </w:r>
      <w:r>
        <w:rPr>
          <w:rFonts w:hint="eastAsia"/>
        </w:rPr>
        <w:t>ВВП</w:t>
      </w:r>
      <w:r>
        <w:t></w:t>
      </w:r>
      <w:r>
        <w:rPr>
          <w:rFonts w:hint="eastAsia"/>
        </w:rPr>
        <w:t>ОВДП</w:t>
      </w:r>
      <w:r>
        <w:t></w:t>
      </w:r>
      <w:r>
        <w:t></w:t>
      </w:r>
      <w:r>
        <w:rPr>
          <w:rFonts w:hint="eastAsia"/>
        </w:rPr>
        <w:t>для</w:t>
      </w:r>
      <w:r>
        <w:t></w:t>
      </w:r>
      <w:r>
        <w:rPr>
          <w:rFonts w:hint="eastAsia"/>
        </w:rPr>
        <w:t>зміни</w:t>
      </w:r>
      <w:r>
        <w:t></w:t>
      </w:r>
      <w:r>
        <w:rPr>
          <w:rFonts w:hint="eastAsia"/>
        </w:rPr>
        <w:t>структури</w:t>
      </w:r>
      <w:r>
        <w:t></w:t>
      </w:r>
      <w:r>
        <w:rPr>
          <w:rFonts w:hint="eastAsia"/>
        </w:rPr>
        <w:t>власників</w:t>
      </w:r>
    </w:p>
    <w:p w:rsidR="00EE4035" w:rsidRDefault="00EE4035" w:rsidP="00EE4035">
      <w:r>
        <w:rPr>
          <w:rFonts w:hint="eastAsia"/>
        </w:rPr>
        <w:t>внутрішніх</w:t>
      </w:r>
      <w:r>
        <w:t></w:t>
      </w:r>
      <w:r>
        <w:rPr>
          <w:rFonts w:hint="eastAsia"/>
        </w:rPr>
        <w:t>державних</w:t>
      </w:r>
      <w:r>
        <w:t></w:t>
      </w:r>
      <w:r>
        <w:rPr>
          <w:rFonts w:hint="eastAsia"/>
        </w:rPr>
        <w:t>боргових</w:t>
      </w:r>
      <w:r>
        <w:t></w:t>
      </w:r>
      <w:r>
        <w:rPr>
          <w:rFonts w:hint="eastAsia"/>
        </w:rPr>
        <w:t>зобов’язань</w:t>
      </w:r>
      <w:r>
        <w:t></w:t>
      </w:r>
      <w:r>
        <w:rPr>
          <w:rFonts w:hint="eastAsia"/>
        </w:rPr>
        <w:t>через</w:t>
      </w:r>
      <w:r>
        <w:t></w:t>
      </w:r>
      <w:r>
        <w:rPr>
          <w:rFonts w:hint="eastAsia"/>
        </w:rPr>
        <w:t>залучення</w:t>
      </w:r>
      <w:r>
        <w:t></w:t>
      </w:r>
      <w:r>
        <w:rPr>
          <w:rFonts w:hint="eastAsia"/>
        </w:rPr>
        <w:t>державою</w:t>
      </w:r>
    </w:p>
    <w:p w:rsidR="00EE4035" w:rsidRDefault="00EE4035" w:rsidP="00EE4035">
      <w:r>
        <w:rPr>
          <w:rFonts w:hint="eastAsia"/>
        </w:rPr>
        <w:t>грошових</w:t>
      </w:r>
      <w:r>
        <w:t></w:t>
      </w:r>
      <w:r>
        <w:rPr>
          <w:rFonts w:hint="eastAsia"/>
        </w:rPr>
        <w:t>заощаджень</w:t>
      </w:r>
      <w:r>
        <w:t></w:t>
      </w:r>
      <w:r>
        <w:rPr>
          <w:rFonts w:hint="eastAsia"/>
        </w:rPr>
        <w:t>громадян</w:t>
      </w:r>
      <w:r>
        <w:t></w:t>
      </w:r>
      <w:r>
        <w:rPr>
          <w:rFonts w:hint="eastAsia"/>
        </w:rPr>
        <w:t>та</w:t>
      </w:r>
      <w:r>
        <w:t></w:t>
      </w:r>
      <w:r>
        <w:rPr>
          <w:rFonts w:hint="eastAsia"/>
        </w:rPr>
        <w:t>розширення</w:t>
      </w:r>
      <w:r>
        <w:t></w:t>
      </w:r>
      <w:r>
        <w:rPr>
          <w:rFonts w:hint="eastAsia"/>
        </w:rPr>
        <w:t>портфелю</w:t>
      </w:r>
      <w:r>
        <w:t></w:t>
      </w:r>
      <w:r>
        <w:rPr>
          <w:rFonts w:hint="eastAsia"/>
        </w:rPr>
        <w:t>внутрішніх</w:t>
      </w:r>
    </w:p>
    <w:p w:rsidR="00EE4035" w:rsidRDefault="00EE4035" w:rsidP="00EE4035">
      <w:r>
        <w:rPr>
          <w:rFonts w:hint="eastAsia"/>
        </w:rPr>
        <w:t>державних</w:t>
      </w:r>
      <w:r>
        <w:t></w:t>
      </w:r>
      <w:r>
        <w:rPr>
          <w:rFonts w:hint="eastAsia"/>
        </w:rPr>
        <w:t>боргових</w:t>
      </w:r>
      <w:r>
        <w:t></w:t>
      </w:r>
      <w:r>
        <w:rPr>
          <w:rFonts w:hint="eastAsia"/>
        </w:rPr>
        <w:t>зобов’язань</w:t>
      </w:r>
      <w:r>
        <w:t></w:t>
      </w:r>
      <w:r>
        <w:t></w:t>
      </w:r>
      <w:r>
        <w:rPr>
          <w:rFonts w:hint="eastAsia"/>
        </w:rPr>
        <w:t>що</w:t>
      </w:r>
      <w:r>
        <w:t></w:t>
      </w:r>
      <w:r>
        <w:rPr>
          <w:rFonts w:hint="eastAsia"/>
        </w:rPr>
        <w:t>дозволить</w:t>
      </w:r>
      <w:r>
        <w:t></w:t>
      </w:r>
      <w:r>
        <w:rPr>
          <w:rFonts w:hint="eastAsia"/>
        </w:rPr>
        <w:t>посилити</w:t>
      </w:r>
      <w:r>
        <w:t></w:t>
      </w:r>
      <w:r>
        <w:rPr>
          <w:rFonts w:hint="eastAsia"/>
        </w:rPr>
        <w:t>інвестиційну</w:t>
      </w:r>
    </w:p>
    <w:p w:rsidR="00EE4035" w:rsidRDefault="00EE4035" w:rsidP="00EE4035">
      <w:r>
        <w:rPr>
          <w:rFonts w:hint="eastAsia"/>
        </w:rPr>
        <w:t>спрямованість</w:t>
      </w:r>
      <w:r>
        <w:t></w:t>
      </w:r>
      <w:r>
        <w:rPr>
          <w:rFonts w:hint="eastAsia"/>
        </w:rPr>
        <w:t>грошових</w:t>
      </w:r>
      <w:r>
        <w:t></w:t>
      </w:r>
      <w:r>
        <w:rPr>
          <w:rFonts w:hint="eastAsia"/>
        </w:rPr>
        <w:t>доходів</w:t>
      </w:r>
      <w:r>
        <w:t></w:t>
      </w:r>
      <w:r>
        <w:rPr>
          <w:rFonts w:hint="eastAsia"/>
        </w:rPr>
        <w:t>всіх</w:t>
      </w:r>
      <w:r>
        <w:t></w:t>
      </w:r>
      <w:r>
        <w:rPr>
          <w:rFonts w:hint="eastAsia"/>
        </w:rPr>
        <w:t>суб’єктів</w:t>
      </w:r>
      <w:r>
        <w:t></w:t>
      </w:r>
      <w:r>
        <w:rPr>
          <w:rFonts w:hint="eastAsia"/>
        </w:rPr>
        <w:t>економічної</w:t>
      </w:r>
      <w:r>
        <w:t></w:t>
      </w:r>
      <w:r>
        <w:rPr>
          <w:rFonts w:hint="eastAsia"/>
        </w:rPr>
        <w:t>системи</w:t>
      </w:r>
      <w:r>
        <w:t></w:t>
      </w:r>
      <w:r>
        <w:rPr>
          <w:rFonts w:hint="eastAsia"/>
        </w:rPr>
        <w:t>України</w:t>
      </w:r>
      <w:r>
        <w:t></w:t>
      </w:r>
    </w:p>
    <w:p w:rsidR="00EE4035" w:rsidRDefault="00EE4035" w:rsidP="00EE4035">
      <w:r>
        <w:rPr>
          <w:rFonts w:hint="eastAsia"/>
        </w:rPr>
        <w:t>дістали</w:t>
      </w:r>
      <w:r>
        <w:t></w:t>
      </w:r>
      <w:r>
        <w:rPr>
          <w:rFonts w:hint="eastAsia"/>
        </w:rPr>
        <w:t>подальшого</w:t>
      </w:r>
      <w:r>
        <w:t></w:t>
      </w:r>
      <w:r>
        <w:rPr>
          <w:rFonts w:hint="eastAsia"/>
        </w:rPr>
        <w:t>розвитку</w:t>
      </w:r>
      <w:r>
        <w:t></w:t>
      </w:r>
    </w:p>
    <w:p w:rsidR="00EE4035" w:rsidRDefault="00EE4035" w:rsidP="00EE4035">
      <w:r>
        <w:rPr>
          <w:rFonts w:hint="eastAsia"/>
        </w:rPr>
        <w:t>–</w:t>
      </w:r>
      <w:r>
        <w:t></w:t>
      </w:r>
      <w:r>
        <w:rPr>
          <w:rFonts w:hint="eastAsia"/>
        </w:rPr>
        <w:t>теоретико</w:t>
      </w:r>
      <w:r>
        <w:t></w:t>
      </w:r>
      <w:r>
        <w:rPr>
          <w:rFonts w:hint="eastAsia"/>
        </w:rPr>
        <w:t>методологічні</w:t>
      </w:r>
      <w:r>
        <w:t></w:t>
      </w:r>
      <w:r>
        <w:rPr>
          <w:rFonts w:hint="eastAsia"/>
        </w:rPr>
        <w:t>підходи</w:t>
      </w:r>
      <w:r>
        <w:t></w:t>
      </w:r>
      <w:r>
        <w:rPr>
          <w:rFonts w:hint="eastAsia"/>
        </w:rPr>
        <w:t>щодо</w:t>
      </w:r>
      <w:r>
        <w:t></w:t>
      </w:r>
      <w:r>
        <w:rPr>
          <w:rFonts w:hint="eastAsia"/>
        </w:rPr>
        <w:t>обґрунтування</w:t>
      </w:r>
      <w:r>
        <w:t></w:t>
      </w:r>
      <w:r>
        <w:rPr>
          <w:rFonts w:hint="eastAsia"/>
        </w:rPr>
        <w:t>концепції</w:t>
      </w:r>
    </w:p>
    <w:p w:rsidR="00EE4035" w:rsidRDefault="00EE4035" w:rsidP="00EE4035">
      <w:r>
        <w:rPr>
          <w:rFonts w:hint="eastAsia"/>
        </w:rPr>
        <w:t>внутрішньої</w:t>
      </w:r>
      <w:r>
        <w:t></w:t>
      </w:r>
      <w:r>
        <w:rPr>
          <w:rFonts w:hint="eastAsia"/>
        </w:rPr>
        <w:t>боргової</w:t>
      </w:r>
      <w:r>
        <w:t></w:t>
      </w:r>
      <w:r>
        <w:rPr>
          <w:rFonts w:hint="eastAsia"/>
        </w:rPr>
        <w:t>політики</w:t>
      </w:r>
      <w:r>
        <w:t></w:t>
      </w:r>
      <w:r>
        <w:rPr>
          <w:rFonts w:hint="eastAsia"/>
        </w:rPr>
        <w:t>України</w:t>
      </w:r>
      <w:r>
        <w:t></w:t>
      </w:r>
      <w:r>
        <w:rPr>
          <w:rFonts w:hint="eastAsia"/>
        </w:rPr>
        <w:t>шляхом</w:t>
      </w:r>
      <w:r>
        <w:t></w:t>
      </w:r>
      <w:r>
        <w:rPr>
          <w:rFonts w:hint="eastAsia"/>
        </w:rPr>
        <w:t>визначення</w:t>
      </w:r>
      <w:r>
        <w:t></w:t>
      </w:r>
      <w:r>
        <w:rPr>
          <w:rFonts w:hint="eastAsia"/>
        </w:rPr>
        <w:t>пріоритетів</w:t>
      </w:r>
    </w:p>
    <w:p w:rsidR="00EE4035" w:rsidRDefault="00EE4035" w:rsidP="00EE4035">
      <w:r>
        <w:rPr>
          <w:rFonts w:hint="eastAsia"/>
        </w:rPr>
        <w:t>внутрішньої</w:t>
      </w:r>
      <w:r>
        <w:t></w:t>
      </w:r>
      <w:r>
        <w:rPr>
          <w:rFonts w:hint="eastAsia"/>
        </w:rPr>
        <w:t>боргової</w:t>
      </w:r>
      <w:r>
        <w:t></w:t>
      </w:r>
      <w:r>
        <w:rPr>
          <w:rFonts w:hint="eastAsia"/>
        </w:rPr>
        <w:t>політики</w:t>
      </w:r>
      <w:r>
        <w:t></w:t>
      </w:r>
      <w:r>
        <w:t></w:t>
      </w:r>
      <w:r>
        <w:rPr>
          <w:rFonts w:hint="eastAsia"/>
        </w:rPr>
        <w:t>елементів</w:t>
      </w:r>
      <w:r>
        <w:t></w:t>
      </w:r>
      <w:r>
        <w:rPr>
          <w:rFonts w:hint="eastAsia"/>
        </w:rPr>
        <w:t>механізму</w:t>
      </w:r>
      <w:r>
        <w:t></w:t>
      </w:r>
      <w:r>
        <w:rPr>
          <w:rFonts w:hint="eastAsia"/>
        </w:rPr>
        <w:t>внутрішніх</w:t>
      </w:r>
      <w:r>
        <w:t></w:t>
      </w:r>
      <w:r>
        <w:rPr>
          <w:rFonts w:hint="eastAsia"/>
        </w:rPr>
        <w:t>державних</w:t>
      </w:r>
    </w:p>
    <w:p w:rsidR="00EE4035" w:rsidRDefault="00EE4035" w:rsidP="00EE4035">
      <w:r>
        <w:rPr>
          <w:rFonts w:hint="eastAsia"/>
        </w:rPr>
        <w:t>запозичень</w:t>
      </w:r>
      <w:r>
        <w:t></w:t>
      </w:r>
      <w:r>
        <w:t></w:t>
      </w:r>
      <w:r>
        <w:rPr>
          <w:rFonts w:hint="eastAsia"/>
        </w:rPr>
        <w:t>які</w:t>
      </w:r>
      <w:r>
        <w:t></w:t>
      </w:r>
      <w:r>
        <w:rPr>
          <w:rFonts w:hint="eastAsia"/>
        </w:rPr>
        <w:t>через</w:t>
      </w:r>
      <w:r>
        <w:t></w:t>
      </w:r>
      <w:r>
        <w:rPr>
          <w:rFonts w:hint="eastAsia"/>
        </w:rPr>
        <w:t>державний</w:t>
      </w:r>
      <w:r>
        <w:t></w:t>
      </w:r>
      <w:r>
        <w:rPr>
          <w:rFonts w:hint="eastAsia"/>
        </w:rPr>
        <w:t>бюджет</w:t>
      </w:r>
      <w:r>
        <w:t></w:t>
      </w:r>
      <w:r>
        <w:rPr>
          <w:rFonts w:hint="eastAsia"/>
        </w:rPr>
        <w:t>впливають</w:t>
      </w:r>
      <w:r>
        <w:t></w:t>
      </w:r>
      <w:r>
        <w:rPr>
          <w:rFonts w:hint="eastAsia"/>
        </w:rPr>
        <w:t>на</w:t>
      </w:r>
      <w:r>
        <w:t></w:t>
      </w:r>
      <w:r>
        <w:rPr>
          <w:rFonts w:hint="eastAsia"/>
        </w:rPr>
        <w:t>ефективність</w:t>
      </w:r>
    </w:p>
    <w:p w:rsidR="00EE4035" w:rsidRDefault="00EE4035" w:rsidP="00EE4035">
      <w:r>
        <w:rPr>
          <w:rFonts w:hint="eastAsia"/>
        </w:rPr>
        <w:t>макроекономічного</w:t>
      </w:r>
      <w:r>
        <w:t></w:t>
      </w:r>
      <w:r>
        <w:rPr>
          <w:rFonts w:hint="eastAsia"/>
        </w:rPr>
        <w:t>регулювання</w:t>
      </w:r>
      <w:r>
        <w:t></w:t>
      </w:r>
      <w:r>
        <w:t></w:t>
      </w:r>
      <w:r>
        <w:rPr>
          <w:rFonts w:hint="eastAsia"/>
        </w:rPr>
        <w:t>методів</w:t>
      </w:r>
      <w:r>
        <w:t></w:t>
      </w:r>
      <w:r>
        <w:rPr>
          <w:rFonts w:hint="eastAsia"/>
        </w:rPr>
        <w:t>та</w:t>
      </w:r>
      <w:r>
        <w:t></w:t>
      </w:r>
      <w:r>
        <w:rPr>
          <w:rFonts w:hint="eastAsia"/>
        </w:rPr>
        <w:t>інструментів</w:t>
      </w:r>
      <w:r>
        <w:t></w:t>
      </w:r>
      <w:r>
        <w:rPr>
          <w:rFonts w:hint="eastAsia"/>
        </w:rPr>
        <w:t>управління</w:t>
      </w:r>
    </w:p>
    <w:p w:rsidR="00EE4035" w:rsidRDefault="00EE4035" w:rsidP="00EE4035">
      <w:r>
        <w:rPr>
          <w:rFonts w:hint="eastAsia"/>
        </w:rPr>
        <w:t>внутрішнім</w:t>
      </w:r>
      <w:r>
        <w:t></w:t>
      </w:r>
      <w:r>
        <w:rPr>
          <w:rFonts w:hint="eastAsia"/>
        </w:rPr>
        <w:t>державним</w:t>
      </w:r>
      <w:r>
        <w:t></w:t>
      </w:r>
      <w:r>
        <w:rPr>
          <w:rFonts w:hint="eastAsia"/>
        </w:rPr>
        <w:t>боргом</w:t>
      </w:r>
      <w:r>
        <w:t></w:t>
      </w:r>
      <w:r>
        <w:t></w:t>
      </w:r>
      <w:r>
        <w:rPr>
          <w:rFonts w:hint="eastAsia"/>
        </w:rPr>
        <w:t>що</w:t>
      </w:r>
      <w:r>
        <w:t></w:t>
      </w:r>
      <w:r>
        <w:rPr>
          <w:rFonts w:hint="eastAsia"/>
        </w:rPr>
        <w:t>здатні</w:t>
      </w:r>
      <w:r>
        <w:t></w:t>
      </w:r>
      <w:r>
        <w:rPr>
          <w:rFonts w:hint="eastAsia"/>
        </w:rPr>
        <w:t>забезпечити</w:t>
      </w:r>
      <w:r>
        <w:t></w:t>
      </w:r>
      <w:r>
        <w:rPr>
          <w:rFonts w:hint="eastAsia"/>
        </w:rPr>
        <w:t>ефективний</w:t>
      </w:r>
      <w:r>
        <w:t></w:t>
      </w:r>
      <w:r>
        <w:rPr>
          <w:rFonts w:hint="eastAsia"/>
        </w:rPr>
        <w:t>перерозподіл</w:t>
      </w:r>
    </w:p>
    <w:p w:rsidR="00EE4035" w:rsidRDefault="00EE4035" w:rsidP="00EE4035">
      <w:r>
        <w:rPr>
          <w:rFonts w:hint="eastAsia"/>
        </w:rPr>
        <w:t>фінансових</w:t>
      </w:r>
      <w:r>
        <w:t></w:t>
      </w:r>
      <w:r>
        <w:rPr>
          <w:rFonts w:hint="eastAsia"/>
        </w:rPr>
        <w:t>ресурсів</w:t>
      </w:r>
      <w:r>
        <w:t></w:t>
      </w:r>
      <w:r>
        <w:rPr>
          <w:rFonts w:hint="eastAsia"/>
        </w:rPr>
        <w:t>через</w:t>
      </w:r>
      <w:r>
        <w:t></w:t>
      </w:r>
      <w:r>
        <w:rPr>
          <w:rFonts w:hint="eastAsia"/>
        </w:rPr>
        <w:t>механізм</w:t>
      </w:r>
      <w:r>
        <w:t></w:t>
      </w:r>
      <w:r>
        <w:rPr>
          <w:rFonts w:hint="eastAsia"/>
        </w:rPr>
        <w:t>внутрішніх</w:t>
      </w:r>
      <w:r>
        <w:t></w:t>
      </w:r>
      <w:r>
        <w:rPr>
          <w:rFonts w:hint="eastAsia"/>
        </w:rPr>
        <w:t>державних</w:t>
      </w:r>
      <w:r>
        <w:t></w:t>
      </w:r>
      <w:r>
        <w:rPr>
          <w:rFonts w:hint="eastAsia"/>
        </w:rPr>
        <w:t>запозичень</w:t>
      </w:r>
      <w:r>
        <w:t></w:t>
      </w:r>
      <w:r>
        <w:rPr>
          <w:rFonts w:hint="eastAsia"/>
        </w:rPr>
        <w:t>для</w:t>
      </w:r>
    </w:p>
    <w:p w:rsidR="00EE4035" w:rsidRDefault="00EE4035" w:rsidP="00EE4035">
      <w:r>
        <w:rPr>
          <w:rFonts w:hint="eastAsia"/>
        </w:rPr>
        <w:t>ефективного</w:t>
      </w:r>
      <w:r>
        <w:t></w:t>
      </w:r>
      <w:r>
        <w:rPr>
          <w:rFonts w:hint="eastAsia"/>
        </w:rPr>
        <w:t>макроекономічного</w:t>
      </w:r>
      <w:r>
        <w:t></w:t>
      </w:r>
      <w:r>
        <w:rPr>
          <w:rFonts w:hint="eastAsia"/>
        </w:rPr>
        <w:t>регулювання</w:t>
      </w:r>
      <w:r>
        <w:t></w:t>
      </w:r>
      <w:r>
        <w:t></w:t>
      </w:r>
      <w:r>
        <w:rPr>
          <w:rFonts w:hint="eastAsia"/>
        </w:rPr>
        <w:t>що</w:t>
      </w:r>
      <w:r>
        <w:t></w:t>
      </w:r>
      <w:r>
        <w:rPr>
          <w:rFonts w:hint="eastAsia"/>
        </w:rPr>
        <w:t>сприятиме</w:t>
      </w:r>
      <w:r>
        <w:t></w:t>
      </w:r>
      <w:r>
        <w:rPr>
          <w:rFonts w:hint="eastAsia"/>
        </w:rPr>
        <w:t>соціально</w:t>
      </w:r>
      <w:r>
        <w:t></w:t>
      </w:r>
    </w:p>
    <w:p w:rsidR="00EE4035" w:rsidRDefault="00EE4035" w:rsidP="00EE4035">
      <w:r>
        <w:t></w:t>
      </w:r>
      <w:r>
        <w:t></w:t>
      </w:r>
    </w:p>
    <w:p w:rsidR="00EE4035" w:rsidRDefault="00EE4035" w:rsidP="00EE4035">
      <w:r>
        <w:rPr>
          <w:rFonts w:hint="eastAsia"/>
        </w:rPr>
        <w:t>економічному</w:t>
      </w:r>
      <w:r>
        <w:t></w:t>
      </w:r>
      <w:r>
        <w:rPr>
          <w:rFonts w:hint="eastAsia"/>
        </w:rPr>
        <w:t>розвитку</w:t>
      </w:r>
      <w:r>
        <w:t></w:t>
      </w:r>
      <w:r>
        <w:rPr>
          <w:rFonts w:hint="eastAsia"/>
        </w:rPr>
        <w:t>та</w:t>
      </w:r>
      <w:r>
        <w:t></w:t>
      </w:r>
      <w:r>
        <w:rPr>
          <w:rFonts w:hint="eastAsia"/>
        </w:rPr>
        <w:t>забезпечить</w:t>
      </w:r>
      <w:r>
        <w:t></w:t>
      </w:r>
      <w:r>
        <w:rPr>
          <w:rFonts w:hint="eastAsia"/>
        </w:rPr>
        <w:t>стабільність</w:t>
      </w:r>
      <w:r>
        <w:t></w:t>
      </w:r>
      <w:r>
        <w:rPr>
          <w:rFonts w:hint="eastAsia"/>
        </w:rPr>
        <w:t>фінансової</w:t>
      </w:r>
      <w:r>
        <w:t></w:t>
      </w:r>
      <w:r>
        <w:rPr>
          <w:rFonts w:hint="eastAsia"/>
        </w:rPr>
        <w:t>системи</w:t>
      </w:r>
      <w:r>
        <w:t></w:t>
      </w:r>
      <w:r>
        <w:rPr>
          <w:rFonts w:hint="eastAsia"/>
        </w:rPr>
        <w:t>держави</w:t>
      </w:r>
      <w:r>
        <w:t></w:t>
      </w:r>
    </w:p>
    <w:p w:rsidR="00EE4035" w:rsidRDefault="00EE4035" w:rsidP="00EE4035">
      <w:r>
        <w:rPr>
          <w:rFonts w:hint="eastAsia"/>
        </w:rPr>
        <w:t>мінімізуючи</w:t>
      </w:r>
      <w:r>
        <w:t></w:t>
      </w:r>
      <w:r>
        <w:rPr>
          <w:rFonts w:hint="eastAsia"/>
        </w:rPr>
        <w:t>ризики</w:t>
      </w:r>
      <w:r>
        <w:t></w:t>
      </w:r>
      <w:r>
        <w:rPr>
          <w:rFonts w:hint="eastAsia"/>
        </w:rPr>
        <w:t>економічної</w:t>
      </w:r>
      <w:r>
        <w:t></w:t>
      </w:r>
      <w:r>
        <w:rPr>
          <w:rFonts w:hint="eastAsia"/>
        </w:rPr>
        <w:t>безпеки</w:t>
      </w:r>
      <w:r>
        <w:t></w:t>
      </w:r>
      <w:r>
        <w:rPr>
          <w:rFonts w:hint="eastAsia"/>
        </w:rPr>
        <w:t>та</w:t>
      </w:r>
      <w:r>
        <w:t></w:t>
      </w:r>
      <w:r>
        <w:rPr>
          <w:rFonts w:hint="eastAsia"/>
        </w:rPr>
        <w:t>посилення</w:t>
      </w:r>
      <w:r>
        <w:t></w:t>
      </w:r>
      <w:r>
        <w:rPr>
          <w:rFonts w:hint="eastAsia"/>
        </w:rPr>
        <w:t>залежності</w:t>
      </w:r>
      <w:r>
        <w:t></w:t>
      </w:r>
      <w:r>
        <w:rPr>
          <w:rFonts w:hint="eastAsia"/>
        </w:rPr>
        <w:t>від</w:t>
      </w:r>
    </w:p>
    <w:p w:rsidR="00EE4035" w:rsidRDefault="00EE4035" w:rsidP="00EE4035">
      <w:r>
        <w:rPr>
          <w:rFonts w:hint="eastAsia"/>
        </w:rPr>
        <w:t>міжнародних</w:t>
      </w:r>
      <w:r>
        <w:t></w:t>
      </w:r>
      <w:r>
        <w:rPr>
          <w:rFonts w:hint="eastAsia"/>
        </w:rPr>
        <w:t>фінансових</w:t>
      </w:r>
      <w:r>
        <w:t></w:t>
      </w:r>
      <w:r>
        <w:rPr>
          <w:rFonts w:hint="eastAsia"/>
        </w:rPr>
        <w:t>інструментів</w:t>
      </w:r>
      <w:r>
        <w:t></w:t>
      </w:r>
    </w:p>
    <w:p w:rsidR="00EE4035" w:rsidRDefault="00EE4035" w:rsidP="00EE4035">
      <w:r>
        <w:rPr>
          <w:rFonts w:hint="eastAsia"/>
        </w:rPr>
        <w:t>–</w:t>
      </w:r>
      <w:r>
        <w:t></w:t>
      </w:r>
      <w:r>
        <w:rPr>
          <w:rFonts w:hint="eastAsia"/>
        </w:rPr>
        <w:t>теоретичні</w:t>
      </w:r>
      <w:r>
        <w:t></w:t>
      </w:r>
      <w:r>
        <w:rPr>
          <w:rFonts w:hint="eastAsia"/>
        </w:rPr>
        <w:t>підходи</w:t>
      </w:r>
      <w:r>
        <w:t></w:t>
      </w:r>
      <w:r>
        <w:rPr>
          <w:rFonts w:hint="eastAsia"/>
        </w:rPr>
        <w:t>до</w:t>
      </w:r>
      <w:r>
        <w:t></w:t>
      </w:r>
      <w:r>
        <w:rPr>
          <w:rFonts w:hint="eastAsia"/>
        </w:rPr>
        <w:t>визначення</w:t>
      </w:r>
      <w:r>
        <w:t></w:t>
      </w:r>
      <w:r>
        <w:rPr>
          <w:rFonts w:hint="eastAsia"/>
        </w:rPr>
        <w:t>системи</w:t>
      </w:r>
      <w:r>
        <w:t></w:t>
      </w:r>
      <w:r>
        <w:rPr>
          <w:rFonts w:hint="eastAsia"/>
        </w:rPr>
        <w:t>внутрішніх</w:t>
      </w:r>
      <w:r>
        <w:t></w:t>
      </w:r>
      <w:r>
        <w:rPr>
          <w:rFonts w:hint="eastAsia"/>
        </w:rPr>
        <w:t>боргових</w:t>
      </w:r>
    </w:p>
    <w:p w:rsidR="00EE4035" w:rsidRDefault="00EE4035" w:rsidP="00EE4035">
      <w:r>
        <w:rPr>
          <w:rFonts w:hint="eastAsia"/>
        </w:rPr>
        <w:t>індикаторів</w:t>
      </w:r>
      <w:r>
        <w:t></w:t>
      </w:r>
      <w:r>
        <w:rPr>
          <w:rFonts w:hint="eastAsia"/>
        </w:rPr>
        <w:t>стабільності</w:t>
      </w:r>
      <w:r>
        <w:t></w:t>
      </w:r>
      <w:r>
        <w:rPr>
          <w:rFonts w:hint="eastAsia"/>
        </w:rPr>
        <w:t>фінансової</w:t>
      </w:r>
      <w:r>
        <w:t></w:t>
      </w:r>
      <w:r>
        <w:rPr>
          <w:rFonts w:hint="eastAsia"/>
        </w:rPr>
        <w:t>системи</w:t>
      </w:r>
      <w:r>
        <w:t></w:t>
      </w:r>
      <w:r>
        <w:t></w:t>
      </w:r>
      <w:r>
        <w:rPr>
          <w:rFonts w:hint="eastAsia"/>
        </w:rPr>
        <w:t>якими</w:t>
      </w:r>
      <w:r>
        <w:t></w:t>
      </w:r>
      <w:r>
        <w:rPr>
          <w:rFonts w:hint="eastAsia"/>
        </w:rPr>
        <w:t>запропоновано</w:t>
      </w:r>
      <w:r>
        <w:t></w:t>
      </w:r>
      <w:r>
        <w:rPr>
          <w:rFonts w:hint="eastAsia"/>
        </w:rPr>
        <w:t>вважати</w:t>
      </w:r>
    </w:p>
    <w:p w:rsidR="00EE4035" w:rsidRDefault="00EE4035" w:rsidP="00EE4035">
      <w:r>
        <w:rPr>
          <w:rFonts w:hint="eastAsia"/>
        </w:rPr>
        <w:t>обсяг</w:t>
      </w:r>
      <w:r>
        <w:t></w:t>
      </w:r>
      <w:r>
        <w:rPr>
          <w:rFonts w:hint="eastAsia"/>
        </w:rPr>
        <w:t>видатків</w:t>
      </w:r>
      <w:r>
        <w:t></w:t>
      </w:r>
      <w:r>
        <w:rPr>
          <w:rFonts w:hint="eastAsia"/>
        </w:rPr>
        <w:t>бюджету</w:t>
      </w:r>
      <w:r>
        <w:t></w:t>
      </w:r>
      <w:r>
        <w:rPr>
          <w:rFonts w:hint="eastAsia"/>
        </w:rPr>
        <w:t>на</w:t>
      </w:r>
      <w:r>
        <w:t></w:t>
      </w:r>
      <w:r>
        <w:rPr>
          <w:rFonts w:hint="eastAsia"/>
        </w:rPr>
        <w:t>погашення</w:t>
      </w:r>
      <w:r>
        <w:t></w:t>
      </w:r>
      <w:r>
        <w:rPr>
          <w:rFonts w:hint="eastAsia"/>
        </w:rPr>
        <w:t>та</w:t>
      </w:r>
      <w:r>
        <w:t></w:t>
      </w:r>
      <w:r>
        <w:rPr>
          <w:rFonts w:hint="eastAsia"/>
        </w:rPr>
        <w:t>обслуговування</w:t>
      </w:r>
      <w:r>
        <w:t></w:t>
      </w:r>
      <w:r>
        <w:rPr>
          <w:rFonts w:hint="eastAsia"/>
        </w:rPr>
        <w:t>внутрішнього</w:t>
      </w:r>
    </w:p>
    <w:p w:rsidR="00EE4035" w:rsidRDefault="00EE4035" w:rsidP="00EE4035">
      <w:r>
        <w:rPr>
          <w:rFonts w:hint="eastAsia"/>
        </w:rPr>
        <w:t>державного</w:t>
      </w:r>
      <w:r>
        <w:t></w:t>
      </w:r>
      <w:r>
        <w:rPr>
          <w:rFonts w:hint="eastAsia"/>
        </w:rPr>
        <w:t>боргу</w:t>
      </w:r>
      <w:r>
        <w:t></w:t>
      </w:r>
      <w:r>
        <w:t></w:t>
      </w:r>
      <w:r>
        <w:rPr>
          <w:rFonts w:hint="eastAsia"/>
        </w:rPr>
        <w:t>обсяг</w:t>
      </w:r>
      <w:r>
        <w:t></w:t>
      </w:r>
      <w:r>
        <w:rPr>
          <w:rFonts w:hint="eastAsia"/>
        </w:rPr>
        <w:t>податкових</w:t>
      </w:r>
      <w:r>
        <w:t></w:t>
      </w:r>
      <w:r>
        <w:rPr>
          <w:rFonts w:hint="eastAsia"/>
        </w:rPr>
        <w:t>надходжень</w:t>
      </w:r>
      <w:r>
        <w:t></w:t>
      </w:r>
      <w:r>
        <w:rPr>
          <w:rFonts w:hint="eastAsia"/>
        </w:rPr>
        <w:t>до</w:t>
      </w:r>
      <w:r>
        <w:t></w:t>
      </w:r>
      <w:r>
        <w:rPr>
          <w:rFonts w:hint="eastAsia"/>
        </w:rPr>
        <w:t>державного</w:t>
      </w:r>
      <w:r>
        <w:t></w:t>
      </w:r>
      <w:r>
        <w:rPr>
          <w:rFonts w:hint="eastAsia"/>
        </w:rPr>
        <w:t>бюджету</w:t>
      </w:r>
      <w:r>
        <w:t></w:t>
      </w:r>
      <w:r>
        <w:t></w:t>
      </w:r>
      <w:r>
        <w:rPr>
          <w:rFonts w:hint="eastAsia"/>
        </w:rPr>
        <w:t>обсяг</w:t>
      </w:r>
    </w:p>
    <w:p w:rsidR="00EE4035" w:rsidRDefault="00EE4035" w:rsidP="00EE4035">
      <w:r>
        <w:rPr>
          <w:rFonts w:hint="eastAsia"/>
        </w:rPr>
        <w:t>видатків</w:t>
      </w:r>
      <w:r>
        <w:t></w:t>
      </w:r>
      <w:r>
        <w:rPr>
          <w:rFonts w:hint="eastAsia"/>
        </w:rPr>
        <w:t>державного</w:t>
      </w:r>
      <w:r>
        <w:t></w:t>
      </w:r>
      <w:r>
        <w:rPr>
          <w:rFonts w:hint="eastAsia"/>
        </w:rPr>
        <w:t>бюджету</w:t>
      </w:r>
      <w:r>
        <w:t></w:t>
      </w:r>
      <w:r>
        <w:t></w:t>
      </w:r>
      <w:r>
        <w:rPr>
          <w:rFonts w:hint="eastAsia"/>
        </w:rPr>
        <w:t>обсяг</w:t>
      </w:r>
      <w:r>
        <w:t></w:t>
      </w:r>
      <w:r>
        <w:rPr>
          <w:rFonts w:hint="eastAsia"/>
        </w:rPr>
        <w:t>продуктивних</w:t>
      </w:r>
      <w:r>
        <w:t></w:t>
      </w:r>
      <w:r>
        <w:rPr>
          <w:rFonts w:hint="eastAsia"/>
        </w:rPr>
        <w:t>видатків</w:t>
      </w:r>
      <w:r>
        <w:t></w:t>
      </w:r>
      <w:r>
        <w:rPr>
          <w:rFonts w:hint="eastAsia"/>
        </w:rPr>
        <w:t>у</w:t>
      </w:r>
      <w:r>
        <w:t></w:t>
      </w:r>
      <w:r>
        <w:rPr>
          <w:rFonts w:hint="eastAsia"/>
        </w:rPr>
        <w:t>структурі</w:t>
      </w:r>
    </w:p>
    <w:p w:rsidR="00EE4035" w:rsidRDefault="00EE4035" w:rsidP="00EE4035">
      <w:r>
        <w:rPr>
          <w:rFonts w:hint="eastAsia"/>
        </w:rPr>
        <w:t>видатків</w:t>
      </w:r>
      <w:r>
        <w:t></w:t>
      </w:r>
      <w:r>
        <w:rPr>
          <w:rFonts w:hint="eastAsia"/>
        </w:rPr>
        <w:t>державного</w:t>
      </w:r>
      <w:r>
        <w:t></w:t>
      </w:r>
      <w:r>
        <w:rPr>
          <w:rFonts w:hint="eastAsia"/>
        </w:rPr>
        <w:t>бюджету</w:t>
      </w:r>
      <w:r>
        <w:t></w:t>
      </w:r>
      <w:r>
        <w:t></w:t>
      </w:r>
      <w:r>
        <w:rPr>
          <w:rFonts w:hint="eastAsia"/>
        </w:rPr>
        <w:t>обсяг</w:t>
      </w:r>
      <w:r>
        <w:t></w:t>
      </w:r>
      <w:r>
        <w:rPr>
          <w:rFonts w:hint="eastAsia"/>
        </w:rPr>
        <w:t>видатків</w:t>
      </w:r>
      <w:r>
        <w:t></w:t>
      </w:r>
      <w:r>
        <w:rPr>
          <w:rFonts w:hint="eastAsia"/>
        </w:rPr>
        <w:t>розвитку</w:t>
      </w:r>
      <w:r>
        <w:t></w:t>
      </w:r>
      <w:r>
        <w:rPr>
          <w:rFonts w:hint="eastAsia"/>
        </w:rPr>
        <w:t>в</w:t>
      </w:r>
      <w:r>
        <w:t></w:t>
      </w:r>
      <w:r>
        <w:rPr>
          <w:rFonts w:hint="eastAsia"/>
        </w:rPr>
        <w:t>структурі</w:t>
      </w:r>
      <w:r>
        <w:t></w:t>
      </w:r>
      <w:r>
        <w:rPr>
          <w:rFonts w:hint="eastAsia"/>
        </w:rPr>
        <w:t>видатків</w:t>
      </w:r>
    </w:p>
    <w:p w:rsidR="00EE4035" w:rsidRDefault="00EE4035" w:rsidP="00EE4035">
      <w:r>
        <w:rPr>
          <w:rFonts w:hint="eastAsia"/>
        </w:rPr>
        <w:t>державного</w:t>
      </w:r>
      <w:r>
        <w:t></w:t>
      </w:r>
      <w:r>
        <w:rPr>
          <w:rFonts w:hint="eastAsia"/>
        </w:rPr>
        <w:t>бюджету</w:t>
      </w:r>
      <w:r>
        <w:t></w:t>
      </w:r>
      <w:r>
        <w:t></w:t>
      </w:r>
      <w:r>
        <w:rPr>
          <w:rFonts w:hint="eastAsia"/>
        </w:rPr>
        <w:t>що</w:t>
      </w:r>
      <w:r>
        <w:t></w:t>
      </w:r>
      <w:r>
        <w:rPr>
          <w:rFonts w:hint="eastAsia"/>
        </w:rPr>
        <w:t>сприятиме</w:t>
      </w:r>
      <w:r>
        <w:t></w:t>
      </w:r>
      <w:r>
        <w:rPr>
          <w:rFonts w:hint="eastAsia"/>
        </w:rPr>
        <w:t>своєчасній</w:t>
      </w:r>
      <w:r>
        <w:t></w:t>
      </w:r>
      <w:r>
        <w:rPr>
          <w:rFonts w:hint="eastAsia"/>
        </w:rPr>
        <w:t>ідентифікації</w:t>
      </w:r>
      <w:r>
        <w:t></w:t>
      </w:r>
      <w:r>
        <w:rPr>
          <w:rFonts w:hint="eastAsia"/>
        </w:rPr>
        <w:t>викривлень</w:t>
      </w:r>
      <w:r>
        <w:t></w:t>
      </w:r>
      <w:r>
        <w:rPr>
          <w:rFonts w:hint="eastAsia"/>
        </w:rPr>
        <w:t>у</w:t>
      </w:r>
    </w:p>
    <w:p w:rsidR="00EE4035" w:rsidRDefault="00EE4035" w:rsidP="00EE4035">
      <w:r>
        <w:rPr>
          <w:rFonts w:hint="eastAsia"/>
        </w:rPr>
        <w:t>перерозподілі</w:t>
      </w:r>
      <w:r>
        <w:t></w:t>
      </w:r>
      <w:r>
        <w:rPr>
          <w:rFonts w:hint="eastAsia"/>
        </w:rPr>
        <w:t>фінансових</w:t>
      </w:r>
      <w:r>
        <w:t></w:t>
      </w:r>
      <w:r>
        <w:rPr>
          <w:rFonts w:hint="eastAsia"/>
        </w:rPr>
        <w:t>ресурсів</w:t>
      </w:r>
      <w:r>
        <w:t></w:t>
      </w:r>
      <w:r>
        <w:rPr>
          <w:rFonts w:hint="eastAsia"/>
        </w:rPr>
        <w:t>через</w:t>
      </w:r>
      <w:r>
        <w:t></w:t>
      </w:r>
      <w:r>
        <w:rPr>
          <w:rFonts w:hint="eastAsia"/>
        </w:rPr>
        <w:t>механізм</w:t>
      </w:r>
      <w:r>
        <w:t></w:t>
      </w:r>
      <w:r>
        <w:rPr>
          <w:rFonts w:hint="eastAsia"/>
        </w:rPr>
        <w:t>внутрішніх</w:t>
      </w:r>
      <w:r>
        <w:t></w:t>
      </w:r>
      <w:r>
        <w:rPr>
          <w:rFonts w:hint="eastAsia"/>
        </w:rPr>
        <w:t>державних</w:t>
      </w:r>
    </w:p>
    <w:p w:rsidR="00EE4035" w:rsidRDefault="00EE4035" w:rsidP="00EE4035">
      <w:r>
        <w:rPr>
          <w:rFonts w:hint="eastAsia"/>
        </w:rPr>
        <w:t>запозичень</w:t>
      </w:r>
      <w:r>
        <w:t></w:t>
      </w:r>
      <w:r>
        <w:rPr>
          <w:rFonts w:hint="eastAsia"/>
        </w:rPr>
        <w:t>та</w:t>
      </w:r>
      <w:r>
        <w:t></w:t>
      </w:r>
      <w:r>
        <w:rPr>
          <w:rFonts w:hint="eastAsia"/>
        </w:rPr>
        <w:t>мінімізації</w:t>
      </w:r>
      <w:r>
        <w:t></w:t>
      </w:r>
      <w:r>
        <w:rPr>
          <w:rFonts w:hint="eastAsia"/>
        </w:rPr>
        <w:t>ризиків</w:t>
      </w:r>
      <w:r>
        <w:t></w:t>
      </w:r>
      <w:r>
        <w:rPr>
          <w:rFonts w:hint="eastAsia"/>
        </w:rPr>
        <w:t>порушення</w:t>
      </w:r>
      <w:r>
        <w:t></w:t>
      </w:r>
      <w:r>
        <w:rPr>
          <w:rFonts w:hint="eastAsia"/>
        </w:rPr>
        <w:t>стабільності</w:t>
      </w:r>
      <w:r>
        <w:t></w:t>
      </w:r>
      <w:r>
        <w:rPr>
          <w:rFonts w:hint="eastAsia"/>
        </w:rPr>
        <w:t>фінансової</w:t>
      </w:r>
      <w:r>
        <w:t></w:t>
      </w:r>
      <w:r>
        <w:rPr>
          <w:rFonts w:hint="eastAsia"/>
        </w:rPr>
        <w:t>системи</w:t>
      </w:r>
    </w:p>
    <w:p w:rsidR="00EE4035" w:rsidRDefault="00EE4035" w:rsidP="00EE4035">
      <w:r>
        <w:rPr>
          <w:rFonts w:hint="eastAsia"/>
        </w:rPr>
        <w:t>держави</w:t>
      </w:r>
      <w:r>
        <w:t></w:t>
      </w:r>
    </w:p>
    <w:p w:rsidR="00EE4035" w:rsidRDefault="00EE4035" w:rsidP="00EE4035">
      <w:r>
        <w:rPr>
          <w:rFonts w:hint="eastAsia"/>
        </w:rPr>
        <w:t>–</w:t>
      </w:r>
      <w:r>
        <w:t></w:t>
      </w:r>
      <w:r>
        <w:rPr>
          <w:rFonts w:hint="eastAsia"/>
        </w:rPr>
        <w:t>методи</w:t>
      </w:r>
      <w:r>
        <w:t></w:t>
      </w:r>
      <w:r>
        <w:rPr>
          <w:rFonts w:hint="eastAsia"/>
        </w:rPr>
        <w:t>управління</w:t>
      </w:r>
      <w:r>
        <w:t></w:t>
      </w:r>
      <w:r>
        <w:rPr>
          <w:rFonts w:hint="eastAsia"/>
        </w:rPr>
        <w:t>внутрішнім</w:t>
      </w:r>
      <w:r>
        <w:t></w:t>
      </w:r>
      <w:r>
        <w:rPr>
          <w:rFonts w:hint="eastAsia"/>
        </w:rPr>
        <w:t>державним</w:t>
      </w:r>
      <w:r>
        <w:t></w:t>
      </w:r>
      <w:r>
        <w:rPr>
          <w:rFonts w:hint="eastAsia"/>
        </w:rPr>
        <w:t>боргом</w:t>
      </w:r>
      <w:r>
        <w:t></w:t>
      </w:r>
      <w:r>
        <w:rPr>
          <w:rFonts w:hint="eastAsia"/>
        </w:rPr>
        <w:t>України</w:t>
      </w:r>
      <w:r>
        <w:t></w:t>
      </w:r>
      <w:r>
        <w:t></w:t>
      </w:r>
      <w:r>
        <w:rPr>
          <w:rFonts w:hint="eastAsia"/>
        </w:rPr>
        <w:t>серед</w:t>
      </w:r>
      <w:r>
        <w:t></w:t>
      </w:r>
      <w:r>
        <w:rPr>
          <w:rFonts w:hint="eastAsia"/>
        </w:rPr>
        <w:t>яких</w:t>
      </w:r>
    </w:p>
    <w:p w:rsidR="00EE4035" w:rsidRDefault="00EE4035" w:rsidP="00EE4035">
      <w:r>
        <w:rPr>
          <w:rFonts w:hint="eastAsia"/>
        </w:rPr>
        <w:t>визначено</w:t>
      </w:r>
      <w:r>
        <w:t></w:t>
      </w:r>
      <w:r>
        <w:rPr>
          <w:rFonts w:hint="eastAsia"/>
        </w:rPr>
        <w:t>п’ять</w:t>
      </w:r>
      <w:r>
        <w:t></w:t>
      </w:r>
      <w:r>
        <w:rPr>
          <w:rFonts w:hint="eastAsia"/>
        </w:rPr>
        <w:t>класифікаційних</w:t>
      </w:r>
      <w:r>
        <w:t></w:t>
      </w:r>
      <w:r>
        <w:rPr>
          <w:rFonts w:hint="eastAsia"/>
        </w:rPr>
        <w:t>груп</w:t>
      </w:r>
      <w:r>
        <w:t></w:t>
      </w:r>
      <w:r>
        <w:t></w:t>
      </w:r>
      <w:r>
        <w:rPr>
          <w:rFonts w:hint="eastAsia"/>
        </w:rPr>
        <w:t>системні</w:t>
      </w:r>
      <w:r>
        <w:t></w:t>
      </w:r>
      <w:r>
        <w:rPr>
          <w:rFonts w:hint="eastAsia"/>
        </w:rPr>
        <w:t>методи</w:t>
      </w:r>
      <w:r>
        <w:t></w:t>
      </w:r>
      <w:r>
        <w:rPr>
          <w:rFonts w:hint="eastAsia"/>
        </w:rPr>
        <w:t>управління</w:t>
      </w:r>
      <w:r>
        <w:t></w:t>
      </w:r>
      <w:r>
        <w:rPr>
          <w:rFonts w:hint="eastAsia"/>
        </w:rPr>
        <w:t>внутрішнім</w:t>
      </w:r>
    </w:p>
    <w:p w:rsidR="00EE4035" w:rsidRDefault="00EE4035" w:rsidP="00EE4035">
      <w:r>
        <w:rPr>
          <w:rFonts w:hint="eastAsia"/>
        </w:rPr>
        <w:t>державним</w:t>
      </w:r>
      <w:r>
        <w:t></w:t>
      </w:r>
      <w:r>
        <w:rPr>
          <w:rFonts w:hint="eastAsia"/>
        </w:rPr>
        <w:t>боргом</w:t>
      </w:r>
      <w:r>
        <w:t></w:t>
      </w:r>
      <w:r>
        <w:t></w:t>
      </w:r>
      <w:r>
        <w:rPr>
          <w:rFonts w:hint="eastAsia"/>
        </w:rPr>
        <w:t>структурні</w:t>
      </w:r>
      <w:r>
        <w:t></w:t>
      </w:r>
      <w:r>
        <w:rPr>
          <w:rFonts w:hint="eastAsia"/>
        </w:rPr>
        <w:t>методи</w:t>
      </w:r>
      <w:r>
        <w:t></w:t>
      </w:r>
      <w:r>
        <w:rPr>
          <w:rFonts w:hint="eastAsia"/>
        </w:rPr>
        <w:t>управління</w:t>
      </w:r>
      <w:r>
        <w:t></w:t>
      </w:r>
      <w:r>
        <w:rPr>
          <w:rFonts w:hint="eastAsia"/>
        </w:rPr>
        <w:t>внутрішнім</w:t>
      </w:r>
      <w:r>
        <w:t></w:t>
      </w:r>
      <w:r>
        <w:rPr>
          <w:rFonts w:hint="eastAsia"/>
        </w:rPr>
        <w:t>державним</w:t>
      </w:r>
    </w:p>
    <w:p w:rsidR="00EE4035" w:rsidRDefault="00EE4035" w:rsidP="00EE4035">
      <w:r>
        <w:rPr>
          <w:rFonts w:hint="eastAsia"/>
        </w:rPr>
        <w:t>боргом</w:t>
      </w:r>
      <w:r>
        <w:t></w:t>
      </w:r>
      <w:r>
        <w:t></w:t>
      </w:r>
      <w:r>
        <w:rPr>
          <w:rFonts w:hint="eastAsia"/>
        </w:rPr>
        <w:t>методи</w:t>
      </w:r>
      <w:r>
        <w:t></w:t>
      </w:r>
      <w:r>
        <w:rPr>
          <w:rFonts w:hint="eastAsia"/>
        </w:rPr>
        <w:t>обліку</w:t>
      </w:r>
      <w:r>
        <w:t></w:t>
      </w:r>
      <w:r>
        <w:rPr>
          <w:rFonts w:hint="eastAsia"/>
        </w:rPr>
        <w:t>внутрішнього</w:t>
      </w:r>
      <w:r>
        <w:t></w:t>
      </w:r>
      <w:r>
        <w:rPr>
          <w:rFonts w:hint="eastAsia"/>
        </w:rPr>
        <w:t>державного</w:t>
      </w:r>
      <w:r>
        <w:t></w:t>
      </w:r>
      <w:r>
        <w:rPr>
          <w:rFonts w:hint="eastAsia"/>
        </w:rPr>
        <w:t>боргу</w:t>
      </w:r>
      <w:r>
        <w:t></w:t>
      </w:r>
      <w:r>
        <w:t></w:t>
      </w:r>
      <w:r>
        <w:rPr>
          <w:rFonts w:hint="eastAsia"/>
        </w:rPr>
        <w:t>методи</w:t>
      </w:r>
      <w:r>
        <w:t></w:t>
      </w:r>
      <w:r>
        <w:rPr>
          <w:rFonts w:hint="eastAsia"/>
        </w:rPr>
        <w:t>ціноутворення</w:t>
      </w:r>
    </w:p>
    <w:p w:rsidR="00EE4035" w:rsidRDefault="00EE4035" w:rsidP="00EE4035">
      <w:r>
        <w:rPr>
          <w:rFonts w:hint="eastAsia"/>
        </w:rPr>
        <w:t>на</w:t>
      </w:r>
      <w:r>
        <w:t></w:t>
      </w:r>
      <w:r>
        <w:rPr>
          <w:rFonts w:hint="eastAsia"/>
        </w:rPr>
        <w:t>ринку</w:t>
      </w:r>
      <w:r>
        <w:t></w:t>
      </w:r>
      <w:r>
        <w:rPr>
          <w:rFonts w:hint="eastAsia"/>
        </w:rPr>
        <w:t>внутрішніх</w:t>
      </w:r>
      <w:r>
        <w:t></w:t>
      </w:r>
      <w:r>
        <w:rPr>
          <w:rFonts w:hint="eastAsia"/>
        </w:rPr>
        <w:t>державних</w:t>
      </w:r>
      <w:r>
        <w:t></w:t>
      </w:r>
      <w:r>
        <w:rPr>
          <w:rFonts w:hint="eastAsia"/>
        </w:rPr>
        <w:t>запозичень</w:t>
      </w:r>
      <w:r>
        <w:t></w:t>
      </w:r>
      <w:r>
        <w:t></w:t>
      </w:r>
      <w:r>
        <w:rPr>
          <w:rFonts w:hint="eastAsia"/>
        </w:rPr>
        <w:t>методи</w:t>
      </w:r>
      <w:r>
        <w:t></w:t>
      </w:r>
      <w:r>
        <w:rPr>
          <w:rFonts w:hint="eastAsia"/>
        </w:rPr>
        <w:t>прогнозування</w:t>
      </w:r>
      <w:r>
        <w:t></w:t>
      </w:r>
      <w:r>
        <w:rPr>
          <w:rFonts w:hint="eastAsia"/>
        </w:rPr>
        <w:t>вартості</w:t>
      </w:r>
    </w:p>
    <w:p w:rsidR="00EE4035" w:rsidRDefault="00EE4035" w:rsidP="00EE4035">
      <w:r>
        <w:rPr>
          <w:rFonts w:hint="eastAsia"/>
        </w:rPr>
        <w:t>внутрішніх</w:t>
      </w:r>
      <w:r>
        <w:t></w:t>
      </w:r>
      <w:r>
        <w:rPr>
          <w:rFonts w:hint="eastAsia"/>
        </w:rPr>
        <w:t>державних</w:t>
      </w:r>
      <w:r>
        <w:t></w:t>
      </w:r>
      <w:r>
        <w:rPr>
          <w:rFonts w:hint="eastAsia"/>
        </w:rPr>
        <w:t>запозичень</w:t>
      </w:r>
      <w:r>
        <w:t></w:t>
      </w:r>
      <w:r>
        <w:t></w:t>
      </w:r>
      <w:r>
        <w:rPr>
          <w:rFonts w:hint="eastAsia"/>
        </w:rPr>
        <w:t>що</w:t>
      </w:r>
      <w:r>
        <w:t></w:t>
      </w:r>
      <w:r>
        <w:rPr>
          <w:rFonts w:hint="eastAsia"/>
        </w:rPr>
        <w:t>дозволить</w:t>
      </w:r>
      <w:r>
        <w:t></w:t>
      </w:r>
      <w:r>
        <w:rPr>
          <w:rFonts w:hint="eastAsia"/>
        </w:rPr>
        <w:t>деталізувати</w:t>
      </w:r>
      <w:r>
        <w:t></w:t>
      </w:r>
      <w:r>
        <w:rPr>
          <w:rFonts w:hint="eastAsia"/>
        </w:rPr>
        <w:t>напрями</w:t>
      </w:r>
    </w:p>
    <w:p w:rsidR="00EE4035" w:rsidRDefault="00EE4035" w:rsidP="00EE4035">
      <w:r>
        <w:rPr>
          <w:rFonts w:hint="eastAsia"/>
        </w:rPr>
        <w:t>внутрішньої</w:t>
      </w:r>
      <w:r>
        <w:t></w:t>
      </w:r>
      <w:r>
        <w:rPr>
          <w:rFonts w:hint="eastAsia"/>
        </w:rPr>
        <w:t>боргової</w:t>
      </w:r>
      <w:r>
        <w:t></w:t>
      </w:r>
      <w:r>
        <w:rPr>
          <w:rFonts w:hint="eastAsia"/>
        </w:rPr>
        <w:t>політики</w:t>
      </w:r>
      <w:r>
        <w:t></w:t>
      </w:r>
      <w:r>
        <w:rPr>
          <w:rFonts w:hint="eastAsia"/>
        </w:rPr>
        <w:t>та</w:t>
      </w:r>
      <w:r>
        <w:t></w:t>
      </w:r>
      <w:r>
        <w:rPr>
          <w:rFonts w:hint="eastAsia"/>
        </w:rPr>
        <w:t>забезпечити</w:t>
      </w:r>
      <w:r>
        <w:t></w:t>
      </w:r>
      <w:r>
        <w:rPr>
          <w:rFonts w:hint="eastAsia"/>
        </w:rPr>
        <w:t>системність</w:t>
      </w:r>
      <w:r>
        <w:t></w:t>
      </w:r>
      <w:r>
        <w:rPr>
          <w:rFonts w:hint="eastAsia"/>
        </w:rPr>
        <w:t>її</w:t>
      </w:r>
      <w:r>
        <w:t></w:t>
      </w:r>
      <w:r>
        <w:rPr>
          <w:rFonts w:hint="eastAsia"/>
        </w:rPr>
        <w:t>реалізації</w:t>
      </w:r>
      <w:r>
        <w:t></w:t>
      </w:r>
    </w:p>
    <w:p w:rsidR="00EE4035" w:rsidRDefault="00EE4035" w:rsidP="00EE4035">
      <w:r>
        <w:rPr>
          <w:rFonts w:hint="eastAsia"/>
        </w:rPr>
        <w:t>Практичне</w:t>
      </w:r>
      <w:r>
        <w:t></w:t>
      </w:r>
      <w:r>
        <w:rPr>
          <w:rFonts w:hint="eastAsia"/>
        </w:rPr>
        <w:t>значення</w:t>
      </w:r>
      <w:r>
        <w:t></w:t>
      </w:r>
      <w:r>
        <w:rPr>
          <w:rFonts w:hint="eastAsia"/>
        </w:rPr>
        <w:t>одержаних</w:t>
      </w:r>
      <w:r>
        <w:t></w:t>
      </w:r>
      <w:r>
        <w:rPr>
          <w:rFonts w:hint="eastAsia"/>
        </w:rPr>
        <w:t>результатів</w:t>
      </w:r>
      <w:r>
        <w:t></w:t>
      </w:r>
      <w:r>
        <w:rPr>
          <w:rFonts w:hint="eastAsia"/>
        </w:rPr>
        <w:t>полягає</w:t>
      </w:r>
      <w:r>
        <w:t></w:t>
      </w:r>
      <w:r>
        <w:rPr>
          <w:rFonts w:hint="eastAsia"/>
        </w:rPr>
        <w:t>в</w:t>
      </w:r>
      <w:r>
        <w:t></w:t>
      </w:r>
      <w:r>
        <w:rPr>
          <w:rFonts w:hint="eastAsia"/>
        </w:rPr>
        <w:t>тому</w:t>
      </w:r>
      <w:r>
        <w:t></w:t>
      </w:r>
      <w:r>
        <w:t></w:t>
      </w:r>
      <w:r>
        <w:rPr>
          <w:rFonts w:hint="eastAsia"/>
        </w:rPr>
        <w:t>що</w:t>
      </w:r>
    </w:p>
    <w:p w:rsidR="00EE4035" w:rsidRDefault="00EE4035" w:rsidP="00EE4035">
      <w:r>
        <w:rPr>
          <w:rFonts w:hint="eastAsia"/>
        </w:rPr>
        <w:t>теоретичні</w:t>
      </w:r>
      <w:r>
        <w:t></w:t>
      </w:r>
      <w:r>
        <w:rPr>
          <w:rFonts w:hint="eastAsia"/>
        </w:rPr>
        <w:t>положення</w:t>
      </w:r>
      <w:r>
        <w:t></w:t>
      </w:r>
      <w:r>
        <w:t></w:t>
      </w:r>
      <w:r>
        <w:rPr>
          <w:rFonts w:hint="eastAsia"/>
        </w:rPr>
        <w:t>методичні</w:t>
      </w:r>
      <w:r>
        <w:t></w:t>
      </w:r>
      <w:r>
        <w:rPr>
          <w:rFonts w:hint="eastAsia"/>
        </w:rPr>
        <w:t>підходи</w:t>
      </w:r>
      <w:r>
        <w:t></w:t>
      </w:r>
      <w:r>
        <w:rPr>
          <w:rFonts w:hint="eastAsia"/>
        </w:rPr>
        <w:t>та</w:t>
      </w:r>
      <w:r>
        <w:t></w:t>
      </w:r>
      <w:r>
        <w:rPr>
          <w:rFonts w:hint="eastAsia"/>
        </w:rPr>
        <w:t>висновки</w:t>
      </w:r>
      <w:r>
        <w:t></w:t>
      </w:r>
      <w:r>
        <w:t></w:t>
      </w:r>
      <w:r>
        <w:rPr>
          <w:rFonts w:hint="eastAsia"/>
        </w:rPr>
        <w:t>викладені</w:t>
      </w:r>
      <w:r>
        <w:t></w:t>
      </w:r>
      <w:r>
        <w:rPr>
          <w:rFonts w:hint="eastAsia"/>
        </w:rPr>
        <w:t>в</w:t>
      </w:r>
    </w:p>
    <w:p w:rsidR="00EE4035" w:rsidRDefault="00EE4035" w:rsidP="00EE4035">
      <w:r>
        <w:rPr>
          <w:rFonts w:hint="eastAsia"/>
        </w:rPr>
        <w:t>дисертаційній</w:t>
      </w:r>
      <w:r>
        <w:t></w:t>
      </w:r>
      <w:r>
        <w:rPr>
          <w:rFonts w:hint="eastAsia"/>
        </w:rPr>
        <w:t>роботі</w:t>
      </w:r>
      <w:r>
        <w:t></w:t>
      </w:r>
      <w:r>
        <w:t></w:t>
      </w:r>
      <w:r>
        <w:rPr>
          <w:rFonts w:hint="eastAsia"/>
        </w:rPr>
        <w:t>доведено</w:t>
      </w:r>
      <w:r>
        <w:t></w:t>
      </w:r>
      <w:r>
        <w:rPr>
          <w:rFonts w:hint="eastAsia"/>
        </w:rPr>
        <w:t>до</w:t>
      </w:r>
      <w:r>
        <w:t></w:t>
      </w:r>
      <w:r>
        <w:rPr>
          <w:rFonts w:hint="eastAsia"/>
        </w:rPr>
        <w:t>рівня</w:t>
      </w:r>
      <w:r>
        <w:t></w:t>
      </w:r>
      <w:r>
        <w:rPr>
          <w:rFonts w:hint="eastAsia"/>
        </w:rPr>
        <w:t>прикладних</w:t>
      </w:r>
      <w:r>
        <w:t></w:t>
      </w:r>
      <w:r>
        <w:rPr>
          <w:rFonts w:hint="eastAsia"/>
        </w:rPr>
        <w:t>рекомендацій</w:t>
      </w:r>
      <w:r>
        <w:t></w:t>
      </w:r>
      <w:r>
        <w:rPr>
          <w:rFonts w:hint="eastAsia"/>
        </w:rPr>
        <w:t>і</w:t>
      </w:r>
      <w:r>
        <w:t></w:t>
      </w:r>
      <w:r>
        <w:rPr>
          <w:rFonts w:hint="eastAsia"/>
        </w:rPr>
        <w:t>методичного</w:t>
      </w:r>
    </w:p>
    <w:p w:rsidR="00EE4035" w:rsidRDefault="00EE4035" w:rsidP="00EE4035">
      <w:r>
        <w:rPr>
          <w:rFonts w:hint="eastAsia"/>
        </w:rPr>
        <w:t>забезпечення</w:t>
      </w:r>
      <w:r>
        <w:t></w:t>
      </w:r>
      <w:r>
        <w:t></w:t>
      </w:r>
      <w:r>
        <w:rPr>
          <w:rFonts w:hint="eastAsia"/>
        </w:rPr>
        <w:t>які</w:t>
      </w:r>
      <w:r>
        <w:t></w:t>
      </w:r>
      <w:r>
        <w:rPr>
          <w:rFonts w:hint="eastAsia"/>
        </w:rPr>
        <w:t>створюють</w:t>
      </w:r>
      <w:r>
        <w:t></w:t>
      </w:r>
      <w:r>
        <w:rPr>
          <w:rFonts w:hint="eastAsia"/>
        </w:rPr>
        <w:t>системну</w:t>
      </w:r>
      <w:r>
        <w:t></w:t>
      </w:r>
      <w:r>
        <w:rPr>
          <w:rFonts w:hint="eastAsia"/>
        </w:rPr>
        <w:t>обґрунтовану</w:t>
      </w:r>
      <w:r>
        <w:t></w:t>
      </w:r>
      <w:r>
        <w:rPr>
          <w:rFonts w:hint="eastAsia"/>
        </w:rPr>
        <w:t>основу</w:t>
      </w:r>
      <w:r>
        <w:t></w:t>
      </w:r>
      <w:r>
        <w:rPr>
          <w:rFonts w:hint="eastAsia"/>
        </w:rPr>
        <w:t>для</w:t>
      </w:r>
      <w:r>
        <w:t></w:t>
      </w:r>
      <w:r>
        <w:rPr>
          <w:rFonts w:hint="eastAsia"/>
        </w:rPr>
        <w:t>запровадження</w:t>
      </w:r>
    </w:p>
    <w:p w:rsidR="00EE4035" w:rsidRDefault="00EE4035" w:rsidP="00EE4035">
      <w:r>
        <w:rPr>
          <w:rFonts w:hint="eastAsia"/>
        </w:rPr>
        <w:t>цілісної</w:t>
      </w:r>
      <w:r>
        <w:t></w:t>
      </w:r>
      <w:r>
        <w:rPr>
          <w:rFonts w:hint="eastAsia"/>
        </w:rPr>
        <w:t>концепції</w:t>
      </w:r>
      <w:r>
        <w:t></w:t>
      </w:r>
      <w:r>
        <w:rPr>
          <w:rFonts w:hint="eastAsia"/>
        </w:rPr>
        <w:t>внутрішньої</w:t>
      </w:r>
      <w:r>
        <w:t></w:t>
      </w:r>
      <w:r>
        <w:rPr>
          <w:rFonts w:hint="eastAsia"/>
        </w:rPr>
        <w:t>боргової</w:t>
      </w:r>
      <w:r>
        <w:t></w:t>
      </w:r>
      <w:r>
        <w:rPr>
          <w:rFonts w:hint="eastAsia"/>
        </w:rPr>
        <w:t>політики</w:t>
      </w:r>
      <w:r>
        <w:t></w:t>
      </w:r>
      <w:r>
        <w:rPr>
          <w:rFonts w:hint="eastAsia"/>
        </w:rPr>
        <w:t>держави</w:t>
      </w:r>
      <w:r>
        <w:t></w:t>
      </w:r>
      <w:r>
        <w:t></w:t>
      </w:r>
      <w:r>
        <w:rPr>
          <w:rFonts w:hint="eastAsia"/>
        </w:rPr>
        <w:t>реалізація</w:t>
      </w:r>
      <w:r>
        <w:t></w:t>
      </w:r>
      <w:r>
        <w:rPr>
          <w:rFonts w:hint="eastAsia"/>
        </w:rPr>
        <w:t>якої</w:t>
      </w:r>
    </w:p>
    <w:p w:rsidR="00EE4035" w:rsidRDefault="00EE4035" w:rsidP="00EE4035">
      <w:r>
        <w:rPr>
          <w:rFonts w:hint="eastAsia"/>
        </w:rPr>
        <w:t>сприятиме</w:t>
      </w:r>
      <w:r>
        <w:t></w:t>
      </w:r>
      <w:r>
        <w:rPr>
          <w:rFonts w:hint="eastAsia"/>
        </w:rPr>
        <w:t>ефективному</w:t>
      </w:r>
      <w:r>
        <w:t></w:t>
      </w:r>
      <w:r>
        <w:rPr>
          <w:rFonts w:hint="eastAsia"/>
        </w:rPr>
        <w:t>макроекономічному</w:t>
      </w:r>
      <w:r>
        <w:t></w:t>
      </w:r>
      <w:r>
        <w:rPr>
          <w:rFonts w:hint="eastAsia"/>
        </w:rPr>
        <w:t>регулюванню</w:t>
      </w:r>
      <w:r>
        <w:t></w:t>
      </w:r>
      <w:r>
        <w:rPr>
          <w:rFonts w:hint="eastAsia"/>
        </w:rPr>
        <w:t>через</w:t>
      </w:r>
      <w:r>
        <w:t></w:t>
      </w:r>
      <w:r>
        <w:rPr>
          <w:rFonts w:hint="eastAsia"/>
        </w:rPr>
        <w:t>механізм</w:t>
      </w:r>
    </w:p>
    <w:p w:rsidR="00EE4035" w:rsidRDefault="00EE4035" w:rsidP="00EE4035">
      <w:r>
        <w:rPr>
          <w:rFonts w:hint="eastAsia"/>
        </w:rPr>
        <w:t>внутрішніх</w:t>
      </w:r>
      <w:r>
        <w:t></w:t>
      </w:r>
      <w:r>
        <w:rPr>
          <w:rFonts w:hint="eastAsia"/>
        </w:rPr>
        <w:t>державних</w:t>
      </w:r>
      <w:r>
        <w:t></w:t>
      </w:r>
      <w:r>
        <w:rPr>
          <w:rFonts w:hint="eastAsia"/>
        </w:rPr>
        <w:t>запозичень</w:t>
      </w:r>
      <w:r>
        <w:t></w:t>
      </w:r>
      <w:r>
        <w:rPr>
          <w:rFonts w:hint="eastAsia"/>
        </w:rPr>
        <w:t>для</w:t>
      </w:r>
      <w:r>
        <w:t></w:t>
      </w:r>
      <w:r>
        <w:rPr>
          <w:rFonts w:hint="eastAsia"/>
        </w:rPr>
        <w:t>забезпечення</w:t>
      </w:r>
      <w:r>
        <w:t></w:t>
      </w:r>
      <w:r>
        <w:rPr>
          <w:rFonts w:hint="eastAsia"/>
        </w:rPr>
        <w:t>стабільності</w:t>
      </w:r>
      <w:r>
        <w:t></w:t>
      </w:r>
      <w:r>
        <w:rPr>
          <w:rFonts w:hint="eastAsia"/>
        </w:rPr>
        <w:t>фінансової</w:t>
      </w:r>
    </w:p>
    <w:p w:rsidR="00EE4035" w:rsidRDefault="00EE4035" w:rsidP="00EE4035">
      <w:r>
        <w:rPr>
          <w:rFonts w:hint="eastAsia"/>
        </w:rPr>
        <w:t>системи</w:t>
      </w:r>
      <w:r>
        <w:t></w:t>
      </w:r>
      <w:r>
        <w:rPr>
          <w:rFonts w:hint="eastAsia"/>
        </w:rPr>
        <w:t>України</w:t>
      </w:r>
      <w:r>
        <w:t></w:t>
      </w:r>
    </w:p>
    <w:p w:rsidR="00EE4035" w:rsidRDefault="00EE4035" w:rsidP="00EE4035">
      <w:r>
        <w:rPr>
          <w:rFonts w:hint="eastAsia"/>
        </w:rPr>
        <w:t>Наукові</w:t>
      </w:r>
      <w:r>
        <w:t></w:t>
      </w:r>
      <w:r>
        <w:rPr>
          <w:rFonts w:hint="eastAsia"/>
        </w:rPr>
        <w:t>положення</w:t>
      </w:r>
      <w:r>
        <w:t></w:t>
      </w:r>
      <w:r>
        <w:t></w:t>
      </w:r>
      <w:r>
        <w:rPr>
          <w:rFonts w:hint="eastAsia"/>
        </w:rPr>
        <w:t>висновки</w:t>
      </w:r>
      <w:r>
        <w:t></w:t>
      </w:r>
      <w:r>
        <w:rPr>
          <w:rFonts w:hint="eastAsia"/>
        </w:rPr>
        <w:t>та</w:t>
      </w:r>
      <w:r>
        <w:t></w:t>
      </w:r>
      <w:r>
        <w:rPr>
          <w:rFonts w:hint="eastAsia"/>
        </w:rPr>
        <w:t>рекомендації</w:t>
      </w:r>
      <w:r>
        <w:t></w:t>
      </w:r>
      <w:r>
        <w:rPr>
          <w:rFonts w:hint="eastAsia"/>
        </w:rPr>
        <w:t>щодо</w:t>
      </w:r>
      <w:r>
        <w:t></w:t>
      </w:r>
      <w:r>
        <w:rPr>
          <w:rFonts w:hint="eastAsia"/>
        </w:rPr>
        <w:t>методики</w:t>
      </w:r>
      <w:r>
        <w:t></w:t>
      </w:r>
      <w:r>
        <w:rPr>
          <w:rFonts w:hint="eastAsia"/>
        </w:rPr>
        <w:t>оцінки</w:t>
      </w:r>
    </w:p>
    <w:p w:rsidR="00EE4035" w:rsidRDefault="00EE4035" w:rsidP="00EE4035">
      <w:r>
        <w:rPr>
          <w:rFonts w:hint="eastAsia"/>
        </w:rPr>
        <w:t>фінансової</w:t>
      </w:r>
      <w:r>
        <w:t></w:t>
      </w:r>
      <w:r>
        <w:rPr>
          <w:rFonts w:hint="eastAsia"/>
        </w:rPr>
        <w:t>стабільності</w:t>
      </w:r>
      <w:r>
        <w:t></w:t>
      </w:r>
      <w:r>
        <w:rPr>
          <w:rFonts w:hint="eastAsia"/>
        </w:rPr>
        <w:t>на</w:t>
      </w:r>
      <w:r>
        <w:t></w:t>
      </w:r>
      <w:r>
        <w:rPr>
          <w:rFonts w:hint="eastAsia"/>
        </w:rPr>
        <w:t>основі</w:t>
      </w:r>
      <w:r>
        <w:t></w:t>
      </w:r>
      <w:r>
        <w:rPr>
          <w:rFonts w:hint="eastAsia"/>
        </w:rPr>
        <w:t>показників</w:t>
      </w:r>
      <w:r>
        <w:t></w:t>
      </w:r>
      <w:r>
        <w:rPr>
          <w:rFonts w:hint="eastAsia"/>
        </w:rPr>
        <w:t>боргової</w:t>
      </w:r>
      <w:r>
        <w:t></w:t>
      </w:r>
      <w:r>
        <w:rPr>
          <w:rFonts w:hint="eastAsia"/>
        </w:rPr>
        <w:t>безпеки</w:t>
      </w:r>
      <w:r>
        <w:t></w:t>
      </w:r>
      <w:r>
        <w:t></w:t>
      </w:r>
      <w:r>
        <w:rPr>
          <w:rFonts w:hint="eastAsia"/>
        </w:rPr>
        <w:t>фінансової</w:t>
      </w:r>
    </w:p>
    <w:p w:rsidR="00EE4035" w:rsidRDefault="00EE4035" w:rsidP="00EE4035">
      <w:r>
        <w:t></w:t>
      </w:r>
      <w:r>
        <w:t></w:t>
      </w:r>
    </w:p>
    <w:p w:rsidR="00EE4035" w:rsidRDefault="00EE4035" w:rsidP="00EE4035">
      <w:r>
        <w:rPr>
          <w:rFonts w:hint="eastAsia"/>
        </w:rPr>
        <w:t>стійкості</w:t>
      </w:r>
      <w:r>
        <w:t></w:t>
      </w:r>
      <w:r>
        <w:rPr>
          <w:rFonts w:hint="eastAsia"/>
        </w:rPr>
        <w:t>та</w:t>
      </w:r>
      <w:r>
        <w:t></w:t>
      </w:r>
      <w:r>
        <w:rPr>
          <w:rFonts w:hint="eastAsia"/>
        </w:rPr>
        <w:t>платоспроможності</w:t>
      </w:r>
      <w:r>
        <w:t></w:t>
      </w:r>
      <w:r>
        <w:t></w:t>
      </w:r>
      <w:r>
        <w:rPr>
          <w:rFonts w:hint="eastAsia"/>
        </w:rPr>
        <w:t>впливу</w:t>
      </w:r>
      <w:r>
        <w:t></w:t>
      </w:r>
      <w:r>
        <w:rPr>
          <w:rFonts w:hint="eastAsia"/>
        </w:rPr>
        <w:t>зовнішніх</w:t>
      </w:r>
      <w:r>
        <w:t></w:t>
      </w:r>
      <w:r>
        <w:rPr>
          <w:rFonts w:hint="eastAsia"/>
        </w:rPr>
        <w:t>запозичень</w:t>
      </w:r>
      <w:r>
        <w:t></w:t>
      </w:r>
      <w:r>
        <w:rPr>
          <w:rFonts w:hint="eastAsia"/>
        </w:rPr>
        <w:t>на</w:t>
      </w:r>
      <w:r>
        <w:t></w:t>
      </w:r>
      <w:r>
        <w:rPr>
          <w:rFonts w:hint="eastAsia"/>
        </w:rPr>
        <w:t>монетарну</w:t>
      </w:r>
      <w:r>
        <w:t></w:t>
      </w:r>
      <w:r>
        <w:rPr>
          <w:rFonts w:hint="eastAsia"/>
        </w:rPr>
        <w:t>та</w:t>
      </w:r>
    </w:p>
    <w:p w:rsidR="00EE4035" w:rsidRDefault="00EE4035" w:rsidP="00EE4035">
      <w:r>
        <w:rPr>
          <w:rFonts w:hint="eastAsia"/>
        </w:rPr>
        <w:t>фіскальну</w:t>
      </w:r>
      <w:r>
        <w:t></w:t>
      </w:r>
      <w:r>
        <w:rPr>
          <w:rFonts w:hint="eastAsia"/>
        </w:rPr>
        <w:t>політику</w:t>
      </w:r>
      <w:r>
        <w:t></w:t>
      </w:r>
      <w:r>
        <w:rPr>
          <w:rFonts w:hint="eastAsia"/>
        </w:rPr>
        <w:t>уряду</w:t>
      </w:r>
      <w:r>
        <w:t></w:t>
      </w:r>
      <w:r>
        <w:t></w:t>
      </w:r>
      <w:r>
        <w:rPr>
          <w:rFonts w:hint="eastAsia"/>
        </w:rPr>
        <w:t>взаємозв’язку</w:t>
      </w:r>
      <w:r>
        <w:t></w:t>
      </w:r>
      <w:r>
        <w:rPr>
          <w:rFonts w:hint="eastAsia"/>
        </w:rPr>
        <w:t>коливань</w:t>
      </w:r>
      <w:r>
        <w:t></w:t>
      </w:r>
      <w:r>
        <w:rPr>
          <w:rFonts w:hint="eastAsia"/>
        </w:rPr>
        <w:t>внутрішнього</w:t>
      </w:r>
      <w:r>
        <w:t></w:t>
      </w:r>
      <w:r>
        <w:rPr>
          <w:rFonts w:hint="eastAsia"/>
        </w:rPr>
        <w:t>валютного</w:t>
      </w:r>
    </w:p>
    <w:p w:rsidR="00EE4035" w:rsidRDefault="00EE4035" w:rsidP="00EE4035">
      <w:r>
        <w:rPr>
          <w:rFonts w:hint="eastAsia"/>
        </w:rPr>
        <w:t>ринку</w:t>
      </w:r>
      <w:r>
        <w:t></w:t>
      </w:r>
      <w:r>
        <w:rPr>
          <w:rFonts w:hint="eastAsia"/>
        </w:rPr>
        <w:t>та</w:t>
      </w:r>
      <w:r>
        <w:t></w:t>
      </w:r>
      <w:r>
        <w:rPr>
          <w:rFonts w:hint="eastAsia"/>
        </w:rPr>
        <w:t>здійснення</w:t>
      </w:r>
      <w:r>
        <w:t></w:t>
      </w:r>
      <w:r>
        <w:rPr>
          <w:rFonts w:hint="eastAsia"/>
        </w:rPr>
        <w:t>зовнішніх</w:t>
      </w:r>
      <w:r>
        <w:t></w:t>
      </w:r>
      <w:r>
        <w:rPr>
          <w:rFonts w:hint="eastAsia"/>
        </w:rPr>
        <w:t>запозичень</w:t>
      </w:r>
      <w:r>
        <w:t></w:t>
      </w:r>
      <w:r>
        <w:rPr>
          <w:rFonts w:hint="eastAsia"/>
        </w:rPr>
        <w:t>були</w:t>
      </w:r>
      <w:r>
        <w:t></w:t>
      </w:r>
      <w:r>
        <w:rPr>
          <w:rFonts w:hint="eastAsia"/>
        </w:rPr>
        <w:t>впровадженні</w:t>
      </w:r>
      <w:r>
        <w:t></w:t>
      </w:r>
      <w:r>
        <w:rPr>
          <w:rFonts w:hint="eastAsia"/>
        </w:rPr>
        <w:t>в</w:t>
      </w:r>
      <w:r>
        <w:t></w:t>
      </w:r>
      <w:r>
        <w:rPr>
          <w:rFonts w:hint="eastAsia"/>
        </w:rPr>
        <w:t>освітньому</w:t>
      </w:r>
    </w:p>
    <w:p w:rsidR="00EE4035" w:rsidRDefault="00EE4035" w:rsidP="00EE4035">
      <w:r>
        <w:rPr>
          <w:rFonts w:hint="eastAsia"/>
        </w:rPr>
        <w:t>процесі</w:t>
      </w:r>
      <w:r>
        <w:t></w:t>
      </w:r>
      <w:r>
        <w:rPr>
          <w:rFonts w:hint="eastAsia"/>
        </w:rPr>
        <w:t>Київського</w:t>
      </w:r>
      <w:r>
        <w:t></w:t>
      </w:r>
      <w:r>
        <w:rPr>
          <w:rFonts w:hint="eastAsia"/>
        </w:rPr>
        <w:t>національного</w:t>
      </w:r>
      <w:r>
        <w:t></w:t>
      </w:r>
      <w:r>
        <w:rPr>
          <w:rFonts w:hint="eastAsia"/>
        </w:rPr>
        <w:t>університету</w:t>
      </w:r>
      <w:r>
        <w:t></w:t>
      </w:r>
      <w:r>
        <w:rPr>
          <w:rFonts w:hint="eastAsia"/>
        </w:rPr>
        <w:t>імені</w:t>
      </w:r>
      <w:r>
        <w:t></w:t>
      </w:r>
      <w:r>
        <w:rPr>
          <w:rFonts w:hint="eastAsia"/>
        </w:rPr>
        <w:t>Тараса</w:t>
      </w:r>
      <w:r>
        <w:t></w:t>
      </w:r>
      <w:r>
        <w:rPr>
          <w:rFonts w:hint="eastAsia"/>
        </w:rPr>
        <w:t>Шевченка</w:t>
      </w:r>
      <w:r>
        <w:t></w:t>
      </w:r>
      <w:r>
        <w:rPr>
          <w:rFonts w:hint="eastAsia"/>
        </w:rPr>
        <w:t>при</w:t>
      </w:r>
    </w:p>
    <w:p w:rsidR="00EE4035" w:rsidRDefault="00EE4035" w:rsidP="00EE4035">
      <w:r>
        <w:rPr>
          <w:rFonts w:hint="eastAsia"/>
        </w:rPr>
        <w:t>викладанні</w:t>
      </w:r>
      <w:r>
        <w:t></w:t>
      </w:r>
      <w:r>
        <w:rPr>
          <w:rFonts w:hint="eastAsia"/>
        </w:rPr>
        <w:t>дисципліни</w:t>
      </w:r>
      <w:r>
        <w:t></w:t>
      </w:r>
      <w:r>
        <w:t></w:t>
      </w:r>
      <w:r>
        <w:rPr>
          <w:rFonts w:hint="eastAsia"/>
        </w:rPr>
        <w:t>Актуальні</w:t>
      </w:r>
      <w:r>
        <w:t></w:t>
      </w:r>
      <w:r>
        <w:rPr>
          <w:rFonts w:hint="eastAsia"/>
        </w:rPr>
        <w:t>проблеми</w:t>
      </w:r>
      <w:r>
        <w:t></w:t>
      </w:r>
      <w:r>
        <w:rPr>
          <w:rFonts w:hint="eastAsia"/>
        </w:rPr>
        <w:t>теорії</w:t>
      </w:r>
      <w:r>
        <w:t></w:t>
      </w:r>
      <w:r>
        <w:rPr>
          <w:rFonts w:hint="eastAsia"/>
        </w:rPr>
        <w:t>та</w:t>
      </w:r>
      <w:r>
        <w:t></w:t>
      </w:r>
      <w:r>
        <w:rPr>
          <w:rFonts w:hint="eastAsia"/>
        </w:rPr>
        <w:t>практики</w:t>
      </w:r>
      <w:r>
        <w:t></w:t>
      </w:r>
      <w:r>
        <w:rPr>
          <w:rFonts w:hint="eastAsia"/>
        </w:rPr>
        <w:t>фінансів</w:t>
      </w:r>
      <w:r>
        <w:t></w:t>
      </w:r>
    </w:p>
    <w:p w:rsidR="00EE4035" w:rsidRDefault="00EE4035" w:rsidP="00EE4035">
      <w:r>
        <w:t></w:t>
      </w:r>
      <w:r>
        <w:rPr>
          <w:rFonts w:hint="eastAsia"/>
        </w:rPr>
        <w:t>довідка</w:t>
      </w:r>
      <w:r>
        <w:t></w:t>
      </w:r>
      <w:r>
        <w:rPr>
          <w:rFonts w:hint="eastAsia"/>
        </w:rPr>
        <w:t>№</w:t>
      </w:r>
      <w:r>
        <w:t></w:t>
      </w:r>
      <w:r>
        <w:t></w:t>
      </w:r>
      <w:r>
        <w:t></w:t>
      </w:r>
      <w:r>
        <w:t></w:t>
      </w:r>
      <w:r>
        <w:t></w:t>
      </w:r>
      <w:r>
        <w:t></w:t>
      </w:r>
      <w:r>
        <w:t></w:t>
      </w:r>
      <w:r>
        <w:t></w:t>
      </w:r>
      <w:r>
        <w:rPr>
          <w:rFonts w:hint="eastAsia"/>
        </w:rPr>
        <w:t>від</w:t>
      </w:r>
      <w:r>
        <w:t></w:t>
      </w:r>
      <w:r>
        <w:t></w:t>
      </w:r>
      <w:r>
        <w:t></w:t>
      </w:r>
      <w:r>
        <w:t></w:t>
      </w:r>
      <w:r>
        <w:t></w:t>
      </w:r>
      <w:r>
        <w:t></w:t>
      </w:r>
      <w:r>
        <w:t></w:t>
      </w:r>
      <w:r>
        <w:t></w:t>
      </w:r>
      <w:r>
        <w:t></w:t>
      </w:r>
      <w:r>
        <w:t></w:t>
      </w:r>
      <w:r>
        <w:t></w:t>
      </w:r>
      <w:r>
        <w:t></w:t>
      </w:r>
      <w:r>
        <w:t></w:t>
      </w:r>
    </w:p>
    <w:p w:rsidR="00EE4035" w:rsidRDefault="00EE4035" w:rsidP="00EE4035">
      <w:r>
        <w:rPr>
          <w:rFonts w:hint="eastAsia"/>
        </w:rPr>
        <w:t>Рекомендації</w:t>
      </w:r>
      <w:r>
        <w:t></w:t>
      </w:r>
      <w:r>
        <w:rPr>
          <w:rFonts w:hint="eastAsia"/>
        </w:rPr>
        <w:t>та</w:t>
      </w:r>
      <w:r>
        <w:t></w:t>
      </w:r>
      <w:r>
        <w:rPr>
          <w:rFonts w:hint="eastAsia"/>
        </w:rPr>
        <w:t>висновки</w:t>
      </w:r>
      <w:r>
        <w:t></w:t>
      </w:r>
      <w:r>
        <w:rPr>
          <w:rFonts w:hint="eastAsia"/>
        </w:rPr>
        <w:t>щодо</w:t>
      </w:r>
      <w:r>
        <w:t></w:t>
      </w:r>
      <w:r>
        <w:rPr>
          <w:rFonts w:hint="eastAsia"/>
        </w:rPr>
        <w:t>визначення</w:t>
      </w:r>
      <w:r>
        <w:t></w:t>
      </w:r>
      <w:r>
        <w:rPr>
          <w:rFonts w:hint="eastAsia"/>
        </w:rPr>
        <w:t>актуальних</w:t>
      </w:r>
      <w:r>
        <w:t></w:t>
      </w:r>
      <w:r>
        <w:rPr>
          <w:rFonts w:hint="eastAsia"/>
        </w:rPr>
        <w:t>методів</w:t>
      </w:r>
      <w:r>
        <w:t></w:t>
      </w:r>
      <w:r>
        <w:rPr>
          <w:rFonts w:hint="eastAsia"/>
        </w:rPr>
        <w:t>управління</w:t>
      </w:r>
    </w:p>
    <w:p w:rsidR="00EE4035" w:rsidRDefault="00EE4035" w:rsidP="00EE4035">
      <w:r>
        <w:rPr>
          <w:rFonts w:hint="eastAsia"/>
        </w:rPr>
        <w:t>внутрішнім</w:t>
      </w:r>
      <w:r>
        <w:t></w:t>
      </w:r>
      <w:r>
        <w:rPr>
          <w:rFonts w:hint="eastAsia"/>
        </w:rPr>
        <w:t>державним</w:t>
      </w:r>
      <w:r>
        <w:t></w:t>
      </w:r>
      <w:r>
        <w:rPr>
          <w:rFonts w:hint="eastAsia"/>
        </w:rPr>
        <w:t>боргом</w:t>
      </w:r>
      <w:r>
        <w:t></w:t>
      </w:r>
      <w:r>
        <w:rPr>
          <w:rFonts w:hint="eastAsia"/>
        </w:rPr>
        <w:t>України</w:t>
      </w:r>
      <w:r>
        <w:t></w:t>
      </w:r>
      <w:r>
        <w:t></w:t>
      </w:r>
      <w:r>
        <w:rPr>
          <w:rFonts w:hint="eastAsia"/>
        </w:rPr>
        <w:t>зокрема</w:t>
      </w:r>
      <w:r>
        <w:t></w:t>
      </w:r>
      <w:r>
        <w:t></w:t>
      </w:r>
      <w:r>
        <w:rPr>
          <w:rFonts w:hint="eastAsia"/>
        </w:rPr>
        <w:t>системних</w:t>
      </w:r>
      <w:r>
        <w:t></w:t>
      </w:r>
      <w:r>
        <w:rPr>
          <w:rFonts w:hint="eastAsia"/>
        </w:rPr>
        <w:t>і</w:t>
      </w:r>
      <w:r>
        <w:t></w:t>
      </w:r>
      <w:r>
        <w:rPr>
          <w:rFonts w:hint="eastAsia"/>
        </w:rPr>
        <w:t>структурних</w:t>
      </w:r>
    </w:p>
    <w:p w:rsidR="00EE4035" w:rsidRDefault="00EE4035" w:rsidP="00EE4035">
      <w:r>
        <w:rPr>
          <w:rFonts w:hint="eastAsia"/>
        </w:rPr>
        <w:t>методів</w:t>
      </w:r>
      <w:r>
        <w:t></w:t>
      </w:r>
      <w:r>
        <w:rPr>
          <w:rFonts w:hint="eastAsia"/>
        </w:rPr>
        <w:t>управління</w:t>
      </w:r>
      <w:r>
        <w:t></w:t>
      </w:r>
      <w:r>
        <w:rPr>
          <w:rFonts w:hint="eastAsia"/>
        </w:rPr>
        <w:t>внутрішнім</w:t>
      </w:r>
      <w:r>
        <w:t></w:t>
      </w:r>
      <w:r>
        <w:rPr>
          <w:rFonts w:hint="eastAsia"/>
        </w:rPr>
        <w:t>державним</w:t>
      </w:r>
      <w:r>
        <w:t></w:t>
      </w:r>
      <w:r>
        <w:rPr>
          <w:rFonts w:hint="eastAsia"/>
        </w:rPr>
        <w:t>боргом</w:t>
      </w:r>
      <w:r>
        <w:t></w:t>
      </w:r>
      <w:r>
        <w:t></w:t>
      </w:r>
      <w:r>
        <w:rPr>
          <w:rFonts w:hint="eastAsia"/>
        </w:rPr>
        <w:t>методів</w:t>
      </w:r>
      <w:r>
        <w:t></w:t>
      </w:r>
      <w:r>
        <w:rPr>
          <w:rFonts w:hint="eastAsia"/>
        </w:rPr>
        <w:t>обліку</w:t>
      </w:r>
      <w:r>
        <w:t></w:t>
      </w:r>
      <w:r>
        <w:rPr>
          <w:rFonts w:hint="eastAsia"/>
        </w:rPr>
        <w:t>внутрішнього</w:t>
      </w:r>
    </w:p>
    <w:p w:rsidR="00EE4035" w:rsidRDefault="00EE4035" w:rsidP="00EE4035">
      <w:r>
        <w:rPr>
          <w:rFonts w:hint="eastAsia"/>
        </w:rPr>
        <w:t>державного</w:t>
      </w:r>
      <w:r>
        <w:t></w:t>
      </w:r>
      <w:r>
        <w:rPr>
          <w:rFonts w:hint="eastAsia"/>
        </w:rPr>
        <w:t>боргу</w:t>
      </w:r>
      <w:r>
        <w:t></w:t>
      </w:r>
      <w:r>
        <w:t></w:t>
      </w:r>
      <w:r>
        <w:rPr>
          <w:rFonts w:hint="eastAsia"/>
        </w:rPr>
        <w:t>методів</w:t>
      </w:r>
      <w:r>
        <w:t></w:t>
      </w:r>
      <w:r>
        <w:rPr>
          <w:rFonts w:hint="eastAsia"/>
        </w:rPr>
        <w:t>ціноутворення</w:t>
      </w:r>
      <w:r>
        <w:t></w:t>
      </w:r>
      <w:r>
        <w:rPr>
          <w:rFonts w:hint="eastAsia"/>
        </w:rPr>
        <w:t>на</w:t>
      </w:r>
      <w:r>
        <w:t></w:t>
      </w:r>
      <w:r>
        <w:rPr>
          <w:rFonts w:hint="eastAsia"/>
        </w:rPr>
        <w:t>ринку</w:t>
      </w:r>
      <w:r>
        <w:t></w:t>
      </w:r>
      <w:r>
        <w:rPr>
          <w:rFonts w:hint="eastAsia"/>
        </w:rPr>
        <w:t>внутрішніх</w:t>
      </w:r>
      <w:r>
        <w:t></w:t>
      </w:r>
      <w:r>
        <w:rPr>
          <w:rFonts w:hint="eastAsia"/>
        </w:rPr>
        <w:t>державних</w:t>
      </w:r>
    </w:p>
    <w:p w:rsidR="00EE4035" w:rsidRDefault="00EE4035" w:rsidP="00EE4035">
      <w:r>
        <w:rPr>
          <w:rFonts w:hint="eastAsia"/>
        </w:rPr>
        <w:t>запозичень</w:t>
      </w:r>
      <w:r>
        <w:t></w:t>
      </w:r>
      <w:r>
        <w:t></w:t>
      </w:r>
      <w:r>
        <w:rPr>
          <w:rFonts w:hint="eastAsia"/>
        </w:rPr>
        <w:t>методів</w:t>
      </w:r>
      <w:r>
        <w:t></w:t>
      </w:r>
      <w:r>
        <w:rPr>
          <w:rFonts w:hint="eastAsia"/>
        </w:rPr>
        <w:t>прогнозування</w:t>
      </w:r>
      <w:r>
        <w:t></w:t>
      </w:r>
      <w:r>
        <w:rPr>
          <w:rFonts w:hint="eastAsia"/>
        </w:rPr>
        <w:t>вартості</w:t>
      </w:r>
      <w:r>
        <w:t></w:t>
      </w:r>
      <w:r>
        <w:rPr>
          <w:rFonts w:hint="eastAsia"/>
        </w:rPr>
        <w:t>внутрішніх</w:t>
      </w:r>
      <w:r>
        <w:t></w:t>
      </w:r>
      <w:r>
        <w:rPr>
          <w:rFonts w:hint="eastAsia"/>
        </w:rPr>
        <w:t>державних</w:t>
      </w:r>
      <w:r>
        <w:t></w:t>
      </w:r>
      <w:r>
        <w:rPr>
          <w:rFonts w:hint="eastAsia"/>
        </w:rPr>
        <w:t>запозичень</w:t>
      </w:r>
    </w:p>
    <w:p w:rsidR="00EE4035" w:rsidRDefault="00EE4035" w:rsidP="00EE4035">
      <w:r>
        <w:rPr>
          <w:rFonts w:hint="eastAsia"/>
        </w:rPr>
        <w:t>були</w:t>
      </w:r>
      <w:r>
        <w:t></w:t>
      </w:r>
      <w:r>
        <w:rPr>
          <w:rFonts w:hint="eastAsia"/>
        </w:rPr>
        <w:t>використані</w:t>
      </w:r>
      <w:r>
        <w:t></w:t>
      </w:r>
      <w:r>
        <w:rPr>
          <w:rFonts w:hint="eastAsia"/>
        </w:rPr>
        <w:t>в</w:t>
      </w:r>
      <w:r>
        <w:t></w:t>
      </w:r>
      <w:r>
        <w:rPr>
          <w:rFonts w:hint="eastAsia"/>
        </w:rPr>
        <w:t>роботі</w:t>
      </w:r>
      <w:r>
        <w:t></w:t>
      </w:r>
      <w:r>
        <w:rPr>
          <w:rFonts w:hint="eastAsia"/>
        </w:rPr>
        <w:t>Міністерства</w:t>
      </w:r>
      <w:r>
        <w:t></w:t>
      </w:r>
      <w:r>
        <w:rPr>
          <w:rFonts w:hint="eastAsia"/>
        </w:rPr>
        <w:t>фінансів</w:t>
      </w:r>
      <w:r>
        <w:t></w:t>
      </w:r>
      <w:r>
        <w:rPr>
          <w:rFonts w:hint="eastAsia"/>
        </w:rPr>
        <w:t>України</w:t>
      </w:r>
      <w:r>
        <w:t></w:t>
      </w:r>
      <w:r>
        <w:t></w:t>
      </w:r>
      <w:r>
        <w:rPr>
          <w:rFonts w:hint="eastAsia"/>
        </w:rPr>
        <w:t>довідка</w:t>
      </w:r>
      <w:r>
        <w:t></w:t>
      </w:r>
      <w:r>
        <w:rPr>
          <w:rFonts w:hint="eastAsia"/>
        </w:rPr>
        <w:t>№</w:t>
      </w:r>
      <w:r>
        <w:t></w:t>
      </w:r>
      <w:r>
        <w:t></w:t>
      </w:r>
      <w:r>
        <w:t></w:t>
      </w:r>
      <w:r>
        <w:t></w:t>
      </w:r>
      <w:r>
        <w:t></w:t>
      </w:r>
      <w:r>
        <w:t></w:t>
      </w:r>
    </w:p>
    <w:p w:rsidR="00EE4035" w:rsidRDefault="00EE4035" w:rsidP="00EE4035">
      <w:r>
        <w:t></w:t>
      </w:r>
      <w:r>
        <w:t></w:t>
      </w:r>
      <w:r>
        <w:t></w:t>
      </w:r>
      <w:r>
        <w:t></w:t>
      </w:r>
      <w:r>
        <w:t></w:t>
      </w:r>
      <w:r>
        <w:t></w:t>
      </w:r>
      <w:r>
        <w:t></w:t>
      </w:r>
      <w:r>
        <w:rPr>
          <w:rFonts w:hint="eastAsia"/>
        </w:rPr>
        <w:t>від</w:t>
      </w:r>
      <w:r>
        <w:t></w:t>
      </w:r>
      <w:r>
        <w:t></w:t>
      </w:r>
      <w:r>
        <w:t></w:t>
      </w:r>
      <w:r>
        <w:t></w:t>
      </w:r>
      <w:r>
        <w:t></w:t>
      </w:r>
      <w:r>
        <w:t></w:t>
      </w:r>
      <w:r>
        <w:t></w:t>
      </w:r>
      <w:r>
        <w:t></w:t>
      </w:r>
      <w:r>
        <w:t></w:t>
      </w:r>
      <w:r>
        <w:t></w:t>
      </w:r>
      <w:r>
        <w:t></w:t>
      </w:r>
      <w:r>
        <w:t></w:t>
      </w:r>
      <w:r>
        <w:t></w:t>
      </w:r>
    </w:p>
    <w:p w:rsidR="00EE4035" w:rsidRDefault="00EE4035" w:rsidP="00EE4035">
      <w:r>
        <w:rPr>
          <w:rFonts w:hint="eastAsia"/>
        </w:rPr>
        <w:t>Рекомендації</w:t>
      </w:r>
      <w:r>
        <w:t></w:t>
      </w:r>
      <w:r>
        <w:rPr>
          <w:rFonts w:hint="eastAsia"/>
        </w:rPr>
        <w:t>щодо</w:t>
      </w:r>
      <w:r>
        <w:t></w:t>
      </w:r>
      <w:r>
        <w:rPr>
          <w:rFonts w:hint="eastAsia"/>
        </w:rPr>
        <w:t>оптимізації</w:t>
      </w:r>
      <w:r>
        <w:t></w:t>
      </w:r>
      <w:r>
        <w:rPr>
          <w:rFonts w:hint="eastAsia"/>
        </w:rPr>
        <w:t>кількісних</w:t>
      </w:r>
      <w:r>
        <w:t></w:t>
      </w:r>
      <w:r>
        <w:rPr>
          <w:rFonts w:hint="eastAsia"/>
        </w:rPr>
        <w:t>параметрів</w:t>
      </w:r>
      <w:r>
        <w:t></w:t>
      </w:r>
      <w:r>
        <w:rPr>
          <w:rFonts w:hint="eastAsia"/>
        </w:rPr>
        <w:t>сфери</w:t>
      </w:r>
      <w:r>
        <w:t></w:t>
      </w:r>
      <w:r>
        <w:rPr>
          <w:rFonts w:hint="eastAsia"/>
        </w:rPr>
        <w:t>обігу</w:t>
      </w:r>
      <w:r>
        <w:t></w:t>
      </w:r>
      <w:r>
        <w:rPr>
          <w:rFonts w:hint="eastAsia"/>
        </w:rPr>
        <w:t>цінних</w:t>
      </w:r>
    </w:p>
    <w:p w:rsidR="00EE4035" w:rsidRDefault="00EE4035" w:rsidP="00EE4035">
      <w:r>
        <w:rPr>
          <w:rFonts w:hint="eastAsia"/>
        </w:rPr>
        <w:t>паперів</w:t>
      </w:r>
      <w:r>
        <w:t></w:t>
      </w:r>
      <w:r>
        <w:rPr>
          <w:rFonts w:hint="eastAsia"/>
        </w:rPr>
        <w:t>в</w:t>
      </w:r>
      <w:r>
        <w:t></w:t>
      </w:r>
      <w:r>
        <w:rPr>
          <w:rFonts w:hint="eastAsia"/>
        </w:rPr>
        <w:t>Україні</w:t>
      </w:r>
      <w:r>
        <w:t></w:t>
      </w:r>
      <w:r>
        <w:rPr>
          <w:rFonts w:hint="eastAsia"/>
        </w:rPr>
        <w:t>з</w:t>
      </w:r>
      <w:r>
        <w:t></w:t>
      </w:r>
      <w:r>
        <w:rPr>
          <w:rFonts w:hint="eastAsia"/>
        </w:rPr>
        <w:t>врахування</w:t>
      </w:r>
      <w:r>
        <w:t></w:t>
      </w:r>
      <w:r>
        <w:rPr>
          <w:rFonts w:hint="eastAsia"/>
        </w:rPr>
        <w:t>тенденцій</w:t>
      </w:r>
      <w:r>
        <w:t></w:t>
      </w:r>
      <w:r>
        <w:t></w:t>
      </w:r>
      <w:r>
        <w:rPr>
          <w:rFonts w:hint="eastAsia"/>
        </w:rPr>
        <w:t>що</w:t>
      </w:r>
      <w:r>
        <w:t></w:t>
      </w:r>
      <w:r>
        <w:rPr>
          <w:rFonts w:hint="eastAsia"/>
        </w:rPr>
        <w:t>притаманні</w:t>
      </w:r>
      <w:r>
        <w:t></w:t>
      </w:r>
      <w:r>
        <w:rPr>
          <w:rFonts w:hint="eastAsia"/>
        </w:rPr>
        <w:t>ринку</w:t>
      </w:r>
      <w:r>
        <w:t></w:t>
      </w:r>
      <w:r>
        <w:rPr>
          <w:rFonts w:hint="eastAsia"/>
        </w:rPr>
        <w:t>облігацій</w:t>
      </w:r>
    </w:p>
    <w:p w:rsidR="00EE4035" w:rsidRDefault="00EE4035" w:rsidP="00EE4035">
      <w:r>
        <w:rPr>
          <w:rFonts w:hint="eastAsia"/>
        </w:rPr>
        <w:t>внутрішньої</w:t>
      </w:r>
      <w:r>
        <w:t></w:t>
      </w:r>
      <w:r>
        <w:rPr>
          <w:rFonts w:hint="eastAsia"/>
        </w:rPr>
        <w:t>державної</w:t>
      </w:r>
      <w:r>
        <w:t></w:t>
      </w:r>
      <w:r>
        <w:rPr>
          <w:rFonts w:hint="eastAsia"/>
        </w:rPr>
        <w:t>позики</w:t>
      </w:r>
      <w:r>
        <w:t></w:t>
      </w:r>
      <w:r>
        <w:rPr>
          <w:rFonts w:hint="eastAsia"/>
        </w:rPr>
        <w:t>знайшли</w:t>
      </w:r>
      <w:r>
        <w:t></w:t>
      </w:r>
      <w:r>
        <w:rPr>
          <w:rFonts w:hint="eastAsia"/>
        </w:rPr>
        <w:t>практичне</w:t>
      </w:r>
      <w:r>
        <w:t></w:t>
      </w:r>
      <w:r>
        <w:rPr>
          <w:rFonts w:hint="eastAsia"/>
        </w:rPr>
        <w:t>впровадження</w:t>
      </w:r>
      <w:r>
        <w:t></w:t>
      </w:r>
      <w:r>
        <w:rPr>
          <w:rFonts w:hint="eastAsia"/>
        </w:rPr>
        <w:t>у</w:t>
      </w:r>
      <w:r>
        <w:t></w:t>
      </w:r>
      <w:r>
        <w:rPr>
          <w:rFonts w:hint="eastAsia"/>
        </w:rPr>
        <w:t>роботі</w:t>
      </w:r>
    </w:p>
    <w:p w:rsidR="00EE4035" w:rsidRDefault="00EE4035" w:rsidP="00EE4035">
      <w:r>
        <w:rPr>
          <w:rFonts w:hint="eastAsia"/>
        </w:rPr>
        <w:t>Національної</w:t>
      </w:r>
      <w:r>
        <w:t></w:t>
      </w:r>
      <w:r>
        <w:rPr>
          <w:rFonts w:hint="eastAsia"/>
        </w:rPr>
        <w:t>комісії</w:t>
      </w:r>
      <w:r>
        <w:t></w:t>
      </w:r>
      <w:r>
        <w:rPr>
          <w:rFonts w:hint="eastAsia"/>
        </w:rPr>
        <w:t>з</w:t>
      </w:r>
      <w:r>
        <w:t></w:t>
      </w:r>
      <w:r>
        <w:rPr>
          <w:rFonts w:hint="eastAsia"/>
        </w:rPr>
        <w:t>цінних</w:t>
      </w:r>
      <w:r>
        <w:t></w:t>
      </w:r>
      <w:r>
        <w:rPr>
          <w:rFonts w:hint="eastAsia"/>
        </w:rPr>
        <w:t>паперів</w:t>
      </w:r>
      <w:r>
        <w:t></w:t>
      </w:r>
      <w:r>
        <w:rPr>
          <w:rFonts w:hint="eastAsia"/>
        </w:rPr>
        <w:t>та</w:t>
      </w:r>
      <w:r>
        <w:t></w:t>
      </w:r>
      <w:r>
        <w:rPr>
          <w:rFonts w:hint="eastAsia"/>
        </w:rPr>
        <w:t>фондового</w:t>
      </w:r>
      <w:r>
        <w:t></w:t>
      </w:r>
      <w:r>
        <w:rPr>
          <w:rFonts w:hint="eastAsia"/>
        </w:rPr>
        <w:t>ринку</w:t>
      </w:r>
      <w:r>
        <w:t></w:t>
      </w:r>
      <w:r>
        <w:t></w:t>
      </w:r>
      <w:r>
        <w:rPr>
          <w:rFonts w:hint="eastAsia"/>
        </w:rPr>
        <w:t>довідка</w:t>
      </w:r>
      <w:r>
        <w:t></w:t>
      </w:r>
      <w:r>
        <w:rPr>
          <w:rFonts w:hint="eastAsia"/>
        </w:rPr>
        <w:t>№</w:t>
      </w:r>
      <w:r>
        <w:t></w:t>
      </w:r>
      <w:r>
        <w:t></w:t>
      </w:r>
      <w:r>
        <w:t></w:t>
      </w:r>
      <w:r>
        <w:t></w:t>
      </w:r>
      <w:r>
        <w:t></w:t>
      </w:r>
      <w:r>
        <w:t></w:t>
      </w:r>
      <w:r>
        <w:rPr>
          <w:rFonts w:hint="eastAsia"/>
        </w:rPr>
        <w:t>від</w:t>
      </w:r>
    </w:p>
    <w:p w:rsidR="00EE4035" w:rsidRDefault="00EE4035" w:rsidP="00EE4035">
      <w:r>
        <w:t></w:t>
      </w:r>
      <w:r>
        <w:t></w:t>
      </w:r>
      <w:r>
        <w:t></w:t>
      </w:r>
      <w:r>
        <w:t></w:t>
      </w:r>
      <w:r>
        <w:t></w:t>
      </w:r>
      <w:r>
        <w:t></w:t>
      </w:r>
      <w:r>
        <w:t></w:t>
      </w:r>
      <w:r>
        <w:t></w:t>
      </w:r>
      <w:r>
        <w:t></w:t>
      </w:r>
      <w:r>
        <w:t></w:t>
      </w:r>
      <w:r>
        <w:t></w:t>
      </w:r>
      <w:r>
        <w:t></w:t>
      </w:r>
    </w:p>
    <w:p w:rsidR="00EE4035" w:rsidRDefault="00EE4035" w:rsidP="00EE4035">
      <w:r>
        <w:rPr>
          <w:rFonts w:hint="eastAsia"/>
        </w:rPr>
        <w:t>Окремі</w:t>
      </w:r>
      <w:r>
        <w:t></w:t>
      </w:r>
      <w:r>
        <w:rPr>
          <w:rFonts w:hint="eastAsia"/>
        </w:rPr>
        <w:t>пропозиції</w:t>
      </w:r>
      <w:r>
        <w:t></w:t>
      </w:r>
      <w:r>
        <w:rPr>
          <w:rFonts w:hint="eastAsia"/>
        </w:rPr>
        <w:t>щодо</w:t>
      </w:r>
      <w:r>
        <w:t></w:t>
      </w:r>
      <w:r>
        <w:rPr>
          <w:rFonts w:hint="eastAsia"/>
        </w:rPr>
        <w:t>здійснення</w:t>
      </w:r>
      <w:r>
        <w:t></w:t>
      </w:r>
      <w:r>
        <w:rPr>
          <w:rFonts w:hint="eastAsia"/>
        </w:rPr>
        <w:t>операцій</w:t>
      </w:r>
      <w:r>
        <w:t></w:t>
      </w:r>
      <w:r>
        <w:rPr>
          <w:rFonts w:hint="eastAsia"/>
        </w:rPr>
        <w:t>з</w:t>
      </w:r>
      <w:r>
        <w:t></w:t>
      </w:r>
      <w:r>
        <w:rPr>
          <w:rFonts w:hint="eastAsia"/>
        </w:rPr>
        <w:t>облігаціями</w:t>
      </w:r>
      <w:r>
        <w:t></w:t>
      </w:r>
      <w:r>
        <w:rPr>
          <w:rFonts w:hint="eastAsia"/>
        </w:rPr>
        <w:t>внутрішньої</w:t>
      </w:r>
    </w:p>
    <w:p w:rsidR="00EE4035" w:rsidRDefault="00EE4035" w:rsidP="00EE4035">
      <w:r>
        <w:rPr>
          <w:rFonts w:hint="eastAsia"/>
        </w:rPr>
        <w:t>державної</w:t>
      </w:r>
      <w:r>
        <w:t></w:t>
      </w:r>
      <w:r>
        <w:rPr>
          <w:rFonts w:hint="eastAsia"/>
        </w:rPr>
        <w:t>позики</w:t>
      </w:r>
      <w:r>
        <w:t></w:t>
      </w:r>
      <w:r>
        <w:t></w:t>
      </w:r>
      <w:r>
        <w:rPr>
          <w:rFonts w:hint="eastAsia"/>
        </w:rPr>
        <w:t>ОВДП</w:t>
      </w:r>
      <w:r>
        <w:t></w:t>
      </w:r>
      <w:r>
        <w:t></w:t>
      </w:r>
      <w:r>
        <w:rPr>
          <w:rFonts w:hint="eastAsia"/>
        </w:rPr>
        <w:t>та</w:t>
      </w:r>
      <w:r>
        <w:t></w:t>
      </w:r>
      <w:r>
        <w:rPr>
          <w:rFonts w:hint="eastAsia"/>
        </w:rPr>
        <w:t>формування</w:t>
      </w:r>
      <w:r>
        <w:t></w:t>
      </w:r>
      <w:r>
        <w:rPr>
          <w:rFonts w:hint="eastAsia"/>
        </w:rPr>
        <w:t>політики</w:t>
      </w:r>
      <w:r>
        <w:t></w:t>
      </w:r>
      <w:r>
        <w:rPr>
          <w:rFonts w:hint="eastAsia"/>
        </w:rPr>
        <w:t>банку</w:t>
      </w:r>
      <w:r>
        <w:t></w:t>
      </w:r>
      <w:r>
        <w:rPr>
          <w:rFonts w:hint="eastAsia"/>
        </w:rPr>
        <w:t>були</w:t>
      </w:r>
      <w:r>
        <w:t></w:t>
      </w:r>
      <w:r>
        <w:rPr>
          <w:rFonts w:hint="eastAsia"/>
        </w:rPr>
        <w:t>використані</w:t>
      </w:r>
      <w:r>
        <w:t></w:t>
      </w:r>
      <w:r>
        <w:rPr>
          <w:rFonts w:hint="eastAsia"/>
        </w:rPr>
        <w:t>в</w:t>
      </w:r>
    </w:p>
    <w:p w:rsidR="00EE4035" w:rsidRDefault="00EE4035" w:rsidP="00EE4035">
      <w:r>
        <w:rPr>
          <w:rFonts w:hint="eastAsia"/>
        </w:rPr>
        <w:t>АКБ</w:t>
      </w:r>
      <w:r>
        <w:t></w:t>
      </w:r>
      <w:r>
        <w:t></w:t>
      </w:r>
      <w:r>
        <w:rPr>
          <w:rFonts w:hint="eastAsia"/>
        </w:rPr>
        <w:t>Індустріалбанк</w:t>
      </w:r>
      <w:r>
        <w:t></w:t>
      </w:r>
      <w:r>
        <w:t></w:t>
      </w:r>
      <w:r>
        <w:t></w:t>
      </w:r>
      <w:r>
        <w:rPr>
          <w:rFonts w:hint="eastAsia"/>
        </w:rPr>
        <w:t>довідка</w:t>
      </w:r>
      <w:r>
        <w:t></w:t>
      </w:r>
      <w:r>
        <w:rPr>
          <w:rFonts w:hint="eastAsia"/>
        </w:rPr>
        <w:t>№</w:t>
      </w:r>
      <w:r>
        <w:t></w:t>
      </w:r>
      <w:r>
        <w:t></w:t>
      </w:r>
      <w:r>
        <w:t></w:t>
      </w:r>
      <w:r>
        <w:t></w:t>
      </w:r>
      <w:r>
        <w:t></w:t>
      </w:r>
      <w:r>
        <w:t></w:t>
      </w:r>
      <w:r>
        <w:t></w:t>
      </w:r>
      <w:r>
        <w:t></w:t>
      </w:r>
      <w:r>
        <w:t></w:t>
      </w:r>
      <w:r>
        <w:t></w:t>
      </w:r>
      <w:r>
        <w:t></w:t>
      </w:r>
      <w:r>
        <w:rPr>
          <w:rFonts w:hint="eastAsia"/>
        </w:rPr>
        <w:t>від</w:t>
      </w:r>
      <w:r>
        <w:t></w:t>
      </w:r>
      <w:r>
        <w:t></w:t>
      </w:r>
      <w:r>
        <w:t></w:t>
      </w:r>
      <w:r>
        <w:t></w:t>
      </w:r>
      <w:r>
        <w:t></w:t>
      </w:r>
      <w:r>
        <w:t></w:t>
      </w:r>
      <w:r>
        <w:t></w:t>
      </w:r>
      <w:r>
        <w:t></w:t>
      </w:r>
      <w:r>
        <w:t></w:t>
      </w:r>
      <w:r>
        <w:t></w:t>
      </w:r>
      <w:r>
        <w:t></w:t>
      </w:r>
      <w:r>
        <w:t></w:t>
      </w:r>
      <w:r>
        <w:t></w:t>
      </w:r>
    </w:p>
    <w:p w:rsidR="00EE4035" w:rsidRDefault="00EE4035" w:rsidP="00EE4035">
      <w:r>
        <w:rPr>
          <w:rFonts w:hint="eastAsia"/>
        </w:rPr>
        <w:t>Особистий</w:t>
      </w:r>
      <w:r>
        <w:t></w:t>
      </w:r>
      <w:r>
        <w:rPr>
          <w:rFonts w:hint="eastAsia"/>
        </w:rPr>
        <w:t>внесок</w:t>
      </w:r>
      <w:r>
        <w:t></w:t>
      </w:r>
      <w:r>
        <w:rPr>
          <w:rFonts w:hint="eastAsia"/>
        </w:rPr>
        <w:t>здобувача</w:t>
      </w:r>
      <w:r>
        <w:t></w:t>
      </w:r>
      <w:r>
        <w:t></w:t>
      </w:r>
      <w:r>
        <w:rPr>
          <w:rFonts w:hint="eastAsia"/>
        </w:rPr>
        <w:t>Дисертація</w:t>
      </w:r>
      <w:r>
        <w:t></w:t>
      </w:r>
      <w:r>
        <w:rPr>
          <w:rFonts w:hint="eastAsia"/>
        </w:rPr>
        <w:t>є</w:t>
      </w:r>
      <w:r>
        <w:t></w:t>
      </w:r>
      <w:r>
        <w:rPr>
          <w:rFonts w:hint="eastAsia"/>
        </w:rPr>
        <w:t>завершеним</w:t>
      </w:r>
      <w:r>
        <w:t></w:t>
      </w:r>
      <w:r>
        <w:rPr>
          <w:rFonts w:hint="eastAsia"/>
        </w:rPr>
        <w:t>науковим</w:t>
      </w:r>
    </w:p>
    <w:p w:rsidR="00EE4035" w:rsidRDefault="00EE4035" w:rsidP="00EE4035">
      <w:r>
        <w:rPr>
          <w:rFonts w:hint="eastAsia"/>
        </w:rPr>
        <w:t>дослідженням</w:t>
      </w:r>
      <w:r>
        <w:t></w:t>
      </w:r>
      <w:r>
        <w:t></w:t>
      </w:r>
      <w:r>
        <w:rPr>
          <w:rFonts w:hint="eastAsia"/>
        </w:rPr>
        <w:t>у</w:t>
      </w:r>
      <w:r>
        <w:t></w:t>
      </w:r>
      <w:r>
        <w:rPr>
          <w:rFonts w:hint="eastAsia"/>
        </w:rPr>
        <w:t>якому</w:t>
      </w:r>
      <w:r>
        <w:t></w:t>
      </w:r>
      <w:r>
        <w:rPr>
          <w:rFonts w:hint="eastAsia"/>
        </w:rPr>
        <w:t>удосконалено</w:t>
      </w:r>
      <w:r>
        <w:t></w:t>
      </w:r>
      <w:r>
        <w:rPr>
          <w:rFonts w:hint="eastAsia"/>
        </w:rPr>
        <w:t>теоретичні</w:t>
      </w:r>
      <w:r>
        <w:t></w:t>
      </w:r>
      <w:r>
        <w:rPr>
          <w:rFonts w:hint="eastAsia"/>
        </w:rPr>
        <w:t>положення</w:t>
      </w:r>
      <w:r>
        <w:t></w:t>
      </w:r>
      <w:r>
        <w:t></w:t>
      </w:r>
      <w:r>
        <w:rPr>
          <w:rFonts w:hint="eastAsia"/>
        </w:rPr>
        <w:t>розроблено</w:t>
      </w:r>
      <w:r>
        <w:t></w:t>
      </w:r>
      <w:r>
        <w:rPr>
          <w:rFonts w:hint="eastAsia"/>
        </w:rPr>
        <w:t>нові</w:t>
      </w:r>
    </w:p>
    <w:p w:rsidR="00EE4035" w:rsidRDefault="00EE4035" w:rsidP="00EE4035">
      <w:r>
        <w:rPr>
          <w:rFonts w:hint="eastAsia"/>
        </w:rPr>
        <w:t>методичні</w:t>
      </w:r>
      <w:r>
        <w:t></w:t>
      </w:r>
      <w:r>
        <w:rPr>
          <w:rFonts w:hint="eastAsia"/>
        </w:rPr>
        <w:t>підходи</w:t>
      </w:r>
      <w:r>
        <w:t></w:t>
      </w:r>
      <w:r>
        <w:rPr>
          <w:rFonts w:hint="eastAsia"/>
        </w:rPr>
        <w:t>та</w:t>
      </w:r>
      <w:r>
        <w:t></w:t>
      </w:r>
      <w:r>
        <w:rPr>
          <w:rFonts w:hint="eastAsia"/>
        </w:rPr>
        <w:t>практичні</w:t>
      </w:r>
      <w:r>
        <w:t></w:t>
      </w:r>
      <w:r>
        <w:rPr>
          <w:rFonts w:hint="eastAsia"/>
        </w:rPr>
        <w:t>рекомендації</w:t>
      </w:r>
      <w:r>
        <w:t></w:t>
      </w:r>
      <w:r>
        <w:rPr>
          <w:rFonts w:hint="eastAsia"/>
        </w:rPr>
        <w:t>щодо</w:t>
      </w:r>
      <w:r>
        <w:t></w:t>
      </w:r>
      <w:r>
        <w:rPr>
          <w:rFonts w:hint="eastAsia"/>
        </w:rPr>
        <w:t>визначення</w:t>
      </w:r>
      <w:r>
        <w:t></w:t>
      </w:r>
      <w:r>
        <w:rPr>
          <w:rFonts w:hint="eastAsia"/>
        </w:rPr>
        <w:t>впливу</w:t>
      </w:r>
    </w:p>
    <w:p w:rsidR="00EE4035" w:rsidRDefault="00EE4035" w:rsidP="00EE4035">
      <w:r>
        <w:rPr>
          <w:rFonts w:hint="eastAsia"/>
        </w:rPr>
        <w:t>внутрішніх</w:t>
      </w:r>
      <w:r>
        <w:t></w:t>
      </w:r>
      <w:r>
        <w:rPr>
          <w:rFonts w:hint="eastAsia"/>
        </w:rPr>
        <w:t>державних</w:t>
      </w:r>
      <w:r>
        <w:t></w:t>
      </w:r>
      <w:r>
        <w:rPr>
          <w:rFonts w:hint="eastAsia"/>
        </w:rPr>
        <w:t>запозичень</w:t>
      </w:r>
      <w:r>
        <w:t></w:t>
      </w:r>
      <w:r>
        <w:rPr>
          <w:rFonts w:hint="eastAsia"/>
        </w:rPr>
        <w:t>на</w:t>
      </w:r>
      <w:r>
        <w:t></w:t>
      </w:r>
      <w:r>
        <w:rPr>
          <w:rFonts w:hint="eastAsia"/>
        </w:rPr>
        <w:t>стабільність</w:t>
      </w:r>
      <w:r>
        <w:t></w:t>
      </w:r>
      <w:r>
        <w:rPr>
          <w:rFonts w:hint="eastAsia"/>
        </w:rPr>
        <w:t>фінансової</w:t>
      </w:r>
      <w:r>
        <w:t></w:t>
      </w:r>
      <w:r>
        <w:rPr>
          <w:rFonts w:hint="eastAsia"/>
        </w:rPr>
        <w:t>системи</w:t>
      </w:r>
      <w:r>
        <w:t></w:t>
      </w:r>
      <w:r>
        <w:rPr>
          <w:rFonts w:hint="eastAsia"/>
        </w:rPr>
        <w:t>та</w:t>
      </w:r>
    </w:p>
    <w:p w:rsidR="00EE4035" w:rsidRDefault="00EE4035" w:rsidP="00EE4035">
      <w:r>
        <w:rPr>
          <w:rFonts w:hint="eastAsia"/>
        </w:rPr>
        <w:t>обґрунтуванні</w:t>
      </w:r>
      <w:r>
        <w:t></w:t>
      </w:r>
      <w:r>
        <w:rPr>
          <w:rFonts w:hint="eastAsia"/>
        </w:rPr>
        <w:t>концепції</w:t>
      </w:r>
      <w:r>
        <w:t></w:t>
      </w:r>
      <w:r>
        <w:rPr>
          <w:rFonts w:hint="eastAsia"/>
        </w:rPr>
        <w:t>внутрішньої</w:t>
      </w:r>
      <w:r>
        <w:t></w:t>
      </w:r>
      <w:r>
        <w:rPr>
          <w:rFonts w:hint="eastAsia"/>
        </w:rPr>
        <w:t>боргової</w:t>
      </w:r>
      <w:r>
        <w:t></w:t>
      </w:r>
      <w:r>
        <w:rPr>
          <w:rFonts w:hint="eastAsia"/>
        </w:rPr>
        <w:t>політики</w:t>
      </w:r>
      <w:r>
        <w:t></w:t>
      </w:r>
      <w:r>
        <w:rPr>
          <w:rFonts w:hint="eastAsia"/>
        </w:rPr>
        <w:t>України</w:t>
      </w:r>
      <w:r>
        <w:t></w:t>
      </w:r>
      <w:r>
        <w:t></w:t>
      </w:r>
      <w:r>
        <w:rPr>
          <w:rFonts w:hint="eastAsia"/>
        </w:rPr>
        <w:t>Наукові</w:t>
      </w:r>
    </w:p>
    <w:p w:rsidR="00EE4035" w:rsidRDefault="00EE4035" w:rsidP="00EE4035">
      <w:r>
        <w:rPr>
          <w:rFonts w:hint="eastAsia"/>
        </w:rPr>
        <w:t>положення</w:t>
      </w:r>
      <w:r>
        <w:t></w:t>
      </w:r>
      <w:r>
        <w:t></w:t>
      </w:r>
      <w:r>
        <w:rPr>
          <w:rFonts w:hint="eastAsia"/>
        </w:rPr>
        <w:t>висновки</w:t>
      </w:r>
      <w:r>
        <w:t></w:t>
      </w:r>
      <w:r>
        <w:rPr>
          <w:rFonts w:hint="eastAsia"/>
        </w:rPr>
        <w:t>і</w:t>
      </w:r>
      <w:r>
        <w:t></w:t>
      </w:r>
      <w:r>
        <w:rPr>
          <w:rFonts w:hint="eastAsia"/>
        </w:rPr>
        <w:t>рекомендації</w:t>
      </w:r>
      <w:r>
        <w:t></w:t>
      </w:r>
      <w:r>
        <w:t></w:t>
      </w:r>
      <w:r>
        <w:rPr>
          <w:rFonts w:hint="eastAsia"/>
        </w:rPr>
        <w:t>що</w:t>
      </w:r>
      <w:r>
        <w:t></w:t>
      </w:r>
      <w:r>
        <w:rPr>
          <w:rFonts w:hint="eastAsia"/>
        </w:rPr>
        <w:t>виносяться</w:t>
      </w:r>
      <w:r>
        <w:t></w:t>
      </w:r>
      <w:r>
        <w:rPr>
          <w:rFonts w:hint="eastAsia"/>
        </w:rPr>
        <w:t>на</w:t>
      </w:r>
      <w:r>
        <w:t></w:t>
      </w:r>
      <w:r>
        <w:rPr>
          <w:rFonts w:hint="eastAsia"/>
        </w:rPr>
        <w:t>захист</w:t>
      </w:r>
      <w:r>
        <w:t></w:t>
      </w:r>
      <w:r>
        <w:t></w:t>
      </w:r>
      <w:r>
        <w:rPr>
          <w:rFonts w:hint="eastAsia"/>
        </w:rPr>
        <w:t>одержані</w:t>
      </w:r>
      <w:r>
        <w:t></w:t>
      </w:r>
      <w:r>
        <w:rPr>
          <w:rFonts w:hint="eastAsia"/>
        </w:rPr>
        <w:t>автором</w:t>
      </w:r>
    </w:p>
    <w:p w:rsidR="00EE4035" w:rsidRDefault="00EE4035" w:rsidP="00EE4035">
      <w:r>
        <w:rPr>
          <w:rFonts w:hint="eastAsia"/>
        </w:rPr>
        <w:t>самостійно</w:t>
      </w:r>
      <w:r>
        <w:t></w:t>
      </w:r>
      <w:r>
        <w:t></w:t>
      </w:r>
      <w:r>
        <w:rPr>
          <w:rFonts w:hint="eastAsia"/>
        </w:rPr>
        <w:t>Внесок</w:t>
      </w:r>
      <w:r>
        <w:t></w:t>
      </w:r>
      <w:r>
        <w:rPr>
          <w:rFonts w:hint="eastAsia"/>
        </w:rPr>
        <w:t>автора</w:t>
      </w:r>
      <w:r>
        <w:t></w:t>
      </w:r>
      <w:r>
        <w:rPr>
          <w:rFonts w:hint="eastAsia"/>
        </w:rPr>
        <w:t>в</w:t>
      </w:r>
      <w:r>
        <w:t></w:t>
      </w:r>
      <w:r>
        <w:rPr>
          <w:rFonts w:hint="eastAsia"/>
        </w:rPr>
        <w:t>наукові</w:t>
      </w:r>
      <w:r>
        <w:t></w:t>
      </w:r>
      <w:r>
        <w:rPr>
          <w:rFonts w:hint="eastAsia"/>
        </w:rPr>
        <w:t>праці</w:t>
      </w:r>
      <w:r>
        <w:t></w:t>
      </w:r>
      <w:r>
        <w:t></w:t>
      </w:r>
      <w:r>
        <w:rPr>
          <w:rFonts w:hint="eastAsia"/>
        </w:rPr>
        <w:t>опубліковані</w:t>
      </w:r>
      <w:r>
        <w:t></w:t>
      </w:r>
      <w:r>
        <w:rPr>
          <w:rFonts w:hint="eastAsia"/>
        </w:rPr>
        <w:t>у</w:t>
      </w:r>
      <w:r>
        <w:t></w:t>
      </w:r>
      <w:r>
        <w:rPr>
          <w:rFonts w:hint="eastAsia"/>
        </w:rPr>
        <w:t>співавторстві</w:t>
      </w:r>
      <w:r>
        <w:t></w:t>
      </w:r>
    </w:p>
    <w:p w:rsidR="00EE4035" w:rsidRDefault="00EE4035" w:rsidP="00EE4035">
      <w:r>
        <w:rPr>
          <w:rFonts w:hint="eastAsia"/>
        </w:rPr>
        <w:t>конкретизовано</w:t>
      </w:r>
      <w:r>
        <w:t></w:t>
      </w:r>
      <w:r>
        <w:rPr>
          <w:rFonts w:hint="eastAsia"/>
        </w:rPr>
        <w:t>у</w:t>
      </w:r>
      <w:r>
        <w:t></w:t>
      </w:r>
      <w:r>
        <w:rPr>
          <w:rFonts w:hint="eastAsia"/>
        </w:rPr>
        <w:t>списку</w:t>
      </w:r>
      <w:r>
        <w:t></w:t>
      </w:r>
      <w:r>
        <w:rPr>
          <w:rFonts w:hint="eastAsia"/>
        </w:rPr>
        <w:t>публікацій</w:t>
      </w:r>
      <w:r>
        <w:t></w:t>
      </w:r>
    </w:p>
    <w:p w:rsidR="00EE4035" w:rsidRDefault="00EE4035" w:rsidP="00EE4035">
      <w:r>
        <w:t></w:t>
      </w:r>
      <w:r>
        <w:t></w:t>
      </w:r>
    </w:p>
    <w:p w:rsidR="00EE4035" w:rsidRDefault="00EE4035" w:rsidP="00EE4035">
      <w:r>
        <w:rPr>
          <w:rFonts w:hint="eastAsia"/>
        </w:rPr>
        <w:t>Апробація</w:t>
      </w:r>
      <w:r>
        <w:t></w:t>
      </w:r>
      <w:r>
        <w:rPr>
          <w:rFonts w:hint="eastAsia"/>
        </w:rPr>
        <w:t>результатів</w:t>
      </w:r>
      <w:r>
        <w:t></w:t>
      </w:r>
      <w:r>
        <w:rPr>
          <w:rFonts w:hint="eastAsia"/>
        </w:rPr>
        <w:t>дисертації</w:t>
      </w:r>
      <w:r>
        <w:t></w:t>
      </w:r>
      <w:r>
        <w:t></w:t>
      </w:r>
      <w:r>
        <w:rPr>
          <w:rFonts w:hint="eastAsia"/>
        </w:rPr>
        <w:t>Основні</w:t>
      </w:r>
      <w:r>
        <w:t></w:t>
      </w:r>
      <w:r>
        <w:rPr>
          <w:rFonts w:hint="eastAsia"/>
        </w:rPr>
        <w:t>положення</w:t>
      </w:r>
      <w:r>
        <w:t></w:t>
      </w:r>
      <w:r>
        <w:rPr>
          <w:rFonts w:hint="eastAsia"/>
        </w:rPr>
        <w:t>та</w:t>
      </w:r>
      <w:r>
        <w:t></w:t>
      </w:r>
      <w:r>
        <w:rPr>
          <w:rFonts w:hint="eastAsia"/>
        </w:rPr>
        <w:t>результати</w:t>
      </w:r>
    </w:p>
    <w:p w:rsidR="00EE4035" w:rsidRDefault="00EE4035" w:rsidP="00EE4035">
      <w:r>
        <w:rPr>
          <w:rFonts w:hint="eastAsia"/>
        </w:rPr>
        <w:t>дисертаційної</w:t>
      </w:r>
      <w:r>
        <w:t></w:t>
      </w:r>
      <w:r>
        <w:rPr>
          <w:rFonts w:hint="eastAsia"/>
        </w:rPr>
        <w:t>роботи</w:t>
      </w:r>
      <w:r>
        <w:t></w:t>
      </w:r>
      <w:r>
        <w:rPr>
          <w:rFonts w:hint="eastAsia"/>
        </w:rPr>
        <w:t>пройшли</w:t>
      </w:r>
      <w:r>
        <w:t></w:t>
      </w:r>
      <w:r>
        <w:rPr>
          <w:rFonts w:hint="eastAsia"/>
        </w:rPr>
        <w:t>апробацію</w:t>
      </w:r>
      <w:r>
        <w:t></w:t>
      </w:r>
      <w:r>
        <w:rPr>
          <w:rFonts w:hint="eastAsia"/>
        </w:rPr>
        <w:t>на</w:t>
      </w:r>
      <w:r>
        <w:t></w:t>
      </w:r>
      <w:r>
        <w:rPr>
          <w:rFonts w:hint="eastAsia"/>
        </w:rPr>
        <w:t>міжнародних</w:t>
      </w:r>
      <w:r>
        <w:t></w:t>
      </w:r>
      <w:r>
        <w:rPr>
          <w:rFonts w:hint="eastAsia"/>
        </w:rPr>
        <w:t>і</w:t>
      </w:r>
      <w:r>
        <w:t></w:t>
      </w:r>
      <w:r>
        <w:rPr>
          <w:rFonts w:hint="eastAsia"/>
        </w:rPr>
        <w:t>всеукраїнських</w:t>
      </w:r>
    </w:p>
    <w:p w:rsidR="00EE4035" w:rsidRDefault="00EE4035" w:rsidP="00EE4035">
      <w:r>
        <w:rPr>
          <w:rFonts w:hint="eastAsia"/>
        </w:rPr>
        <w:t>науково</w:t>
      </w:r>
      <w:r>
        <w:t></w:t>
      </w:r>
      <w:r>
        <w:rPr>
          <w:rFonts w:hint="eastAsia"/>
        </w:rPr>
        <w:t>практичних</w:t>
      </w:r>
      <w:r>
        <w:t></w:t>
      </w:r>
      <w:r>
        <w:rPr>
          <w:rFonts w:hint="eastAsia"/>
        </w:rPr>
        <w:t>конференціях</w:t>
      </w:r>
      <w:r>
        <w:t></w:t>
      </w:r>
      <w:r>
        <w:t></w:t>
      </w:r>
      <w:r>
        <w:rPr>
          <w:rFonts w:hint="eastAsia"/>
        </w:rPr>
        <w:t>зокрема</w:t>
      </w:r>
      <w:r>
        <w:t></w:t>
      </w:r>
      <w:r>
        <w:t></w:t>
      </w:r>
      <w:r>
        <w:rPr>
          <w:rFonts w:hint="eastAsia"/>
        </w:rPr>
        <w:t>Міжнародній</w:t>
      </w:r>
      <w:r>
        <w:t></w:t>
      </w:r>
      <w:r>
        <w:rPr>
          <w:rFonts w:hint="eastAsia"/>
        </w:rPr>
        <w:t>науково</w:t>
      </w:r>
      <w:r>
        <w:t></w:t>
      </w:r>
      <w:r>
        <w:rPr>
          <w:rFonts w:hint="eastAsia"/>
        </w:rPr>
        <w:t>практичній</w:t>
      </w:r>
    </w:p>
    <w:p w:rsidR="00EE4035" w:rsidRDefault="00EE4035" w:rsidP="00EE4035">
      <w:r>
        <w:rPr>
          <w:rFonts w:hint="eastAsia"/>
        </w:rPr>
        <w:t>конференції</w:t>
      </w:r>
      <w:r>
        <w:t></w:t>
      </w:r>
      <w:r>
        <w:t></w:t>
      </w:r>
      <w:r>
        <w:rPr>
          <w:rFonts w:hint="eastAsia"/>
        </w:rPr>
        <w:t>Світові</w:t>
      </w:r>
      <w:r>
        <w:t></w:t>
      </w:r>
      <w:r>
        <w:rPr>
          <w:rFonts w:hint="eastAsia"/>
        </w:rPr>
        <w:t>тенденції</w:t>
      </w:r>
      <w:r>
        <w:t></w:t>
      </w:r>
      <w:r>
        <w:rPr>
          <w:rFonts w:hint="eastAsia"/>
        </w:rPr>
        <w:t>та</w:t>
      </w:r>
      <w:r>
        <w:t></w:t>
      </w:r>
      <w:r>
        <w:rPr>
          <w:rFonts w:hint="eastAsia"/>
        </w:rPr>
        <w:t>перспективи</w:t>
      </w:r>
      <w:r>
        <w:t></w:t>
      </w:r>
      <w:r>
        <w:rPr>
          <w:rFonts w:hint="eastAsia"/>
        </w:rPr>
        <w:t>розвитку</w:t>
      </w:r>
      <w:r>
        <w:t></w:t>
      </w:r>
      <w:r>
        <w:rPr>
          <w:rFonts w:hint="eastAsia"/>
        </w:rPr>
        <w:t>фінансової</w:t>
      </w:r>
      <w:r>
        <w:t></w:t>
      </w:r>
      <w:r>
        <w:rPr>
          <w:rFonts w:hint="eastAsia"/>
        </w:rPr>
        <w:t>системи</w:t>
      </w:r>
    </w:p>
    <w:p w:rsidR="00EE4035" w:rsidRDefault="00EE4035" w:rsidP="00EE4035">
      <w:r>
        <w:rPr>
          <w:rFonts w:hint="eastAsia"/>
        </w:rPr>
        <w:t>України</w:t>
      </w:r>
      <w:r>
        <w:t></w:t>
      </w:r>
      <w:r>
        <w:t></w:t>
      </w:r>
      <w:r>
        <w:t></w:t>
      </w:r>
      <w:r>
        <w:rPr>
          <w:rFonts w:hint="eastAsia"/>
        </w:rPr>
        <w:t>м</w:t>
      </w:r>
      <w:r>
        <w:t></w:t>
      </w:r>
      <w:r>
        <w:t></w:t>
      </w:r>
      <w:r>
        <w:rPr>
          <w:rFonts w:hint="eastAsia"/>
        </w:rPr>
        <w:t>Київ</w:t>
      </w:r>
      <w:r>
        <w:t></w:t>
      </w:r>
      <w:r>
        <w:t></w:t>
      </w:r>
      <w:r>
        <w:t></w:t>
      </w:r>
      <w:r>
        <w:t></w:t>
      </w:r>
      <w:r>
        <w:t></w:t>
      </w:r>
      <w:r>
        <w:t></w:t>
      </w:r>
      <w:r>
        <w:t></w:t>
      </w:r>
      <w:r>
        <w:t></w:t>
      </w:r>
      <w:r>
        <w:t></w:t>
      </w:r>
      <w:r>
        <w:rPr>
          <w:rFonts w:hint="eastAsia"/>
        </w:rPr>
        <w:t>Міжнародній</w:t>
      </w:r>
      <w:r>
        <w:t></w:t>
      </w:r>
      <w:r>
        <w:rPr>
          <w:rFonts w:hint="eastAsia"/>
        </w:rPr>
        <w:t>науково</w:t>
      </w:r>
      <w:r>
        <w:t></w:t>
      </w:r>
      <w:r>
        <w:rPr>
          <w:rFonts w:hint="eastAsia"/>
        </w:rPr>
        <w:t>практичній</w:t>
      </w:r>
      <w:r>
        <w:t></w:t>
      </w:r>
      <w:r>
        <w:rPr>
          <w:rFonts w:hint="eastAsia"/>
        </w:rPr>
        <w:t>конференції</w:t>
      </w:r>
    </w:p>
    <w:p w:rsidR="00EE4035" w:rsidRDefault="00EE4035" w:rsidP="00EE4035">
      <w:r>
        <w:t></w:t>
      </w:r>
      <w:r>
        <w:rPr>
          <w:rFonts w:hint="eastAsia"/>
        </w:rPr>
        <w:t>Національні</w:t>
      </w:r>
      <w:r>
        <w:t></w:t>
      </w:r>
      <w:r>
        <w:rPr>
          <w:rFonts w:hint="eastAsia"/>
        </w:rPr>
        <w:t>особливості</w:t>
      </w:r>
      <w:r>
        <w:t></w:t>
      </w:r>
      <w:r>
        <w:rPr>
          <w:rFonts w:hint="eastAsia"/>
        </w:rPr>
        <w:t>та</w:t>
      </w:r>
      <w:r>
        <w:t></w:t>
      </w:r>
      <w:r>
        <w:rPr>
          <w:rFonts w:hint="eastAsia"/>
        </w:rPr>
        <w:t>світові</w:t>
      </w:r>
      <w:r>
        <w:t></w:t>
      </w:r>
      <w:r>
        <w:rPr>
          <w:rFonts w:hint="eastAsia"/>
        </w:rPr>
        <w:t>тенденції</w:t>
      </w:r>
      <w:r>
        <w:t></w:t>
      </w:r>
      <w:r>
        <w:rPr>
          <w:rFonts w:hint="eastAsia"/>
        </w:rPr>
        <w:t>управління</w:t>
      </w:r>
      <w:r>
        <w:t></w:t>
      </w:r>
      <w:r>
        <w:rPr>
          <w:rFonts w:hint="eastAsia"/>
        </w:rPr>
        <w:t>та</w:t>
      </w:r>
      <w:r>
        <w:t></w:t>
      </w:r>
      <w:r>
        <w:rPr>
          <w:rFonts w:hint="eastAsia"/>
        </w:rPr>
        <w:t>адміністрування</w:t>
      </w:r>
      <w:r>
        <w:t></w:t>
      </w:r>
      <w:r>
        <w:rPr>
          <w:rFonts w:hint="eastAsia"/>
        </w:rPr>
        <w:t>на</w:t>
      </w:r>
    </w:p>
    <w:p w:rsidR="00EE4035" w:rsidRDefault="00EE4035" w:rsidP="00EE4035">
      <w:r>
        <w:rPr>
          <w:rFonts w:hint="eastAsia"/>
        </w:rPr>
        <w:t>макро</w:t>
      </w:r>
      <w:r>
        <w:t></w:t>
      </w:r>
      <w:r>
        <w:t></w:t>
      </w:r>
      <w:r>
        <w:rPr>
          <w:rFonts w:hint="eastAsia"/>
        </w:rPr>
        <w:t>мезо</w:t>
      </w:r>
      <w:r>
        <w:t></w:t>
      </w:r>
      <w:r>
        <w:t></w:t>
      </w:r>
      <w:r>
        <w:rPr>
          <w:rFonts w:hint="eastAsia"/>
        </w:rPr>
        <w:t>і</w:t>
      </w:r>
      <w:r>
        <w:t></w:t>
      </w:r>
      <w:r>
        <w:rPr>
          <w:rFonts w:hint="eastAsia"/>
        </w:rPr>
        <w:t>мікрорівнях</w:t>
      </w:r>
      <w:r>
        <w:t></w:t>
      </w:r>
      <w:r>
        <w:rPr>
          <w:rFonts w:hint="eastAsia"/>
        </w:rPr>
        <w:t>економіки</w:t>
      </w:r>
      <w:r>
        <w:t></w:t>
      </w:r>
      <w:r>
        <w:t></w:t>
      </w:r>
      <w:r>
        <w:t></w:t>
      </w:r>
      <w:r>
        <w:rPr>
          <w:rFonts w:hint="eastAsia"/>
        </w:rPr>
        <w:t>м</w:t>
      </w:r>
      <w:r>
        <w:t></w:t>
      </w:r>
      <w:r>
        <w:t></w:t>
      </w:r>
      <w:r>
        <w:rPr>
          <w:rFonts w:hint="eastAsia"/>
        </w:rPr>
        <w:t>Дніпропетровськ</w:t>
      </w:r>
      <w:r>
        <w:t></w:t>
      </w:r>
      <w:r>
        <w:t></w:t>
      </w:r>
      <w:r>
        <w:t></w:t>
      </w:r>
      <w:r>
        <w:t></w:t>
      </w:r>
      <w:r>
        <w:t></w:t>
      </w:r>
      <w:r>
        <w:t></w:t>
      </w:r>
      <w:r>
        <w:t></w:t>
      </w:r>
      <w:r>
        <w:t></w:t>
      </w:r>
      <w:r>
        <w:t></w:t>
      </w:r>
      <w:r>
        <w:t></w:t>
      </w:r>
      <w:r>
        <w:t></w:t>
      </w:r>
      <w:r>
        <w:t></w:t>
      </w:r>
    </w:p>
    <w:p w:rsidR="00EE4035" w:rsidRDefault="00EE4035" w:rsidP="00EE4035">
      <w:r>
        <w:rPr>
          <w:rFonts w:hint="eastAsia"/>
        </w:rPr>
        <w:t>Всеукраїнській</w:t>
      </w:r>
      <w:r>
        <w:t></w:t>
      </w:r>
      <w:r>
        <w:rPr>
          <w:rFonts w:hint="eastAsia"/>
        </w:rPr>
        <w:t>науково</w:t>
      </w:r>
      <w:r>
        <w:t></w:t>
      </w:r>
      <w:r>
        <w:rPr>
          <w:rFonts w:hint="eastAsia"/>
        </w:rPr>
        <w:t>практичній</w:t>
      </w:r>
      <w:r>
        <w:t></w:t>
      </w:r>
      <w:r>
        <w:rPr>
          <w:rFonts w:hint="eastAsia"/>
        </w:rPr>
        <w:t>інтернет</w:t>
      </w:r>
      <w:r>
        <w:t></w:t>
      </w:r>
      <w:r>
        <w:rPr>
          <w:rFonts w:hint="eastAsia"/>
        </w:rPr>
        <w:t>конференції</w:t>
      </w:r>
      <w:r>
        <w:t></w:t>
      </w:r>
      <w:r>
        <w:rPr>
          <w:rFonts w:hint="eastAsia"/>
        </w:rPr>
        <w:t>студентів</w:t>
      </w:r>
      <w:r>
        <w:t></w:t>
      </w:r>
      <w:r>
        <w:t></w:t>
      </w:r>
      <w:r>
        <w:rPr>
          <w:rFonts w:hint="eastAsia"/>
        </w:rPr>
        <w:t>аспірантів</w:t>
      </w:r>
      <w:r>
        <w:t></w:t>
      </w:r>
      <w:r>
        <w:rPr>
          <w:rFonts w:hint="eastAsia"/>
        </w:rPr>
        <w:t>і</w:t>
      </w:r>
    </w:p>
    <w:p w:rsidR="00EE4035" w:rsidRDefault="00EE4035" w:rsidP="00EE4035">
      <w:r>
        <w:rPr>
          <w:rFonts w:hint="eastAsia"/>
        </w:rPr>
        <w:t>молодих</w:t>
      </w:r>
      <w:r>
        <w:t></w:t>
      </w:r>
      <w:r>
        <w:rPr>
          <w:rFonts w:hint="eastAsia"/>
        </w:rPr>
        <w:t>вчених</w:t>
      </w:r>
      <w:r>
        <w:t></w:t>
      </w:r>
      <w:r>
        <w:t></w:t>
      </w:r>
      <w:r>
        <w:rPr>
          <w:rFonts w:hint="eastAsia"/>
        </w:rPr>
        <w:t>Сучасні</w:t>
      </w:r>
      <w:r>
        <w:t></w:t>
      </w:r>
      <w:r>
        <w:rPr>
          <w:rFonts w:hint="eastAsia"/>
        </w:rPr>
        <w:t>гроші</w:t>
      </w:r>
      <w:r>
        <w:t></w:t>
      </w:r>
      <w:r>
        <w:t></w:t>
      </w:r>
      <w:r>
        <w:rPr>
          <w:rFonts w:hint="eastAsia"/>
        </w:rPr>
        <w:t>банківські</w:t>
      </w:r>
      <w:r>
        <w:t></w:t>
      </w:r>
      <w:r>
        <w:rPr>
          <w:rFonts w:hint="eastAsia"/>
        </w:rPr>
        <w:t>послуги</w:t>
      </w:r>
      <w:r>
        <w:t></w:t>
      </w:r>
      <w:r>
        <w:rPr>
          <w:rFonts w:hint="eastAsia"/>
        </w:rPr>
        <w:t>та</w:t>
      </w:r>
      <w:r>
        <w:t></w:t>
      </w:r>
      <w:r>
        <w:rPr>
          <w:rFonts w:hint="eastAsia"/>
        </w:rPr>
        <w:t>фінансові</w:t>
      </w:r>
      <w:r>
        <w:t></w:t>
      </w:r>
      <w:r>
        <w:rPr>
          <w:rFonts w:hint="eastAsia"/>
        </w:rPr>
        <w:t>інновації</w:t>
      </w:r>
      <w:r>
        <w:t></w:t>
      </w:r>
      <w:r>
        <w:rPr>
          <w:rFonts w:hint="eastAsia"/>
        </w:rPr>
        <w:t>в</w:t>
      </w:r>
    </w:p>
    <w:p w:rsidR="00EE4035" w:rsidRDefault="00EE4035" w:rsidP="00EE4035">
      <w:r>
        <w:rPr>
          <w:rFonts w:hint="eastAsia"/>
        </w:rPr>
        <w:t>цифровій</w:t>
      </w:r>
      <w:r>
        <w:t></w:t>
      </w:r>
      <w:r>
        <w:rPr>
          <w:rFonts w:hint="eastAsia"/>
        </w:rPr>
        <w:t>економіці</w:t>
      </w:r>
      <w:r>
        <w:t></w:t>
      </w:r>
      <w:r>
        <w:t></w:t>
      </w:r>
      <w:r>
        <w:t></w:t>
      </w:r>
      <w:r>
        <w:rPr>
          <w:rFonts w:hint="eastAsia"/>
        </w:rPr>
        <w:t>м</w:t>
      </w:r>
      <w:r>
        <w:t></w:t>
      </w:r>
      <w:r>
        <w:t></w:t>
      </w:r>
      <w:r>
        <w:rPr>
          <w:rFonts w:hint="eastAsia"/>
        </w:rPr>
        <w:t>Київ</w:t>
      </w:r>
      <w:r>
        <w:t></w:t>
      </w:r>
      <w:r>
        <w:t></w:t>
      </w:r>
      <w:r>
        <w:t></w:t>
      </w:r>
      <w:r>
        <w:t></w:t>
      </w:r>
      <w:r>
        <w:t></w:t>
      </w:r>
      <w:r>
        <w:t></w:t>
      </w:r>
      <w:r>
        <w:t></w:t>
      </w:r>
      <w:r>
        <w:t></w:t>
      </w:r>
      <w:r>
        <w:t></w:t>
      </w:r>
      <w:r>
        <w:t></w:t>
      </w:r>
      <w:r>
        <w:t></w:t>
      </w:r>
      <w:r>
        <w:t></w:t>
      </w:r>
      <w:r>
        <w:t></w:t>
      </w:r>
      <w:r>
        <w:rPr>
          <w:rFonts w:hint="eastAsia"/>
        </w:rPr>
        <w:t>Всеукраїнській</w:t>
      </w:r>
      <w:r>
        <w:t></w:t>
      </w:r>
      <w:r>
        <w:rPr>
          <w:rFonts w:hint="eastAsia"/>
        </w:rPr>
        <w:t>щорічній</w:t>
      </w:r>
      <w:r>
        <w:t></w:t>
      </w:r>
      <w:r>
        <w:rPr>
          <w:rFonts w:hint="eastAsia"/>
        </w:rPr>
        <w:t>студентській</w:t>
      </w:r>
    </w:p>
    <w:p w:rsidR="00EE4035" w:rsidRDefault="00EE4035" w:rsidP="00EE4035">
      <w:r>
        <w:rPr>
          <w:rFonts w:hint="eastAsia"/>
        </w:rPr>
        <w:t>науково</w:t>
      </w:r>
      <w:r>
        <w:t></w:t>
      </w:r>
      <w:r>
        <w:rPr>
          <w:rFonts w:hint="eastAsia"/>
        </w:rPr>
        <w:t>практичній</w:t>
      </w:r>
      <w:r>
        <w:t></w:t>
      </w:r>
      <w:r>
        <w:rPr>
          <w:rFonts w:hint="eastAsia"/>
        </w:rPr>
        <w:t>конференції</w:t>
      </w:r>
      <w:r>
        <w:t></w:t>
      </w:r>
      <w:r>
        <w:t></w:t>
      </w:r>
      <w:r>
        <w:rPr>
          <w:rFonts w:hint="eastAsia"/>
        </w:rPr>
        <w:t>Сучасний</w:t>
      </w:r>
      <w:r>
        <w:t></w:t>
      </w:r>
      <w:r>
        <w:rPr>
          <w:rFonts w:hint="eastAsia"/>
        </w:rPr>
        <w:t>менеджмент</w:t>
      </w:r>
      <w:r>
        <w:t></w:t>
      </w:r>
      <w:r>
        <w:t></w:t>
      </w:r>
      <w:r>
        <w:rPr>
          <w:rFonts w:hint="eastAsia"/>
        </w:rPr>
        <w:t>моделі</w:t>
      </w:r>
      <w:r>
        <w:t></w:t>
      </w:r>
      <w:r>
        <w:t></w:t>
      </w:r>
      <w:r>
        <w:rPr>
          <w:rFonts w:hint="eastAsia"/>
        </w:rPr>
        <w:t>стратегії</w:t>
      </w:r>
      <w:r>
        <w:t></w:t>
      </w:r>
    </w:p>
    <w:p w:rsidR="00EE4035" w:rsidRDefault="00EE4035" w:rsidP="00EE4035">
      <w:r>
        <w:rPr>
          <w:rFonts w:hint="eastAsia"/>
        </w:rPr>
        <w:t>технології</w:t>
      </w:r>
      <w:r>
        <w:t></w:t>
      </w:r>
      <w:r>
        <w:t></w:t>
      </w:r>
      <w:r>
        <w:t></w:t>
      </w:r>
      <w:r>
        <w:rPr>
          <w:rFonts w:hint="eastAsia"/>
        </w:rPr>
        <w:t>м</w:t>
      </w:r>
      <w:r>
        <w:t></w:t>
      </w:r>
      <w:r>
        <w:t></w:t>
      </w:r>
      <w:r>
        <w:rPr>
          <w:rFonts w:hint="eastAsia"/>
        </w:rPr>
        <w:t>Одеса</w:t>
      </w:r>
      <w:r>
        <w:t></w:t>
      </w:r>
      <w:r>
        <w:t></w:t>
      </w:r>
      <w:r>
        <w:t></w:t>
      </w:r>
      <w:r>
        <w:t></w:t>
      </w:r>
      <w:r>
        <w:t></w:t>
      </w:r>
      <w:r>
        <w:t></w:t>
      </w:r>
      <w:r>
        <w:t></w:t>
      </w:r>
      <w:r>
        <w:t></w:t>
      </w:r>
    </w:p>
    <w:p w:rsidR="00EE4035" w:rsidRDefault="00EE4035" w:rsidP="00EE4035">
      <w:r>
        <w:rPr>
          <w:rFonts w:hint="eastAsia"/>
        </w:rPr>
        <w:t>Публікації</w:t>
      </w:r>
      <w:r>
        <w:t></w:t>
      </w:r>
      <w:r>
        <w:t></w:t>
      </w:r>
      <w:r>
        <w:rPr>
          <w:rFonts w:hint="eastAsia"/>
        </w:rPr>
        <w:t>Основні</w:t>
      </w:r>
      <w:r>
        <w:t></w:t>
      </w:r>
      <w:r>
        <w:rPr>
          <w:rFonts w:hint="eastAsia"/>
        </w:rPr>
        <w:t>наукові</w:t>
      </w:r>
      <w:r>
        <w:t></w:t>
      </w:r>
      <w:r>
        <w:rPr>
          <w:rFonts w:hint="eastAsia"/>
        </w:rPr>
        <w:t>положення</w:t>
      </w:r>
      <w:r>
        <w:t></w:t>
      </w:r>
      <w:r>
        <w:rPr>
          <w:rFonts w:hint="eastAsia"/>
        </w:rPr>
        <w:t>та</w:t>
      </w:r>
      <w:r>
        <w:t></w:t>
      </w:r>
      <w:r>
        <w:rPr>
          <w:rFonts w:hint="eastAsia"/>
        </w:rPr>
        <w:t>результати</w:t>
      </w:r>
      <w:r>
        <w:t></w:t>
      </w:r>
      <w:r>
        <w:rPr>
          <w:rFonts w:hint="eastAsia"/>
        </w:rPr>
        <w:t>дослідження</w:t>
      </w:r>
      <w:r>
        <w:t></w:t>
      </w:r>
      <w:r>
        <w:rPr>
          <w:rFonts w:hint="eastAsia"/>
        </w:rPr>
        <w:t>за</w:t>
      </w:r>
    </w:p>
    <w:p w:rsidR="00EE4035" w:rsidRDefault="00EE4035" w:rsidP="00EE4035">
      <w:r>
        <w:rPr>
          <w:rFonts w:hint="eastAsia"/>
        </w:rPr>
        <w:t>темою</w:t>
      </w:r>
      <w:r>
        <w:t></w:t>
      </w:r>
      <w:r>
        <w:rPr>
          <w:rFonts w:hint="eastAsia"/>
        </w:rPr>
        <w:t>дисертації</w:t>
      </w:r>
      <w:r>
        <w:t></w:t>
      </w:r>
      <w:r>
        <w:rPr>
          <w:rFonts w:hint="eastAsia"/>
        </w:rPr>
        <w:t>опубліковано</w:t>
      </w:r>
      <w:r>
        <w:t></w:t>
      </w:r>
      <w:r>
        <w:rPr>
          <w:rFonts w:hint="eastAsia"/>
        </w:rPr>
        <w:t>в</w:t>
      </w:r>
      <w:r>
        <w:t></w:t>
      </w:r>
      <w:r>
        <w:t></w:t>
      </w:r>
      <w:r>
        <w:t></w:t>
      </w:r>
      <w:r>
        <w:t></w:t>
      </w:r>
      <w:r>
        <w:rPr>
          <w:rFonts w:hint="eastAsia"/>
        </w:rPr>
        <w:t>наукових</w:t>
      </w:r>
      <w:r>
        <w:t></w:t>
      </w:r>
      <w:r>
        <w:rPr>
          <w:rFonts w:hint="eastAsia"/>
        </w:rPr>
        <w:t>працях</w:t>
      </w:r>
      <w:r>
        <w:t></w:t>
      </w:r>
      <w:r>
        <w:t></w:t>
      </w:r>
      <w:r>
        <w:rPr>
          <w:rFonts w:hint="eastAsia"/>
        </w:rPr>
        <w:t>серед</w:t>
      </w:r>
      <w:r>
        <w:t></w:t>
      </w:r>
      <w:r>
        <w:rPr>
          <w:rFonts w:hint="eastAsia"/>
        </w:rPr>
        <w:t>яких</w:t>
      </w:r>
      <w:r>
        <w:t></w:t>
      </w:r>
      <w:r>
        <w:t></w:t>
      </w:r>
      <w:r>
        <w:t></w:t>
      </w:r>
      <w:r>
        <w:t></w:t>
      </w:r>
      <w:r>
        <w:rPr>
          <w:rFonts w:hint="eastAsia"/>
        </w:rPr>
        <w:t>статей</w:t>
      </w:r>
      <w:r>
        <w:t></w:t>
      </w:r>
      <w:r>
        <w:rPr>
          <w:rFonts w:hint="eastAsia"/>
        </w:rPr>
        <w:t>у</w:t>
      </w:r>
    </w:p>
    <w:p w:rsidR="00EE4035" w:rsidRDefault="00EE4035" w:rsidP="00EE4035">
      <w:r>
        <w:rPr>
          <w:rFonts w:hint="eastAsia"/>
        </w:rPr>
        <w:t>наукових</w:t>
      </w:r>
      <w:r>
        <w:t></w:t>
      </w:r>
      <w:r>
        <w:rPr>
          <w:rFonts w:hint="eastAsia"/>
        </w:rPr>
        <w:t>періодичних</w:t>
      </w:r>
      <w:r>
        <w:t></w:t>
      </w:r>
      <w:r>
        <w:rPr>
          <w:rFonts w:hint="eastAsia"/>
        </w:rPr>
        <w:t>виданнях</w:t>
      </w:r>
      <w:r>
        <w:t></w:t>
      </w:r>
      <w:r>
        <w:t></w:t>
      </w:r>
      <w:r>
        <w:rPr>
          <w:rFonts w:hint="eastAsia"/>
        </w:rPr>
        <w:t>з</w:t>
      </w:r>
      <w:r>
        <w:t></w:t>
      </w:r>
      <w:r>
        <w:rPr>
          <w:rFonts w:hint="eastAsia"/>
        </w:rPr>
        <w:t>яких</w:t>
      </w:r>
      <w:r>
        <w:t></w:t>
      </w:r>
      <w:r>
        <w:t></w:t>
      </w:r>
      <w:r>
        <w:t></w:t>
      </w:r>
      <w:r>
        <w:rPr>
          <w:rFonts w:hint="eastAsia"/>
        </w:rPr>
        <w:t>статей</w:t>
      </w:r>
      <w:r>
        <w:t></w:t>
      </w:r>
      <w:r>
        <w:rPr>
          <w:rFonts w:hint="eastAsia"/>
        </w:rPr>
        <w:t>опубліковано</w:t>
      </w:r>
      <w:r>
        <w:t></w:t>
      </w:r>
      <w:r>
        <w:rPr>
          <w:rFonts w:hint="eastAsia"/>
        </w:rPr>
        <w:t>у</w:t>
      </w:r>
      <w:r>
        <w:t></w:t>
      </w:r>
      <w:r>
        <w:rPr>
          <w:rFonts w:hint="eastAsia"/>
        </w:rPr>
        <w:t>фахових</w:t>
      </w:r>
    </w:p>
    <w:p w:rsidR="00EE4035" w:rsidRDefault="00EE4035" w:rsidP="00EE4035">
      <w:r>
        <w:rPr>
          <w:rFonts w:hint="eastAsia"/>
        </w:rPr>
        <w:t>виданнях</w:t>
      </w:r>
      <w:r>
        <w:t></w:t>
      </w:r>
      <w:r>
        <w:t></w:t>
      </w:r>
      <w:r>
        <w:t></w:t>
      </w:r>
      <w:r>
        <w:t></w:t>
      </w:r>
      <w:r>
        <w:t></w:t>
      </w:r>
      <w:r>
        <w:t></w:t>
      </w:r>
      <w:r>
        <w:t></w:t>
      </w:r>
      <w:r>
        <w:rPr>
          <w:rFonts w:hint="eastAsia"/>
        </w:rPr>
        <w:t>друк</w:t>
      </w:r>
      <w:r>
        <w:t></w:t>
      </w:r>
      <w:r>
        <w:t></w:t>
      </w:r>
      <w:r>
        <w:rPr>
          <w:rFonts w:hint="eastAsia"/>
        </w:rPr>
        <w:t>арк</w:t>
      </w:r>
      <w:r>
        <w:t></w:t>
      </w:r>
      <w:r>
        <w:t></w:t>
      </w:r>
      <w:r>
        <w:t></w:t>
      </w:r>
      <w:r>
        <w:t></w:t>
      </w:r>
      <w:r>
        <w:rPr>
          <w:rFonts w:hint="eastAsia"/>
        </w:rPr>
        <w:t>з</w:t>
      </w:r>
      <w:r>
        <w:t></w:t>
      </w:r>
      <w:r>
        <w:rPr>
          <w:rFonts w:hint="eastAsia"/>
        </w:rPr>
        <w:t>них</w:t>
      </w:r>
      <w:r>
        <w:t></w:t>
      </w:r>
      <w:r>
        <w:t></w:t>
      </w:r>
      <w:r>
        <w:t></w:t>
      </w:r>
      <w:r>
        <w:rPr>
          <w:rFonts w:hint="eastAsia"/>
        </w:rPr>
        <w:t>статей</w:t>
      </w:r>
      <w:r>
        <w:t></w:t>
      </w:r>
      <w:r>
        <w:rPr>
          <w:rFonts w:hint="eastAsia"/>
        </w:rPr>
        <w:t>індексуються</w:t>
      </w:r>
      <w:r>
        <w:t></w:t>
      </w:r>
      <w:r>
        <w:rPr>
          <w:rFonts w:hint="eastAsia"/>
        </w:rPr>
        <w:t>у</w:t>
      </w:r>
      <w:r>
        <w:t></w:t>
      </w:r>
      <w:r>
        <w:rPr>
          <w:rFonts w:hint="eastAsia"/>
        </w:rPr>
        <w:t>міжнародних</w:t>
      </w:r>
    </w:p>
    <w:p w:rsidR="00EE4035" w:rsidRDefault="00EE4035" w:rsidP="00EE4035">
      <w:r>
        <w:rPr>
          <w:rFonts w:hint="eastAsia"/>
        </w:rPr>
        <w:t>наукометричних</w:t>
      </w:r>
      <w:r>
        <w:t></w:t>
      </w:r>
      <w:r>
        <w:rPr>
          <w:rFonts w:hint="eastAsia"/>
        </w:rPr>
        <w:t>базах</w:t>
      </w:r>
      <w:r>
        <w:t></w:t>
      </w:r>
      <w:r>
        <w:rPr>
          <w:rFonts w:hint="eastAsia"/>
        </w:rPr>
        <w:t>і</w:t>
      </w:r>
      <w:r>
        <w:t></w:t>
      </w:r>
      <w:r>
        <w:t></w:t>
      </w:r>
      <w:r>
        <w:t></w:t>
      </w:r>
      <w:r>
        <w:rPr>
          <w:rFonts w:hint="eastAsia"/>
        </w:rPr>
        <w:t>статті</w:t>
      </w:r>
      <w:r>
        <w:t></w:t>
      </w:r>
      <w:r>
        <w:rPr>
          <w:rFonts w:hint="eastAsia"/>
        </w:rPr>
        <w:t>у</w:t>
      </w:r>
      <w:r>
        <w:t></w:t>
      </w:r>
      <w:r>
        <w:rPr>
          <w:rFonts w:hint="eastAsia"/>
        </w:rPr>
        <w:t>наукових</w:t>
      </w:r>
      <w:r>
        <w:t></w:t>
      </w:r>
      <w:r>
        <w:rPr>
          <w:rFonts w:hint="eastAsia"/>
        </w:rPr>
        <w:t>періодичних</w:t>
      </w:r>
      <w:r>
        <w:t></w:t>
      </w:r>
      <w:r>
        <w:rPr>
          <w:rFonts w:hint="eastAsia"/>
        </w:rPr>
        <w:t>виданнях</w:t>
      </w:r>
      <w:r>
        <w:t></w:t>
      </w:r>
      <w:r>
        <w:rPr>
          <w:rFonts w:hint="eastAsia"/>
        </w:rPr>
        <w:t>інших</w:t>
      </w:r>
      <w:r>
        <w:t></w:t>
      </w:r>
      <w:r>
        <w:rPr>
          <w:rFonts w:hint="eastAsia"/>
        </w:rPr>
        <w:t>держав</w:t>
      </w:r>
    </w:p>
    <w:p w:rsidR="00EE4035" w:rsidRDefault="00EE4035" w:rsidP="00EE4035">
      <w:r>
        <w:t></w:t>
      </w:r>
      <w:r>
        <w:t></w:t>
      </w:r>
      <w:r>
        <w:t></w:t>
      </w:r>
      <w:r>
        <w:t></w:t>
      </w:r>
      <w:r>
        <w:t></w:t>
      </w:r>
      <w:r>
        <w:t></w:t>
      </w:r>
      <w:r>
        <w:rPr>
          <w:rFonts w:hint="eastAsia"/>
        </w:rPr>
        <w:t>друк</w:t>
      </w:r>
      <w:r>
        <w:t></w:t>
      </w:r>
      <w:r>
        <w:t></w:t>
      </w:r>
      <w:r>
        <w:rPr>
          <w:rFonts w:hint="eastAsia"/>
        </w:rPr>
        <w:t>арк</w:t>
      </w:r>
      <w:r>
        <w:t></w:t>
      </w:r>
      <w:r>
        <w:t></w:t>
      </w:r>
      <w:r>
        <w:t></w:t>
      </w:r>
      <w:r>
        <w:t></w:t>
      </w:r>
      <w:r>
        <w:t></w:t>
      </w:r>
      <w:r>
        <w:t></w:t>
      </w:r>
      <w:r>
        <w:rPr>
          <w:rFonts w:hint="eastAsia"/>
        </w:rPr>
        <w:t>публікації</w:t>
      </w:r>
      <w:r>
        <w:t></w:t>
      </w:r>
      <w:r>
        <w:rPr>
          <w:rFonts w:hint="eastAsia"/>
        </w:rPr>
        <w:t>апробаційного</w:t>
      </w:r>
      <w:r>
        <w:t></w:t>
      </w:r>
      <w:r>
        <w:rPr>
          <w:rFonts w:hint="eastAsia"/>
        </w:rPr>
        <w:t>характеру</w:t>
      </w:r>
      <w:r>
        <w:t></w:t>
      </w:r>
      <w:r>
        <w:t></w:t>
      </w:r>
      <w:r>
        <w:t></w:t>
      </w:r>
      <w:r>
        <w:t></w:t>
      </w:r>
      <w:r>
        <w:t></w:t>
      </w:r>
      <w:r>
        <w:t></w:t>
      </w:r>
      <w:r>
        <w:t></w:t>
      </w:r>
      <w:r>
        <w:rPr>
          <w:rFonts w:hint="eastAsia"/>
        </w:rPr>
        <w:t>друк</w:t>
      </w:r>
      <w:r>
        <w:t></w:t>
      </w:r>
      <w:r>
        <w:t></w:t>
      </w:r>
      <w:r>
        <w:rPr>
          <w:rFonts w:hint="eastAsia"/>
        </w:rPr>
        <w:t>арк</w:t>
      </w:r>
      <w:r>
        <w:t></w:t>
      </w:r>
      <w:r>
        <w:t></w:t>
      </w:r>
      <w:r>
        <w:t></w:t>
      </w:r>
    </w:p>
    <w:p w:rsidR="00EE4035" w:rsidRDefault="00EE4035" w:rsidP="00EE4035">
      <w:r>
        <w:rPr>
          <w:rFonts w:hint="eastAsia"/>
        </w:rPr>
        <w:t>Загальний</w:t>
      </w:r>
      <w:r>
        <w:t></w:t>
      </w:r>
      <w:r>
        <w:rPr>
          <w:rFonts w:hint="eastAsia"/>
        </w:rPr>
        <w:t>обсяг</w:t>
      </w:r>
      <w:r>
        <w:t></w:t>
      </w:r>
      <w:r>
        <w:rPr>
          <w:rFonts w:hint="eastAsia"/>
        </w:rPr>
        <w:t>публікацій</w:t>
      </w:r>
      <w:r>
        <w:t></w:t>
      </w:r>
      <w:r>
        <w:rPr>
          <w:rFonts w:hint="eastAsia"/>
        </w:rPr>
        <w:t>складає</w:t>
      </w:r>
      <w:r>
        <w:t></w:t>
      </w:r>
      <w:r>
        <w:t></w:t>
      </w:r>
      <w:r>
        <w:t></w:t>
      </w:r>
      <w:r>
        <w:t></w:t>
      </w:r>
      <w:r>
        <w:t></w:t>
      </w:r>
      <w:r>
        <w:t></w:t>
      </w:r>
      <w:r>
        <w:rPr>
          <w:rFonts w:hint="eastAsia"/>
        </w:rPr>
        <w:t>друк</w:t>
      </w:r>
      <w:r>
        <w:t></w:t>
      </w:r>
      <w:r>
        <w:t></w:t>
      </w:r>
      <w:r>
        <w:rPr>
          <w:rFonts w:hint="eastAsia"/>
        </w:rPr>
        <w:t>арк</w:t>
      </w:r>
      <w:r>
        <w:t></w:t>
      </w:r>
      <w:r>
        <w:t></w:t>
      </w:r>
      <w:r>
        <w:t></w:t>
      </w:r>
      <w:r>
        <w:rPr>
          <w:rFonts w:hint="eastAsia"/>
        </w:rPr>
        <w:t>з</w:t>
      </w:r>
      <w:r>
        <w:t></w:t>
      </w:r>
      <w:r>
        <w:rPr>
          <w:rFonts w:hint="eastAsia"/>
        </w:rPr>
        <w:t>яких</w:t>
      </w:r>
      <w:r>
        <w:t></w:t>
      </w:r>
      <w:r>
        <w:t></w:t>
      </w:r>
      <w:r>
        <w:t></w:t>
      </w:r>
      <w:r>
        <w:t></w:t>
      </w:r>
      <w:r>
        <w:t></w:t>
      </w:r>
      <w:r>
        <w:t></w:t>
      </w:r>
      <w:r>
        <w:rPr>
          <w:rFonts w:hint="eastAsia"/>
        </w:rPr>
        <w:t>друк</w:t>
      </w:r>
      <w:r>
        <w:t></w:t>
      </w:r>
      <w:r>
        <w:t></w:t>
      </w:r>
      <w:r>
        <w:rPr>
          <w:rFonts w:hint="eastAsia"/>
        </w:rPr>
        <w:t>арк</w:t>
      </w:r>
      <w:r>
        <w:t></w:t>
      </w:r>
    </w:p>
    <w:p w:rsidR="00EE4035" w:rsidRDefault="00EE4035" w:rsidP="00EE4035">
      <w:r>
        <w:rPr>
          <w:rFonts w:hint="eastAsia"/>
        </w:rPr>
        <w:t>належить</w:t>
      </w:r>
      <w:r>
        <w:t></w:t>
      </w:r>
      <w:r>
        <w:rPr>
          <w:rFonts w:hint="eastAsia"/>
        </w:rPr>
        <w:t>особисто</w:t>
      </w:r>
      <w:r>
        <w:t></w:t>
      </w:r>
      <w:r>
        <w:rPr>
          <w:rFonts w:hint="eastAsia"/>
        </w:rPr>
        <w:t>автору</w:t>
      </w:r>
      <w:r>
        <w:t></w:t>
      </w:r>
    </w:p>
    <w:p w:rsidR="00EE4035" w:rsidRDefault="00EE4035" w:rsidP="00EE4035">
      <w:r>
        <w:rPr>
          <w:rFonts w:hint="eastAsia"/>
        </w:rPr>
        <w:t>Структура</w:t>
      </w:r>
      <w:r>
        <w:t></w:t>
      </w:r>
      <w:r>
        <w:rPr>
          <w:rFonts w:hint="eastAsia"/>
        </w:rPr>
        <w:t>та</w:t>
      </w:r>
      <w:r>
        <w:t></w:t>
      </w:r>
      <w:r>
        <w:rPr>
          <w:rFonts w:hint="eastAsia"/>
        </w:rPr>
        <w:t>обсяг</w:t>
      </w:r>
      <w:r>
        <w:t></w:t>
      </w:r>
      <w:r>
        <w:rPr>
          <w:rFonts w:hint="eastAsia"/>
        </w:rPr>
        <w:t>дисертації</w:t>
      </w:r>
      <w:r>
        <w:t></w:t>
      </w:r>
      <w:r>
        <w:t></w:t>
      </w:r>
      <w:r>
        <w:rPr>
          <w:rFonts w:hint="eastAsia"/>
        </w:rPr>
        <w:t>Дисертація</w:t>
      </w:r>
      <w:r>
        <w:t></w:t>
      </w:r>
      <w:r>
        <w:rPr>
          <w:rFonts w:hint="eastAsia"/>
        </w:rPr>
        <w:t>складається</w:t>
      </w:r>
      <w:r>
        <w:t></w:t>
      </w:r>
      <w:r>
        <w:rPr>
          <w:rFonts w:hint="eastAsia"/>
        </w:rPr>
        <w:t>зі</w:t>
      </w:r>
      <w:r>
        <w:t></w:t>
      </w:r>
      <w:r>
        <w:rPr>
          <w:rFonts w:hint="eastAsia"/>
        </w:rPr>
        <w:t>вступу</w:t>
      </w:r>
      <w:r>
        <w:t></w:t>
      </w:r>
      <w:r>
        <w:t></w:t>
      </w:r>
      <w:r>
        <w:rPr>
          <w:rFonts w:hint="eastAsia"/>
        </w:rPr>
        <w:t>трьох</w:t>
      </w:r>
    </w:p>
    <w:p w:rsidR="00EE4035" w:rsidRDefault="00EE4035" w:rsidP="00EE4035">
      <w:r>
        <w:rPr>
          <w:rFonts w:hint="eastAsia"/>
        </w:rPr>
        <w:t>розділів</w:t>
      </w:r>
      <w:r>
        <w:t></w:t>
      </w:r>
      <w:r>
        <w:t></w:t>
      </w:r>
      <w:r>
        <w:rPr>
          <w:rFonts w:hint="eastAsia"/>
        </w:rPr>
        <w:t>висновків</w:t>
      </w:r>
      <w:r>
        <w:t></w:t>
      </w:r>
      <w:r>
        <w:t></w:t>
      </w:r>
      <w:r>
        <w:rPr>
          <w:rFonts w:hint="eastAsia"/>
        </w:rPr>
        <w:t>списку</w:t>
      </w:r>
      <w:r>
        <w:t></w:t>
      </w:r>
      <w:r>
        <w:rPr>
          <w:rFonts w:hint="eastAsia"/>
        </w:rPr>
        <w:t>використаних</w:t>
      </w:r>
      <w:r>
        <w:t></w:t>
      </w:r>
      <w:r>
        <w:rPr>
          <w:rFonts w:hint="eastAsia"/>
        </w:rPr>
        <w:t>джерел</w:t>
      </w:r>
      <w:r>
        <w:t></w:t>
      </w:r>
      <w:r>
        <w:rPr>
          <w:rFonts w:hint="eastAsia"/>
        </w:rPr>
        <w:t>та</w:t>
      </w:r>
      <w:r>
        <w:t></w:t>
      </w:r>
      <w:r>
        <w:t></w:t>
      </w:r>
      <w:r>
        <w:t></w:t>
      </w:r>
      <w:r>
        <w:t></w:t>
      </w:r>
      <w:r>
        <w:rPr>
          <w:rFonts w:hint="eastAsia"/>
        </w:rPr>
        <w:t>додатків</w:t>
      </w:r>
      <w:r>
        <w:t></w:t>
      </w:r>
      <w:r>
        <w:t></w:t>
      </w:r>
      <w:r>
        <w:rPr>
          <w:rFonts w:hint="eastAsia"/>
        </w:rPr>
        <w:t>Основний</w:t>
      </w:r>
      <w:r>
        <w:t></w:t>
      </w:r>
      <w:r>
        <w:rPr>
          <w:rFonts w:hint="eastAsia"/>
        </w:rPr>
        <w:t>обсяг</w:t>
      </w:r>
    </w:p>
    <w:p w:rsidR="00EE4035" w:rsidRDefault="00EE4035" w:rsidP="00EE4035">
      <w:r>
        <w:rPr>
          <w:rFonts w:hint="eastAsia"/>
        </w:rPr>
        <w:t>дисертації</w:t>
      </w:r>
      <w:r>
        <w:t></w:t>
      </w:r>
      <w:r>
        <w:rPr>
          <w:rFonts w:hint="eastAsia"/>
        </w:rPr>
        <w:t>становить</w:t>
      </w:r>
      <w:r>
        <w:t></w:t>
      </w:r>
      <w:r>
        <w:t></w:t>
      </w:r>
      <w:r>
        <w:t></w:t>
      </w:r>
      <w:r>
        <w:t></w:t>
      </w:r>
      <w:r>
        <w:t></w:t>
      </w:r>
      <w:r>
        <w:rPr>
          <w:rFonts w:hint="eastAsia"/>
        </w:rPr>
        <w:t>сторінок</w:t>
      </w:r>
      <w:r>
        <w:t></w:t>
      </w:r>
      <w:r>
        <w:rPr>
          <w:rFonts w:hint="eastAsia"/>
        </w:rPr>
        <w:t>комп’ютерного</w:t>
      </w:r>
      <w:r>
        <w:t></w:t>
      </w:r>
      <w:r>
        <w:rPr>
          <w:rFonts w:hint="eastAsia"/>
        </w:rPr>
        <w:t>тексту</w:t>
      </w:r>
      <w:r>
        <w:t></w:t>
      </w:r>
      <w:r>
        <w:t></w:t>
      </w:r>
      <w:r>
        <w:rPr>
          <w:rFonts w:hint="eastAsia"/>
        </w:rPr>
        <w:t>що</w:t>
      </w:r>
      <w:r>
        <w:t></w:t>
      </w:r>
      <w:r>
        <w:rPr>
          <w:rFonts w:hint="eastAsia"/>
        </w:rPr>
        <w:t>містить</w:t>
      </w:r>
      <w:r>
        <w:t></w:t>
      </w:r>
      <w:r>
        <w:t></w:t>
      </w:r>
      <w:r>
        <w:t></w:t>
      </w:r>
      <w:r>
        <w:t></w:t>
      </w:r>
      <w:r>
        <w:rPr>
          <w:rFonts w:hint="eastAsia"/>
        </w:rPr>
        <w:t>рисунків</w:t>
      </w:r>
    </w:p>
    <w:p w:rsidR="00EE4035" w:rsidRDefault="00EE4035" w:rsidP="00EE4035">
      <w:r>
        <w:rPr>
          <w:rFonts w:hint="eastAsia"/>
        </w:rPr>
        <w:t>та</w:t>
      </w:r>
      <w:r>
        <w:t></w:t>
      </w:r>
      <w:r>
        <w:t></w:t>
      </w:r>
      <w:r>
        <w:t></w:t>
      </w:r>
      <w:r>
        <w:t></w:t>
      </w:r>
      <w:r>
        <w:rPr>
          <w:rFonts w:hint="eastAsia"/>
        </w:rPr>
        <w:t>таблиць</w:t>
      </w:r>
      <w:r>
        <w:t></w:t>
      </w:r>
      <w:r>
        <w:t></w:t>
      </w:r>
      <w:r>
        <w:rPr>
          <w:rFonts w:hint="eastAsia"/>
        </w:rPr>
        <w:t>з</w:t>
      </w:r>
      <w:r>
        <w:t></w:t>
      </w:r>
      <w:r>
        <w:rPr>
          <w:rFonts w:hint="eastAsia"/>
        </w:rPr>
        <w:t>яких</w:t>
      </w:r>
      <w:r>
        <w:t></w:t>
      </w:r>
      <w:r>
        <w:rPr>
          <w:rFonts w:hint="eastAsia"/>
        </w:rPr>
        <w:t>цілком</w:t>
      </w:r>
      <w:r>
        <w:t></w:t>
      </w:r>
      <w:r>
        <w:rPr>
          <w:rFonts w:hint="eastAsia"/>
        </w:rPr>
        <w:t>площу</w:t>
      </w:r>
      <w:r>
        <w:t></w:t>
      </w:r>
      <w:r>
        <w:rPr>
          <w:rFonts w:hint="eastAsia"/>
        </w:rPr>
        <w:t>сторінки</w:t>
      </w:r>
      <w:r>
        <w:t></w:t>
      </w:r>
      <w:r>
        <w:rPr>
          <w:rFonts w:hint="eastAsia"/>
        </w:rPr>
        <w:t>займають</w:t>
      </w:r>
      <w:r>
        <w:t></w:t>
      </w:r>
      <w:r>
        <w:t></w:t>
      </w:r>
      <w:r>
        <w:t></w:t>
      </w:r>
      <w:r>
        <w:rPr>
          <w:rFonts w:hint="eastAsia"/>
        </w:rPr>
        <w:t>рисунок</w:t>
      </w:r>
      <w:r>
        <w:t></w:t>
      </w:r>
      <w:r>
        <w:rPr>
          <w:rFonts w:hint="eastAsia"/>
        </w:rPr>
        <w:t>і</w:t>
      </w:r>
      <w:r>
        <w:t></w:t>
      </w:r>
      <w:r>
        <w:t></w:t>
      </w:r>
      <w:r>
        <w:t></w:t>
      </w:r>
      <w:r>
        <w:rPr>
          <w:rFonts w:hint="eastAsia"/>
        </w:rPr>
        <w:t>таблиця</w:t>
      </w:r>
      <w:r>
        <w:t></w:t>
      </w:r>
    </w:p>
    <w:p w:rsidR="002B1226" w:rsidRDefault="00EE4035" w:rsidP="00EE4035">
      <w:r>
        <w:rPr>
          <w:rFonts w:hint="eastAsia"/>
        </w:rPr>
        <w:t>Список</w:t>
      </w:r>
      <w:r>
        <w:t></w:t>
      </w:r>
      <w:r>
        <w:rPr>
          <w:rFonts w:hint="eastAsia"/>
        </w:rPr>
        <w:t>використаних</w:t>
      </w:r>
      <w:r>
        <w:t></w:t>
      </w:r>
      <w:r>
        <w:rPr>
          <w:rFonts w:hint="eastAsia"/>
        </w:rPr>
        <w:t>джерел</w:t>
      </w:r>
      <w:r>
        <w:t></w:t>
      </w:r>
      <w:r>
        <w:rPr>
          <w:rFonts w:hint="eastAsia"/>
        </w:rPr>
        <w:t>містить</w:t>
      </w:r>
      <w:r>
        <w:t></w:t>
      </w:r>
      <w:r>
        <w:t></w:t>
      </w:r>
      <w:r>
        <w:t></w:t>
      </w:r>
      <w:r>
        <w:t></w:t>
      </w:r>
      <w:r>
        <w:t></w:t>
      </w:r>
      <w:r>
        <w:rPr>
          <w:rFonts w:hint="eastAsia"/>
        </w:rPr>
        <w:t>найменувань</w:t>
      </w:r>
      <w:r>
        <w:t></w:t>
      </w:r>
    </w:p>
    <w:p w:rsidR="00EE4035" w:rsidRDefault="00EE4035" w:rsidP="00EE4035"/>
    <w:p w:rsidR="00EE4035" w:rsidRDefault="00EE4035" w:rsidP="00EE4035"/>
    <w:p w:rsidR="00EE4035" w:rsidRDefault="00EE4035" w:rsidP="00EE4035"/>
    <w:p w:rsidR="00EE4035" w:rsidRDefault="00EE4035" w:rsidP="00EE4035"/>
    <w:p w:rsidR="00EE4035" w:rsidRDefault="00EE4035" w:rsidP="00EE4035">
      <w:r>
        <w:rPr>
          <w:rFonts w:hint="eastAsia"/>
        </w:rPr>
        <w:t>ВИСНОВКИ</w:t>
      </w:r>
    </w:p>
    <w:p w:rsidR="00EE4035" w:rsidRDefault="00EE4035" w:rsidP="00EE4035">
      <w:r>
        <w:rPr>
          <w:rFonts w:hint="eastAsia"/>
        </w:rPr>
        <w:t>У</w:t>
      </w:r>
      <w:r>
        <w:t></w:t>
      </w:r>
      <w:r>
        <w:rPr>
          <w:rFonts w:hint="eastAsia"/>
        </w:rPr>
        <w:t>дисертаційній</w:t>
      </w:r>
      <w:r>
        <w:t></w:t>
      </w:r>
      <w:r>
        <w:rPr>
          <w:rFonts w:hint="eastAsia"/>
        </w:rPr>
        <w:t>роботі</w:t>
      </w:r>
      <w:r>
        <w:t></w:t>
      </w:r>
      <w:r>
        <w:rPr>
          <w:rFonts w:hint="eastAsia"/>
        </w:rPr>
        <w:t>здійснено</w:t>
      </w:r>
      <w:r>
        <w:t></w:t>
      </w:r>
      <w:r>
        <w:rPr>
          <w:rFonts w:hint="eastAsia"/>
        </w:rPr>
        <w:t>теоретичне</w:t>
      </w:r>
      <w:r>
        <w:t></w:t>
      </w:r>
      <w:r>
        <w:rPr>
          <w:rFonts w:hint="eastAsia"/>
        </w:rPr>
        <w:t>та</w:t>
      </w:r>
      <w:r>
        <w:t></w:t>
      </w:r>
      <w:r>
        <w:rPr>
          <w:rFonts w:hint="eastAsia"/>
        </w:rPr>
        <w:t>методичне</w:t>
      </w:r>
      <w:r>
        <w:t></w:t>
      </w:r>
      <w:r>
        <w:rPr>
          <w:rFonts w:hint="eastAsia"/>
        </w:rPr>
        <w:t>обґрунтування</w:t>
      </w:r>
      <w:r>
        <w:t></w:t>
      </w:r>
    </w:p>
    <w:p w:rsidR="00EE4035" w:rsidRDefault="00EE4035" w:rsidP="00EE4035">
      <w:r>
        <w:rPr>
          <w:rFonts w:hint="eastAsia"/>
        </w:rPr>
        <w:t>а</w:t>
      </w:r>
      <w:r>
        <w:t></w:t>
      </w:r>
      <w:r>
        <w:rPr>
          <w:rFonts w:hint="eastAsia"/>
        </w:rPr>
        <w:t>також</w:t>
      </w:r>
      <w:r>
        <w:t></w:t>
      </w:r>
      <w:r>
        <w:rPr>
          <w:rFonts w:hint="eastAsia"/>
        </w:rPr>
        <w:t>розв’язання</w:t>
      </w:r>
      <w:r>
        <w:t></w:t>
      </w:r>
      <w:r>
        <w:rPr>
          <w:rFonts w:hint="eastAsia"/>
        </w:rPr>
        <w:t>наукового</w:t>
      </w:r>
      <w:r>
        <w:t></w:t>
      </w:r>
      <w:r>
        <w:rPr>
          <w:rFonts w:hint="eastAsia"/>
        </w:rPr>
        <w:t>завдання</w:t>
      </w:r>
      <w:r>
        <w:t></w:t>
      </w:r>
      <w:r>
        <w:rPr>
          <w:rFonts w:hint="eastAsia"/>
        </w:rPr>
        <w:t>щодо</w:t>
      </w:r>
      <w:r>
        <w:t></w:t>
      </w:r>
      <w:r>
        <w:rPr>
          <w:rFonts w:hint="eastAsia"/>
        </w:rPr>
        <w:t>впливу</w:t>
      </w:r>
      <w:r>
        <w:t></w:t>
      </w:r>
      <w:r>
        <w:rPr>
          <w:rFonts w:hint="eastAsia"/>
        </w:rPr>
        <w:t>внутрішніх</w:t>
      </w:r>
      <w:r>
        <w:t></w:t>
      </w:r>
      <w:r>
        <w:rPr>
          <w:rFonts w:hint="eastAsia"/>
        </w:rPr>
        <w:t>державних</w:t>
      </w:r>
    </w:p>
    <w:p w:rsidR="00EE4035" w:rsidRDefault="00EE4035" w:rsidP="00EE4035">
      <w:r>
        <w:rPr>
          <w:rFonts w:hint="eastAsia"/>
        </w:rPr>
        <w:t>запозичень</w:t>
      </w:r>
      <w:r>
        <w:t></w:t>
      </w:r>
      <w:r>
        <w:rPr>
          <w:rFonts w:hint="eastAsia"/>
        </w:rPr>
        <w:t>на</w:t>
      </w:r>
      <w:r>
        <w:t></w:t>
      </w:r>
      <w:r>
        <w:rPr>
          <w:rFonts w:hint="eastAsia"/>
        </w:rPr>
        <w:t>забезпечення</w:t>
      </w:r>
      <w:r>
        <w:t></w:t>
      </w:r>
      <w:r>
        <w:rPr>
          <w:rFonts w:hint="eastAsia"/>
        </w:rPr>
        <w:t>стабільності</w:t>
      </w:r>
      <w:r>
        <w:t></w:t>
      </w:r>
      <w:r>
        <w:rPr>
          <w:rFonts w:hint="eastAsia"/>
        </w:rPr>
        <w:t>фінансової</w:t>
      </w:r>
      <w:r>
        <w:t></w:t>
      </w:r>
      <w:r>
        <w:rPr>
          <w:rFonts w:hint="eastAsia"/>
        </w:rPr>
        <w:t>системи</w:t>
      </w:r>
      <w:r>
        <w:t></w:t>
      </w:r>
      <w:r>
        <w:rPr>
          <w:rFonts w:hint="eastAsia"/>
        </w:rPr>
        <w:t>держави</w:t>
      </w:r>
      <w:r>
        <w:t></w:t>
      </w:r>
      <w:r>
        <w:rPr>
          <w:rFonts w:hint="eastAsia"/>
        </w:rPr>
        <w:t>та</w:t>
      </w:r>
    </w:p>
    <w:p w:rsidR="00EE4035" w:rsidRDefault="00EE4035" w:rsidP="00EE4035">
      <w:r>
        <w:rPr>
          <w:rFonts w:hint="eastAsia"/>
        </w:rPr>
        <w:t>ефективність</w:t>
      </w:r>
      <w:r>
        <w:t></w:t>
      </w:r>
      <w:r>
        <w:rPr>
          <w:rFonts w:hint="eastAsia"/>
        </w:rPr>
        <w:t>макроекономічного</w:t>
      </w:r>
      <w:r>
        <w:t></w:t>
      </w:r>
      <w:r>
        <w:rPr>
          <w:rFonts w:hint="eastAsia"/>
        </w:rPr>
        <w:t>регулювання</w:t>
      </w:r>
      <w:r>
        <w:t></w:t>
      </w:r>
      <w:r>
        <w:t></w:t>
      </w:r>
      <w:r>
        <w:rPr>
          <w:rFonts w:hint="eastAsia"/>
        </w:rPr>
        <w:t>що</w:t>
      </w:r>
      <w:r>
        <w:t></w:t>
      </w:r>
      <w:r>
        <w:rPr>
          <w:rFonts w:hint="eastAsia"/>
        </w:rPr>
        <w:t>дозволило</w:t>
      </w:r>
      <w:r>
        <w:t></w:t>
      </w:r>
      <w:r>
        <w:rPr>
          <w:rFonts w:hint="eastAsia"/>
        </w:rPr>
        <w:t>сформулювати</w:t>
      </w:r>
    </w:p>
    <w:p w:rsidR="00EE4035" w:rsidRDefault="00EE4035" w:rsidP="00EE4035">
      <w:r>
        <w:rPr>
          <w:rFonts w:hint="eastAsia"/>
        </w:rPr>
        <w:t>висновки</w:t>
      </w:r>
      <w:r>
        <w:t></w:t>
      </w:r>
      <w:r>
        <w:rPr>
          <w:rFonts w:hint="eastAsia"/>
        </w:rPr>
        <w:t>теоретичного</w:t>
      </w:r>
      <w:r>
        <w:t></w:t>
      </w:r>
      <w:r>
        <w:t></w:t>
      </w:r>
      <w:r>
        <w:rPr>
          <w:rFonts w:hint="eastAsia"/>
        </w:rPr>
        <w:t>методичного</w:t>
      </w:r>
      <w:r>
        <w:t></w:t>
      </w:r>
      <w:r>
        <w:rPr>
          <w:rFonts w:hint="eastAsia"/>
        </w:rPr>
        <w:t>та</w:t>
      </w:r>
      <w:r>
        <w:t></w:t>
      </w:r>
      <w:r>
        <w:rPr>
          <w:rFonts w:hint="eastAsia"/>
        </w:rPr>
        <w:t>науково</w:t>
      </w:r>
      <w:r>
        <w:t></w:t>
      </w:r>
      <w:r>
        <w:rPr>
          <w:rFonts w:hint="eastAsia"/>
        </w:rPr>
        <w:t>практичного</w:t>
      </w:r>
      <w:r>
        <w:t></w:t>
      </w:r>
      <w:r>
        <w:rPr>
          <w:rFonts w:hint="eastAsia"/>
        </w:rPr>
        <w:t>спрямування</w:t>
      </w:r>
    </w:p>
    <w:p w:rsidR="00EE4035" w:rsidRDefault="00EE4035" w:rsidP="00EE4035">
      <w:r>
        <w:rPr>
          <w:rFonts w:hint="eastAsia"/>
        </w:rPr>
        <w:t>відповідно</w:t>
      </w:r>
      <w:r>
        <w:t></w:t>
      </w:r>
      <w:r>
        <w:rPr>
          <w:rFonts w:hint="eastAsia"/>
        </w:rPr>
        <w:t>до</w:t>
      </w:r>
      <w:r>
        <w:t></w:t>
      </w:r>
      <w:r>
        <w:rPr>
          <w:rFonts w:hint="eastAsia"/>
        </w:rPr>
        <w:t>мети</w:t>
      </w:r>
      <w:r>
        <w:t></w:t>
      </w:r>
      <w:r>
        <w:rPr>
          <w:rFonts w:hint="eastAsia"/>
        </w:rPr>
        <w:t>і</w:t>
      </w:r>
      <w:r>
        <w:t></w:t>
      </w:r>
      <w:r>
        <w:rPr>
          <w:rFonts w:hint="eastAsia"/>
        </w:rPr>
        <w:t>завдань</w:t>
      </w:r>
      <w:r>
        <w:t></w:t>
      </w:r>
      <w:r>
        <w:rPr>
          <w:rFonts w:hint="eastAsia"/>
        </w:rPr>
        <w:t>дисертації</w:t>
      </w:r>
      <w:r>
        <w:t></w:t>
      </w:r>
    </w:p>
    <w:p w:rsidR="00EE4035" w:rsidRDefault="00EE4035" w:rsidP="00EE4035">
      <w:r>
        <w:t></w:t>
      </w:r>
      <w:r>
        <w:t></w:t>
      </w:r>
      <w:r>
        <w:t></w:t>
      </w:r>
      <w:r>
        <w:rPr>
          <w:rFonts w:hint="eastAsia"/>
        </w:rPr>
        <w:t>Враховуючи</w:t>
      </w:r>
      <w:r>
        <w:t></w:t>
      </w:r>
      <w:r>
        <w:rPr>
          <w:rFonts w:hint="eastAsia"/>
        </w:rPr>
        <w:t>сучасний</w:t>
      </w:r>
      <w:r>
        <w:t></w:t>
      </w:r>
      <w:r>
        <w:rPr>
          <w:rFonts w:hint="eastAsia"/>
        </w:rPr>
        <w:t>стан</w:t>
      </w:r>
      <w:r>
        <w:t></w:t>
      </w:r>
      <w:r>
        <w:rPr>
          <w:rFonts w:hint="eastAsia"/>
        </w:rPr>
        <w:t>і</w:t>
      </w:r>
      <w:r>
        <w:t></w:t>
      </w:r>
      <w:r>
        <w:rPr>
          <w:rFonts w:hint="eastAsia"/>
        </w:rPr>
        <w:t>перспективи</w:t>
      </w:r>
      <w:r>
        <w:t></w:t>
      </w:r>
      <w:r>
        <w:rPr>
          <w:rFonts w:hint="eastAsia"/>
        </w:rPr>
        <w:t>розвитку</w:t>
      </w:r>
      <w:r>
        <w:t></w:t>
      </w:r>
      <w:r>
        <w:rPr>
          <w:rFonts w:hint="eastAsia"/>
        </w:rPr>
        <w:t>економіки</w:t>
      </w:r>
      <w:r>
        <w:t></w:t>
      </w:r>
      <w:r>
        <w:rPr>
          <w:rFonts w:hint="eastAsia"/>
        </w:rPr>
        <w:t>України</w:t>
      </w:r>
      <w:r>
        <w:t></w:t>
      </w:r>
    </w:p>
    <w:p w:rsidR="00EE4035" w:rsidRDefault="00EE4035" w:rsidP="00EE4035">
      <w:r>
        <w:rPr>
          <w:rFonts w:hint="eastAsia"/>
        </w:rPr>
        <w:t>уточнено</w:t>
      </w:r>
      <w:r>
        <w:t></w:t>
      </w:r>
      <w:r>
        <w:rPr>
          <w:rFonts w:hint="eastAsia"/>
        </w:rPr>
        <w:t>визначення</w:t>
      </w:r>
      <w:r>
        <w:t></w:t>
      </w:r>
      <w:r>
        <w:rPr>
          <w:rFonts w:hint="eastAsia"/>
        </w:rPr>
        <w:t>категорії</w:t>
      </w:r>
      <w:r>
        <w:t></w:t>
      </w:r>
      <w:r>
        <w:t></w:t>
      </w:r>
      <w:r>
        <w:rPr>
          <w:rFonts w:hint="eastAsia"/>
        </w:rPr>
        <w:t>внутрішній</w:t>
      </w:r>
      <w:r>
        <w:t></w:t>
      </w:r>
      <w:r>
        <w:rPr>
          <w:rFonts w:hint="eastAsia"/>
        </w:rPr>
        <w:t>державний</w:t>
      </w:r>
      <w:r>
        <w:t></w:t>
      </w:r>
      <w:r>
        <w:rPr>
          <w:rFonts w:hint="eastAsia"/>
        </w:rPr>
        <w:t>борг</w:t>
      </w:r>
      <w:r>
        <w:t></w:t>
      </w:r>
      <w:r>
        <w:t></w:t>
      </w:r>
      <w:r>
        <w:rPr>
          <w:rFonts w:hint="eastAsia"/>
        </w:rPr>
        <w:t>у</w:t>
      </w:r>
      <w:r>
        <w:t></w:t>
      </w:r>
      <w:r>
        <w:rPr>
          <w:rFonts w:hint="eastAsia"/>
        </w:rPr>
        <w:t>розрізі</w:t>
      </w:r>
    </w:p>
    <w:p w:rsidR="00EE4035" w:rsidRDefault="00EE4035" w:rsidP="00EE4035">
      <w:r>
        <w:rPr>
          <w:rFonts w:hint="eastAsia"/>
        </w:rPr>
        <w:t>макроекономічного</w:t>
      </w:r>
      <w:r>
        <w:t></w:t>
      </w:r>
      <w:r>
        <w:rPr>
          <w:rFonts w:hint="eastAsia"/>
        </w:rPr>
        <w:t>регулювання</w:t>
      </w:r>
      <w:r>
        <w:t></w:t>
      </w:r>
      <w:r>
        <w:rPr>
          <w:rFonts w:hint="eastAsia"/>
        </w:rPr>
        <w:t>таким</w:t>
      </w:r>
      <w:r>
        <w:t></w:t>
      </w:r>
      <w:r>
        <w:rPr>
          <w:rFonts w:hint="eastAsia"/>
        </w:rPr>
        <w:t>чином</w:t>
      </w:r>
      <w:r>
        <w:t></w:t>
      </w:r>
      <w:r>
        <w:t></w:t>
      </w:r>
      <w:r>
        <w:rPr>
          <w:rFonts w:hint="eastAsia"/>
        </w:rPr>
        <w:t>внутрішній</w:t>
      </w:r>
      <w:r>
        <w:t></w:t>
      </w:r>
      <w:r>
        <w:rPr>
          <w:rFonts w:hint="eastAsia"/>
        </w:rPr>
        <w:t>державний</w:t>
      </w:r>
      <w:r>
        <w:t></w:t>
      </w:r>
      <w:r>
        <w:rPr>
          <w:rFonts w:hint="eastAsia"/>
        </w:rPr>
        <w:t>борг</w:t>
      </w:r>
    </w:p>
    <w:p w:rsidR="00EE4035" w:rsidRDefault="00EE4035" w:rsidP="00EE4035">
      <w:r>
        <w:rPr>
          <w:rFonts w:hint="eastAsia"/>
        </w:rPr>
        <w:t>представляє</w:t>
      </w:r>
      <w:r>
        <w:t></w:t>
      </w:r>
      <w:r>
        <w:rPr>
          <w:rFonts w:hint="eastAsia"/>
        </w:rPr>
        <w:t>заборгованість</w:t>
      </w:r>
      <w:r>
        <w:t></w:t>
      </w:r>
      <w:r>
        <w:rPr>
          <w:rFonts w:hint="eastAsia"/>
        </w:rPr>
        <w:t>державних</w:t>
      </w:r>
      <w:r>
        <w:t></w:t>
      </w:r>
      <w:r>
        <w:rPr>
          <w:rFonts w:hint="eastAsia"/>
        </w:rPr>
        <w:t>органів</w:t>
      </w:r>
      <w:r>
        <w:t></w:t>
      </w:r>
      <w:r>
        <w:rPr>
          <w:rFonts w:hint="eastAsia"/>
        </w:rPr>
        <w:t>влади</w:t>
      </w:r>
      <w:r>
        <w:t></w:t>
      </w:r>
      <w:r>
        <w:t></w:t>
      </w:r>
      <w:r>
        <w:rPr>
          <w:rFonts w:hint="eastAsia"/>
        </w:rPr>
        <w:t>створену</w:t>
      </w:r>
      <w:r>
        <w:t></w:t>
      </w:r>
      <w:r>
        <w:rPr>
          <w:rFonts w:hint="eastAsia"/>
        </w:rPr>
        <w:t>в</w:t>
      </w:r>
      <w:r>
        <w:t></w:t>
      </w:r>
      <w:r>
        <w:rPr>
          <w:rFonts w:hint="eastAsia"/>
        </w:rPr>
        <w:t>результаті</w:t>
      </w:r>
    </w:p>
    <w:p w:rsidR="00EE4035" w:rsidRDefault="00EE4035" w:rsidP="00EE4035">
      <w:r>
        <w:rPr>
          <w:rFonts w:hint="eastAsia"/>
        </w:rPr>
        <w:t>формування</w:t>
      </w:r>
      <w:r>
        <w:t></w:t>
      </w:r>
      <w:r>
        <w:rPr>
          <w:rFonts w:hint="eastAsia"/>
        </w:rPr>
        <w:t>фінансових</w:t>
      </w:r>
      <w:r>
        <w:t></w:t>
      </w:r>
      <w:r>
        <w:rPr>
          <w:rFonts w:hint="eastAsia"/>
        </w:rPr>
        <w:t>ресурсів</w:t>
      </w:r>
      <w:r>
        <w:t></w:t>
      </w:r>
      <w:r>
        <w:rPr>
          <w:rFonts w:hint="eastAsia"/>
        </w:rPr>
        <w:t>країни</w:t>
      </w:r>
      <w:r>
        <w:t></w:t>
      </w:r>
      <w:r>
        <w:rPr>
          <w:rFonts w:hint="eastAsia"/>
        </w:rPr>
        <w:t>через</w:t>
      </w:r>
      <w:r>
        <w:t></w:t>
      </w:r>
      <w:r>
        <w:rPr>
          <w:rFonts w:hint="eastAsia"/>
        </w:rPr>
        <w:t>запозичення</w:t>
      </w:r>
      <w:r>
        <w:t></w:t>
      </w:r>
      <w:r>
        <w:rPr>
          <w:rFonts w:hint="eastAsia"/>
        </w:rPr>
        <w:t>коштів</w:t>
      </w:r>
      <w:r>
        <w:t></w:t>
      </w:r>
      <w:r>
        <w:rPr>
          <w:rFonts w:hint="eastAsia"/>
        </w:rPr>
        <w:t>у</w:t>
      </w:r>
      <w:r>
        <w:t></w:t>
      </w:r>
      <w:r>
        <w:rPr>
          <w:rFonts w:hint="eastAsia"/>
        </w:rPr>
        <w:t>приватних</w:t>
      </w:r>
    </w:p>
    <w:p w:rsidR="00EE4035" w:rsidRDefault="00EE4035" w:rsidP="00EE4035">
      <w:r>
        <w:rPr>
          <w:rFonts w:hint="eastAsia"/>
        </w:rPr>
        <w:t>осіб</w:t>
      </w:r>
      <w:r>
        <w:t></w:t>
      </w:r>
      <w:r>
        <w:rPr>
          <w:rFonts w:hint="eastAsia"/>
        </w:rPr>
        <w:t>і</w:t>
      </w:r>
      <w:r>
        <w:t></w:t>
      </w:r>
      <w:r>
        <w:rPr>
          <w:rFonts w:hint="eastAsia"/>
        </w:rPr>
        <w:t>інститутів</w:t>
      </w:r>
      <w:r>
        <w:t></w:t>
      </w:r>
      <w:r>
        <w:rPr>
          <w:rFonts w:hint="eastAsia"/>
        </w:rPr>
        <w:t>недержавного</w:t>
      </w:r>
      <w:r>
        <w:t></w:t>
      </w:r>
      <w:r>
        <w:rPr>
          <w:rFonts w:hint="eastAsia"/>
        </w:rPr>
        <w:t>сектору</w:t>
      </w:r>
      <w:r>
        <w:t></w:t>
      </w:r>
      <w:r>
        <w:t></w:t>
      </w:r>
      <w:r>
        <w:rPr>
          <w:rFonts w:hint="eastAsia"/>
        </w:rPr>
        <w:t>цільовим</w:t>
      </w:r>
      <w:r>
        <w:t></w:t>
      </w:r>
      <w:r>
        <w:rPr>
          <w:rFonts w:hint="eastAsia"/>
        </w:rPr>
        <w:t>призначенням</w:t>
      </w:r>
      <w:r>
        <w:t></w:t>
      </w:r>
      <w:r>
        <w:rPr>
          <w:rFonts w:hint="eastAsia"/>
        </w:rPr>
        <w:t>використання</w:t>
      </w:r>
    </w:p>
    <w:p w:rsidR="00EE4035" w:rsidRDefault="00EE4035" w:rsidP="00EE4035">
      <w:r>
        <w:rPr>
          <w:rFonts w:hint="eastAsia"/>
        </w:rPr>
        <w:t>яких</w:t>
      </w:r>
      <w:r>
        <w:t></w:t>
      </w:r>
      <w:r>
        <w:rPr>
          <w:rFonts w:hint="eastAsia"/>
        </w:rPr>
        <w:t>є</w:t>
      </w:r>
      <w:r>
        <w:t></w:t>
      </w:r>
      <w:r>
        <w:rPr>
          <w:rFonts w:hint="eastAsia"/>
        </w:rPr>
        <w:t>нівелювання</w:t>
      </w:r>
      <w:r>
        <w:t></w:t>
      </w:r>
      <w:r>
        <w:rPr>
          <w:rFonts w:hint="eastAsia"/>
        </w:rPr>
        <w:t>протиріч</w:t>
      </w:r>
      <w:r>
        <w:t></w:t>
      </w:r>
      <w:r>
        <w:rPr>
          <w:rFonts w:hint="eastAsia"/>
        </w:rPr>
        <w:t>між</w:t>
      </w:r>
      <w:r>
        <w:t></w:t>
      </w:r>
      <w:r>
        <w:rPr>
          <w:rFonts w:hint="eastAsia"/>
        </w:rPr>
        <w:t>економічними</w:t>
      </w:r>
      <w:r>
        <w:t></w:t>
      </w:r>
      <w:r>
        <w:rPr>
          <w:rFonts w:hint="eastAsia"/>
        </w:rPr>
        <w:t>та</w:t>
      </w:r>
      <w:r>
        <w:t></w:t>
      </w:r>
      <w:r>
        <w:rPr>
          <w:rFonts w:hint="eastAsia"/>
        </w:rPr>
        <w:t>соціальними</w:t>
      </w:r>
      <w:r>
        <w:t></w:t>
      </w:r>
      <w:r>
        <w:rPr>
          <w:rFonts w:hint="eastAsia"/>
        </w:rPr>
        <w:t>потребами</w:t>
      </w:r>
    </w:p>
    <w:p w:rsidR="00EE4035" w:rsidRDefault="00EE4035" w:rsidP="00EE4035">
      <w:r>
        <w:rPr>
          <w:rFonts w:hint="eastAsia"/>
        </w:rPr>
        <w:t>суспільства</w:t>
      </w:r>
      <w:r>
        <w:t></w:t>
      </w:r>
      <w:r>
        <w:t></w:t>
      </w:r>
      <w:r>
        <w:rPr>
          <w:rFonts w:hint="eastAsia"/>
        </w:rPr>
        <w:t>Доведено</w:t>
      </w:r>
      <w:r>
        <w:t></w:t>
      </w:r>
      <w:r>
        <w:t></w:t>
      </w:r>
      <w:r>
        <w:rPr>
          <w:rFonts w:hint="eastAsia"/>
        </w:rPr>
        <w:t>що</w:t>
      </w:r>
      <w:r>
        <w:t></w:t>
      </w:r>
      <w:r>
        <w:rPr>
          <w:rFonts w:hint="eastAsia"/>
        </w:rPr>
        <w:t>внутрішній</w:t>
      </w:r>
      <w:r>
        <w:t></w:t>
      </w:r>
      <w:r>
        <w:rPr>
          <w:rFonts w:hint="eastAsia"/>
        </w:rPr>
        <w:t>державний</w:t>
      </w:r>
      <w:r>
        <w:t></w:t>
      </w:r>
      <w:r>
        <w:rPr>
          <w:rFonts w:hint="eastAsia"/>
        </w:rPr>
        <w:t>борг</w:t>
      </w:r>
      <w:r>
        <w:t></w:t>
      </w:r>
      <w:r>
        <w:rPr>
          <w:rFonts w:hint="eastAsia"/>
        </w:rPr>
        <w:t>України</w:t>
      </w:r>
      <w:r>
        <w:t></w:t>
      </w:r>
      <w:r>
        <w:rPr>
          <w:rFonts w:hint="eastAsia"/>
        </w:rPr>
        <w:t>практично</w:t>
      </w:r>
      <w:r>
        <w:t></w:t>
      </w:r>
      <w:r>
        <w:rPr>
          <w:rFonts w:hint="eastAsia"/>
        </w:rPr>
        <w:t>не</w:t>
      </w:r>
    </w:p>
    <w:p w:rsidR="00EE4035" w:rsidRDefault="00EE4035" w:rsidP="00EE4035">
      <w:r>
        <w:rPr>
          <w:rFonts w:hint="eastAsia"/>
        </w:rPr>
        <w:t>впливає</w:t>
      </w:r>
      <w:r>
        <w:t></w:t>
      </w:r>
      <w:r>
        <w:rPr>
          <w:rFonts w:hint="eastAsia"/>
        </w:rPr>
        <w:t>на</w:t>
      </w:r>
      <w:r>
        <w:t></w:t>
      </w:r>
      <w:r>
        <w:rPr>
          <w:rFonts w:hint="eastAsia"/>
        </w:rPr>
        <w:t>процеси</w:t>
      </w:r>
      <w:r>
        <w:t></w:t>
      </w:r>
      <w:r>
        <w:rPr>
          <w:rFonts w:hint="eastAsia"/>
        </w:rPr>
        <w:t>макроекономічного</w:t>
      </w:r>
      <w:r>
        <w:t></w:t>
      </w:r>
      <w:r>
        <w:rPr>
          <w:rFonts w:hint="eastAsia"/>
        </w:rPr>
        <w:t>регулювання</w:t>
      </w:r>
      <w:r>
        <w:t></w:t>
      </w:r>
      <w:r>
        <w:t></w:t>
      </w:r>
      <w:r>
        <w:rPr>
          <w:rFonts w:hint="eastAsia"/>
        </w:rPr>
        <w:t>що</w:t>
      </w:r>
      <w:r>
        <w:t></w:t>
      </w:r>
      <w:r>
        <w:rPr>
          <w:rFonts w:hint="eastAsia"/>
        </w:rPr>
        <w:t>суперечить</w:t>
      </w:r>
      <w:r>
        <w:t></w:t>
      </w:r>
      <w:r>
        <w:rPr>
          <w:rFonts w:hint="eastAsia"/>
        </w:rPr>
        <w:t>його</w:t>
      </w:r>
    </w:p>
    <w:p w:rsidR="00EE4035" w:rsidRDefault="00EE4035" w:rsidP="00EE4035">
      <w:r>
        <w:rPr>
          <w:rFonts w:hint="eastAsia"/>
        </w:rPr>
        <w:t>економічній</w:t>
      </w:r>
      <w:r>
        <w:t></w:t>
      </w:r>
      <w:r>
        <w:rPr>
          <w:rFonts w:hint="eastAsia"/>
        </w:rPr>
        <w:t>сутності</w:t>
      </w:r>
      <w:r>
        <w:t></w:t>
      </w:r>
      <w:r>
        <w:t></w:t>
      </w:r>
      <w:r>
        <w:rPr>
          <w:rFonts w:hint="eastAsia"/>
        </w:rPr>
        <w:t>Одночасно</w:t>
      </w:r>
      <w:r>
        <w:t></w:t>
      </w:r>
      <w:r>
        <w:t></w:t>
      </w:r>
      <w:r>
        <w:rPr>
          <w:rFonts w:hint="eastAsia"/>
        </w:rPr>
        <w:t>наявним</w:t>
      </w:r>
      <w:r>
        <w:t></w:t>
      </w:r>
      <w:r>
        <w:rPr>
          <w:rFonts w:hint="eastAsia"/>
        </w:rPr>
        <w:t>є</w:t>
      </w:r>
      <w:r>
        <w:t></w:t>
      </w:r>
      <w:r>
        <w:rPr>
          <w:rFonts w:hint="eastAsia"/>
        </w:rPr>
        <w:t>стале</w:t>
      </w:r>
      <w:r>
        <w:t></w:t>
      </w:r>
      <w:r>
        <w:rPr>
          <w:rFonts w:hint="eastAsia"/>
        </w:rPr>
        <w:t>збільшення</w:t>
      </w:r>
      <w:r>
        <w:t></w:t>
      </w:r>
      <w:r>
        <w:rPr>
          <w:rFonts w:hint="eastAsia"/>
        </w:rPr>
        <w:t>сукупних</w:t>
      </w:r>
      <w:r>
        <w:t></w:t>
      </w:r>
      <w:r>
        <w:rPr>
          <w:rFonts w:hint="eastAsia"/>
        </w:rPr>
        <w:t>витрат</w:t>
      </w:r>
    </w:p>
    <w:p w:rsidR="00EE4035" w:rsidRDefault="00EE4035" w:rsidP="00EE4035">
      <w:r>
        <w:rPr>
          <w:rFonts w:hint="eastAsia"/>
        </w:rPr>
        <w:t>за</w:t>
      </w:r>
      <w:r>
        <w:t></w:t>
      </w:r>
      <w:r>
        <w:rPr>
          <w:rFonts w:hint="eastAsia"/>
        </w:rPr>
        <w:t>умови</w:t>
      </w:r>
      <w:r>
        <w:t></w:t>
      </w:r>
      <w:r>
        <w:t></w:t>
      </w:r>
      <w:r>
        <w:rPr>
          <w:rFonts w:hint="eastAsia"/>
        </w:rPr>
        <w:t>що</w:t>
      </w:r>
      <w:r>
        <w:t></w:t>
      </w:r>
      <w:r>
        <w:rPr>
          <w:rFonts w:hint="eastAsia"/>
        </w:rPr>
        <w:t>обсяги</w:t>
      </w:r>
      <w:r>
        <w:t></w:t>
      </w:r>
      <w:r>
        <w:rPr>
          <w:rFonts w:hint="eastAsia"/>
        </w:rPr>
        <w:t>витрат</w:t>
      </w:r>
      <w:r>
        <w:t></w:t>
      </w:r>
      <w:r>
        <w:rPr>
          <w:rFonts w:hint="eastAsia"/>
        </w:rPr>
        <w:t>державного</w:t>
      </w:r>
      <w:r>
        <w:t></w:t>
      </w:r>
      <w:r>
        <w:rPr>
          <w:rFonts w:hint="eastAsia"/>
        </w:rPr>
        <w:t>бюджету</w:t>
      </w:r>
      <w:r>
        <w:t></w:t>
      </w:r>
      <w:r>
        <w:rPr>
          <w:rFonts w:hint="eastAsia"/>
        </w:rPr>
        <w:t>є</w:t>
      </w:r>
      <w:r>
        <w:t></w:t>
      </w:r>
      <w:r>
        <w:rPr>
          <w:rFonts w:hint="eastAsia"/>
        </w:rPr>
        <w:t>більшими</w:t>
      </w:r>
      <w:r>
        <w:t></w:t>
      </w:r>
      <w:r>
        <w:rPr>
          <w:rFonts w:hint="eastAsia"/>
        </w:rPr>
        <w:t>за</w:t>
      </w:r>
      <w:r>
        <w:t></w:t>
      </w:r>
      <w:r>
        <w:rPr>
          <w:rFonts w:hint="eastAsia"/>
        </w:rPr>
        <w:t>обсяги</w:t>
      </w:r>
    </w:p>
    <w:p w:rsidR="00EE4035" w:rsidRDefault="00EE4035" w:rsidP="00EE4035">
      <w:r>
        <w:rPr>
          <w:rFonts w:hint="eastAsia"/>
        </w:rPr>
        <w:t>податкових</w:t>
      </w:r>
      <w:r>
        <w:t></w:t>
      </w:r>
      <w:r>
        <w:rPr>
          <w:rFonts w:hint="eastAsia"/>
        </w:rPr>
        <w:t>надходжень</w:t>
      </w:r>
      <w:r>
        <w:t></w:t>
      </w:r>
      <w:r>
        <w:t></w:t>
      </w:r>
      <w:r>
        <w:rPr>
          <w:rFonts w:hint="eastAsia"/>
        </w:rPr>
        <w:t>що</w:t>
      </w:r>
      <w:r>
        <w:t></w:t>
      </w:r>
      <w:r>
        <w:rPr>
          <w:rFonts w:hint="eastAsia"/>
        </w:rPr>
        <w:t>генерує</w:t>
      </w:r>
      <w:r>
        <w:t></w:t>
      </w:r>
      <w:r>
        <w:rPr>
          <w:rFonts w:hint="eastAsia"/>
        </w:rPr>
        <w:t>необхідність</w:t>
      </w:r>
      <w:r>
        <w:t></w:t>
      </w:r>
      <w:r>
        <w:rPr>
          <w:rFonts w:hint="eastAsia"/>
        </w:rPr>
        <w:t>подальшого</w:t>
      </w:r>
      <w:r>
        <w:t></w:t>
      </w:r>
      <w:r>
        <w:rPr>
          <w:rFonts w:hint="eastAsia"/>
        </w:rPr>
        <w:t>збільшення</w:t>
      </w:r>
    </w:p>
    <w:p w:rsidR="00EE4035" w:rsidRDefault="00EE4035" w:rsidP="00EE4035">
      <w:r>
        <w:rPr>
          <w:rFonts w:hint="eastAsia"/>
        </w:rPr>
        <w:t>обсягів</w:t>
      </w:r>
      <w:r>
        <w:t></w:t>
      </w:r>
      <w:r>
        <w:rPr>
          <w:rFonts w:hint="eastAsia"/>
        </w:rPr>
        <w:t>внутрішніх</w:t>
      </w:r>
      <w:r>
        <w:t></w:t>
      </w:r>
      <w:r>
        <w:rPr>
          <w:rFonts w:hint="eastAsia"/>
        </w:rPr>
        <w:t>державних</w:t>
      </w:r>
      <w:r>
        <w:t></w:t>
      </w:r>
      <w:r>
        <w:rPr>
          <w:rFonts w:hint="eastAsia"/>
        </w:rPr>
        <w:t>запозичень</w:t>
      </w:r>
      <w:r>
        <w:t></w:t>
      </w:r>
      <w:r>
        <w:t></w:t>
      </w:r>
      <w:r>
        <w:rPr>
          <w:rFonts w:hint="eastAsia"/>
        </w:rPr>
        <w:t>Обґрунтовано</w:t>
      </w:r>
      <w:r>
        <w:t></w:t>
      </w:r>
      <w:r>
        <w:rPr>
          <w:rFonts w:hint="eastAsia"/>
        </w:rPr>
        <w:t>неефективність</w:t>
      </w:r>
      <w:r>
        <w:t></w:t>
      </w:r>
      <w:r>
        <w:rPr>
          <w:rFonts w:hint="eastAsia"/>
        </w:rPr>
        <w:t>і</w:t>
      </w:r>
    </w:p>
    <w:p w:rsidR="00EE4035" w:rsidRDefault="00EE4035" w:rsidP="00EE4035">
      <w:r>
        <w:rPr>
          <w:rFonts w:hint="eastAsia"/>
        </w:rPr>
        <w:t>нестабільність</w:t>
      </w:r>
      <w:r>
        <w:t></w:t>
      </w:r>
      <w:r>
        <w:rPr>
          <w:rFonts w:hint="eastAsia"/>
        </w:rPr>
        <w:t>фінансової</w:t>
      </w:r>
      <w:r>
        <w:t></w:t>
      </w:r>
      <w:r>
        <w:rPr>
          <w:rFonts w:hint="eastAsia"/>
        </w:rPr>
        <w:t>системи</w:t>
      </w:r>
      <w:r>
        <w:t></w:t>
      </w:r>
      <w:r>
        <w:rPr>
          <w:rFonts w:hint="eastAsia"/>
        </w:rPr>
        <w:t>України</w:t>
      </w:r>
      <w:r>
        <w:t></w:t>
      </w:r>
      <w:r>
        <w:rPr>
          <w:rFonts w:hint="eastAsia"/>
        </w:rPr>
        <w:t>при</w:t>
      </w:r>
      <w:r>
        <w:t></w:t>
      </w:r>
      <w:r>
        <w:rPr>
          <w:rFonts w:hint="eastAsia"/>
        </w:rPr>
        <w:t>одночасній</w:t>
      </w:r>
      <w:r>
        <w:t></w:t>
      </w:r>
      <w:r>
        <w:rPr>
          <w:rFonts w:hint="eastAsia"/>
        </w:rPr>
        <w:t>наявності</w:t>
      </w:r>
    </w:p>
    <w:p w:rsidR="00EE4035" w:rsidRDefault="00EE4035" w:rsidP="00EE4035">
      <w:r>
        <w:rPr>
          <w:rFonts w:hint="eastAsia"/>
        </w:rPr>
        <w:t>виробничого</w:t>
      </w:r>
      <w:r>
        <w:t></w:t>
      </w:r>
      <w:r>
        <w:rPr>
          <w:rFonts w:hint="eastAsia"/>
        </w:rPr>
        <w:t>потенціалу</w:t>
      </w:r>
      <w:r>
        <w:t></w:t>
      </w:r>
      <w:r>
        <w:rPr>
          <w:rFonts w:hint="eastAsia"/>
        </w:rPr>
        <w:t>економічного</w:t>
      </w:r>
      <w:r>
        <w:t></w:t>
      </w:r>
      <w:r>
        <w:rPr>
          <w:rFonts w:hint="eastAsia"/>
        </w:rPr>
        <w:t>розвитку</w:t>
      </w:r>
      <w:r>
        <w:t></w:t>
      </w:r>
      <w:r>
        <w:t></w:t>
      </w:r>
      <w:r>
        <w:rPr>
          <w:rFonts w:hint="eastAsia"/>
        </w:rPr>
        <w:t>Імперативами</w:t>
      </w:r>
      <w:r>
        <w:t></w:t>
      </w:r>
      <w:r>
        <w:rPr>
          <w:rFonts w:hint="eastAsia"/>
        </w:rPr>
        <w:t>управління</w:t>
      </w:r>
    </w:p>
    <w:p w:rsidR="00EE4035" w:rsidRDefault="00EE4035" w:rsidP="00EE4035">
      <w:r>
        <w:rPr>
          <w:rFonts w:hint="eastAsia"/>
        </w:rPr>
        <w:t>внутрішнім</w:t>
      </w:r>
      <w:r>
        <w:t></w:t>
      </w:r>
      <w:r>
        <w:rPr>
          <w:rFonts w:hint="eastAsia"/>
        </w:rPr>
        <w:t>державним</w:t>
      </w:r>
      <w:r>
        <w:t></w:t>
      </w:r>
      <w:r>
        <w:rPr>
          <w:rFonts w:hint="eastAsia"/>
        </w:rPr>
        <w:t>боргом</w:t>
      </w:r>
      <w:r>
        <w:t></w:t>
      </w:r>
      <w:r>
        <w:t></w:t>
      </w:r>
      <w:r>
        <w:rPr>
          <w:rFonts w:hint="eastAsia"/>
        </w:rPr>
        <w:t>у</w:t>
      </w:r>
      <w:r>
        <w:t></w:t>
      </w:r>
      <w:r>
        <w:rPr>
          <w:rFonts w:hint="eastAsia"/>
        </w:rPr>
        <w:t>розрізі</w:t>
      </w:r>
      <w:r>
        <w:t></w:t>
      </w:r>
      <w:r>
        <w:rPr>
          <w:rFonts w:hint="eastAsia"/>
        </w:rPr>
        <w:t>ефективного</w:t>
      </w:r>
      <w:r>
        <w:t></w:t>
      </w:r>
      <w:r>
        <w:rPr>
          <w:rFonts w:hint="eastAsia"/>
        </w:rPr>
        <w:t>макроекономічного</w:t>
      </w:r>
    </w:p>
    <w:p w:rsidR="00EE4035" w:rsidRDefault="00EE4035" w:rsidP="00EE4035">
      <w:r>
        <w:rPr>
          <w:rFonts w:hint="eastAsia"/>
        </w:rPr>
        <w:t>регулювання</w:t>
      </w:r>
      <w:r>
        <w:t></w:t>
      </w:r>
      <w:r>
        <w:t></w:t>
      </w:r>
      <w:r>
        <w:rPr>
          <w:rFonts w:hint="eastAsia"/>
        </w:rPr>
        <w:t>є</w:t>
      </w:r>
      <w:r>
        <w:t></w:t>
      </w:r>
      <w:r>
        <w:rPr>
          <w:rFonts w:hint="eastAsia"/>
        </w:rPr>
        <w:t>вплив</w:t>
      </w:r>
      <w:r>
        <w:t></w:t>
      </w:r>
      <w:r>
        <w:rPr>
          <w:rFonts w:hint="eastAsia"/>
        </w:rPr>
        <w:t>на</w:t>
      </w:r>
      <w:r>
        <w:t></w:t>
      </w:r>
      <w:r>
        <w:rPr>
          <w:rFonts w:hint="eastAsia"/>
        </w:rPr>
        <w:t>обсяг</w:t>
      </w:r>
      <w:r>
        <w:t></w:t>
      </w:r>
      <w:r>
        <w:rPr>
          <w:rFonts w:hint="eastAsia"/>
        </w:rPr>
        <w:t>сукупних</w:t>
      </w:r>
      <w:r>
        <w:t></w:t>
      </w:r>
      <w:r>
        <w:rPr>
          <w:rFonts w:hint="eastAsia"/>
        </w:rPr>
        <w:t>витрат</w:t>
      </w:r>
      <w:r>
        <w:t></w:t>
      </w:r>
      <w:r>
        <w:rPr>
          <w:rFonts w:hint="eastAsia"/>
        </w:rPr>
        <w:t>через</w:t>
      </w:r>
      <w:r>
        <w:t></w:t>
      </w:r>
      <w:r>
        <w:rPr>
          <w:rFonts w:hint="eastAsia"/>
        </w:rPr>
        <w:t>запровадження</w:t>
      </w:r>
      <w:r>
        <w:t></w:t>
      </w:r>
      <w:r>
        <w:rPr>
          <w:rFonts w:hint="eastAsia"/>
        </w:rPr>
        <w:t>ефективних</w:t>
      </w:r>
    </w:p>
    <w:p w:rsidR="00EE4035" w:rsidRDefault="00EE4035" w:rsidP="00EE4035">
      <w:r>
        <w:rPr>
          <w:rFonts w:hint="eastAsia"/>
        </w:rPr>
        <w:t>інструментів</w:t>
      </w:r>
      <w:r>
        <w:t></w:t>
      </w:r>
      <w:r>
        <w:rPr>
          <w:rFonts w:hint="eastAsia"/>
        </w:rPr>
        <w:t>бюджетної</w:t>
      </w:r>
      <w:r>
        <w:t></w:t>
      </w:r>
      <w:r>
        <w:rPr>
          <w:rFonts w:hint="eastAsia"/>
        </w:rPr>
        <w:t>та</w:t>
      </w:r>
      <w:r>
        <w:t></w:t>
      </w:r>
      <w:r>
        <w:rPr>
          <w:rFonts w:hint="eastAsia"/>
        </w:rPr>
        <w:t>податкової</w:t>
      </w:r>
      <w:r>
        <w:t></w:t>
      </w:r>
      <w:r>
        <w:rPr>
          <w:rFonts w:hint="eastAsia"/>
        </w:rPr>
        <w:t>політик</w:t>
      </w:r>
      <w:r>
        <w:t></w:t>
      </w:r>
      <w:r>
        <w:rPr>
          <w:rFonts w:hint="eastAsia"/>
        </w:rPr>
        <w:t>держави</w:t>
      </w:r>
      <w:r>
        <w:t></w:t>
      </w:r>
      <w:r>
        <w:t></w:t>
      </w:r>
      <w:r>
        <w:rPr>
          <w:rFonts w:hint="eastAsia"/>
        </w:rPr>
        <w:t>При</w:t>
      </w:r>
      <w:r>
        <w:t></w:t>
      </w:r>
      <w:r>
        <w:rPr>
          <w:rFonts w:hint="eastAsia"/>
        </w:rPr>
        <w:t>цьому</w:t>
      </w:r>
      <w:r>
        <w:t></w:t>
      </w:r>
    </w:p>
    <w:p w:rsidR="00EE4035" w:rsidRDefault="00EE4035" w:rsidP="00EE4035">
      <w:r>
        <w:rPr>
          <w:rFonts w:hint="eastAsia"/>
        </w:rPr>
        <w:t>ефективність</w:t>
      </w:r>
      <w:r>
        <w:t></w:t>
      </w:r>
      <w:r>
        <w:rPr>
          <w:rFonts w:hint="eastAsia"/>
        </w:rPr>
        <w:t>управління</w:t>
      </w:r>
      <w:r>
        <w:t></w:t>
      </w:r>
      <w:r>
        <w:rPr>
          <w:rFonts w:hint="eastAsia"/>
        </w:rPr>
        <w:t>внутрішнім</w:t>
      </w:r>
      <w:r>
        <w:t></w:t>
      </w:r>
      <w:r>
        <w:rPr>
          <w:rFonts w:hint="eastAsia"/>
        </w:rPr>
        <w:t>державним</w:t>
      </w:r>
      <w:r>
        <w:t></w:t>
      </w:r>
      <w:r>
        <w:rPr>
          <w:rFonts w:hint="eastAsia"/>
        </w:rPr>
        <w:t>боргом</w:t>
      </w:r>
      <w:r>
        <w:t></w:t>
      </w:r>
      <w:r>
        <w:rPr>
          <w:rFonts w:hint="eastAsia"/>
        </w:rPr>
        <w:t>суттєво</w:t>
      </w:r>
      <w:r>
        <w:t></w:t>
      </w:r>
      <w:r>
        <w:rPr>
          <w:rFonts w:hint="eastAsia"/>
        </w:rPr>
        <w:t>залежить</w:t>
      </w:r>
      <w:r>
        <w:t></w:t>
      </w:r>
      <w:r>
        <w:rPr>
          <w:rFonts w:hint="eastAsia"/>
        </w:rPr>
        <w:t>від</w:t>
      </w:r>
    </w:p>
    <w:p w:rsidR="00EE4035" w:rsidRDefault="00EE4035" w:rsidP="00EE4035">
      <w:r>
        <w:rPr>
          <w:rFonts w:hint="eastAsia"/>
        </w:rPr>
        <w:t>адекватності</w:t>
      </w:r>
      <w:r>
        <w:t></w:t>
      </w:r>
      <w:r>
        <w:rPr>
          <w:rFonts w:hint="eastAsia"/>
        </w:rPr>
        <w:t>режиму</w:t>
      </w:r>
      <w:r>
        <w:t></w:t>
      </w:r>
      <w:r>
        <w:rPr>
          <w:rFonts w:hint="eastAsia"/>
        </w:rPr>
        <w:t>валютного</w:t>
      </w:r>
      <w:r>
        <w:t></w:t>
      </w:r>
      <w:r>
        <w:rPr>
          <w:rFonts w:hint="eastAsia"/>
        </w:rPr>
        <w:t>курсоутворення</w:t>
      </w:r>
      <w:r>
        <w:t></w:t>
      </w:r>
      <w:r>
        <w:t></w:t>
      </w:r>
      <w:r>
        <w:rPr>
          <w:rFonts w:hint="eastAsia"/>
        </w:rPr>
        <w:t>дієвості</w:t>
      </w:r>
      <w:r>
        <w:t></w:t>
      </w:r>
      <w:r>
        <w:rPr>
          <w:rFonts w:hint="eastAsia"/>
        </w:rPr>
        <w:t>інструментів</w:t>
      </w:r>
      <w:r>
        <w:t></w:t>
      </w:r>
      <w:r>
        <w:rPr>
          <w:rFonts w:hint="eastAsia"/>
        </w:rPr>
        <w:t>грошовокредитної</w:t>
      </w:r>
      <w:r>
        <w:t></w:t>
      </w:r>
      <w:r>
        <w:rPr>
          <w:rFonts w:hint="eastAsia"/>
        </w:rPr>
        <w:t>політики</w:t>
      </w:r>
      <w:r>
        <w:t></w:t>
      </w:r>
      <w:r>
        <w:rPr>
          <w:rFonts w:hint="eastAsia"/>
        </w:rPr>
        <w:t>щодо</w:t>
      </w:r>
      <w:r>
        <w:t></w:t>
      </w:r>
      <w:r>
        <w:rPr>
          <w:rFonts w:hint="eastAsia"/>
        </w:rPr>
        <w:t>забезпечення</w:t>
      </w:r>
      <w:r>
        <w:t></w:t>
      </w:r>
      <w:r>
        <w:rPr>
          <w:rFonts w:hint="eastAsia"/>
        </w:rPr>
        <w:t>цінової</w:t>
      </w:r>
      <w:r>
        <w:t></w:t>
      </w:r>
      <w:r>
        <w:rPr>
          <w:rFonts w:hint="eastAsia"/>
        </w:rPr>
        <w:t>стабільності</w:t>
      </w:r>
      <w:r>
        <w:t></w:t>
      </w:r>
    </w:p>
    <w:p w:rsidR="00EE4035" w:rsidRDefault="00EE4035" w:rsidP="00EE4035">
      <w:r>
        <w:t></w:t>
      </w:r>
      <w:r>
        <w:t></w:t>
      </w:r>
      <w:r>
        <w:t></w:t>
      </w:r>
      <w:r>
        <w:rPr>
          <w:rFonts w:hint="eastAsia"/>
        </w:rPr>
        <w:t>Вдосконалення</w:t>
      </w:r>
      <w:r>
        <w:t></w:t>
      </w:r>
      <w:r>
        <w:rPr>
          <w:rFonts w:hint="eastAsia"/>
        </w:rPr>
        <w:t>механізму</w:t>
      </w:r>
      <w:r>
        <w:t></w:t>
      </w:r>
      <w:r>
        <w:rPr>
          <w:rFonts w:hint="eastAsia"/>
        </w:rPr>
        <w:t>внутрішніх</w:t>
      </w:r>
      <w:r>
        <w:t></w:t>
      </w:r>
      <w:r>
        <w:rPr>
          <w:rFonts w:hint="eastAsia"/>
        </w:rPr>
        <w:t>державних</w:t>
      </w:r>
      <w:r>
        <w:t></w:t>
      </w:r>
      <w:r>
        <w:rPr>
          <w:rFonts w:hint="eastAsia"/>
        </w:rPr>
        <w:t>запозичень</w:t>
      </w:r>
      <w:r>
        <w:t></w:t>
      </w:r>
      <w:r>
        <w:rPr>
          <w:rFonts w:hint="eastAsia"/>
        </w:rPr>
        <w:t>України</w:t>
      </w:r>
    </w:p>
    <w:p w:rsidR="00EE4035" w:rsidRDefault="00EE4035" w:rsidP="00EE4035">
      <w:r>
        <w:rPr>
          <w:rFonts w:hint="eastAsia"/>
        </w:rPr>
        <w:t>потребує</w:t>
      </w:r>
      <w:r>
        <w:t></w:t>
      </w:r>
      <w:r>
        <w:rPr>
          <w:rFonts w:hint="eastAsia"/>
        </w:rPr>
        <w:t>визначення</w:t>
      </w:r>
      <w:r>
        <w:t></w:t>
      </w:r>
      <w:r>
        <w:rPr>
          <w:rFonts w:hint="eastAsia"/>
        </w:rPr>
        <w:t>внутрішніх</w:t>
      </w:r>
      <w:r>
        <w:t></w:t>
      </w:r>
      <w:r>
        <w:rPr>
          <w:rFonts w:hint="eastAsia"/>
        </w:rPr>
        <w:t>боргових</w:t>
      </w:r>
      <w:r>
        <w:t></w:t>
      </w:r>
      <w:r>
        <w:rPr>
          <w:rFonts w:hint="eastAsia"/>
        </w:rPr>
        <w:t>індикаторів</w:t>
      </w:r>
      <w:r>
        <w:t></w:t>
      </w:r>
      <w:r>
        <w:rPr>
          <w:rFonts w:hint="eastAsia"/>
        </w:rPr>
        <w:t>стабільності</w:t>
      </w:r>
      <w:r>
        <w:t></w:t>
      </w:r>
      <w:r>
        <w:rPr>
          <w:rFonts w:hint="eastAsia"/>
        </w:rPr>
        <w:t>фінансової</w:t>
      </w:r>
    </w:p>
    <w:p w:rsidR="00EE4035" w:rsidRDefault="00EE4035" w:rsidP="00EE4035">
      <w:r>
        <w:t></w:t>
      </w:r>
      <w:r>
        <w:t></w:t>
      </w:r>
      <w:r>
        <w:t></w:t>
      </w:r>
    </w:p>
    <w:p w:rsidR="00EE4035" w:rsidRDefault="00EE4035" w:rsidP="00EE4035">
      <w:r>
        <w:rPr>
          <w:rFonts w:hint="eastAsia"/>
        </w:rPr>
        <w:t>системи</w:t>
      </w:r>
      <w:r>
        <w:t></w:t>
      </w:r>
      <w:r>
        <w:rPr>
          <w:rFonts w:hint="eastAsia"/>
        </w:rPr>
        <w:t>України</w:t>
      </w:r>
      <w:r>
        <w:t></w:t>
      </w:r>
      <w:r>
        <w:t></w:t>
      </w:r>
      <w:r>
        <w:rPr>
          <w:rFonts w:hint="eastAsia"/>
        </w:rPr>
        <w:t>якими</w:t>
      </w:r>
      <w:r>
        <w:t></w:t>
      </w:r>
      <w:r>
        <w:rPr>
          <w:rFonts w:hint="eastAsia"/>
        </w:rPr>
        <w:t>запропоновано</w:t>
      </w:r>
      <w:r>
        <w:t></w:t>
      </w:r>
      <w:r>
        <w:rPr>
          <w:rFonts w:hint="eastAsia"/>
        </w:rPr>
        <w:t>вважати</w:t>
      </w:r>
      <w:r>
        <w:t></w:t>
      </w:r>
      <w:r>
        <w:t></w:t>
      </w:r>
      <w:r>
        <w:rPr>
          <w:rFonts w:hint="eastAsia"/>
        </w:rPr>
        <w:t>обсяг</w:t>
      </w:r>
      <w:r>
        <w:t></w:t>
      </w:r>
      <w:r>
        <w:rPr>
          <w:rFonts w:hint="eastAsia"/>
        </w:rPr>
        <w:t>видатків</w:t>
      </w:r>
      <w:r>
        <w:t></w:t>
      </w:r>
      <w:r>
        <w:rPr>
          <w:rFonts w:hint="eastAsia"/>
        </w:rPr>
        <w:t>бюджету</w:t>
      </w:r>
      <w:r>
        <w:t></w:t>
      </w:r>
      <w:r>
        <w:rPr>
          <w:rFonts w:hint="eastAsia"/>
        </w:rPr>
        <w:t>на</w:t>
      </w:r>
    </w:p>
    <w:p w:rsidR="00EE4035" w:rsidRDefault="00EE4035" w:rsidP="00EE4035">
      <w:r>
        <w:rPr>
          <w:rFonts w:hint="eastAsia"/>
        </w:rPr>
        <w:t>погашення</w:t>
      </w:r>
      <w:r>
        <w:t></w:t>
      </w:r>
      <w:r>
        <w:rPr>
          <w:rFonts w:hint="eastAsia"/>
        </w:rPr>
        <w:t>та</w:t>
      </w:r>
      <w:r>
        <w:t></w:t>
      </w:r>
      <w:r>
        <w:rPr>
          <w:rFonts w:hint="eastAsia"/>
        </w:rPr>
        <w:t>обслуговування</w:t>
      </w:r>
      <w:r>
        <w:t></w:t>
      </w:r>
      <w:r>
        <w:rPr>
          <w:rFonts w:hint="eastAsia"/>
        </w:rPr>
        <w:t>внутрішнього</w:t>
      </w:r>
      <w:r>
        <w:t></w:t>
      </w:r>
      <w:r>
        <w:rPr>
          <w:rFonts w:hint="eastAsia"/>
        </w:rPr>
        <w:t>державного</w:t>
      </w:r>
      <w:r>
        <w:t></w:t>
      </w:r>
      <w:r>
        <w:rPr>
          <w:rFonts w:hint="eastAsia"/>
        </w:rPr>
        <w:t>боргу</w:t>
      </w:r>
      <w:r>
        <w:t></w:t>
      </w:r>
      <w:r>
        <w:t></w:t>
      </w:r>
      <w:r>
        <w:rPr>
          <w:rFonts w:hint="eastAsia"/>
        </w:rPr>
        <w:t>обсяг</w:t>
      </w:r>
    </w:p>
    <w:p w:rsidR="00EE4035" w:rsidRDefault="00EE4035" w:rsidP="00EE4035">
      <w:r>
        <w:rPr>
          <w:rFonts w:hint="eastAsia"/>
        </w:rPr>
        <w:t>податкових</w:t>
      </w:r>
      <w:r>
        <w:t></w:t>
      </w:r>
      <w:r>
        <w:rPr>
          <w:rFonts w:hint="eastAsia"/>
        </w:rPr>
        <w:t>надходжень</w:t>
      </w:r>
      <w:r>
        <w:t></w:t>
      </w:r>
      <w:r>
        <w:rPr>
          <w:rFonts w:hint="eastAsia"/>
        </w:rPr>
        <w:t>до</w:t>
      </w:r>
      <w:r>
        <w:t></w:t>
      </w:r>
      <w:r>
        <w:rPr>
          <w:rFonts w:hint="eastAsia"/>
        </w:rPr>
        <w:t>державного</w:t>
      </w:r>
      <w:r>
        <w:t></w:t>
      </w:r>
      <w:r>
        <w:rPr>
          <w:rFonts w:hint="eastAsia"/>
        </w:rPr>
        <w:t>бюджету</w:t>
      </w:r>
      <w:r>
        <w:t></w:t>
      </w:r>
      <w:r>
        <w:t></w:t>
      </w:r>
      <w:r>
        <w:rPr>
          <w:rFonts w:hint="eastAsia"/>
        </w:rPr>
        <w:t>обсяг</w:t>
      </w:r>
      <w:r>
        <w:t></w:t>
      </w:r>
      <w:r>
        <w:rPr>
          <w:rFonts w:hint="eastAsia"/>
        </w:rPr>
        <w:t>видатків</w:t>
      </w:r>
      <w:r>
        <w:t></w:t>
      </w:r>
      <w:r>
        <w:rPr>
          <w:rFonts w:hint="eastAsia"/>
        </w:rPr>
        <w:t>державного</w:t>
      </w:r>
    </w:p>
    <w:p w:rsidR="00EE4035" w:rsidRDefault="00EE4035" w:rsidP="00EE4035">
      <w:r>
        <w:rPr>
          <w:rFonts w:hint="eastAsia"/>
        </w:rPr>
        <w:t>бюджету</w:t>
      </w:r>
      <w:r>
        <w:t></w:t>
      </w:r>
      <w:r>
        <w:t></w:t>
      </w:r>
      <w:r>
        <w:rPr>
          <w:rFonts w:hint="eastAsia"/>
        </w:rPr>
        <w:t>обсяг</w:t>
      </w:r>
      <w:r>
        <w:t></w:t>
      </w:r>
      <w:r>
        <w:rPr>
          <w:rFonts w:hint="eastAsia"/>
        </w:rPr>
        <w:t>продуктивних</w:t>
      </w:r>
      <w:r>
        <w:t></w:t>
      </w:r>
      <w:r>
        <w:rPr>
          <w:rFonts w:hint="eastAsia"/>
        </w:rPr>
        <w:t>видатків</w:t>
      </w:r>
      <w:r>
        <w:t></w:t>
      </w:r>
      <w:r>
        <w:rPr>
          <w:rFonts w:hint="eastAsia"/>
        </w:rPr>
        <w:t>в</w:t>
      </w:r>
      <w:r>
        <w:t></w:t>
      </w:r>
      <w:r>
        <w:rPr>
          <w:rFonts w:hint="eastAsia"/>
        </w:rPr>
        <w:t>структурі</w:t>
      </w:r>
      <w:r>
        <w:t></w:t>
      </w:r>
      <w:r>
        <w:rPr>
          <w:rFonts w:hint="eastAsia"/>
        </w:rPr>
        <w:t>видатків</w:t>
      </w:r>
      <w:r>
        <w:t></w:t>
      </w:r>
      <w:r>
        <w:rPr>
          <w:rFonts w:hint="eastAsia"/>
        </w:rPr>
        <w:t>державного</w:t>
      </w:r>
    </w:p>
    <w:p w:rsidR="00EE4035" w:rsidRDefault="00EE4035" w:rsidP="00EE4035">
      <w:r>
        <w:rPr>
          <w:rFonts w:hint="eastAsia"/>
        </w:rPr>
        <w:t>бюджету</w:t>
      </w:r>
      <w:r>
        <w:t></w:t>
      </w:r>
      <w:r>
        <w:t></w:t>
      </w:r>
      <w:r>
        <w:rPr>
          <w:rFonts w:hint="eastAsia"/>
        </w:rPr>
        <w:t>обсяг</w:t>
      </w:r>
      <w:r>
        <w:t></w:t>
      </w:r>
      <w:r>
        <w:rPr>
          <w:rFonts w:hint="eastAsia"/>
        </w:rPr>
        <w:t>видатків</w:t>
      </w:r>
      <w:r>
        <w:t></w:t>
      </w:r>
      <w:r>
        <w:rPr>
          <w:rFonts w:hint="eastAsia"/>
        </w:rPr>
        <w:t>розвитку</w:t>
      </w:r>
      <w:r>
        <w:t></w:t>
      </w:r>
      <w:r>
        <w:rPr>
          <w:rFonts w:hint="eastAsia"/>
        </w:rPr>
        <w:t>в</w:t>
      </w:r>
      <w:r>
        <w:t></w:t>
      </w:r>
      <w:r>
        <w:rPr>
          <w:rFonts w:hint="eastAsia"/>
        </w:rPr>
        <w:t>структурі</w:t>
      </w:r>
      <w:r>
        <w:t></w:t>
      </w:r>
      <w:r>
        <w:rPr>
          <w:rFonts w:hint="eastAsia"/>
        </w:rPr>
        <w:t>видатків</w:t>
      </w:r>
      <w:r>
        <w:t></w:t>
      </w:r>
      <w:r>
        <w:rPr>
          <w:rFonts w:hint="eastAsia"/>
        </w:rPr>
        <w:t>державного</w:t>
      </w:r>
      <w:r>
        <w:t></w:t>
      </w:r>
      <w:r>
        <w:rPr>
          <w:rFonts w:hint="eastAsia"/>
        </w:rPr>
        <w:t>бюджету</w:t>
      </w:r>
      <w:r>
        <w:t></w:t>
      </w:r>
    </w:p>
    <w:p w:rsidR="00EE4035" w:rsidRDefault="00EE4035" w:rsidP="00EE4035">
      <w:r>
        <w:t></w:t>
      </w:r>
      <w:r>
        <w:t></w:t>
      </w:r>
      <w:r>
        <w:t></w:t>
      </w:r>
      <w:r>
        <w:rPr>
          <w:rFonts w:hint="eastAsia"/>
        </w:rPr>
        <w:t>Обґрунтовано</w:t>
      </w:r>
      <w:r>
        <w:t></w:t>
      </w:r>
      <w:r>
        <w:t></w:t>
      </w:r>
      <w:r>
        <w:rPr>
          <w:rFonts w:hint="eastAsia"/>
        </w:rPr>
        <w:t>що</w:t>
      </w:r>
      <w:r>
        <w:t></w:t>
      </w:r>
      <w:r>
        <w:rPr>
          <w:rFonts w:hint="eastAsia"/>
        </w:rPr>
        <w:t>внутрішня</w:t>
      </w:r>
      <w:r>
        <w:t></w:t>
      </w:r>
      <w:r>
        <w:rPr>
          <w:rFonts w:hint="eastAsia"/>
        </w:rPr>
        <w:t>боргова</w:t>
      </w:r>
      <w:r>
        <w:t></w:t>
      </w:r>
      <w:r>
        <w:rPr>
          <w:rFonts w:hint="eastAsia"/>
        </w:rPr>
        <w:t>політика</w:t>
      </w:r>
      <w:r>
        <w:t></w:t>
      </w:r>
      <w:r>
        <w:rPr>
          <w:rFonts w:hint="eastAsia"/>
        </w:rPr>
        <w:t>України</w:t>
      </w:r>
      <w:r>
        <w:t></w:t>
      </w:r>
      <w:r>
        <w:rPr>
          <w:rFonts w:hint="eastAsia"/>
        </w:rPr>
        <w:t>має</w:t>
      </w:r>
      <w:r>
        <w:t></w:t>
      </w:r>
      <w:r>
        <w:rPr>
          <w:rFonts w:hint="eastAsia"/>
        </w:rPr>
        <w:t>враховувати</w:t>
      </w:r>
    </w:p>
    <w:p w:rsidR="00EE4035" w:rsidRDefault="00EE4035" w:rsidP="00EE4035">
      <w:r>
        <w:rPr>
          <w:rFonts w:hint="eastAsia"/>
        </w:rPr>
        <w:t>вплив</w:t>
      </w:r>
      <w:r>
        <w:t></w:t>
      </w:r>
      <w:r>
        <w:rPr>
          <w:rFonts w:hint="eastAsia"/>
        </w:rPr>
        <w:t>внутрішнього</w:t>
      </w:r>
      <w:r>
        <w:t></w:t>
      </w:r>
      <w:r>
        <w:rPr>
          <w:rFonts w:hint="eastAsia"/>
        </w:rPr>
        <w:t>державного</w:t>
      </w:r>
      <w:r>
        <w:t></w:t>
      </w:r>
      <w:r>
        <w:rPr>
          <w:rFonts w:hint="eastAsia"/>
        </w:rPr>
        <w:t>боргу</w:t>
      </w:r>
      <w:r>
        <w:t></w:t>
      </w:r>
      <w:r>
        <w:rPr>
          <w:rFonts w:hint="eastAsia"/>
        </w:rPr>
        <w:t>на</w:t>
      </w:r>
      <w:r>
        <w:t></w:t>
      </w:r>
      <w:r>
        <w:rPr>
          <w:rFonts w:hint="eastAsia"/>
        </w:rPr>
        <w:t>рівень</w:t>
      </w:r>
      <w:r>
        <w:t></w:t>
      </w:r>
      <w:r>
        <w:rPr>
          <w:rFonts w:hint="eastAsia"/>
        </w:rPr>
        <w:t>відхилення</w:t>
      </w:r>
      <w:r>
        <w:t></w:t>
      </w:r>
      <w:r>
        <w:rPr>
          <w:rFonts w:hint="eastAsia"/>
        </w:rPr>
        <w:t>обсягів</w:t>
      </w:r>
      <w:r>
        <w:t></w:t>
      </w:r>
      <w:r>
        <w:rPr>
          <w:rFonts w:hint="eastAsia"/>
        </w:rPr>
        <w:t>сукупних</w:t>
      </w:r>
    </w:p>
    <w:p w:rsidR="00EE4035" w:rsidRDefault="00EE4035" w:rsidP="00EE4035">
      <w:r>
        <w:rPr>
          <w:rFonts w:hint="eastAsia"/>
        </w:rPr>
        <w:t>витрат</w:t>
      </w:r>
      <w:r>
        <w:t></w:t>
      </w:r>
      <w:r>
        <w:rPr>
          <w:rFonts w:hint="eastAsia"/>
        </w:rPr>
        <w:t>від</w:t>
      </w:r>
      <w:r>
        <w:t></w:t>
      </w:r>
      <w:r>
        <w:rPr>
          <w:rFonts w:hint="eastAsia"/>
        </w:rPr>
        <w:t>обсягів</w:t>
      </w:r>
      <w:r>
        <w:t></w:t>
      </w:r>
      <w:r>
        <w:rPr>
          <w:rFonts w:hint="eastAsia"/>
        </w:rPr>
        <w:t>ВВП</w:t>
      </w:r>
      <w:r>
        <w:t></w:t>
      </w:r>
      <w:r>
        <w:t></w:t>
      </w:r>
      <w:r>
        <w:rPr>
          <w:rFonts w:hint="eastAsia"/>
        </w:rPr>
        <w:t>Одночасно</w:t>
      </w:r>
      <w:r>
        <w:t></w:t>
      </w:r>
      <w:r>
        <w:rPr>
          <w:rFonts w:hint="eastAsia"/>
        </w:rPr>
        <w:t>слід</w:t>
      </w:r>
      <w:r>
        <w:t></w:t>
      </w:r>
      <w:r>
        <w:rPr>
          <w:rFonts w:hint="eastAsia"/>
        </w:rPr>
        <w:t>враховувати</w:t>
      </w:r>
      <w:r>
        <w:t></w:t>
      </w:r>
      <w:r>
        <w:rPr>
          <w:rFonts w:hint="eastAsia"/>
        </w:rPr>
        <w:t>співвідношення</w:t>
      </w:r>
      <w:r>
        <w:t></w:t>
      </w:r>
      <w:r>
        <w:rPr>
          <w:rFonts w:hint="eastAsia"/>
        </w:rPr>
        <w:t>обсягів</w:t>
      </w:r>
    </w:p>
    <w:p w:rsidR="00EE4035" w:rsidRDefault="00EE4035" w:rsidP="00EE4035">
      <w:r>
        <w:rPr>
          <w:rFonts w:hint="eastAsia"/>
        </w:rPr>
        <w:t>видатків</w:t>
      </w:r>
      <w:r>
        <w:t></w:t>
      </w:r>
      <w:r>
        <w:rPr>
          <w:rFonts w:hint="eastAsia"/>
        </w:rPr>
        <w:t>державного</w:t>
      </w:r>
      <w:r>
        <w:t></w:t>
      </w:r>
      <w:r>
        <w:rPr>
          <w:rFonts w:hint="eastAsia"/>
        </w:rPr>
        <w:t>бюджету</w:t>
      </w:r>
      <w:r>
        <w:t></w:t>
      </w:r>
      <w:r>
        <w:rPr>
          <w:rFonts w:hint="eastAsia"/>
        </w:rPr>
        <w:t>та</w:t>
      </w:r>
      <w:r>
        <w:t></w:t>
      </w:r>
      <w:r>
        <w:rPr>
          <w:rFonts w:hint="eastAsia"/>
        </w:rPr>
        <w:t>обсягів</w:t>
      </w:r>
      <w:r>
        <w:t></w:t>
      </w:r>
      <w:r>
        <w:rPr>
          <w:rFonts w:hint="eastAsia"/>
        </w:rPr>
        <w:t>податкових</w:t>
      </w:r>
      <w:r>
        <w:t></w:t>
      </w:r>
      <w:r>
        <w:rPr>
          <w:rFonts w:hint="eastAsia"/>
        </w:rPr>
        <w:t>надходжень</w:t>
      </w:r>
      <w:r>
        <w:t></w:t>
      </w:r>
      <w:r>
        <w:rPr>
          <w:rFonts w:hint="eastAsia"/>
        </w:rPr>
        <w:t>до</w:t>
      </w:r>
      <w:r>
        <w:t></w:t>
      </w:r>
      <w:r>
        <w:rPr>
          <w:rFonts w:hint="eastAsia"/>
        </w:rPr>
        <w:t>державного</w:t>
      </w:r>
    </w:p>
    <w:p w:rsidR="00EE4035" w:rsidRDefault="00EE4035" w:rsidP="00EE4035">
      <w:r>
        <w:rPr>
          <w:rFonts w:hint="eastAsia"/>
        </w:rPr>
        <w:t>бюджету</w:t>
      </w:r>
      <w:r>
        <w:t></w:t>
      </w:r>
      <w:r>
        <w:t></w:t>
      </w:r>
      <w:r>
        <w:rPr>
          <w:rFonts w:hint="eastAsia"/>
        </w:rPr>
        <w:t>Згідно</w:t>
      </w:r>
      <w:r>
        <w:t></w:t>
      </w:r>
      <w:r>
        <w:rPr>
          <w:rFonts w:hint="eastAsia"/>
        </w:rPr>
        <w:t>нашої</w:t>
      </w:r>
      <w:r>
        <w:t></w:t>
      </w:r>
      <w:r>
        <w:rPr>
          <w:rFonts w:hint="eastAsia"/>
        </w:rPr>
        <w:t>наукової</w:t>
      </w:r>
      <w:r>
        <w:t></w:t>
      </w:r>
      <w:r>
        <w:rPr>
          <w:rFonts w:hint="eastAsia"/>
        </w:rPr>
        <w:t>позиції</w:t>
      </w:r>
      <w:r>
        <w:t></w:t>
      </w:r>
      <w:r>
        <w:t></w:t>
      </w:r>
      <w:r>
        <w:rPr>
          <w:rFonts w:hint="eastAsia"/>
        </w:rPr>
        <w:t>фінансовим</w:t>
      </w:r>
      <w:r>
        <w:t></w:t>
      </w:r>
      <w:r>
        <w:rPr>
          <w:rFonts w:hint="eastAsia"/>
        </w:rPr>
        <w:t>інструментом</w:t>
      </w:r>
      <w:r>
        <w:t></w:t>
      </w:r>
      <w:r>
        <w:rPr>
          <w:rFonts w:hint="eastAsia"/>
        </w:rPr>
        <w:t>збільшення</w:t>
      </w:r>
    </w:p>
    <w:p w:rsidR="00EE4035" w:rsidRDefault="00EE4035" w:rsidP="00EE4035">
      <w:r>
        <w:rPr>
          <w:rFonts w:hint="eastAsia"/>
        </w:rPr>
        <w:t>обсягів</w:t>
      </w:r>
      <w:r>
        <w:t></w:t>
      </w:r>
      <w:r>
        <w:rPr>
          <w:rFonts w:hint="eastAsia"/>
        </w:rPr>
        <w:t>ВВП</w:t>
      </w:r>
      <w:r>
        <w:t></w:t>
      </w:r>
      <w:r>
        <w:rPr>
          <w:rFonts w:hint="eastAsia"/>
        </w:rPr>
        <w:t>в</w:t>
      </w:r>
      <w:r>
        <w:t></w:t>
      </w:r>
      <w:r>
        <w:rPr>
          <w:rFonts w:hint="eastAsia"/>
        </w:rPr>
        <w:t>Україні</w:t>
      </w:r>
      <w:r>
        <w:t></w:t>
      </w:r>
      <w:r>
        <w:rPr>
          <w:rFonts w:hint="eastAsia"/>
        </w:rPr>
        <w:t>є</w:t>
      </w:r>
      <w:r>
        <w:t></w:t>
      </w:r>
      <w:r>
        <w:rPr>
          <w:rFonts w:hint="eastAsia"/>
        </w:rPr>
        <w:t>збільшення</w:t>
      </w:r>
      <w:r>
        <w:t></w:t>
      </w:r>
      <w:r>
        <w:rPr>
          <w:rFonts w:hint="eastAsia"/>
        </w:rPr>
        <w:t>частки</w:t>
      </w:r>
      <w:r>
        <w:t></w:t>
      </w:r>
      <w:r>
        <w:rPr>
          <w:rFonts w:hint="eastAsia"/>
        </w:rPr>
        <w:t>продуктивних</w:t>
      </w:r>
      <w:r>
        <w:t></w:t>
      </w:r>
      <w:r>
        <w:rPr>
          <w:rFonts w:hint="eastAsia"/>
        </w:rPr>
        <w:t>видатків</w:t>
      </w:r>
      <w:r>
        <w:t></w:t>
      </w:r>
      <w:r>
        <w:rPr>
          <w:rFonts w:hint="eastAsia"/>
        </w:rPr>
        <w:t>і</w:t>
      </w:r>
      <w:r>
        <w:t></w:t>
      </w:r>
      <w:r>
        <w:rPr>
          <w:rFonts w:hint="eastAsia"/>
        </w:rPr>
        <w:t>видатків</w:t>
      </w:r>
    </w:p>
    <w:p w:rsidR="00EE4035" w:rsidRDefault="00EE4035" w:rsidP="00EE4035">
      <w:r>
        <w:rPr>
          <w:rFonts w:hint="eastAsia"/>
        </w:rPr>
        <w:t>розвитку</w:t>
      </w:r>
      <w:r>
        <w:t></w:t>
      </w:r>
      <w:r>
        <w:rPr>
          <w:rFonts w:hint="eastAsia"/>
        </w:rPr>
        <w:t>в</w:t>
      </w:r>
      <w:r>
        <w:t></w:t>
      </w:r>
      <w:r>
        <w:rPr>
          <w:rFonts w:hint="eastAsia"/>
        </w:rPr>
        <w:t>структурі</w:t>
      </w:r>
      <w:r>
        <w:t></w:t>
      </w:r>
      <w:r>
        <w:rPr>
          <w:rFonts w:hint="eastAsia"/>
        </w:rPr>
        <w:t>видатків</w:t>
      </w:r>
      <w:r>
        <w:t></w:t>
      </w:r>
      <w:r>
        <w:rPr>
          <w:rFonts w:hint="eastAsia"/>
        </w:rPr>
        <w:t>державного</w:t>
      </w:r>
      <w:r>
        <w:t></w:t>
      </w:r>
      <w:r>
        <w:rPr>
          <w:rFonts w:hint="eastAsia"/>
        </w:rPr>
        <w:t>бюджету</w:t>
      </w:r>
      <w:r>
        <w:t></w:t>
      </w:r>
    </w:p>
    <w:p w:rsidR="00EE4035" w:rsidRDefault="00EE4035" w:rsidP="00EE4035">
      <w:r>
        <w:t></w:t>
      </w:r>
      <w:r>
        <w:t></w:t>
      </w:r>
      <w:r>
        <w:t></w:t>
      </w:r>
      <w:r>
        <w:rPr>
          <w:rFonts w:hint="eastAsia"/>
        </w:rPr>
        <w:t>Запропоновано</w:t>
      </w:r>
      <w:r>
        <w:t></w:t>
      </w:r>
      <w:r>
        <w:rPr>
          <w:rFonts w:hint="eastAsia"/>
        </w:rPr>
        <w:t>класифікацію</w:t>
      </w:r>
      <w:r>
        <w:t></w:t>
      </w:r>
      <w:r>
        <w:rPr>
          <w:rFonts w:hint="eastAsia"/>
        </w:rPr>
        <w:t>методів</w:t>
      </w:r>
      <w:r>
        <w:t></w:t>
      </w:r>
      <w:r>
        <w:rPr>
          <w:rFonts w:hint="eastAsia"/>
        </w:rPr>
        <w:t>управління</w:t>
      </w:r>
      <w:r>
        <w:t></w:t>
      </w:r>
      <w:r>
        <w:rPr>
          <w:rFonts w:hint="eastAsia"/>
        </w:rPr>
        <w:t>внутрішнім</w:t>
      </w:r>
    </w:p>
    <w:p w:rsidR="00EE4035" w:rsidRDefault="00EE4035" w:rsidP="00EE4035">
      <w:r>
        <w:rPr>
          <w:rFonts w:hint="eastAsia"/>
        </w:rPr>
        <w:t>державним</w:t>
      </w:r>
      <w:r>
        <w:t></w:t>
      </w:r>
      <w:r>
        <w:rPr>
          <w:rFonts w:hint="eastAsia"/>
        </w:rPr>
        <w:t>боргом</w:t>
      </w:r>
      <w:r>
        <w:t></w:t>
      </w:r>
      <w:r>
        <w:rPr>
          <w:rFonts w:hint="eastAsia"/>
        </w:rPr>
        <w:t>України</w:t>
      </w:r>
      <w:r>
        <w:t></w:t>
      </w:r>
      <w:r>
        <w:t></w:t>
      </w:r>
      <w:r>
        <w:rPr>
          <w:rFonts w:hint="eastAsia"/>
        </w:rPr>
        <w:t>в</w:t>
      </w:r>
      <w:r>
        <w:t></w:t>
      </w:r>
      <w:r>
        <w:rPr>
          <w:rFonts w:hint="eastAsia"/>
        </w:rPr>
        <w:t>межах</w:t>
      </w:r>
      <w:r>
        <w:t></w:t>
      </w:r>
      <w:r>
        <w:rPr>
          <w:rFonts w:hint="eastAsia"/>
        </w:rPr>
        <w:t>якої</w:t>
      </w:r>
      <w:r>
        <w:t></w:t>
      </w:r>
      <w:r>
        <w:rPr>
          <w:rFonts w:hint="eastAsia"/>
        </w:rPr>
        <w:t>виокремлено</w:t>
      </w:r>
      <w:r>
        <w:t></w:t>
      </w:r>
      <w:r>
        <w:rPr>
          <w:rFonts w:hint="eastAsia"/>
        </w:rPr>
        <w:t>п’ять</w:t>
      </w:r>
      <w:r>
        <w:t></w:t>
      </w:r>
      <w:r>
        <w:rPr>
          <w:rFonts w:hint="eastAsia"/>
        </w:rPr>
        <w:t>класифікаційних</w:t>
      </w:r>
    </w:p>
    <w:p w:rsidR="00EE4035" w:rsidRDefault="00EE4035" w:rsidP="00EE4035">
      <w:r>
        <w:rPr>
          <w:rFonts w:hint="eastAsia"/>
        </w:rPr>
        <w:t>груп</w:t>
      </w:r>
      <w:r>
        <w:t></w:t>
      </w:r>
      <w:r>
        <w:t></w:t>
      </w:r>
      <w:r>
        <w:rPr>
          <w:rFonts w:hint="eastAsia"/>
        </w:rPr>
        <w:t>системні</w:t>
      </w:r>
      <w:r>
        <w:t></w:t>
      </w:r>
      <w:r>
        <w:rPr>
          <w:rFonts w:hint="eastAsia"/>
        </w:rPr>
        <w:t>методи</w:t>
      </w:r>
      <w:r>
        <w:t></w:t>
      </w:r>
      <w:r>
        <w:rPr>
          <w:rFonts w:hint="eastAsia"/>
        </w:rPr>
        <w:t>управління</w:t>
      </w:r>
      <w:r>
        <w:t></w:t>
      </w:r>
      <w:r>
        <w:rPr>
          <w:rFonts w:hint="eastAsia"/>
        </w:rPr>
        <w:t>внутрішнім</w:t>
      </w:r>
      <w:r>
        <w:t></w:t>
      </w:r>
      <w:r>
        <w:rPr>
          <w:rFonts w:hint="eastAsia"/>
        </w:rPr>
        <w:t>державним</w:t>
      </w:r>
      <w:r>
        <w:t></w:t>
      </w:r>
      <w:r>
        <w:rPr>
          <w:rFonts w:hint="eastAsia"/>
        </w:rPr>
        <w:t>боргом</w:t>
      </w:r>
      <w:r>
        <w:t></w:t>
      </w:r>
      <w:r>
        <w:t></w:t>
      </w:r>
      <w:r>
        <w:rPr>
          <w:rFonts w:hint="eastAsia"/>
        </w:rPr>
        <w:t>структурні</w:t>
      </w:r>
    </w:p>
    <w:p w:rsidR="00EE4035" w:rsidRDefault="00EE4035" w:rsidP="00EE4035">
      <w:r>
        <w:rPr>
          <w:rFonts w:hint="eastAsia"/>
        </w:rPr>
        <w:t>методи</w:t>
      </w:r>
      <w:r>
        <w:t></w:t>
      </w:r>
      <w:r>
        <w:rPr>
          <w:rFonts w:hint="eastAsia"/>
        </w:rPr>
        <w:t>управління</w:t>
      </w:r>
      <w:r>
        <w:t></w:t>
      </w:r>
      <w:r>
        <w:rPr>
          <w:rFonts w:hint="eastAsia"/>
        </w:rPr>
        <w:t>внутрішнім</w:t>
      </w:r>
      <w:r>
        <w:t></w:t>
      </w:r>
      <w:r>
        <w:rPr>
          <w:rFonts w:hint="eastAsia"/>
        </w:rPr>
        <w:t>державним</w:t>
      </w:r>
      <w:r>
        <w:t></w:t>
      </w:r>
      <w:r>
        <w:rPr>
          <w:rFonts w:hint="eastAsia"/>
        </w:rPr>
        <w:t>боргом</w:t>
      </w:r>
      <w:r>
        <w:t></w:t>
      </w:r>
      <w:r>
        <w:t></w:t>
      </w:r>
      <w:r>
        <w:rPr>
          <w:rFonts w:hint="eastAsia"/>
        </w:rPr>
        <w:t>методи</w:t>
      </w:r>
      <w:r>
        <w:t></w:t>
      </w:r>
      <w:r>
        <w:rPr>
          <w:rFonts w:hint="eastAsia"/>
        </w:rPr>
        <w:t>обліку</w:t>
      </w:r>
      <w:r>
        <w:t></w:t>
      </w:r>
      <w:r>
        <w:rPr>
          <w:rFonts w:hint="eastAsia"/>
        </w:rPr>
        <w:t>внутрішнього</w:t>
      </w:r>
    </w:p>
    <w:p w:rsidR="00EE4035" w:rsidRDefault="00EE4035" w:rsidP="00EE4035">
      <w:r>
        <w:rPr>
          <w:rFonts w:hint="eastAsia"/>
        </w:rPr>
        <w:t>державного</w:t>
      </w:r>
      <w:r>
        <w:t></w:t>
      </w:r>
      <w:r>
        <w:rPr>
          <w:rFonts w:hint="eastAsia"/>
        </w:rPr>
        <w:t>боргу</w:t>
      </w:r>
      <w:r>
        <w:t></w:t>
      </w:r>
      <w:r>
        <w:t></w:t>
      </w:r>
      <w:r>
        <w:rPr>
          <w:rFonts w:hint="eastAsia"/>
        </w:rPr>
        <w:t>методи</w:t>
      </w:r>
      <w:r>
        <w:t></w:t>
      </w:r>
      <w:r>
        <w:rPr>
          <w:rFonts w:hint="eastAsia"/>
        </w:rPr>
        <w:t>ціноутворення</w:t>
      </w:r>
      <w:r>
        <w:t></w:t>
      </w:r>
      <w:r>
        <w:rPr>
          <w:rFonts w:hint="eastAsia"/>
        </w:rPr>
        <w:t>на</w:t>
      </w:r>
      <w:r>
        <w:t></w:t>
      </w:r>
      <w:r>
        <w:rPr>
          <w:rFonts w:hint="eastAsia"/>
        </w:rPr>
        <w:t>ринку</w:t>
      </w:r>
      <w:r>
        <w:t></w:t>
      </w:r>
      <w:r>
        <w:rPr>
          <w:rFonts w:hint="eastAsia"/>
        </w:rPr>
        <w:t>внутрішніх</w:t>
      </w:r>
      <w:r>
        <w:t></w:t>
      </w:r>
      <w:r>
        <w:rPr>
          <w:rFonts w:hint="eastAsia"/>
        </w:rPr>
        <w:t>державних</w:t>
      </w:r>
    </w:p>
    <w:p w:rsidR="00EE4035" w:rsidRDefault="00EE4035" w:rsidP="00EE4035">
      <w:r>
        <w:rPr>
          <w:rFonts w:hint="eastAsia"/>
        </w:rPr>
        <w:t>запозичень</w:t>
      </w:r>
      <w:r>
        <w:t></w:t>
      </w:r>
      <w:r>
        <w:t></w:t>
      </w:r>
      <w:r>
        <w:rPr>
          <w:rFonts w:hint="eastAsia"/>
        </w:rPr>
        <w:t>методи</w:t>
      </w:r>
      <w:r>
        <w:t></w:t>
      </w:r>
      <w:r>
        <w:rPr>
          <w:rFonts w:hint="eastAsia"/>
        </w:rPr>
        <w:t>прогнозування</w:t>
      </w:r>
      <w:r>
        <w:t></w:t>
      </w:r>
      <w:r>
        <w:rPr>
          <w:rFonts w:hint="eastAsia"/>
        </w:rPr>
        <w:t>вартості</w:t>
      </w:r>
      <w:r>
        <w:t></w:t>
      </w:r>
      <w:r>
        <w:rPr>
          <w:rFonts w:hint="eastAsia"/>
        </w:rPr>
        <w:t>внутрішніх</w:t>
      </w:r>
      <w:r>
        <w:t></w:t>
      </w:r>
      <w:r>
        <w:rPr>
          <w:rFonts w:hint="eastAsia"/>
        </w:rPr>
        <w:t>державних</w:t>
      </w:r>
      <w:r>
        <w:t></w:t>
      </w:r>
      <w:r>
        <w:rPr>
          <w:rFonts w:hint="eastAsia"/>
        </w:rPr>
        <w:t>запозичень</w:t>
      </w:r>
      <w:r>
        <w:t></w:t>
      </w:r>
    </w:p>
    <w:p w:rsidR="00EE4035" w:rsidRDefault="00EE4035" w:rsidP="00EE4035">
      <w:r>
        <w:rPr>
          <w:rFonts w:hint="eastAsia"/>
        </w:rPr>
        <w:t>Для</w:t>
      </w:r>
      <w:r>
        <w:t></w:t>
      </w:r>
      <w:r>
        <w:rPr>
          <w:rFonts w:hint="eastAsia"/>
        </w:rPr>
        <w:t>кожної</w:t>
      </w:r>
      <w:r>
        <w:t></w:t>
      </w:r>
      <w:r>
        <w:rPr>
          <w:rFonts w:hint="eastAsia"/>
        </w:rPr>
        <w:t>класифікаційної</w:t>
      </w:r>
      <w:r>
        <w:t></w:t>
      </w:r>
      <w:r>
        <w:rPr>
          <w:rFonts w:hint="eastAsia"/>
        </w:rPr>
        <w:t>групи</w:t>
      </w:r>
      <w:r>
        <w:t></w:t>
      </w:r>
      <w:r>
        <w:rPr>
          <w:rFonts w:hint="eastAsia"/>
        </w:rPr>
        <w:t>визначено</w:t>
      </w:r>
      <w:r>
        <w:t></w:t>
      </w:r>
      <w:r>
        <w:rPr>
          <w:rFonts w:hint="eastAsia"/>
        </w:rPr>
        <w:t>методи</w:t>
      </w:r>
      <w:r>
        <w:t></w:t>
      </w:r>
      <w:r>
        <w:rPr>
          <w:rFonts w:hint="eastAsia"/>
        </w:rPr>
        <w:t>управління</w:t>
      </w:r>
      <w:r>
        <w:t></w:t>
      </w:r>
      <w:r>
        <w:rPr>
          <w:rFonts w:hint="eastAsia"/>
        </w:rPr>
        <w:t>внутрішнім</w:t>
      </w:r>
    </w:p>
    <w:p w:rsidR="00EE4035" w:rsidRDefault="00EE4035" w:rsidP="00EE4035">
      <w:r>
        <w:rPr>
          <w:rFonts w:hint="eastAsia"/>
        </w:rPr>
        <w:t>державним</w:t>
      </w:r>
      <w:r>
        <w:t></w:t>
      </w:r>
      <w:r>
        <w:rPr>
          <w:rFonts w:hint="eastAsia"/>
        </w:rPr>
        <w:t>боргом</w:t>
      </w:r>
      <w:r>
        <w:t></w:t>
      </w:r>
      <w:r>
        <w:rPr>
          <w:rFonts w:hint="eastAsia"/>
        </w:rPr>
        <w:t>та</w:t>
      </w:r>
      <w:r>
        <w:t></w:t>
      </w:r>
      <w:r>
        <w:rPr>
          <w:rFonts w:hint="eastAsia"/>
        </w:rPr>
        <w:t>концепції</w:t>
      </w:r>
      <w:r>
        <w:t></w:t>
      </w:r>
      <w:r>
        <w:rPr>
          <w:rFonts w:hint="eastAsia"/>
        </w:rPr>
        <w:t>їх</w:t>
      </w:r>
      <w:r>
        <w:t></w:t>
      </w:r>
      <w:r>
        <w:rPr>
          <w:rFonts w:hint="eastAsia"/>
        </w:rPr>
        <w:t>застосування</w:t>
      </w:r>
      <w:r>
        <w:t></w:t>
      </w:r>
      <w:r>
        <w:t></w:t>
      </w:r>
      <w:r>
        <w:rPr>
          <w:rFonts w:hint="eastAsia"/>
        </w:rPr>
        <w:t>Класифікаційні</w:t>
      </w:r>
      <w:r>
        <w:t></w:t>
      </w:r>
      <w:r>
        <w:rPr>
          <w:rFonts w:hint="eastAsia"/>
        </w:rPr>
        <w:t>групи</w:t>
      </w:r>
      <w:r>
        <w:t></w:t>
      </w:r>
      <w:r>
        <w:rPr>
          <w:rFonts w:hint="eastAsia"/>
        </w:rPr>
        <w:t>методів</w:t>
      </w:r>
    </w:p>
    <w:p w:rsidR="00EE4035" w:rsidRDefault="00EE4035" w:rsidP="00EE4035">
      <w:r>
        <w:rPr>
          <w:rFonts w:hint="eastAsia"/>
        </w:rPr>
        <w:t>управління</w:t>
      </w:r>
      <w:r>
        <w:t></w:t>
      </w:r>
      <w:r>
        <w:rPr>
          <w:rFonts w:hint="eastAsia"/>
        </w:rPr>
        <w:t>внутрішнім</w:t>
      </w:r>
      <w:r>
        <w:t></w:t>
      </w:r>
      <w:r>
        <w:rPr>
          <w:rFonts w:hint="eastAsia"/>
        </w:rPr>
        <w:t>державним</w:t>
      </w:r>
      <w:r>
        <w:t></w:t>
      </w:r>
      <w:r>
        <w:rPr>
          <w:rFonts w:hint="eastAsia"/>
        </w:rPr>
        <w:t>боргом</w:t>
      </w:r>
      <w:r>
        <w:t></w:t>
      </w:r>
      <w:r>
        <w:rPr>
          <w:rFonts w:hint="eastAsia"/>
        </w:rPr>
        <w:t>деталізують</w:t>
      </w:r>
      <w:r>
        <w:t></w:t>
      </w:r>
      <w:r>
        <w:rPr>
          <w:rFonts w:hint="eastAsia"/>
        </w:rPr>
        <w:t>напрями</w:t>
      </w:r>
      <w:r>
        <w:t></w:t>
      </w:r>
      <w:r>
        <w:rPr>
          <w:rFonts w:hint="eastAsia"/>
        </w:rPr>
        <w:t>внутрішньої</w:t>
      </w:r>
    </w:p>
    <w:p w:rsidR="00EE4035" w:rsidRDefault="00EE4035" w:rsidP="00EE4035">
      <w:r>
        <w:rPr>
          <w:rFonts w:hint="eastAsia"/>
        </w:rPr>
        <w:t>боргової</w:t>
      </w:r>
      <w:r>
        <w:t></w:t>
      </w:r>
      <w:r>
        <w:rPr>
          <w:rFonts w:hint="eastAsia"/>
        </w:rPr>
        <w:t>політики</w:t>
      </w:r>
      <w:r>
        <w:t></w:t>
      </w:r>
      <w:r>
        <w:rPr>
          <w:rFonts w:hint="eastAsia"/>
        </w:rPr>
        <w:t>держави</w:t>
      </w:r>
      <w:r>
        <w:t></w:t>
      </w:r>
      <w:r>
        <w:t></w:t>
      </w:r>
      <w:r>
        <w:rPr>
          <w:rFonts w:hint="eastAsia"/>
        </w:rPr>
        <w:t>що</w:t>
      </w:r>
      <w:r>
        <w:t></w:t>
      </w:r>
      <w:r>
        <w:rPr>
          <w:rFonts w:hint="eastAsia"/>
        </w:rPr>
        <w:t>забезпечує</w:t>
      </w:r>
      <w:r>
        <w:t></w:t>
      </w:r>
      <w:r>
        <w:rPr>
          <w:rFonts w:hint="eastAsia"/>
        </w:rPr>
        <w:t>системність</w:t>
      </w:r>
      <w:r>
        <w:t></w:t>
      </w:r>
      <w:r>
        <w:rPr>
          <w:rFonts w:hint="eastAsia"/>
        </w:rPr>
        <w:t>її</w:t>
      </w:r>
      <w:r>
        <w:t></w:t>
      </w:r>
      <w:r>
        <w:rPr>
          <w:rFonts w:hint="eastAsia"/>
        </w:rPr>
        <w:t>реалізації</w:t>
      </w:r>
      <w:r>
        <w:t></w:t>
      </w:r>
      <w:r>
        <w:t></w:t>
      </w:r>
      <w:r>
        <w:rPr>
          <w:rFonts w:hint="eastAsia"/>
        </w:rPr>
        <w:t>Системність</w:t>
      </w:r>
    </w:p>
    <w:p w:rsidR="00EE4035" w:rsidRDefault="00EE4035" w:rsidP="00EE4035">
      <w:r>
        <w:rPr>
          <w:rFonts w:hint="eastAsia"/>
        </w:rPr>
        <w:t>реалізації</w:t>
      </w:r>
      <w:r>
        <w:t></w:t>
      </w:r>
      <w:r>
        <w:rPr>
          <w:rFonts w:hint="eastAsia"/>
        </w:rPr>
        <w:t>внутрішньої</w:t>
      </w:r>
      <w:r>
        <w:t></w:t>
      </w:r>
      <w:r>
        <w:rPr>
          <w:rFonts w:hint="eastAsia"/>
        </w:rPr>
        <w:t>боргової</w:t>
      </w:r>
      <w:r>
        <w:t></w:t>
      </w:r>
      <w:r>
        <w:rPr>
          <w:rFonts w:hint="eastAsia"/>
        </w:rPr>
        <w:t>політики</w:t>
      </w:r>
      <w:r>
        <w:t></w:t>
      </w:r>
      <w:r>
        <w:rPr>
          <w:rFonts w:hint="eastAsia"/>
        </w:rPr>
        <w:t>держави</w:t>
      </w:r>
      <w:r>
        <w:t></w:t>
      </w:r>
      <w:r>
        <w:rPr>
          <w:rFonts w:hint="eastAsia"/>
        </w:rPr>
        <w:t>забезпечить</w:t>
      </w:r>
      <w:r>
        <w:t></w:t>
      </w:r>
      <w:r>
        <w:rPr>
          <w:rFonts w:hint="eastAsia"/>
        </w:rPr>
        <w:t>раціональну</w:t>
      </w:r>
      <w:r>
        <w:t></w:t>
      </w:r>
      <w:r>
        <w:rPr>
          <w:rFonts w:hint="eastAsia"/>
        </w:rPr>
        <w:t>та</w:t>
      </w:r>
    </w:p>
    <w:p w:rsidR="00EE4035" w:rsidRDefault="00EE4035" w:rsidP="00EE4035">
      <w:r>
        <w:rPr>
          <w:rFonts w:hint="eastAsia"/>
        </w:rPr>
        <w:t>ефективну</w:t>
      </w:r>
      <w:r>
        <w:t></w:t>
      </w:r>
      <w:r>
        <w:rPr>
          <w:rFonts w:hint="eastAsia"/>
        </w:rPr>
        <w:t>мобілізацію</w:t>
      </w:r>
      <w:r>
        <w:t></w:t>
      </w:r>
      <w:r>
        <w:t></w:t>
      </w:r>
      <w:r>
        <w:rPr>
          <w:rFonts w:hint="eastAsia"/>
        </w:rPr>
        <w:t>розподіл</w:t>
      </w:r>
      <w:r>
        <w:t></w:t>
      </w:r>
      <w:r>
        <w:t></w:t>
      </w:r>
      <w:r>
        <w:rPr>
          <w:rFonts w:hint="eastAsia"/>
        </w:rPr>
        <w:t>використання</w:t>
      </w:r>
      <w:r>
        <w:t></w:t>
      </w:r>
      <w:r>
        <w:rPr>
          <w:rFonts w:hint="eastAsia"/>
        </w:rPr>
        <w:t>та</w:t>
      </w:r>
      <w:r>
        <w:t></w:t>
      </w:r>
      <w:r>
        <w:rPr>
          <w:rFonts w:hint="eastAsia"/>
        </w:rPr>
        <w:t>повернення</w:t>
      </w:r>
      <w:r>
        <w:t></w:t>
      </w:r>
      <w:r>
        <w:rPr>
          <w:rFonts w:hint="eastAsia"/>
        </w:rPr>
        <w:t>запозичених</w:t>
      </w:r>
    </w:p>
    <w:p w:rsidR="00EE4035" w:rsidRDefault="00EE4035" w:rsidP="00EE4035">
      <w:r>
        <w:rPr>
          <w:rFonts w:hint="eastAsia"/>
        </w:rPr>
        <w:t>фінансових</w:t>
      </w:r>
      <w:r>
        <w:t></w:t>
      </w:r>
      <w:r>
        <w:rPr>
          <w:rFonts w:hint="eastAsia"/>
        </w:rPr>
        <w:t>ресурсів</w:t>
      </w:r>
      <w:r>
        <w:t></w:t>
      </w:r>
      <w:r>
        <w:t></w:t>
      </w:r>
      <w:r>
        <w:rPr>
          <w:rFonts w:hint="eastAsia"/>
        </w:rPr>
        <w:t>що</w:t>
      </w:r>
      <w:r>
        <w:t></w:t>
      </w:r>
      <w:r>
        <w:rPr>
          <w:rFonts w:hint="eastAsia"/>
        </w:rPr>
        <w:t>сприятиме</w:t>
      </w:r>
      <w:r>
        <w:t></w:t>
      </w:r>
      <w:r>
        <w:rPr>
          <w:rFonts w:hint="eastAsia"/>
        </w:rPr>
        <w:t>сталому</w:t>
      </w:r>
      <w:r>
        <w:t></w:t>
      </w:r>
      <w:r>
        <w:rPr>
          <w:rFonts w:hint="eastAsia"/>
        </w:rPr>
        <w:t>соціально</w:t>
      </w:r>
      <w:r>
        <w:t></w:t>
      </w:r>
      <w:r>
        <w:rPr>
          <w:rFonts w:hint="eastAsia"/>
        </w:rPr>
        <w:t>економічному</w:t>
      </w:r>
      <w:r>
        <w:t></w:t>
      </w:r>
      <w:r>
        <w:rPr>
          <w:rFonts w:hint="eastAsia"/>
        </w:rPr>
        <w:t>розвитку</w:t>
      </w:r>
    </w:p>
    <w:p w:rsidR="00EE4035" w:rsidRDefault="00EE4035" w:rsidP="00EE4035">
      <w:r>
        <w:rPr>
          <w:rFonts w:hint="eastAsia"/>
        </w:rPr>
        <w:t>та</w:t>
      </w:r>
      <w:r>
        <w:t></w:t>
      </w:r>
      <w:r>
        <w:rPr>
          <w:rFonts w:hint="eastAsia"/>
        </w:rPr>
        <w:t>стабільності</w:t>
      </w:r>
      <w:r>
        <w:t></w:t>
      </w:r>
      <w:r>
        <w:rPr>
          <w:rFonts w:hint="eastAsia"/>
        </w:rPr>
        <w:t>фінансової</w:t>
      </w:r>
      <w:r>
        <w:t></w:t>
      </w:r>
      <w:r>
        <w:rPr>
          <w:rFonts w:hint="eastAsia"/>
        </w:rPr>
        <w:t>системи</w:t>
      </w:r>
      <w:r>
        <w:t></w:t>
      </w:r>
      <w:r>
        <w:rPr>
          <w:rFonts w:hint="eastAsia"/>
        </w:rPr>
        <w:t>держави</w:t>
      </w:r>
      <w:r>
        <w:t></w:t>
      </w:r>
    </w:p>
    <w:p w:rsidR="00EE4035" w:rsidRDefault="00EE4035" w:rsidP="00EE4035">
      <w:r>
        <w:t></w:t>
      </w:r>
      <w:r>
        <w:t></w:t>
      </w:r>
      <w:r>
        <w:t></w:t>
      </w:r>
      <w:r>
        <w:rPr>
          <w:rFonts w:hint="eastAsia"/>
        </w:rPr>
        <w:t>Механізм</w:t>
      </w:r>
      <w:r>
        <w:t></w:t>
      </w:r>
      <w:r>
        <w:rPr>
          <w:rFonts w:hint="eastAsia"/>
        </w:rPr>
        <w:t>внутрішніх</w:t>
      </w:r>
      <w:r>
        <w:t></w:t>
      </w:r>
      <w:r>
        <w:rPr>
          <w:rFonts w:hint="eastAsia"/>
        </w:rPr>
        <w:t>державних</w:t>
      </w:r>
      <w:r>
        <w:t></w:t>
      </w:r>
      <w:r>
        <w:rPr>
          <w:rFonts w:hint="eastAsia"/>
        </w:rPr>
        <w:t>запозичень</w:t>
      </w:r>
      <w:r>
        <w:t></w:t>
      </w:r>
      <w:r>
        <w:rPr>
          <w:rFonts w:hint="eastAsia"/>
        </w:rPr>
        <w:t>характеризується</w:t>
      </w:r>
      <w:r>
        <w:t></w:t>
      </w:r>
      <w:r>
        <w:rPr>
          <w:rFonts w:hint="eastAsia"/>
        </w:rPr>
        <w:t>низкою</w:t>
      </w:r>
    </w:p>
    <w:p w:rsidR="00EE4035" w:rsidRDefault="00EE4035" w:rsidP="00EE4035">
      <w:r>
        <w:rPr>
          <w:rFonts w:hint="eastAsia"/>
        </w:rPr>
        <w:t>суперечностей</w:t>
      </w:r>
      <w:r>
        <w:t></w:t>
      </w:r>
      <w:r>
        <w:rPr>
          <w:rFonts w:hint="eastAsia"/>
        </w:rPr>
        <w:t>формування</w:t>
      </w:r>
      <w:r>
        <w:t></w:t>
      </w:r>
      <w:r>
        <w:rPr>
          <w:rFonts w:hint="eastAsia"/>
        </w:rPr>
        <w:t>портфелю</w:t>
      </w:r>
      <w:r>
        <w:t></w:t>
      </w:r>
      <w:r>
        <w:rPr>
          <w:rFonts w:hint="eastAsia"/>
        </w:rPr>
        <w:t>внутрішніх</w:t>
      </w:r>
      <w:r>
        <w:t></w:t>
      </w:r>
      <w:r>
        <w:rPr>
          <w:rFonts w:hint="eastAsia"/>
        </w:rPr>
        <w:t>державних</w:t>
      </w:r>
      <w:r>
        <w:t></w:t>
      </w:r>
      <w:r>
        <w:rPr>
          <w:rFonts w:hint="eastAsia"/>
        </w:rPr>
        <w:t>боргових</w:t>
      </w:r>
    </w:p>
    <w:p w:rsidR="00EE4035" w:rsidRDefault="00EE4035" w:rsidP="00EE4035">
      <w:r>
        <w:rPr>
          <w:rFonts w:hint="eastAsia"/>
        </w:rPr>
        <w:t>зобов’язань</w:t>
      </w:r>
      <w:r>
        <w:t></w:t>
      </w:r>
      <w:r>
        <w:rPr>
          <w:rFonts w:hint="eastAsia"/>
        </w:rPr>
        <w:t>України</w:t>
      </w:r>
      <w:r>
        <w:t></w:t>
      </w:r>
      <w:r>
        <w:t></w:t>
      </w:r>
      <w:r>
        <w:rPr>
          <w:rFonts w:hint="eastAsia"/>
        </w:rPr>
        <w:t>серед</w:t>
      </w:r>
      <w:r>
        <w:t></w:t>
      </w:r>
      <w:r>
        <w:rPr>
          <w:rFonts w:hint="eastAsia"/>
        </w:rPr>
        <w:t>яких</w:t>
      </w:r>
      <w:r>
        <w:t></w:t>
      </w:r>
      <w:r>
        <w:rPr>
          <w:rFonts w:hint="eastAsia"/>
        </w:rPr>
        <w:t>визначено</w:t>
      </w:r>
      <w:r>
        <w:t></w:t>
      </w:r>
      <w:r>
        <w:t></w:t>
      </w:r>
      <w:r>
        <w:rPr>
          <w:rFonts w:hint="eastAsia"/>
        </w:rPr>
        <w:t>відсутність</w:t>
      </w:r>
      <w:r>
        <w:t></w:t>
      </w:r>
      <w:r>
        <w:rPr>
          <w:rFonts w:hint="eastAsia"/>
        </w:rPr>
        <w:t>окремих</w:t>
      </w:r>
      <w:r>
        <w:t></w:t>
      </w:r>
      <w:r>
        <w:rPr>
          <w:rFonts w:hint="eastAsia"/>
        </w:rPr>
        <w:t>нормативноправових</w:t>
      </w:r>
      <w:r>
        <w:t></w:t>
      </w:r>
      <w:r>
        <w:rPr>
          <w:rFonts w:hint="eastAsia"/>
        </w:rPr>
        <w:t>документів</w:t>
      </w:r>
      <w:r>
        <w:t></w:t>
      </w:r>
      <w:r>
        <w:rPr>
          <w:rFonts w:hint="eastAsia"/>
        </w:rPr>
        <w:t>щодо</w:t>
      </w:r>
      <w:r>
        <w:t></w:t>
      </w:r>
      <w:r>
        <w:rPr>
          <w:rFonts w:hint="eastAsia"/>
        </w:rPr>
        <w:t>розробки</w:t>
      </w:r>
      <w:r>
        <w:t></w:t>
      </w:r>
      <w:r>
        <w:rPr>
          <w:rFonts w:hint="eastAsia"/>
        </w:rPr>
        <w:t>внутрішньої</w:t>
      </w:r>
      <w:r>
        <w:t></w:t>
      </w:r>
      <w:r>
        <w:rPr>
          <w:rFonts w:hint="eastAsia"/>
        </w:rPr>
        <w:t>боргової</w:t>
      </w:r>
      <w:r>
        <w:t></w:t>
      </w:r>
      <w:r>
        <w:rPr>
          <w:rFonts w:hint="eastAsia"/>
        </w:rPr>
        <w:t>політики</w:t>
      </w:r>
      <w:r>
        <w:t></w:t>
      </w:r>
    </w:p>
    <w:p w:rsidR="00EE4035" w:rsidRDefault="00EE4035" w:rsidP="00EE4035">
      <w:r>
        <w:t></w:t>
      </w:r>
      <w:r>
        <w:t></w:t>
      </w:r>
      <w:r>
        <w:t></w:t>
      </w:r>
    </w:p>
    <w:p w:rsidR="00EE4035" w:rsidRDefault="00EE4035" w:rsidP="00EE4035">
      <w:r>
        <w:rPr>
          <w:rFonts w:hint="eastAsia"/>
        </w:rPr>
        <w:t>функціонування</w:t>
      </w:r>
      <w:r>
        <w:t></w:t>
      </w:r>
      <w:r>
        <w:rPr>
          <w:rFonts w:hint="eastAsia"/>
        </w:rPr>
        <w:t>системи</w:t>
      </w:r>
      <w:r>
        <w:t></w:t>
      </w:r>
      <w:r>
        <w:rPr>
          <w:rFonts w:hint="eastAsia"/>
        </w:rPr>
        <w:t>управління</w:t>
      </w:r>
      <w:r>
        <w:t></w:t>
      </w:r>
      <w:r>
        <w:rPr>
          <w:rFonts w:hint="eastAsia"/>
        </w:rPr>
        <w:t>внутрішнім</w:t>
      </w:r>
      <w:r>
        <w:t></w:t>
      </w:r>
      <w:r>
        <w:rPr>
          <w:rFonts w:hint="eastAsia"/>
        </w:rPr>
        <w:t>державним</w:t>
      </w:r>
      <w:r>
        <w:t></w:t>
      </w:r>
      <w:r>
        <w:rPr>
          <w:rFonts w:hint="eastAsia"/>
        </w:rPr>
        <w:t>боргом</w:t>
      </w:r>
      <w:r>
        <w:t></w:t>
      </w:r>
      <w:r>
        <w:t></w:t>
      </w:r>
      <w:r>
        <w:rPr>
          <w:rFonts w:hint="eastAsia"/>
        </w:rPr>
        <w:t>визначення</w:t>
      </w:r>
    </w:p>
    <w:p w:rsidR="00EE4035" w:rsidRDefault="00EE4035" w:rsidP="00EE4035">
      <w:r>
        <w:rPr>
          <w:rFonts w:hint="eastAsia"/>
        </w:rPr>
        <w:t>параметрів</w:t>
      </w:r>
      <w:r>
        <w:t></w:t>
      </w:r>
      <w:r>
        <w:rPr>
          <w:rFonts w:hint="eastAsia"/>
        </w:rPr>
        <w:t>макроекономічного</w:t>
      </w:r>
      <w:r>
        <w:t></w:t>
      </w:r>
      <w:r>
        <w:rPr>
          <w:rFonts w:hint="eastAsia"/>
        </w:rPr>
        <w:t>регулювання</w:t>
      </w:r>
      <w:r>
        <w:t></w:t>
      </w:r>
      <w:r>
        <w:rPr>
          <w:rFonts w:hint="eastAsia"/>
        </w:rPr>
        <w:t>через</w:t>
      </w:r>
      <w:r>
        <w:t></w:t>
      </w:r>
      <w:r>
        <w:rPr>
          <w:rFonts w:hint="eastAsia"/>
        </w:rPr>
        <w:t>механізм</w:t>
      </w:r>
      <w:r>
        <w:t></w:t>
      </w:r>
      <w:r>
        <w:rPr>
          <w:rFonts w:hint="eastAsia"/>
        </w:rPr>
        <w:t>внутрішніх</w:t>
      </w:r>
    </w:p>
    <w:p w:rsidR="00EE4035" w:rsidRDefault="00EE4035" w:rsidP="00EE4035">
      <w:r>
        <w:rPr>
          <w:rFonts w:hint="eastAsia"/>
        </w:rPr>
        <w:t>державних</w:t>
      </w:r>
      <w:r>
        <w:t></w:t>
      </w:r>
      <w:r>
        <w:rPr>
          <w:rFonts w:hint="eastAsia"/>
        </w:rPr>
        <w:t>запозичень</w:t>
      </w:r>
      <w:r>
        <w:t></w:t>
      </w:r>
      <w:r>
        <w:t></w:t>
      </w:r>
      <w:r>
        <w:rPr>
          <w:rFonts w:hint="eastAsia"/>
        </w:rPr>
        <w:t>переважно</w:t>
      </w:r>
      <w:r>
        <w:t></w:t>
      </w:r>
      <w:r>
        <w:rPr>
          <w:rFonts w:hint="eastAsia"/>
        </w:rPr>
        <w:t>нецільовий</w:t>
      </w:r>
      <w:r>
        <w:t></w:t>
      </w:r>
      <w:r>
        <w:rPr>
          <w:rFonts w:hint="eastAsia"/>
        </w:rPr>
        <w:t>характер</w:t>
      </w:r>
      <w:r>
        <w:t></w:t>
      </w:r>
      <w:r>
        <w:rPr>
          <w:rFonts w:hint="eastAsia"/>
        </w:rPr>
        <w:t>емісії</w:t>
      </w:r>
      <w:r>
        <w:t></w:t>
      </w:r>
      <w:r>
        <w:rPr>
          <w:rFonts w:hint="eastAsia"/>
        </w:rPr>
        <w:t>внутрішніх</w:t>
      </w:r>
    </w:p>
    <w:p w:rsidR="00EE4035" w:rsidRDefault="00EE4035" w:rsidP="00EE4035">
      <w:r>
        <w:rPr>
          <w:rFonts w:hint="eastAsia"/>
        </w:rPr>
        <w:t>державних</w:t>
      </w:r>
      <w:r>
        <w:t></w:t>
      </w:r>
      <w:r>
        <w:rPr>
          <w:rFonts w:hint="eastAsia"/>
        </w:rPr>
        <w:t>зобов’язань</w:t>
      </w:r>
      <w:r>
        <w:t></w:t>
      </w:r>
      <w:r>
        <w:t></w:t>
      </w:r>
      <w:r>
        <w:rPr>
          <w:rFonts w:hint="eastAsia"/>
        </w:rPr>
        <w:t>суб’єктивність</w:t>
      </w:r>
      <w:r>
        <w:t></w:t>
      </w:r>
      <w:r>
        <w:rPr>
          <w:rFonts w:hint="eastAsia"/>
        </w:rPr>
        <w:t>оцінки</w:t>
      </w:r>
      <w:r>
        <w:t></w:t>
      </w:r>
      <w:r>
        <w:rPr>
          <w:rFonts w:hint="eastAsia"/>
        </w:rPr>
        <w:t>ефективності</w:t>
      </w:r>
      <w:r>
        <w:t></w:t>
      </w:r>
      <w:r>
        <w:rPr>
          <w:rFonts w:hint="eastAsia"/>
        </w:rPr>
        <w:t>управління</w:t>
      </w:r>
    </w:p>
    <w:p w:rsidR="00EE4035" w:rsidRDefault="00EE4035" w:rsidP="00EE4035">
      <w:r>
        <w:rPr>
          <w:rFonts w:hint="eastAsia"/>
        </w:rPr>
        <w:t>внутрішнім</w:t>
      </w:r>
      <w:r>
        <w:t></w:t>
      </w:r>
      <w:r>
        <w:rPr>
          <w:rFonts w:hint="eastAsia"/>
        </w:rPr>
        <w:t>державним</w:t>
      </w:r>
      <w:r>
        <w:t></w:t>
      </w:r>
      <w:r>
        <w:rPr>
          <w:rFonts w:hint="eastAsia"/>
        </w:rPr>
        <w:t>боргом</w:t>
      </w:r>
      <w:r>
        <w:t></w:t>
      </w:r>
      <w:r>
        <w:rPr>
          <w:rFonts w:hint="eastAsia"/>
        </w:rPr>
        <w:t>через</w:t>
      </w:r>
      <w:r>
        <w:t></w:t>
      </w:r>
      <w:r>
        <w:rPr>
          <w:rFonts w:hint="eastAsia"/>
        </w:rPr>
        <w:t>відсутність</w:t>
      </w:r>
      <w:r>
        <w:t></w:t>
      </w:r>
      <w:r>
        <w:rPr>
          <w:rFonts w:hint="eastAsia"/>
        </w:rPr>
        <w:t>затверджених</w:t>
      </w:r>
      <w:r>
        <w:t></w:t>
      </w:r>
      <w:r>
        <w:rPr>
          <w:rFonts w:hint="eastAsia"/>
        </w:rPr>
        <w:t>критеріїв</w:t>
      </w:r>
    </w:p>
    <w:p w:rsidR="00EE4035" w:rsidRDefault="00EE4035" w:rsidP="00EE4035">
      <w:r>
        <w:rPr>
          <w:rFonts w:hint="eastAsia"/>
        </w:rPr>
        <w:t>ефективності</w:t>
      </w:r>
      <w:r>
        <w:t></w:t>
      </w:r>
      <w:r>
        <w:rPr>
          <w:rFonts w:hint="eastAsia"/>
        </w:rPr>
        <w:t>операцій</w:t>
      </w:r>
      <w:r>
        <w:t></w:t>
      </w:r>
      <w:r>
        <w:rPr>
          <w:rFonts w:hint="eastAsia"/>
        </w:rPr>
        <w:t>з</w:t>
      </w:r>
      <w:r>
        <w:t></w:t>
      </w:r>
      <w:r>
        <w:rPr>
          <w:rFonts w:hint="eastAsia"/>
        </w:rPr>
        <w:t>внутрішніми</w:t>
      </w:r>
      <w:r>
        <w:t></w:t>
      </w:r>
      <w:r>
        <w:rPr>
          <w:rFonts w:hint="eastAsia"/>
        </w:rPr>
        <w:t>державними</w:t>
      </w:r>
      <w:r>
        <w:t></w:t>
      </w:r>
      <w:r>
        <w:rPr>
          <w:rFonts w:hint="eastAsia"/>
        </w:rPr>
        <w:t>цінними</w:t>
      </w:r>
      <w:r>
        <w:t></w:t>
      </w:r>
      <w:r>
        <w:rPr>
          <w:rFonts w:hint="eastAsia"/>
        </w:rPr>
        <w:t>паперами</w:t>
      </w:r>
      <w:r>
        <w:t></w:t>
      </w:r>
    </w:p>
    <w:p w:rsidR="00EE4035" w:rsidRDefault="00EE4035" w:rsidP="00EE4035">
      <w:r>
        <w:rPr>
          <w:rFonts w:hint="eastAsia"/>
        </w:rPr>
        <w:t>відсутність</w:t>
      </w:r>
      <w:r>
        <w:t></w:t>
      </w:r>
      <w:r>
        <w:rPr>
          <w:rFonts w:hint="eastAsia"/>
        </w:rPr>
        <w:t>інвестиційної</w:t>
      </w:r>
      <w:r>
        <w:t></w:t>
      </w:r>
      <w:r>
        <w:rPr>
          <w:rFonts w:hint="eastAsia"/>
        </w:rPr>
        <w:t>активності</w:t>
      </w:r>
      <w:r>
        <w:t></w:t>
      </w:r>
      <w:r>
        <w:rPr>
          <w:rFonts w:hint="eastAsia"/>
        </w:rPr>
        <w:t>домогосподарств</w:t>
      </w:r>
      <w:r>
        <w:t></w:t>
      </w:r>
      <w:r>
        <w:rPr>
          <w:rFonts w:hint="eastAsia"/>
        </w:rPr>
        <w:t>на</w:t>
      </w:r>
      <w:r>
        <w:t></w:t>
      </w:r>
      <w:r>
        <w:rPr>
          <w:rFonts w:hint="eastAsia"/>
        </w:rPr>
        <w:t>ринку</w:t>
      </w:r>
      <w:r>
        <w:t></w:t>
      </w:r>
      <w:r>
        <w:rPr>
          <w:rFonts w:hint="eastAsia"/>
        </w:rPr>
        <w:t>внутрішніх</w:t>
      </w:r>
    </w:p>
    <w:p w:rsidR="00EE4035" w:rsidRDefault="00EE4035" w:rsidP="00EE4035">
      <w:r>
        <w:rPr>
          <w:rFonts w:hint="eastAsia"/>
        </w:rPr>
        <w:t>державних</w:t>
      </w:r>
      <w:r>
        <w:t></w:t>
      </w:r>
      <w:r>
        <w:rPr>
          <w:rFonts w:hint="eastAsia"/>
        </w:rPr>
        <w:t>запозичень</w:t>
      </w:r>
      <w:r>
        <w:t></w:t>
      </w:r>
      <w:r>
        <w:t></w:t>
      </w:r>
      <w:r>
        <w:rPr>
          <w:rFonts w:hint="eastAsia"/>
        </w:rPr>
        <w:t>наднизька</w:t>
      </w:r>
      <w:r>
        <w:t></w:t>
      </w:r>
      <w:r>
        <w:rPr>
          <w:rFonts w:hint="eastAsia"/>
        </w:rPr>
        <w:t>інвестиційна</w:t>
      </w:r>
      <w:r>
        <w:t></w:t>
      </w:r>
      <w:r>
        <w:rPr>
          <w:rFonts w:hint="eastAsia"/>
        </w:rPr>
        <w:t>активність</w:t>
      </w:r>
      <w:r>
        <w:t></w:t>
      </w:r>
      <w:r>
        <w:rPr>
          <w:rFonts w:hint="eastAsia"/>
        </w:rPr>
        <w:t>інституційних</w:t>
      </w:r>
    </w:p>
    <w:p w:rsidR="00EE4035" w:rsidRDefault="00EE4035" w:rsidP="00EE4035">
      <w:r>
        <w:rPr>
          <w:rFonts w:hint="eastAsia"/>
        </w:rPr>
        <w:t>інвесторів</w:t>
      </w:r>
      <w:r>
        <w:t></w:t>
      </w:r>
      <w:r>
        <w:rPr>
          <w:rFonts w:hint="eastAsia"/>
        </w:rPr>
        <w:t>на</w:t>
      </w:r>
      <w:r>
        <w:t></w:t>
      </w:r>
      <w:r>
        <w:rPr>
          <w:rFonts w:hint="eastAsia"/>
        </w:rPr>
        <w:t>ринку</w:t>
      </w:r>
      <w:r>
        <w:t></w:t>
      </w:r>
      <w:r>
        <w:rPr>
          <w:rFonts w:hint="eastAsia"/>
        </w:rPr>
        <w:t>внутрішніх</w:t>
      </w:r>
      <w:r>
        <w:t></w:t>
      </w:r>
      <w:r>
        <w:rPr>
          <w:rFonts w:hint="eastAsia"/>
        </w:rPr>
        <w:t>державних</w:t>
      </w:r>
      <w:r>
        <w:t></w:t>
      </w:r>
      <w:r>
        <w:rPr>
          <w:rFonts w:hint="eastAsia"/>
        </w:rPr>
        <w:t>запозичень</w:t>
      </w:r>
      <w:r>
        <w:t></w:t>
      </w:r>
      <w:r>
        <w:t></w:t>
      </w:r>
      <w:r>
        <w:rPr>
          <w:rFonts w:hint="eastAsia"/>
        </w:rPr>
        <w:t>надмірне</w:t>
      </w:r>
      <w:r>
        <w:t></w:t>
      </w:r>
      <w:r>
        <w:rPr>
          <w:rFonts w:hint="eastAsia"/>
        </w:rPr>
        <w:t>домінування</w:t>
      </w:r>
    </w:p>
    <w:p w:rsidR="00EE4035" w:rsidRDefault="00EE4035" w:rsidP="00EE4035">
      <w:r>
        <w:rPr>
          <w:rFonts w:hint="eastAsia"/>
        </w:rPr>
        <w:t>фіскальних</w:t>
      </w:r>
      <w:r>
        <w:t></w:t>
      </w:r>
      <w:r>
        <w:rPr>
          <w:rFonts w:hint="eastAsia"/>
        </w:rPr>
        <w:t>інтересів</w:t>
      </w:r>
      <w:r>
        <w:t></w:t>
      </w:r>
      <w:r>
        <w:rPr>
          <w:rFonts w:hint="eastAsia"/>
        </w:rPr>
        <w:t>держави</w:t>
      </w:r>
      <w:r>
        <w:t></w:t>
      </w:r>
      <w:r>
        <w:rPr>
          <w:rFonts w:hint="eastAsia"/>
        </w:rPr>
        <w:t>у</w:t>
      </w:r>
      <w:r>
        <w:t></w:t>
      </w:r>
      <w:r>
        <w:rPr>
          <w:rFonts w:hint="eastAsia"/>
        </w:rPr>
        <w:t>поєднанні</w:t>
      </w:r>
      <w:r>
        <w:t></w:t>
      </w:r>
      <w:r>
        <w:rPr>
          <w:rFonts w:hint="eastAsia"/>
        </w:rPr>
        <w:t>з</w:t>
      </w:r>
      <w:r>
        <w:t></w:t>
      </w:r>
      <w:r>
        <w:rPr>
          <w:rFonts w:hint="eastAsia"/>
        </w:rPr>
        <w:t>витісненням</w:t>
      </w:r>
      <w:r>
        <w:t></w:t>
      </w:r>
      <w:r>
        <w:rPr>
          <w:rFonts w:hint="eastAsia"/>
        </w:rPr>
        <w:t>інших</w:t>
      </w:r>
      <w:r>
        <w:t></w:t>
      </w:r>
      <w:r>
        <w:rPr>
          <w:rFonts w:hint="eastAsia"/>
        </w:rPr>
        <w:t>суб’єктів</w:t>
      </w:r>
      <w:r>
        <w:t></w:t>
      </w:r>
      <w:r>
        <w:rPr>
          <w:rFonts w:hint="eastAsia"/>
        </w:rPr>
        <w:t>ринку</w:t>
      </w:r>
    </w:p>
    <w:p w:rsidR="00EE4035" w:rsidRDefault="00EE4035" w:rsidP="00EE4035">
      <w:r>
        <w:rPr>
          <w:rFonts w:hint="eastAsia"/>
        </w:rPr>
        <w:t>боргового</w:t>
      </w:r>
      <w:r>
        <w:t></w:t>
      </w:r>
      <w:r>
        <w:rPr>
          <w:rFonts w:hint="eastAsia"/>
        </w:rPr>
        <w:t>капіталу</w:t>
      </w:r>
      <w:r>
        <w:t></w:t>
      </w:r>
    </w:p>
    <w:p w:rsidR="00EE4035" w:rsidRDefault="00EE4035" w:rsidP="00EE4035">
      <w:r>
        <w:t></w:t>
      </w:r>
      <w:r>
        <w:t></w:t>
      </w:r>
      <w:r>
        <w:t></w:t>
      </w:r>
      <w:r>
        <w:rPr>
          <w:rFonts w:hint="eastAsia"/>
        </w:rPr>
        <w:t>Доведено</w:t>
      </w:r>
      <w:r>
        <w:t></w:t>
      </w:r>
      <w:r>
        <w:t></w:t>
      </w:r>
      <w:r>
        <w:rPr>
          <w:rFonts w:hint="eastAsia"/>
        </w:rPr>
        <w:t>що</w:t>
      </w:r>
      <w:r>
        <w:t></w:t>
      </w:r>
      <w:r>
        <w:rPr>
          <w:rFonts w:hint="eastAsia"/>
        </w:rPr>
        <w:t>в</w:t>
      </w:r>
      <w:r>
        <w:t></w:t>
      </w:r>
      <w:r>
        <w:rPr>
          <w:rFonts w:hint="eastAsia"/>
        </w:rPr>
        <w:t>умовах</w:t>
      </w:r>
      <w:r>
        <w:t></w:t>
      </w:r>
      <w:r>
        <w:rPr>
          <w:rFonts w:hint="eastAsia"/>
        </w:rPr>
        <w:t>гострої</w:t>
      </w:r>
      <w:r>
        <w:t></w:t>
      </w:r>
      <w:r>
        <w:rPr>
          <w:rFonts w:hint="eastAsia"/>
        </w:rPr>
        <w:t>потреби</w:t>
      </w:r>
      <w:r>
        <w:t></w:t>
      </w:r>
      <w:r>
        <w:rPr>
          <w:rFonts w:hint="eastAsia"/>
        </w:rPr>
        <w:t>економіки</w:t>
      </w:r>
      <w:r>
        <w:t></w:t>
      </w:r>
      <w:r>
        <w:rPr>
          <w:rFonts w:hint="eastAsia"/>
        </w:rPr>
        <w:t>України</w:t>
      </w:r>
      <w:r>
        <w:t></w:t>
      </w:r>
      <w:r>
        <w:rPr>
          <w:rFonts w:hint="eastAsia"/>
        </w:rPr>
        <w:t>у</w:t>
      </w:r>
      <w:r>
        <w:t></w:t>
      </w:r>
      <w:r>
        <w:rPr>
          <w:rFonts w:hint="eastAsia"/>
        </w:rPr>
        <w:t>додатковій</w:t>
      </w:r>
    </w:p>
    <w:p w:rsidR="00EE4035" w:rsidRDefault="00EE4035" w:rsidP="00EE4035">
      <w:r>
        <w:rPr>
          <w:rFonts w:hint="eastAsia"/>
        </w:rPr>
        <w:t>державній</w:t>
      </w:r>
      <w:r>
        <w:t></w:t>
      </w:r>
      <w:r>
        <w:rPr>
          <w:rFonts w:hint="eastAsia"/>
        </w:rPr>
        <w:t>інвестиційній</w:t>
      </w:r>
      <w:r>
        <w:t></w:t>
      </w:r>
      <w:r>
        <w:rPr>
          <w:rFonts w:hint="eastAsia"/>
        </w:rPr>
        <w:t>підтримці</w:t>
      </w:r>
      <w:r>
        <w:t></w:t>
      </w:r>
      <w:r>
        <w:t></w:t>
      </w:r>
      <w:r>
        <w:rPr>
          <w:rFonts w:hint="eastAsia"/>
        </w:rPr>
        <w:t>надмірна</w:t>
      </w:r>
      <w:r>
        <w:t></w:t>
      </w:r>
      <w:r>
        <w:rPr>
          <w:rFonts w:hint="eastAsia"/>
        </w:rPr>
        <w:t>соціальна</w:t>
      </w:r>
      <w:r>
        <w:t></w:t>
      </w:r>
      <w:r>
        <w:rPr>
          <w:rFonts w:hint="eastAsia"/>
        </w:rPr>
        <w:t>зорієнтованість</w:t>
      </w:r>
    </w:p>
    <w:p w:rsidR="00EE4035" w:rsidRDefault="00EE4035" w:rsidP="00EE4035">
      <w:r>
        <w:rPr>
          <w:rFonts w:hint="eastAsia"/>
        </w:rPr>
        <w:t>державного</w:t>
      </w:r>
      <w:r>
        <w:t></w:t>
      </w:r>
      <w:r>
        <w:rPr>
          <w:rFonts w:hint="eastAsia"/>
        </w:rPr>
        <w:t>бюджету</w:t>
      </w:r>
      <w:r>
        <w:t></w:t>
      </w:r>
      <w:r>
        <w:t></w:t>
      </w:r>
      <w:r>
        <w:rPr>
          <w:rFonts w:hint="eastAsia"/>
        </w:rPr>
        <w:t>катастрофічне</w:t>
      </w:r>
      <w:r>
        <w:t></w:t>
      </w:r>
      <w:r>
        <w:rPr>
          <w:rFonts w:hint="eastAsia"/>
        </w:rPr>
        <w:t>зростання</w:t>
      </w:r>
      <w:r>
        <w:t></w:t>
      </w:r>
      <w:r>
        <w:rPr>
          <w:rFonts w:hint="eastAsia"/>
        </w:rPr>
        <w:t>непродуктивних</w:t>
      </w:r>
      <w:r>
        <w:t></w:t>
      </w:r>
      <w:r>
        <w:rPr>
          <w:rFonts w:hint="eastAsia"/>
        </w:rPr>
        <w:t>видатків</w:t>
      </w:r>
      <w:r>
        <w:t></w:t>
      </w:r>
      <w:r>
        <w:rPr>
          <w:rFonts w:hint="eastAsia"/>
        </w:rPr>
        <w:t>і</w:t>
      </w:r>
    </w:p>
    <w:p w:rsidR="00EE4035" w:rsidRDefault="00EE4035" w:rsidP="00EE4035">
      <w:r>
        <w:rPr>
          <w:rFonts w:hint="eastAsia"/>
        </w:rPr>
        <w:t>видатків</w:t>
      </w:r>
      <w:r>
        <w:t></w:t>
      </w:r>
      <w:r>
        <w:rPr>
          <w:rFonts w:hint="eastAsia"/>
        </w:rPr>
        <w:t>споживання</w:t>
      </w:r>
      <w:r>
        <w:t></w:t>
      </w:r>
      <w:r>
        <w:rPr>
          <w:rFonts w:hint="eastAsia"/>
        </w:rPr>
        <w:t>є</w:t>
      </w:r>
      <w:r>
        <w:t></w:t>
      </w:r>
      <w:r>
        <w:rPr>
          <w:rFonts w:hint="eastAsia"/>
        </w:rPr>
        <w:t>деструктивними</w:t>
      </w:r>
      <w:r>
        <w:t></w:t>
      </w:r>
      <w:r>
        <w:rPr>
          <w:rFonts w:hint="eastAsia"/>
        </w:rPr>
        <w:t>макроекономічними</w:t>
      </w:r>
      <w:r>
        <w:t></w:t>
      </w:r>
      <w:r>
        <w:rPr>
          <w:rFonts w:hint="eastAsia"/>
        </w:rPr>
        <w:t>тенденціями</w:t>
      </w:r>
      <w:r>
        <w:t></w:t>
      </w:r>
      <w:r>
        <w:rPr>
          <w:rFonts w:hint="eastAsia"/>
        </w:rPr>
        <w:t>у</w:t>
      </w:r>
    </w:p>
    <w:p w:rsidR="00EE4035" w:rsidRDefault="00EE4035" w:rsidP="00EE4035">
      <w:r>
        <w:rPr>
          <w:rFonts w:hint="eastAsia"/>
        </w:rPr>
        <w:t>розрізі</w:t>
      </w:r>
      <w:r>
        <w:t></w:t>
      </w:r>
      <w:r>
        <w:rPr>
          <w:rFonts w:hint="eastAsia"/>
        </w:rPr>
        <w:t>ефективного</w:t>
      </w:r>
      <w:r>
        <w:t></w:t>
      </w:r>
      <w:r>
        <w:rPr>
          <w:rFonts w:hint="eastAsia"/>
        </w:rPr>
        <w:t>управління</w:t>
      </w:r>
      <w:r>
        <w:t></w:t>
      </w:r>
      <w:r>
        <w:rPr>
          <w:rFonts w:hint="eastAsia"/>
        </w:rPr>
        <w:t>внутрішнім</w:t>
      </w:r>
      <w:r>
        <w:t></w:t>
      </w:r>
      <w:r>
        <w:rPr>
          <w:rFonts w:hint="eastAsia"/>
        </w:rPr>
        <w:t>державним</w:t>
      </w:r>
      <w:r>
        <w:t></w:t>
      </w:r>
      <w:r>
        <w:rPr>
          <w:rFonts w:hint="eastAsia"/>
        </w:rPr>
        <w:t>боргом</w:t>
      </w:r>
      <w:r>
        <w:t></w:t>
      </w:r>
      <w:r>
        <w:t></w:t>
      </w:r>
      <w:r>
        <w:rPr>
          <w:rFonts w:hint="eastAsia"/>
        </w:rPr>
        <w:t>Обґрунтовано</w:t>
      </w:r>
      <w:r>
        <w:t></w:t>
      </w:r>
    </w:p>
    <w:p w:rsidR="00EE4035" w:rsidRDefault="00EE4035" w:rsidP="00EE4035">
      <w:r>
        <w:rPr>
          <w:rFonts w:hint="eastAsia"/>
        </w:rPr>
        <w:t>що</w:t>
      </w:r>
      <w:r>
        <w:t></w:t>
      </w:r>
      <w:r>
        <w:rPr>
          <w:rFonts w:hint="eastAsia"/>
        </w:rPr>
        <w:t>існуюча</w:t>
      </w:r>
      <w:r>
        <w:t></w:t>
      </w:r>
      <w:r>
        <w:rPr>
          <w:rFonts w:hint="eastAsia"/>
        </w:rPr>
        <w:t>боргова</w:t>
      </w:r>
      <w:r>
        <w:t></w:t>
      </w:r>
      <w:r>
        <w:rPr>
          <w:rFonts w:hint="eastAsia"/>
        </w:rPr>
        <w:t>політика</w:t>
      </w:r>
      <w:r>
        <w:t></w:t>
      </w:r>
      <w:r>
        <w:rPr>
          <w:rFonts w:hint="eastAsia"/>
        </w:rPr>
        <w:t>України</w:t>
      </w:r>
      <w:r>
        <w:t></w:t>
      </w:r>
      <w:r>
        <w:rPr>
          <w:rFonts w:hint="eastAsia"/>
        </w:rPr>
        <w:t>зумовлює</w:t>
      </w:r>
      <w:r>
        <w:t></w:t>
      </w:r>
      <w:r>
        <w:rPr>
          <w:rFonts w:hint="eastAsia"/>
        </w:rPr>
        <w:t>деструктивні</w:t>
      </w:r>
      <w:r>
        <w:t></w:t>
      </w:r>
      <w:r>
        <w:rPr>
          <w:rFonts w:hint="eastAsia"/>
        </w:rPr>
        <w:t>макроекономічні</w:t>
      </w:r>
    </w:p>
    <w:p w:rsidR="00EE4035" w:rsidRDefault="00EE4035" w:rsidP="00EE4035">
      <w:r>
        <w:rPr>
          <w:rFonts w:hint="eastAsia"/>
        </w:rPr>
        <w:t>тенденції</w:t>
      </w:r>
      <w:r>
        <w:t></w:t>
      </w:r>
      <w:r>
        <w:rPr>
          <w:rFonts w:hint="eastAsia"/>
        </w:rPr>
        <w:t>через</w:t>
      </w:r>
      <w:r>
        <w:t></w:t>
      </w:r>
      <w:r>
        <w:rPr>
          <w:rFonts w:hint="eastAsia"/>
        </w:rPr>
        <w:t>посилення</w:t>
      </w:r>
      <w:r>
        <w:t></w:t>
      </w:r>
      <w:r>
        <w:rPr>
          <w:rFonts w:hint="eastAsia"/>
        </w:rPr>
        <w:t>тиску</w:t>
      </w:r>
      <w:r>
        <w:t></w:t>
      </w:r>
      <w:r>
        <w:rPr>
          <w:rFonts w:hint="eastAsia"/>
        </w:rPr>
        <w:t>на</w:t>
      </w:r>
      <w:r>
        <w:t></w:t>
      </w:r>
      <w:r>
        <w:rPr>
          <w:rFonts w:hint="eastAsia"/>
        </w:rPr>
        <w:t>видаткову</w:t>
      </w:r>
      <w:r>
        <w:t></w:t>
      </w:r>
      <w:r>
        <w:rPr>
          <w:rFonts w:hint="eastAsia"/>
        </w:rPr>
        <w:t>частину</w:t>
      </w:r>
      <w:r>
        <w:t></w:t>
      </w:r>
      <w:r>
        <w:rPr>
          <w:rFonts w:hint="eastAsia"/>
        </w:rPr>
        <w:t>державного</w:t>
      </w:r>
      <w:r>
        <w:t></w:t>
      </w:r>
      <w:r>
        <w:rPr>
          <w:rFonts w:hint="eastAsia"/>
        </w:rPr>
        <w:t>бюджету</w:t>
      </w:r>
      <w:r>
        <w:t></w:t>
      </w:r>
      <w:r>
        <w:t></w:t>
      </w:r>
      <w:r>
        <w:rPr>
          <w:rFonts w:hint="eastAsia"/>
        </w:rPr>
        <w:t>У</w:t>
      </w:r>
    </w:p>
    <w:p w:rsidR="00EE4035" w:rsidRDefault="00EE4035" w:rsidP="00EE4035">
      <w:r>
        <w:rPr>
          <w:rFonts w:hint="eastAsia"/>
        </w:rPr>
        <w:t>зв’язку</w:t>
      </w:r>
      <w:r>
        <w:t></w:t>
      </w:r>
      <w:r>
        <w:rPr>
          <w:rFonts w:hint="eastAsia"/>
        </w:rPr>
        <w:t>з</w:t>
      </w:r>
      <w:r>
        <w:t></w:t>
      </w:r>
      <w:r>
        <w:rPr>
          <w:rFonts w:hint="eastAsia"/>
        </w:rPr>
        <w:t>цим</w:t>
      </w:r>
      <w:r>
        <w:t></w:t>
      </w:r>
      <w:r>
        <w:t></w:t>
      </w:r>
      <w:r>
        <w:rPr>
          <w:rFonts w:hint="eastAsia"/>
        </w:rPr>
        <w:t>визначено</w:t>
      </w:r>
      <w:r>
        <w:t></w:t>
      </w:r>
      <w:r>
        <w:rPr>
          <w:rFonts w:hint="eastAsia"/>
        </w:rPr>
        <w:t>групу</w:t>
      </w:r>
      <w:r>
        <w:t></w:t>
      </w:r>
      <w:r>
        <w:rPr>
          <w:rFonts w:hint="eastAsia"/>
        </w:rPr>
        <w:t>ризик</w:t>
      </w:r>
      <w:r>
        <w:t></w:t>
      </w:r>
      <w:r>
        <w:rPr>
          <w:rFonts w:hint="eastAsia"/>
        </w:rPr>
        <w:t>факторів</w:t>
      </w:r>
      <w:r>
        <w:t></w:t>
      </w:r>
      <w:r>
        <w:rPr>
          <w:rFonts w:hint="eastAsia"/>
        </w:rPr>
        <w:t>зміни</w:t>
      </w:r>
      <w:r>
        <w:t></w:t>
      </w:r>
      <w:r>
        <w:rPr>
          <w:rFonts w:hint="eastAsia"/>
        </w:rPr>
        <w:t>обсягів</w:t>
      </w:r>
      <w:r>
        <w:t></w:t>
      </w:r>
      <w:r>
        <w:rPr>
          <w:rFonts w:hint="eastAsia"/>
        </w:rPr>
        <w:t>внутрішнього</w:t>
      </w:r>
    </w:p>
    <w:p w:rsidR="00EE4035" w:rsidRDefault="00EE4035" w:rsidP="00EE4035">
      <w:r>
        <w:rPr>
          <w:rFonts w:hint="eastAsia"/>
        </w:rPr>
        <w:t>державного</w:t>
      </w:r>
      <w:r>
        <w:t></w:t>
      </w:r>
      <w:r>
        <w:rPr>
          <w:rFonts w:hint="eastAsia"/>
        </w:rPr>
        <w:t>боргу</w:t>
      </w:r>
      <w:r>
        <w:t></w:t>
      </w:r>
      <w:r>
        <w:rPr>
          <w:rFonts w:hint="eastAsia"/>
        </w:rPr>
        <w:t>України</w:t>
      </w:r>
      <w:r>
        <w:t></w:t>
      </w:r>
      <w:r>
        <w:t></w:t>
      </w:r>
      <w:r>
        <w:rPr>
          <w:rFonts w:hint="eastAsia"/>
        </w:rPr>
        <w:t>до</w:t>
      </w:r>
      <w:r>
        <w:t></w:t>
      </w:r>
      <w:r>
        <w:rPr>
          <w:rFonts w:hint="eastAsia"/>
        </w:rPr>
        <w:t>якої</w:t>
      </w:r>
      <w:r>
        <w:t></w:t>
      </w:r>
      <w:r>
        <w:rPr>
          <w:rFonts w:hint="eastAsia"/>
        </w:rPr>
        <w:t>входять</w:t>
      </w:r>
      <w:r>
        <w:t></w:t>
      </w:r>
      <w:r>
        <w:rPr>
          <w:rFonts w:hint="eastAsia"/>
        </w:rPr>
        <w:t>такі</w:t>
      </w:r>
      <w:r>
        <w:t></w:t>
      </w:r>
      <w:r>
        <w:rPr>
          <w:rFonts w:hint="eastAsia"/>
        </w:rPr>
        <w:t>показники</w:t>
      </w:r>
      <w:r>
        <w:t></w:t>
      </w:r>
      <w:r>
        <w:t></w:t>
      </w:r>
      <w:r>
        <w:rPr>
          <w:rFonts w:hint="eastAsia"/>
        </w:rPr>
        <w:t>обсяг</w:t>
      </w:r>
      <w:r>
        <w:t></w:t>
      </w:r>
      <w:r>
        <w:rPr>
          <w:rFonts w:hint="eastAsia"/>
        </w:rPr>
        <w:t>податкових</w:t>
      </w:r>
    </w:p>
    <w:p w:rsidR="00EE4035" w:rsidRDefault="00EE4035" w:rsidP="00EE4035">
      <w:r>
        <w:rPr>
          <w:rFonts w:hint="eastAsia"/>
        </w:rPr>
        <w:t>надходжень</w:t>
      </w:r>
      <w:r>
        <w:t></w:t>
      </w:r>
      <w:r>
        <w:rPr>
          <w:rFonts w:hint="eastAsia"/>
        </w:rPr>
        <w:t>до</w:t>
      </w:r>
      <w:r>
        <w:t></w:t>
      </w:r>
      <w:r>
        <w:rPr>
          <w:rFonts w:hint="eastAsia"/>
        </w:rPr>
        <w:t>державного</w:t>
      </w:r>
      <w:r>
        <w:t></w:t>
      </w:r>
      <w:r>
        <w:rPr>
          <w:rFonts w:hint="eastAsia"/>
        </w:rPr>
        <w:t>бюджету</w:t>
      </w:r>
      <w:r>
        <w:t></w:t>
      </w:r>
      <w:r>
        <w:t></w:t>
      </w:r>
      <w:r>
        <w:t></w:t>
      </w:r>
      <w:r>
        <w:t></w:t>
      </w:r>
      <w:r>
        <w:t></w:t>
      </w:r>
      <w:r>
        <w:t></w:t>
      </w:r>
      <w:r>
        <w:t></w:t>
      </w:r>
      <w:r>
        <w:rPr>
          <w:rFonts w:hint="eastAsia"/>
        </w:rPr>
        <w:t>обсяг</w:t>
      </w:r>
      <w:r>
        <w:t></w:t>
      </w:r>
      <w:r>
        <w:rPr>
          <w:rFonts w:hint="eastAsia"/>
        </w:rPr>
        <w:t>доходів</w:t>
      </w:r>
      <w:r>
        <w:t></w:t>
      </w:r>
      <w:r>
        <w:rPr>
          <w:rFonts w:hint="eastAsia"/>
        </w:rPr>
        <w:t>державного</w:t>
      </w:r>
      <w:r>
        <w:t></w:t>
      </w:r>
      <w:r>
        <w:rPr>
          <w:rFonts w:hint="eastAsia"/>
        </w:rPr>
        <w:t>бюджету</w:t>
      </w:r>
    </w:p>
    <w:p w:rsidR="00EE4035" w:rsidRDefault="00EE4035" w:rsidP="00EE4035">
      <w:r>
        <w:t></w:t>
      </w:r>
      <w:r>
        <w:t></w:t>
      </w:r>
      <w:r>
        <w:t></w:t>
      </w:r>
      <w:r>
        <w:t></w:t>
      </w:r>
      <w:r>
        <w:t></w:t>
      </w:r>
      <w:r>
        <w:t></w:t>
      </w:r>
      <w:r>
        <w:rPr>
          <w:rFonts w:hint="eastAsia"/>
        </w:rPr>
        <w:t>обсяг</w:t>
      </w:r>
      <w:r>
        <w:t></w:t>
      </w:r>
      <w:r>
        <w:rPr>
          <w:rFonts w:hint="eastAsia"/>
        </w:rPr>
        <w:t>видатків</w:t>
      </w:r>
      <w:r>
        <w:t></w:t>
      </w:r>
      <w:r>
        <w:rPr>
          <w:rFonts w:hint="eastAsia"/>
        </w:rPr>
        <w:t>державного</w:t>
      </w:r>
      <w:r>
        <w:t></w:t>
      </w:r>
      <w:r>
        <w:rPr>
          <w:rFonts w:hint="eastAsia"/>
        </w:rPr>
        <w:t>бюджету</w:t>
      </w:r>
      <w:r>
        <w:t></w:t>
      </w:r>
      <w:r>
        <w:t></w:t>
      </w:r>
      <w:r>
        <w:t></w:t>
      </w:r>
      <w:r>
        <w:t></w:t>
      </w:r>
      <w:r>
        <w:t></w:t>
      </w:r>
      <w:r>
        <w:t></w:t>
      </w:r>
      <w:r>
        <w:t></w:t>
      </w:r>
      <w:r>
        <w:rPr>
          <w:rFonts w:hint="eastAsia"/>
        </w:rPr>
        <w:t>обсяг</w:t>
      </w:r>
      <w:r>
        <w:t></w:t>
      </w:r>
      <w:r>
        <w:rPr>
          <w:rFonts w:hint="eastAsia"/>
        </w:rPr>
        <w:t>грошової</w:t>
      </w:r>
      <w:r>
        <w:t></w:t>
      </w:r>
      <w:r>
        <w:rPr>
          <w:rFonts w:hint="eastAsia"/>
        </w:rPr>
        <w:t>маси</w:t>
      </w:r>
      <w:r>
        <w:t></w:t>
      </w:r>
      <w:r>
        <w:t></w:t>
      </w:r>
      <w:r>
        <w:t></w:t>
      </w:r>
      <w:r>
        <w:t></w:t>
      </w:r>
      <w:r>
        <w:t></w:t>
      </w:r>
      <w:r>
        <w:t></w:t>
      </w:r>
      <w:r>
        <w:t></w:t>
      </w:r>
      <w:r>
        <w:rPr>
          <w:rFonts w:hint="eastAsia"/>
        </w:rPr>
        <w:t>обсяг</w:t>
      </w:r>
    </w:p>
    <w:p w:rsidR="00EE4035" w:rsidRDefault="00EE4035" w:rsidP="00EE4035">
      <w:r>
        <w:rPr>
          <w:rFonts w:hint="eastAsia"/>
        </w:rPr>
        <w:t>продуктивних</w:t>
      </w:r>
      <w:r>
        <w:t></w:t>
      </w:r>
      <w:r>
        <w:rPr>
          <w:rFonts w:hint="eastAsia"/>
        </w:rPr>
        <w:t>видатків</w:t>
      </w:r>
      <w:r>
        <w:t></w:t>
      </w:r>
      <w:r>
        <w:rPr>
          <w:rFonts w:hint="eastAsia"/>
        </w:rPr>
        <w:t>в</w:t>
      </w:r>
      <w:r>
        <w:t></w:t>
      </w:r>
      <w:r>
        <w:rPr>
          <w:rFonts w:hint="eastAsia"/>
        </w:rPr>
        <w:t>структурі</w:t>
      </w:r>
      <w:r>
        <w:t></w:t>
      </w:r>
      <w:r>
        <w:rPr>
          <w:rFonts w:hint="eastAsia"/>
        </w:rPr>
        <w:t>видатків</w:t>
      </w:r>
      <w:r>
        <w:t></w:t>
      </w:r>
      <w:r>
        <w:rPr>
          <w:rFonts w:hint="eastAsia"/>
        </w:rPr>
        <w:t>державного</w:t>
      </w:r>
      <w:r>
        <w:t></w:t>
      </w:r>
      <w:r>
        <w:rPr>
          <w:rFonts w:hint="eastAsia"/>
        </w:rPr>
        <w:t>бюджету</w:t>
      </w:r>
      <w:r>
        <w:t></w:t>
      </w:r>
      <w:r>
        <w:t></w:t>
      </w:r>
      <w:r>
        <w:t></w:t>
      </w:r>
      <w:r>
        <w:t></w:t>
      </w:r>
      <w:r>
        <w:t></w:t>
      </w:r>
      <w:r>
        <w:t></w:t>
      </w:r>
      <w:r>
        <w:t></w:t>
      </w:r>
      <w:r>
        <w:rPr>
          <w:rFonts w:hint="eastAsia"/>
        </w:rPr>
        <w:t>обсяг</w:t>
      </w:r>
    </w:p>
    <w:p w:rsidR="00EE4035" w:rsidRDefault="00EE4035" w:rsidP="00EE4035">
      <w:r>
        <w:rPr>
          <w:rFonts w:hint="eastAsia"/>
        </w:rPr>
        <w:t>ВВП</w:t>
      </w:r>
      <w:r>
        <w:t></w:t>
      </w:r>
      <w:r>
        <w:t></w:t>
      </w:r>
      <w:r>
        <w:t></w:t>
      </w:r>
      <w:r>
        <w:t></w:t>
      </w:r>
      <w:r>
        <w:t></w:t>
      </w:r>
      <w:r>
        <w:t></w:t>
      </w:r>
      <w:r>
        <w:t></w:t>
      </w:r>
      <w:r>
        <w:rPr>
          <w:rFonts w:hint="eastAsia"/>
        </w:rPr>
        <w:t>обсяг</w:t>
      </w:r>
      <w:r>
        <w:t></w:t>
      </w:r>
      <w:r>
        <w:rPr>
          <w:rFonts w:hint="eastAsia"/>
        </w:rPr>
        <w:t>сукупних</w:t>
      </w:r>
      <w:r>
        <w:t></w:t>
      </w:r>
      <w:r>
        <w:rPr>
          <w:rFonts w:hint="eastAsia"/>
        </w:rPr>
        <w:t>витрат</w:t>
      </w:r>
      <w:r>
        <w:t></w:t>
      </w:r>
      <w:r>
        <w:t></w:t>
      </w:r>
      <w:r>
        <w:t></w:t>
      </w:r>
      <w:r>
        <w:t></w:t>
      </w:r>
      <w:r>
        <w:t></w:t>
      </w:r>
      <w:r>
        <w:t></w:t>
      </w:r>
      <w:r>
        <w:t></w:t>
      </w:r>
      <w:r>
        <w:rPr>
          <w:rFonts w:hint="eastAsia"/>
        </w:rPr>
        <w:t>Доведено</w:t>
      </w:r>
      <w:r>
        <w:t></w:t>
      </w:r>
      <w:r>
        <w:t></w:t>
      </w:r>
      <w:r>
        <w:rPr>
          <w:rFonts w:hint="eastAsia"/>
        </w:rPr>
        <w:t>що</w:t>
      </w:r>
      <w:r>
        <w:t></w:t>
      </w:r>
      <w:r>
        <w:t></w:t>
      </w:r>
      <w:r>
        <w:t></w:t>
      </w:r>
      <w:r>
        <w:t></w:t>
      </w:r>
      <w:r>
        <w:t></w:t>
      </w:r>
      <w:r>
        <w:t></w:t>
      </w:r>
      <w:r>
        <w:t></w:t>
      </w:r>
      <w:r>
        <w:t></w:t>
      </w:r>
      <w:r>
        <w:rPr>
          <w:rFonts w:hint="eastAsia"/>
        </w:rPr>
        <w:t>значень</w:t>
      </w:r>
      <w:r>
        <w:t></w:t>
      </w:r>
      <w:r>
        <w:rPr>
          <w:rFonts w:hint="eastAsia"/>
        </w:rPr>
        <w:t>обсягу</w:t>
      </w:r>
    </w:p>
    <w:p w:rsidR="00EE4035" w:rsidRDefault="00EE4035" w:rsidP="00EE4035">
      <w:r>
        <w:rPr>
          <w:rFonts w:hint="eastAsia"/>
        </w:rPr>
        <w:t>внутрішнього</w:t>
      </w:r>
      <w:r>
        <w:t></w:t>
      </w:r>
      <w:r>
        <w:rPr>
          <w:rFonts w:hint="eastAsia"/>
        </w:rPr>
        <w:t>державного</w:t>
      </w:r>
      <w:r>
        <w:t></w:t>
      </w:r>
      <w:r>
        <w:rPr>
          <w:rFonts w:hint="eastAsia"/>
        </w:rPr>
        <w:t>боргу</w:t>
      </w:r>
      <w:r>
        <w:t></w:t>
      </w:r>
      <w:r>
        <w:rPr>
          <w:rFonts w:hint="eastAsia"/>
        </w:rPr>
        <w:t>України</w:t>
      </w:r>
      <w:r>
        <w:t></w:t>
      </w:r>
      <w:r>
        <w:rPr>
          <w:rFonts w:hint="eastAsia"/>
        </w:rPr>
        <w:t>обумовлено</w:t>
      </w:r>
      <w:r>
        <w:t></w:t>
      </w:r>
      <w:r>
        <w:rPr>
          <w:rFonts w:hint="eastAsia"/>
        </w:rPr>
        <w:t>впливом</w:t>
      </w:r>
      <w:r>
        <w:t></w:t>
      </w:r>
      <w:r>
        <w:rPr>
          <w:rFonts w:hint="eastAsia"/>
        </w:rPr>
        <w:t>визначених</w:t>
      </w:r>
    </w:p>
    <w:p w:rsidR="00EE4035" w:rsidRDefault="00EE4035" w:rsidP="00EE4035">
      <w:r>
        <w:rPr>
          <w:rFonts w:hint="eastAsia"/>
        </w:rPr>
        <w:t>ризик</w:t>
      </w:r>
      <w:r>
        <w:t></w:t>
      </w:r>
      <w:r>
        <w:rPr>
          <w:rFonts w:hint="eastAsia"/>
        </w:rPr>
        <w:t>факторів</w:t>
      </w:r>
      <w:r>
        <w:t></w:t>
      </w:r>
      <w:r>
        <w:t></w:t>
      </w:r>
      <w:r>
        <w:rPr>
          <w:rFonts w:hint="eastAsia"/>
        </w:rPr>
        <w:t>який</w:t>
      </w:r>
      <w:r>
        <w:t></w:t>
      </w:r>
      <w:r>
        <w:rPr>
          <w:rFonts w:hint="eastAsia"/>
        </w:rPr>
        <w:t>є</w:t>
      </w:r>
      <w:r>
        <w:t></w:t>
      </w:r>
      <w:r>
        <w:rPr>
          <w:rFonts w:hint="eastAsia"/>
        </w:rPr>
        <w:t>стійким</w:t>
      </w:r>
      <w:r>
        <w:t></w:t>
      </w:r>
      <w:r>
        <w:rPr>
          <w:rFonts w:hint="eastAsia"/>
        </w:rPr>
        <w:t>в</w:t>
      </w:r>
      <w:r>
        <w:t></w:t>
      </w:r>
      <w:r>
        <w:rPr>
          <w:rFonts w:hint="eastAsia"/>
        </w:rPr>
        <w:t>межах</w:t>
      </w:r>
      <w:r>
        <w:t></w:t>
      </w:r>
      <w:r>
        <w:rPr>
          <w:rFonts w:hint="eastAsia"/>
        </w:rPr>
        <w:t>і</w:t>
      </w:r>
      <w:r>
        <w:t></w:t>
      </w:r>
      <w:r>
        <w:rPr>
          <w:rFonts w:hint="eastAsia"/>
        </w:rPr>
        <w:t>поза</w:t>
      </w:r>
      <w:r>
        <w:t></w:t>
      </w:r>
      <w:r>
        <w:rPr>
          <w:rFonts w:hint="eastAsia"/>
        </w:rPr>
        <w:t>межами</w:t>
      </w:r>
      <w:r>
        <w:t></w:t>
      </w:r>
      <w:r>
        <w:rPr>
          <w:rFonts w:hint="eastAsia"/>
        </w:rPr>
        <w:t>періоду</w:t>
      </w:r>
      <w:r>
        <w:t></w:t>
      </w:r>
      <w:r>
        <w:t></w:t>
      </w:r>
      <w:r>
        <w:t></w:t>
      </w:r>
      <w:r>
        <w:t></w:t>
      </w:r>
      <w:r>
        <w:t></w:t>
      </w:r>
      <w:r>
        <w:t></w:t>
      </w:r>
      <w:r>
        <w:t></w:t>
      </w:r>
      <w:r>
        <w:t></w:t>
      </w:r>
      <w:r>
        <w:t></w:t>
      </w:r>
      <w:r>
        <w:t></w:t>
      </w:r>
      <w:r>
        <w:t></w:t>
      </w:r>
      <w:r>
        <w:rPr>
          <w:rFonts w:hint="eastAsia"/>
        </w:rPr>
        <w:t>років</w:t>
      </w:r>
      <w:r>
        <w:t></w:t>
      </w:r>
    </w:p>
    <w:p w:rsidR="00EE4035" w:rsidRDefault="00EE4035" w:rsidP="00EE4035">
      <w:r>
        <w:t></w:t>
      </w:r>
      <w:r>
        <w:t></w:t>
      </w:r>
      <w:r>
        <w:t></w:t>
      </w:r>
      <w:r>
        <w:rPr>
          <w:rFonts w:hint="eastAsia"/>
        </w:rPr>
        <w:t>Встановлено</w:t>
      </w:r>
      <w:r>
        <w:t></w:t>
      </w:r>
      <w:r>
        <w:t></w:t>
      </w:r>
      <w:r>
        <w:rPr>
          <w:rFonts w:hint="eastAsia"/>
        </w:rPr>
        <w:t>що</w:t>
      </w:r>
      <w:r>
        <w:t></w:t>
      </w:r>
      <w:r>
        <w:rPr>
          <w:rFonts w:hint="eastAsia"/>
        </w:rPr>
        <w:t>розподіл</w:t>
      </w:r>
      <w:r>
        <w:t></w:t>
      </w:r>
      <w:r>
        <w:t></w:t>
      </w:r>
      <w:r>
        <w:rPr>
          <w:rFonts w:hint="eastAsia"/>
        </w:rPr>
        <w:t>залучених</w:t>
      </w:r>
      <w:r>
        <w:t></w:t>
      </w:r>
      <w:r>
        <w:rPr>
          <w:rFonts w:hint="eastAsia"/>
        </w:rPr>
        <w:t>через</w:t>
      </w:r>
      <w:r>
        <w:t></w:t>
      </w:r>
      <w:r>
        <w:rPr>
          <w:rFonts w:hint="eastAsia"/>
        </w:rPr>
        <w:t>механізм</w:t>
      </w:r>
      <w:r>
        <w:t></w:t>
      </w:r>
      <w:r>
        <w:rPr>
          <w:rFonts w:hint="eastAsia"/>
        </w:rPr>
        <w:t>внутрішніх</w:t>
      </w:r>
    </w:p>
    <w:p w:rsidR="00EE4035" w:rsidRDefault="00EE4035" w:rsidP="00EE4035">
      <w:r>
        <w:rPr>
          <w:rFonts w:hint="eastAsia"/>
        </w:rPr>
        <w:t>державних</w:t>
      </w:r>
      <w:r>
        <w:t></w:t>
      </w:r>
      <w:r>
        <w:rPr>
          <w:rFonts w:hint="eastAsia"/>
        </w:rPr>
        <w:t>запозичень</w:t>
      </w:r>
      <w:r>
        <w:t></w:t>
      </w:r>
      <w:r>
        <w:t></w:t>
      </w:r>
      <w:r>
        <w:rPr>
          <w:rFonts w:hint="eastAsia"/>
        </w:rPr>
        <w:t>фінансових</w:t>
      </w:r>
      <w:r>
        <w:t></w:t>
      </w:r>
      <w:r>
        <w:rPr>
          <w:rFonts w:hint="eastAsia"/>
        </w:rPr>
        <w:t>ресурсів</w:t>
      </w:r>
      <w:r>
        <w:t></w:t>
      </w:r>
      <w:r>
        <w:rPr>
          <w:rFonts w:hint="eastAsia"/>
        </w:rPr>
        <w:t>не</w:t>
      </w:r>
      <w:r>
        <w:t></w:t>
      </w:r>
      <w:r>
        <w:rPr>
          <w:rFonts w:hint="eastAsia"/>
        </w:rPr>
        <w:t>сприяє</w:t>
      </w:r>
      <w:r>
        <w:t></w:t>
      </w:r>
      <w:r>
        <w:rPr>
          <w:rFonts w:hint="eastAsia"/>
        </w:rPr>
        <w:t>економічному</w:t>
      </w:r>
      <w:r>
        <w:t></w:t>
      </w:r>
      <w:r>
        <w:rPr>
          <w:rFonts w:hint="eastAsia"/>
        </w:rPr>
        <w:t>розвитку</w:t>
      </w:r>
    </w:p>
    <w:p w:rsidR="00EE4035" w:rsidRDefault="00EE4035" w:rsidP="00EE4035">
      <w:r>
        <w:rPr>
          <w:rFonts w:hint="eastAsia"/>
        </w:rPr>
        <w:t>країни</w:t>
      </w:r>
      <w:r>
        <w:t></w:t>
      </w:r>
      <w:r>
        <w:t></w:t>
      </w:r>
      <w:r>
        <w:rPr>
          <w:rFonts w:hint="eastAsia"/>
        </w:rPr>
        <w:t>що</w:t>
      </w:r>
      <w:r>
        <w:t></w:t>
      </w:r>
      <w:r>
        <w:rPr>
          <w:rFonts w:hint="eastAsia"/>
        </w:rPr>
        <w:t>унеможливлює</w:t>
      </w:r>
      <w:r>
        <w:t></w:t>
      </w:r>
      <w:r>
        <w:rPr>
          <w:rFonts w:hint="eastAsia"/>
        </w:rPr>
        <w:t>ефективне</w:t>
      </w:r>
      <w:r>
        <w:t></w:t>
      </w:r>
      <w:r>
        <w:rPr>
          <w:rFonts w:hint="eastAsia"/>
        </w:rPr>
        <w:t>макроекономічне</w:t>
      </w:r>
      <w:r>
        <w:t></w:t>
      </w:r>
      <w:r>
        <w:rPr>
          <w:rFonts w:hint="eastAsia"/>
        </w:rPr>
        <w:t>регулювання</w:t>
      </w:r>
      <w:r>
        <w:t></w:t>
      </w:r>
      <w:r>
        <w:rPr>
          <w:rFonts w:hint="eastAsia"/>
        </w:rPr>
        <w:t>та</w:t>
      </w:r>
    </w:p>
    <w:p w:rsidR="00EE4035" w:rsidRDefault="00EE4035" w:rsidP="00EE4035">
      <w:r>
        <w:rPr>
          <w:rFonts w:hint="eastAsia"/>
        </w:rPr>
        <w:t>забезпечення</w:t>
      </w:r>
      <w:r>
        <w:t></w:t>
      </w:r>
      <w:r>
        <w:rPr>
          <w:rFonts w:hint="eastAsia"/>
        </w:rPr>
        <w:t>стабільності</w:t>
      </w:r>
      <w:r>
        <w:t></w:t>
      </w:r>
      <w:r>
        <w:rPr>
          <w:rFonts w:hint="eastAsia"/>
        </w:rPr>
        <w:t>фінансової</w:t>
      </w:r>
      <w:r>
        <w:t></w:t>
      </w:r>
      <w:r>
        <w:rPr>
          <w:rFonts w:hint="eastAsia"/>
        </w:rPr>
        <w:t>системи</w:t>
      </w:r>
      <w:r>
        <w:t></w:t>
      </w:r>
      <w:r>
        <w:t></w:t>
      </w:r>
      <w:r>
        <w:rPr>
          <w:rFonts w:hint="eastAsia"/>
        </w:rPr>
        <w:t>Побудовано</w:t>
      </w:r>
      <w:r>
        <w:t></w:t>
      </w:r>
      <w:r>
        <w:rPr>
          <w:rFonts w:hint="eastAsia"/>
        </w:rPr>
        <w:t>стохастичну</w:t>
      </w:r>
    </w:p>
    <w:p w:rsidR="00EE4035" w:rsidRDefault="00EE4035" w:rsidP="00EE4035">
      <w:r>
        <w:t></w:t>
      </w:r>
      <w:r>
        <w:t></w:t>
      </w:r>
      <w:r>
        <w:t></w:t>
      </w:r>
    </w:p>
    <w:p w:rsidR="00EE4035" w:rsidRDefault="00EE4035" w:rsidP="00EE4035">
      <w:r>
        <w:rPr>
          <w:rFonts w:hint="eastAsia"/>
        </w:rPr>
        <w:t>факторну</w:t>
      </w:r>
      <w:r>
        <w:t></w:t>
      </w:r>
      <w:r>
        <w:rPr>
          <w:rFonts w:hint="eastAsia"/>
        </w:rPr>
        <w:t>модель</w:t>
      </w:r>
      <w:r>
        <w:t></w:t>
      </w:r>
      <w:r>
        <w:rPr>
          <w:rFonts w:hint="eastAsia"/>
        </w:rPr>
        <w:t>впливу</w:t>
      </w:r>
      <w:r>
        <w:t></w:t>
      </w:r>
      <w:r>
        <w:rPr>
          <w:rFonts w:hint="eastAsia"/>
        </w:rPr>
        <w:t>визначених</w:t>
      </w:r>
      <w:r>
        <w:t></w:t>
      </w:r>
      <w:r>
        <w:rPr>
          <w:rFonts w:hint="eastAsia"/>
        </w:rPr>
        <w:t>ризик</w:t>
      </w:r>
      <w:r>
        <w:t></w:t>
      </w:r>
      <w:r>
        <w:rPr>
          <w:rFonts w:hint="eastAsia"/>
        </w:rPr>
        <w:t>факторів</w:t>
      </w:r>
      <w:r>
        <w:t></w:t>
      </w:r>
      <w:r>
        <w:rPr>
          <w:rFonts w:hint="eastAsia"/>
        </w:rPr>
        <w:t>на</w:t>
      </w:r>
      <w:r>
        <w:t></w:t>
      </w:r>
      <w:r>
        <w:rPr>
          <w:rFonts w:hint="eastAsia"/>
        </w:rPr>
        <w:t>зміну</w:t>
      </w:r>
      <w:r>
        <w:t></w:t>
      </w:r>
      <w:r>
        <w:rPr>
          <w:rFonts w:hint="eastAsia"/>
        </w:rPr>
        <w:t>обсягів</w:t>
      </w:r>
    </w:p>
    <w:p w:rsidR="00EE4035" w:rsidRDefault="00EE4035" w:rsidP="00EE4035">
      <w:r>
        <w:rPr>
          <w:rFonts w:hint="eastAsia"/>
        </w:rPr>
        <w:t>внутрішнього</w:t>
      </w:r>
      <w:r>
        <w:t></w:t>
      </w:r>
      <w:r>
        <w:rPr>
          <w:rFonts w:hint="eastAsia"/>
        </w:rPr>
        <w:t>державного</w:t>
      </w:r>
      <w:r>
        <w:t></w:t>
      </w:r>
      <w:r>
        <w:rPr>
          <w:rFonts w:hint="eastAsia"/>
        </w:rPr>
        <w:t>боргу</w:t>
      </w:r>
      <w:r>
        <w:t></w:t>
      </w:r>
      <w:r>
        <w:rPr>
          <w:rFonts w:hint="eastAsia"/>
        </w:rPr>
        <w:t>України</w:t>
      </w:r>
      <w:r>
        <w:t></w:t>
      </w:r>
      <w:r>
        <w:rPr>
          <w:rFonts w:hint="eastAsia"/>
        </w:rPr>
        <w:t>виду</w:t>
      </w:r>
      <w:r>
        <w:t></w:t>
      </w:r>
      <w:r>
        <w:t>Ŷ</w:t>
      </w:r>
      <w:r>
        <w:t></w:t>
      </w:r>
      <w:r>
        <w:t></w:t>
      </w:r>
      <w:r>
        <w:t></w:t>
      </w:r>
      <w:r>
        <w:t></w:t>
      </w:r>
      <w:r>
        <w:t></w:t>
      </w:r>
      <w:r>
        <w:t></w:t>
      </w:r>
      <w:r>
        <w:t></w:t>
      </w:r>
      <w:r>
        <w:t></w:t>
      </w:r>
      <w:r>
        <w:t></w:t>
      </w:r>
      <w:r>
        <w:rPr>
          <w:rFonts w:hint="eastAsia"/>
        </w:rPr>
        <w:t>×</w:t>
      </w:r>
      <w:r>
        <w:t></w:t>
      </w:r>
      <w:r>
        <w:t></w:t>
      </w:r>
      <w:r>
        <w:t></w:t>
      </w:r>
      <w:r>
        <w:rPr>
          <w:rFonts w:hint="eastAsia"/>
        </w:rPr>
        <w:t>–</w:t>
      </w:r>
      <w:r>
        <w:t></w:t>
      </w:r>
      <w:r>
        <w:t></w:t>
      </w:r>
      <w:r>
        <w:t></w:t>
      </w:r>
      <w:r>
        <w:t></w:t>
      </w:r>
      <w:r>
        <w:t></w:t>
      </w:r>
      <w:r>
        <w:t></w:t>
      </w:r>
      <w:r>
        <w:t></w:t>
      </w:r>
      <w:r>
        <w:rPr>
          <w:rFonts w:hint="eastAsia"/>
        </w:rPr>
        <w:t>×</w:t>
      </w:r>
      <w:r>
        <w:t></w:t>
      </w:r>
      <w:r>
        <w:t></w:t>
      </w:r>
      <w:r>
        <w:t></w:t>
      </w:r>
      <w:r>
        <w:t></w:t>
      </w:r>
    </w:p>
    <w:p w:rsidR="00EE4035" w:rsidRDefault="00EE4035" w:rsidP="00EE4035">
      <w:r>
        <w:t></w:t>
      </w:r>
      <w:r>
        <w:t></w:t>
      </w:r>
      <w:r>
        <w:t></w:t>
      </w:r>
      <w:r>
        <w:t></w:t>
      </w:r>
      <w:r>
        <w:t></w:t>
      </w:r>
      <w:r>
        <w:t></w:t>
      </w:r>
      <w:r>
        <w:rPr>
          <w:rFonts w:hint="eastAsia"/>
        </w:rPr>
        <w:t>×</w:t>
      </w:r>
      <w:r>
        <w:t></w:t>
      </w:r>
      <w:r>
        <w:t></w:t>
      </w:r>
      <w:r>
        <w:t></w:t>
      </w:r>
      <w:r>
        <w:t></w:t>
      </w:r>
      <w:r>
        <w:t></w:t>
      </w:r>
      <w:r>
        <w:t></w:t>
      </w:r>
      <w:r>
        <w:t></w:t>
      </w:r>
      <w:r>
        <w:t></w:t>
      </w:r>
      <w:r>
        <w:t></w:t>
      </w:r>
      <w:r>
        <w:t></w:t>
      </w:r>
      <w:r>
        <w:t></w:t>
      </w:r>
      <w:r>
        <w:rPr>
          <w:rFonts w:hint="eastAsia"/>
        </w:rPr>
        <w:t>×</w:t>
      </w:r>
      <w:r>
        <w:t></w:t>
      </w:r>
      <w:r>
        <w:t></w:t>
      </w:r>
      <w:r>
        <w:t></w:t>
      </w:r>
      <w:r>
        <w:rPr>
          <w:rFonts w:hint="eastAsia"/>
        </w:rPr>
        <w:t>–</w:t>
      </w:r>
      <w:r>
        <w:t></w:t>
      </w:r>
      <w:r>
        <w:t></w:t>
      </w:r>
      <w:r>
        <w:t></w:t>
      </w:r>
      <w:r>
        <w:t></w:t>
      </w:r>
      <w:r>
        <w:t></w:t>
      </w:r>
      <w:r>
        <w:t></w:t>
      </w:r>
      <w:r>
        <w:t></w:t>
      </w:r>
      <w:r>
        <w:rPr>
          <w:rFonts w:hint="eastAsia"/>
        </w:rPr>
        <w:t>×</w:t>
      </w:r>
      <w:r>
        <w:t></w:t>
      </w:r>
      <w:r>
        <w:t></w:t>
      </w:r>
      <w:r>
        <w:t></w:t>
      </w:r>
      <w:r>
        <w:t></w:t>
      </w:r>
      <w:r>
        <w:t></w:t>
      </w:r>
      <w:r>
        <w:t></w:t>
      </w:r>
      <w:r>
        <w:t></w:t>
      </w:r>
      <w:r>
        <w:t></w:t>
      </w:r>
      <w:r>
        <w:t></w:t>
      </w:r>
      <w:r>
        <w:t></w:t>
      </w:r>
      <w:r>
        <w:t></w:t>
      </w:r>
      <w:r>
        <w:rPr>
          <w:rFonts w:hint="eastAsia"/>
        </w:rPr>
        <w:t>×</w:t>
      </w:r>
      <w:r>
        <w:t></w:t>
      </w:r>
      <w:r>
        <w:t></w:t>
      </w:r>
      <w:r>
        <w:t></w:t>
      </w:r>
      <w:r>
        <w:rPr>
          <w:rFonts w:hint="eastAsia"/>
        </w:rP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rPr>
          <w:rFonts w:hint="eastAsia"/>
        </w:rPr>
        <w:t>де</w:t>
      </w:r>
    </w:p>
    <w:p w:rsidR="00EE4035" w:rsidRDefault="00EE4035" w:rsidP="00EE4035">
      <w:r>
        <w:t>Ŷ</w:t>
      </w:r>
      <w:r>
        <w:t></w:t>
      </w:r>
      <w:r>
        <w:rPr>
          <w:rFonts w:hint="eastAsia"/>
        </w:rPr>
        <w:t>–</w:t>
      </w:r>
      <w:r>
        <w:t></w:t>
      </w:r>
      <w:r>
        <w:rPr>
          <w:rFonts w:hint="eastAsia"/>
        </w:rPr>
        <w:t>обсяг</w:t>
      </w:r>
      <w:r>
        <w:t></w:t>
      </w:r>
      <w:r>
        <w:rPr>
          <w:rFonts w:hint="eastAsia"/>
        </w:rPr>
        <w:t>внутрішнього</w:t>
      </w:r>
      <w:r>
        <w:t></w:t>
      </w:r>
      <w:r>
        <w:rPr>
          <w:rFonts w:hint="eastAsia"/>
        </w:rPr>
        <w:t>державного</w:t>
      </w:r>
      <w:r>
        <w:t></w:t>
      </w:r>
      <w:r>
        <w:rPr>
          <w:rFonts w:hint="eastAsia"/>
        </w:rPr>
        <w:t>боргу</w:t>
      </w:r>
      <w:r>
        <w:t></w:t>
      </w:r>
      <w:r>
        <w:rPr>
          <w:rFonts w:hint="eastAsia"/>
        </w:rPr>
        <w:t>України</w:t>
      </w:r>
      <w:r>
        <w:t></w:t>
      </w:r>
      <w:r>
        <w:t></w:t>
      </w:r>
      <w:r>
        <w:rPr>
          <w:rFonts w:hint="eastAsia"/>
        </w:rPr>
        <w:t>сформований</w:t>
      </w:r>
      <w:r>
        <w:t></w:t>
      </w:r>
      <w:r>
        <w:rPr>
          <w:rFonts w:hint="eastAsia"/>
        </w:rPr>
        <w:t>під</w:t>
      </w:r>
      <w:r>
        <w:t></w:t>
      </w:r>
      <w:r>
        <w:rPr>
          <w:rFonts w:hint="eastAsia"/>
        </w:rPr>
        <w:t>впливом</w:t>
      </w:r>
    </w:p>
    <w:p w:rsidR="00EE4035" w:rsidRDefault="00EE4035" w:rsidP="00EE4035">
      <w:r>
        <w:rPr>
          <w:rFonts w:hint="eastAsia"/>
        </w:rPr>
        <w:t>ризик</w:t>
      </w:r>
      <w:r>
        <w:t></w:t>
      </w:r>
      <w:r>
        <w:rPr>
          <w:rFonts w:hint="eastAsia"/>
        </w:rPr>
        <w:t>факторів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Визначено</w:t>
      </w:r>
      <w:r>
        <w:t></w:t>
      </w:r>
      <w:r>
        <w:t></w:t>
      </w:r>
      <w:r>
        <w:rPr>
          <w:rFonts w:hint="eastAsia"/>
        </w:rPr>
        <w:t>що</w:t>
      </w:r>
      <w:r>
        <w:t></w:t>
      </w:r>
      <w:r>
        <w:rPr>
          <w:rFonts w:hint="eastAsia"/>
        </w:rPr>
        <w:t>найсуттєвіший</w:t>
      </w:r>
      <w:r>
        <w:t></w:t>
      </w:r>
      <w:r>
        <w:rPr>
          <w:rFonts w:hint="eastAsia"/>
        </w:rPr>
        <w:t>вплив</w:t>
      </w:r>
      <w:r>
        <w:t></w:t>
      </w:r>
      <w:r>
        <w:rPr>
          <w:rFonts w:hint="eastAsia"/>
        </w:rPr>
        <w:t>на</w:t>
      </w:r>
    </w:p>
    <w:p w:rsidR="00EE4035" w:rsidRDefault="00EE4035" w:rsidP="00EE4035">
      <w:r>
        <w:rPr>
          <w:rFonts w:hint="eastAsia"/>
        </w:rPr>
        <w:t>обсяги</w:t>
      </w:r>
      <w:r>
        <w:t></w:t>
      </w:r>
      <w:r>
        <w:rPr>
          <w:rFonts w:hint="eastAsia"/>
        </w:rPr>
        <w:t>внутрішнього</w:t>
      </w:r>
      <w:r>
        <w:t></w:t>
      </w:r>
      <w:r>
        <w:rPr>
          <w:rFonts w:hint="eastAsia"/>
        </w:rPr>
        <w:t>державного</w:t>
      </w:r>
      <w:r>
        <w:t></w:t>
      </w:r>
      <w:r>
        <w:rPr>
          <w:rFonts w:hint="eastAsia"/>
        </w:rPr>
        <w:t>боргу</w:t>
      </w:r>
      <w:r>
        <w:t></w:t>
      </w:r>
      <w:r>
        <w:rPr>
          <w:rFonts w:hint="eastAsia"/>
        </w:rPr>
        <w:t>України</w:t>
      </w:r>
      <w:r>
        <w:t></w:t>
      </w:r>
      <w:r>
        <w:rPr>
          <w:rFonts w:hint="eastAsia"/>
        </w:rPr>
        <w:t>чинять</w:t>
      </w:r>
      <w:r>
        <w:t></w:t>
      </w:r>
      <w:r>
        <w:rPr>
          <w:rFonts w:hint="eastAsia"/>
        </w:rPr>
        <w:t>обсяг</w:t>
      </w:r>
      <w:r>
        <w:t></w:t>
      </w:r>
      <w:r>
        <w:rPr>
          <w:rFonts w:hint="eastAsia"/>
        </w:rPr>
        <w:t>доходів</w:t>
      </w:r>
    </w:p>
    <w:p w:rsidR="00EE4035" w:rsidRDefault="00EE4035" w:rsidP="00EE4035">
      <w:r>
        <w:rPr>
          <w:rFonts w:hint="eastAsia"/>
        </w:rPr>
        <w:t>державного</w:t>
      </w:r>
      <w:r>
        <w:t></w:t>
      </w:r>
      <w:r>
        <w:rPr>
          <w:rFonts w:hint="eastAsia"/>
        </w:rPr>
        <w:t>бюджету</w:t>
      </w:r>
      <w:r>
        <w:t></w:t>
      </w:r>
      <w:r>
        <w:t></w:t>
      </w:r>
      <w:r>
        <w:rPr>
          <w:rFonts w:hint="eastAsia"/>
        </w:rPr>
        <w:t>основне</w:t>
      </w:r>
      <w:r>
        <w:t></w:t>
      </w:r>
      <w:r>
        <w:rPr>
          <w:rFonts w:hint="eastAsia"/>
        </w:rPr>
        <w:t>джерело</w:t>
      </w:r>
      <w:r>
        <w:t></w:t>
      </w:r>
      <w:r>
        <w:rPr>
          <w:rFonts w:hint="eastAsia"/>
        </w:rPr>
        <w:t>формування</w:t>
      </w:r>
      <w:r>
        <w:t></w:t>
      </w:r>
      <w:r>
        <w:rPr>
          <w:rFonts w:hint="eastAsia"/>
        </w:rPr>
        <w:t>таких</w:t>
      </w:r>
      <w:r>
        <w:t></w:t>
      </w:r>
      <w:r>
        <w:rPr>
          <w:rFonts w:hint="eastAsia"/>
        </w:rPr>
        <w:t>доходів</w:t>
      </w:r>
      <w:r>
        <w:t></w:t>
      </w:r>
      <w:r>
        <w:t></w:t>
      </w:r>
      <w:r>
        <w:rPr>
          <w:rFonts w:hint="eastAsia"/>
        </w:rPr>
        <w:t>тобто</w:t>
      </w:r>
      <w:r>
        <w:t></w:t>
      </w:r>
      <w:r>
        <w:rPr>
          <w:rFonts w:hint="eastAsia"/>
        </w:rPr>
        <w:t>обсяг</w:t>
      </w:r>
    </w:p>
    <w:p w:rsidR="00EE4035" w:rsidRDefault="00EE4035" w:rsidP="00EE4035">
      <w:r>
        <w:rPr>
          <w:rFonts w:hint="eastAsia"/>
        </w:rPr>
        <w:t>податкових</w:t>
      </w:r>
      <w:r>
        <w:t></w:t>
      </w:r>
      <w:r>
        <w:rPr>
          <w:rFonts w:hint="eastAsia"/>
        </w:rPr>
        <w:t>надходжень</w:t>
      </w:r>
      <w:r>
        <w:t></w:t>
      </w:r>
      <w:r>
        <w:rPr>
          <w:rFonts w:hint="eastAsia"/>
        </w:rPr>
        <w:t>до</w:t>
      </w:r>
      <w:r>
        <w:t></w:t>
      </w:r>
      <w:r>
        <w:rPr>
          <w:rFonts w:hint="eastAsia"/>
        </w:rPr>
        <w:t>державного</w:t>
      </w:r>
      <w:r>
        <w:t></w:t>
      </w:r>
      <w:r>
        <w:rPr>
          <w:rFonts w:hint="eastAsia"/>
        </w:rPr>
        <w:t>бюджету</w:t>
      </w:r>
      <w:r>
        <w:t></w:t>
      </w:r>
      <w:r>
        <w:t></w:t>
      </w:r>
      <w:r>
        <w:rPr>
          <w:rFonts w:hint="eastAsia"/>
        </w:rPr>
        <w:t>а</w:t>
      </w:r>
      <w:r>
        <w:t></w:t>
      </w:r>
      <w:r>
        <w:rPr>
          <w:rFonts w:hint="eastAsia"/>
        </w:rPr>
        <w:t>також</w:t>
      </w:r>
      <w:r>
        <w:t></w:t>
      </w:r>
      <w:r>
        <w:rPr>
          <w:rFonts w:hint="eastAsia"/>
        </w:rPr>
        <w:t>обсяг</w:t>
      </w:r>
      <w:r>
        <w:t></w:t>
      </w:r>
      <w:r>
        <w:rPr>
          <w:rFonts w:hint="eastAsia"/>
        </w:rPr>
        <w:t>видатків</w:t>
      </w:r>
    </w:p>
    <w:p w:rsidR="00EE4035" w:rsidRDefault="00EE4035" w:rsidP="00EE4035">
      <w:r>
        <w:rPr>
          <w:rFonts w:hint="eastAsia"/>
        </w:rPr>
        <w:t>державного</w:t>
      </w:r>
      <w:r>
        <w:t></w:t>
      </w:r>
      <w:r>
        <w:rPr>
          <w:rFonts w:hint="eastAsia"/>
        </w:rPr>
        <w:t>бюджету</w:t>
      </w:r>
      <w:r>
        <w:t></w:t>
      </w:r>
      <w:r>
        <w:t></w:t>
      </w:r>
      <w:r>
        <w:rPr>
          <w:rFonts w:hint="eastAsia"/>
        </w:rPr>
        <w:t>Таким</w:t>
      </w:r>
      <w:r>
        <w:t></w:t>
      </w:r>
      <w:r>
        <w:rPr>
          <w:rFonts w:hint="eastAsia"/>
        </w:rPr>
        <w:t>чином</w:t>
      </w:r>
      <w:r>
        <w:t></w:t>
      </w:r>
      <w:r>
        <w:t></w:t>
      </w:r>
      <w:r>
        <w:rPr>
          <w:rFonts w:hint="eastAsia"/>
        </w:rPr>
        <w:t>доведено</w:t>
      </w:r>
      <w:r>
        <w:t></w:t>
      </w:r>
      <w:r>
        <w:t></w:t>
      </w:r>
      <w:r>
        <w:rPr>
          <w:rFonts w:hint="eastAsia"/>
        </w:rPr>
        <w:t>що</w:t>
      </w:r>
      <w:r>
        <w:t></w:t>
      </w:r>
      <w:r>
        <w:rPr>
          <w:rFonts w:hint="eastAsia"/>
        </w:rPr>
        <w:t>ефективність</w:t>
      </w:r>
      <w:r>
        <w:t></w:t>
      </w:r>
      <w:r>
        <w:rPr>
          <w:rFonts w:hint="eastAsia"/>
        </w:rPr>
        <w:t>реалізації</w:t>
      </w:r>
    </w:p>
    <w:p w:rsidR="00EE4035" w:rsidRDefault="00EE4035" w:rsidP="00EE4035">
      <w:r>
        <w:rPr>
          <w:rFonts w:hint="eastAsia"/>
        </w:rPr>
        <w:t>боргової</w:t>
      </w:r>
      <w:r>
        <w:t></w:t>
      </w:r>
      <w:r>
        <w:rPr>
          <w:rFonts w:hint="eastAsia"/>
        </w:rPr>
        <w:t>політики</w:t>
      </w:r>
      <w:r>
        <w:t></w:t>
      </w:r>
      <w:r>
        <w:rPr>
          <w:rFonts w:hint="eastAsia"/>
        </w:rPr>
        <w:t>України</w:t>
      </w:r>
      <w:r>
        <w:t></w:t>
      </w:r>
      <w:r>
        <w:rPr>
          <w:rFonts w:hint="eastAsia"/>
        </w:rPr>
        <w:t>визначається</w:t>
      </w:r>
      <w:r>
        <w:t></w:t>
      </w:r>
      <w:r>
        <w:rPr>
          <w:rFonts w:hint="eastAsia"/>
        </w:rPr>
        <w:t>ефективністю</w:t>
      </w:r>
      <w:r>
        <w:t></w:t>
      </w:r>
      <w:r>
        <w:rPr>
          <w:rFonts w:hint="eastAsia"/>
        </w:rPr>
        <w:t>бюджетної</w:t>
      </w:r>
      <w:r>
        <w:t></w:t>
      </w:r>
      <w:r>
        <w:rPr>
          <w:rFonts w:hint="eastAsia"/>
        </w:rPr>
        <w:t>та</w:t>
      </w:r>
      <w:r>
        <w:t></w:t>
      </w:r>
      <w:r>
        <w:rPr>
          <w:rFonts w:hint="eastAsia"/>
        </w:rPr>
        <w:t>податкової</w:t>
      </w:r>
    </w:p>
    <w:p w:rsidR="00EE4035" w:rsidRDefault="00EE4035" w:rsidP="00EE4035">
      <w:r>
        <w:rPr>
          <w:rFonts w:hint="eastAsia"/>
        </w:rPr>
        <w:t>політик</w:t>
      </w:r>
      <w:r>
        <w:t></w:t>
      </w:r>
      <w:r>
        <w:t></w:t>
      </w:r>
      <w:r>
        <w:rPr>
          <w:rFonts w:hint="eastAsia"/>
        </w:rPr>
        <w:t>з</w:t>
      </w:r>
      <w:r>
        <w:t></w:t>
      </w:r>
      <w:r>
        <w:rPr>
          <w:rFonts w:hint="eastAsia"/>
        </w:rPr>
        <w:t>урахуванням</w:t>
      </w:r>
      <w:r>
        <w:t></w:t>
      </w:r>
      <w:r>
        <w:rPr>
          <w:rFonts w:hint="eastAsia"/>
        </w:rPr>
        <w:t>чого</w:t>
      </w:r>
      <w:r>
        <w:t></w:t>
      </w:r>
      <w:r>
        <w:t></w:t>
      </w:r>
      <w:r>
        <w:rPr>
          <w:rFonts w:hint="eastAsia"/>
        </w:rPr>
        <w:t>розраховано</w:t>
      </w:r>
      <w:r>
        <w:t></w:t>
      </w:r>
      <w:r>
        <w:rPr>
          <w:rFonts w:hint="eastAsia"/>
        </w:rPr>
        <w:t>прогнозні</w:t>
      </w:r>
      <w:r>
        <w:t></w:t>
      </w:r>
      <w:r>
        <w:rPr>
          <w:rFonts w:hint="eastAsia"/>
        </w:rPr>
        <w:t>значення</w:t>
      </w:r>
      <w:r>
        <w:t></w:t>
      </w:r>
      <w:r>
        <w:rPr>
          <w:rFonts w:hint="eastAsia"/>
        </w:rPr>
        <w:t>обсягу</w:t>
      </w:r>
    </w:p>
    <w:p w:rsidR="00EE4035" w:rsidRDefault="00EE4035" w:rsidP="00EE4035">
      <w:r>
        <w:rPr>
          <w:rFonts w:hint="eastAsia"/>
        </w:rPr>
        <w:t>внутрішнього</w:t>
      </w:r>
      <w:r>
        <w:t></w:t>
      </w:r>
      <w:r>
        <w:rPr>
          <w:rFonts w:hint="eastAsia"/>
        </w:rPr>
        <w:t>державного</w:t>
      </w:r>
      <w:r>
        <w:t></w:t>
      </w:r>
      <w:r>
        <w:rPr>
          <w:rFonts w:hint="eastAsia"/>
        </w:rPr>
        <w:t>боргу</w:t>
      </w:r>
      <w:r>
        <w:t></w:t>
      </w:r>
      <w:r>
        <w:rPr>
          <w:rFonts w:hint="eastAsia"/>
        </w:rPr>
        <w:t>на</w:t>
      </w:r>
      <w:r>
        <w:t></w:t>
      </w:r>
      <w:r>
        <w:rPr>
          <w:rFonts w:hint="eastAsia"/>
        </w:rPr>
        <w:t>період</w:t>
      </w:r>
      <w:r>
        <w:t></w:t>
      </w:r>
      <w:r>
        <w:rPr>
          <w:rFonts w:hint="eastAsia"/>
        </w:rPr>
        <w:t>до</w:t>
      </w:r>
      <w:r>
        <w:t></w:t>
      </w:r>
      <w:r>
        <w:t></w:t>
      </w:r>
      <w:r>
        <w:t></w:t>
      </w:r>
      <w:r>
        <w:t></w:t>
      </w:r>
      <w:r>
        <w:t></w:t>
      </w:r>
      <w:r>
        <w:t></w:t>
      </w:r>
      <w:r>
        <w:rPr>
          <w:rFonts w:hint="eastAsia"/>
        </w:rPr>
        <w:t>року</w:t>
      </w:r>
      <w:r>
        <w:t></w:t>
      </w:r>
    </w:p>
    <w:p w:rsidR="00EE4035" w:rsidRDefault="00EE4035" w:rsidP="00EE4035">
      <w:r>
        <w:t></w:t>
      </w:r>
      <w:r>
        <w:t></w:t>
      </w:r>
      <w:r>
        <w:t></w:t>
      </w:r>
      <w:r>
        <w:rPr>
          <w:rFonts w:hint="eastAsia"/>
        </w:rPr>
        <w:t>Для</w:t>
      </w:r>
      <w:r>
        <w:t></w:t>
      </w:r>
      <w:r>
        <w:rPr>
          <w:rFonts w:hint="eastAsia"/>
        </w:rPr>
        <w:t>здійснення</w:t>
      </w:r>
      <w:r>
        <w:t></w:t>
      </w:r>
      <w:r>
        <w:rPr>
          <w:rFonts w:hint="eastAsia"/>
        </w:rPr>
        <w:t>моніторингу</w:t>
      </w:r>
      <w:r>
        <w:t></w:t>
      </w:r>
      <w:r>
        <w:rPr>
          <w:rFonts w:hint="eastAsia"/>
        </w:rPr>
        <w:t>ризик</w:t>
      </w:r>
      <w:r>
        <w:t></w:t>
      </w:r>
      <w:r>
        <w:rPr>
          <w:rFonts w:hint="eastAsia"/>
        </w:rPr>
        <w:t>факторів</w:t>
      </w:r>
      <w:r>
        <w:t></w:t>
      </w:r>
      <w:r>
        <w:rPr>
          <w:rFonts w:hint="eastAsia"/>
        </w:rPr>
        <w:t>зміни</w:t>
      </w:r>
      <w:r>
        <w:t></w:t>
      </w:r>
      <w:r>
        <w:rPr>
          <w:rFonts w:hint="eastAsia"/>
        </w:rPr>
        <w:t>обсягів</w:t>
      </w:r>
      <w:r>
        <w:t></w:t>
      </w:r>
      <w:r>
        <w:rPr>
          <w:rFonts w:hint="eastAsia"/>
        </w:rPr>
        <w:t>внутрішнього</w:t>
      </w:r>
    </w:p>
    <w:p w:rsidR="00EE4035" w:rsidRDefault="00EE4035" w:rsidP="00EE4035">
      <w:r>
        <w:rPr>
          <w:rFonts w:hint="eastAsia"/>
        </w:rPr>
        <w:t>державного</w:t>
      </w:r>
      <w:r>
        <w:t></w:t>
      </w:r>
      <w:r>
        <w:rPr>
          <w:rFonts w:hint="eastAsia"/>
        </w:rPr>
        <w:t>боргу</w:t>
      </w:r>
      <w:r>
        <w:t></w:t>
      </w:r>
      <w:r>
        <w:rPr>
          <w:rFonts w:hint="eastAsia"/>
        </w:rPr>
        <w:t>запропоновано</w:t>
      </w:r>
      <w:r>
        <w:t></w:t>
      </w:r>
      <w:r>
        <w:rPr>
          <w:rFonts w:hint="eastAsia"/>
        </w:rPr>
        <w:t>модель</w:t>
      </w:r>
      <w:r>
        <w:t></w:t>
      </w:r>
      <w:r>
        <w:rPr>
          <w:rFonts w:hint="eastAsia"/>
        </w:rPr>
        <w:t>визначення</w:t>
      </w:r>
      <w:r>
        <w:t></w:t>
      </w:r>
      <w:r>
        <w:rPr>
          <w:rFonts w:hint="eastAsia"/>
        </w:rPr>
        <w:t>граничних</w:t>
      </w:r>
      <w:r>
        <w:t></w:t>
      </w:r>
      <w:r>
        <w:rPr>
          <w:rFonts w:hint="eastAsia"/>
        </w:rPr>
        <w:t>значень</w:t>
      </w:r>
    </w:p>
    <w:p w:rsidR="00EE4035" w:rsidRDefault="00EE4035" w:rsidP="00EE4035">
      <w:r>
        <w:rPr>
          <w:rFonts w:hint="eastAsia"/>
        </w:rPr>
        <w:t>внутрішнього</w:t>
      </w:r>
      <w:r>
        <w:t></w:t>
      </w:r>
      <w:r>
        <w:rPr>
          <w:rFonts w:hint="eastAsia"/>
        </w:rPr>
        <w:t>державного</w:t>
      </w:r>
      <w:r>
        <w:t></w:t>
      </w:r>
      <w:r>
        <w:rPr>
          <w:rFonts w:hint="eastAsia"/>
        </w:rPr>
        <w:t>боргу</w:t>
      </w:r>
      <w:r>
        <w:t></w:t>
      </w:r>
      <w:r>
        <w:rPr>
          <w:rFonts w:hint="eastAsia"/>
        </w:rPr>
        <w:t>України</w:t>
      </w:r>
      <w:r>
        <w:t></w:t>
      </w:r>
      <w:r>
        <w:rPr>
          <w:rFonts w:hint="eastAsia"/>
        </w:rPr>
        <w:t>виду</w:t>
      </w:r>
      <w:r>
        <w:t></w:t>
      </w:r>
      <w:r>
        <w:t>Ŷ</w:t>
      </w:r>
      <w:r>
        <w:t></w:t>
      </w:r>
      <w:r>
        <w:t></w:t>
      </w:r>
      <w:r>
        <w:t></w:t>
      </w:r>
      <w:r>
        <w:t></w:t>
      </w:r>
      <w:r>
        <w:t></w:t>
      </w:r>
      <w:r>
        <w:t></w:t>
      </w:r>
      <w:r>
        <w:t></w:t>
      </w:r>
      <w:r>
        <w:t></w:t>
      </w:r>
      <w:r>
        <w:t></w:t>
      </w:r>
      <w:r>
        <w:t></w:t>
      </w:r>
      <w:r>
        <w:t></w:t>
      </w:r>
      <w:r>
        <w:t></w:t>
      </w:r>
      <w:r>
        <w:rPr>
          <w:rFonts w:hint="eastAsia"/>
        </w:rPr>
        <w:t>×</w:t>
      </w:r>
      <w:r>
        <w:t></w:t>
      </w:r>
      <w:r>
        <w:t></w:t>
      </w:r>
      <w:r>
        <w:t></w:t>
      </w:r>
      <w:r>
        <w:rPr>
          <w:rFonts w:hint="eastAsia"/>
        </w:rPr>
        <w:t>–</w:t>
      </w:r>
      <w:r>
        <w:t></w:t>
      </w:r>
      <w:r>
        <w:t></w:t>
      </w:r>
      <w:r>
        <w:t></w:t>
      </w:r>
      <w:r>
        <w:t></w:t>
      </w:r>
      <w:r>
        <w:t></w:t>
      </w:r>
      <w:r>
        <w:t></w:t>
      </w:r>
      <w:r>
        <w:rPr>
          <w:rFonts w:hint="eastAsia"/>
        </w:rPr>
        <w:t>×</w:t>
      </w:r>
      <w:r>
        <w:t></w:t>
      </w:r>
      <w:r>
        <w:t></w:t>
      </w:r>
      <w:r>
        <w:t></w:t>
      </w:r>
      <w:r>
        <w:t></w:t>
      </w:r>
    </w:p>
    <w:p w:rsidR="00EE4035" w:rsidRDefault="00EE4035" w:rsidP="00EE4035">
      <w:r>
        <w:t></w:t>
      </w:r>
      <w:r>
        <w:t></w:t>
      </w:r>
      <w:r>
        <w:t></w:t>
      </w:r>
      <w:r>
        <w:t></w:t>
      </w:r>
      <w:r>
        <w:t></w:t>
      </w:r>
      <w:r>
        <w:t></w:t>
      </w:r>
      <w:r>
        <w:rPr>
          <w:rFonts w:hint="eastAsia"/>
        </w:rPr>
        <w:t>×</w:t>
      </w:r>
      <w:r>
        <w:t></w:t>
      </w:r>
      <w:r>
        <w:t></w:t>
      </w:r>
      <w:r>
        <w:t></w:t>
      </w:r>
      <w:r>
        <w:t></w:t>
      </w:r>
      <w:r>
        <w:t></w:t>
      </w:r>
      <w:r>
        <w:t></w:t>
      </w:r>
      <w:r>
        <w:t></w:t>
      </w:r>
      <w:r>
        <w:t></w:t>
      </w:r>
      <w:r>
        <w:t></w:t>
      </w:r>
      <w:r>
        <w:t></w:t>
      </w:r>
      <w:r>
        <w:t></w:t>
      </w:r>
      <w:r>
        <w:rPr>
          <w:rFonts w:hint="eastAsia"/>
        </w:rPr>
        <w:t>×</w:t>
      </w:r>
      <w:r>
        <w:t></w:t>
      </w:r>
      <w:r>
        <w:t></w:t>
      </w:r>
      <w:r>
        <w:t></w:t>
      </w:r>
      <w:r>
        <w:rPr>
          <w:rFonts w:hint="eastAsia"/>
        </w:rPr>
        <w:t>–</w:t>
      </w:r>
      <w:r>
        <w:t></w:t>
      </w:r>
      <w:r>
        <w:t></w:t>
      </w:r>
      <w:r>
        <w:t></w:t>
      </w:r>
      <w:r>
        <w:t></w:t>
      </w:r>
      <w:r>
        <w:t></w:t>
      </w:r>
      <w:r>
        <w:t></w:t>
      </w:r>
      <w:r>
        <w:t></w:t>
      </w:r>
      <w:r>
        <w:rPr>
          <w:rFonts w:hint="eastAsia"/>
        </w:rP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rPr>
          <w:rFonts w:hint="eastAsia"/>
        </w:rPr>
        <w:t>дет</w:t>
      </w:r>
      <w:r>
        <w:t>Ŷ</w:t>
      </w:r>
      <w:r>
        <w:t></w:t>
      </w:r>
      <w:r>
        <w:t></w:t>
      </w:r>
      <w:r>
        <w:t></w:t>
      </w:r>
      <w:r>
        <w:t></w:t>
      </w:r>
      <w:r>
        <w:rPr>
          <w:rFonts w:hint="eastAsia"/>
        </w:rPr>
        <w:t>–</w:t>
      </w:r>
    </w:p>
    <w:p w:rsidR="00EE4035" w:rsidRDefault="00EE4035" w:rsidP="00EE4035">
      <w:r>
        <w:rPr>
          <w:rFonts w:hint="eastAsia"/>
        </w:rPr>
        <w:t>граничне</w:t>
      </w:r>
      <w:r>
        <w:t></w:t>
      </w:r>
      <w:r>
        <w:rPr>
          <w:rFonts w:hint="eastAsia"/>
        </w:rPr>
        <w:t>значення</w:t>
      </w:r>
      <w:r>
        <w:t></w:t>
      </w:r>
      <w:r>
        <w:rPr>
          <w:rFonts w:hint="eastAsia"/>
        </w:rPr>
        <w:t>внутрішнього</w:t>
      </w:r>
      <w:r>
        <w:t></w:t>
      </w:r>
      <w:r>
        <w:rPr>
          <w:rFonts w:hint="eastAsia"/>
        </w:rPr>
        <w:t>державного</w:t>
      </w:r>
      <w:r>
        <w:t></w:t>
      </w:r>
      <w:r>
        <w:rPr>
          <w:rFonts w:hint="eastAsia"/>
        </w:rPr>
        <w:t>боргу</w:t>
      </w:r>
      <w:r>
        <w:t></w:t>
      </w:r>
      <w:r>
        <w:rPr>
          <w:rFonts w:hint="eastAsia"/>
        </w:rPr>
        <w:t>України</w:t>
      </w:r>
      <w:r>
        <w:t></w:t>
      </w:r>
      <w:r>
        <w:t></w:t>
      </w:r>
      <w:r>
        <w:rPr>
          <w:rFonts w:hint="eastAsia"/>
        </w:rPr>
        <w:t>для</w:t>
      </w:r>
      <w:r>
        <w:t></w:t>
      </w:r>
      <w:r>
        <w:rPr>
          <w:rFonts w:hint="eastAsia"/>
        </w:rPr>
        <w:t>ситуації</w:t>
      </w:r>
      <w:r>
        <w:t></w:t>
      </w:r>
      <w:r>
        <w:t></w:t>
      </w:r>
      <w:r>
        <w:rPr>
          <w:rFonts w:hint="eastAsia"/>
        </w:rPr>
        <w:t>що</w:t>
      </w:r>
    </w:p>
    <w:p w:rsidR="00EE4035" w:rsidRDefault="00EE4035" w:rsidP="00EE4035">
      <w:r>
        <w:rPr>
          <w:rFonts w:hint="eastAsia"/>
        </w:rPr>
        <w:t>визначається</w:t>
      </w:r>
      <w:r>
        <w:t></w:t>
      </w:r>
      <w:r>
        <w:rPr>
          <w:rFonts w:hint="eastAsia"/>
        </w:rPr>
        <w:t>впливом</w:t>
      </w:r>
      <w:r>
        <w:t></w:t>
      </w:r>
      <w:r>
        <w:rPr>
          <w:rFonts w:hint="eastAsia"/>
        </w:rPr>
        <w:t>ризик</w:t>
      </w:r>
      <w:r>
        <w:t></w:t>
      </w:r>
      <w:r>
        <w:rPr>
          <w:rFonts w:hint="eastAsia"/>
        </w:rPr>
        <w:t>факторів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за</w:t>
      </w:r>
      <w:r>
        <w:t></w:t>
      </w:r>
      <w:r>
        <w:rPr>
          <w:rFonts w:hint="eastAsia"/>
        </w:rPr>
        <w:t>умови</w:t>
      </w:r>
      <w:r>
        <w:t></w:t>
      </w:r>
      <w:r>
        <w:t></w:t>
      </w:r>
      <w:r>
        <w:t></w:t>
      </w:r>
      <w:r>
        <w:t></w:t>
      </w:r>
      <w:r>
        <w:t></w:t>
      </w:r>
    </w:p>
    <w:p w:rsidR="00EE4035" w:rsidRDefault="00EE4035" w:rsidP="00EE4035">
      <w:r>
        <w:t></w:t>
      </w:r>
      <w:r>
        <w:t></w:t>
      </w:r>
      <w:r>
        <w:t></w:t>
      </w:r>
      <w:r>
        <w:t></w:t>
      </w:r>
      <w:r>
        <w:rPr>
          <w:rFonts w:hint="eastAsia"/>
        </w:rPr>
        <w:t>Визначено</w:t>
      </w:r>
      <w:r>
        <w:t></w:t>
      </w:r>
      <w:r>
        <w:t></w:t>
      </w:r>
      <w:r>
        <w:rPr>
          <w:rFonts w:hint="eastAsia"/>
        </w:rPr>
        <w:t>що</w:t>
      </w:r>
      <w:r>
        <w:t></w:t>
      </w:r>
      <w:r>
        <w:rPr>
          <w:rFonts w:hint="eastAsia"/>
        </w:rPr>
        <w:t>граничні</w:t>
      </w:r>
      <w:r>
        <w:t></w:t>
      </w:r>
      <w:r>
        <w:rPr>
          <w:rFonts w:hint="eastAsia"/>
        </w:rPr>
        <w:t>значення</w:t>
      </w:r>
      <w:r>
        <w:t></w:t>
      </w:r>
      <w:r>
        <w:rPr>
          <w:rFonts w:hint="eastAsia"/>
        </w:rPr>
        <w:t>внутрішнього</w:t>
      </w:r>
      <w:r>
        <w:t></w:t>
      </w:r>
      <w:r>
        <w:rPr>
          <w:rFonts w:hint="eastAsia"/>
        </w:rPr>
        <w:t>державного</w:t>
      </w:r>
      <w:r>
        <w:t></w:t>
      </w:r>
      <w:r>
        <w:rPr>
          <w:rFonts w:hint="eastAsia"/>
        </w:rPr>
        <w:t>боргу</w:t>
      </w:r>
      <w:r>
        <w:t></w:t>
      </w:r>
      <w:r>
        <w:rPr>
          <w:rFonts w:hint="eastAsia"/>
        </w:rPr>
        <w:t>України</w:t>
      </w:r>
    </w:p>
    <w:p w:rsidR="00EE4035" w:rsidRDefault="00EE4035" w:rsidP="00EE4035">
      <w:r>
        <w:rPr>
          <w:rFonts w:hint="eastAsia"/>
        </w:rPr>
        <w:t>протягом</w:t>
      </w:r>
      <w:r>
        <w:t></w:t>
      </w:r>
      <w:r>
        <w:t></w:t>
      </w:r>
      <w:r>
        <w:t></w:t>
      </w:r>
      <w:r>
        <w:t></w:t>
      </w:r>
      <w:r>
        <w:t></w:t>
      </w:r>
      <w:r>
        <w:t></w:t>
      </w:r>
      <w:r>
        <w:t></w:t>
      </w:r>
      <w:r>
        <w:t></w:t>
      </w:r>
      <w:r>
        <w:t></w:t>
      </w:r>
      <w:r>
        <w:t></w:t>
      </w:r>
      <w:r>
        <w:t></w:t>
      </w:r>
      <w:r>
        <w:rPr>
          <w:rFonts w:hint="eastAsia"/>
        </w:rPr>
        <w:t>років</w:t>
      </w:r>
      <w:r>
        <w:t></w:t>
      </w:r>
      <w:r>
        <w:rPr>
          <w:rFonts w:hint="eastAsia"/>
        </w:rPr>
        <w:t>суттєво</w:t>
      </w:r>
      <w:r>
        <w:t></w:t>
      </w:r>
      <w:r>
        <w:rPr>
          <w:rFonts w:hint="eastAsia"/>
        </w:rPr>
        <w:t>перевищують</w:t>
      </w:r>
      <w:r>
        <w:t></w:t>
      </w:r>
      <w:r>
        <w:rPr>
          <w:rFonts w:hint="eastAsia"/>
        </w:rPr>
        <w:t>реальні</w:t>
      </w:r>
      <w:r>
        <w:t></w:t>
      </w:r>
      <w:r>
        <w:rPr>
          <w:rFonts w:hint="eastAsia"/>
        </w:rPr>
        <w:t>обсяги</w:t>
      </w:r>
      <w:r>
        <w:t></w:t>
      </w:r>
      <w:r>
        <w:rPr>
          <w:rFonts w:hint="eastAsia"/>
        </w:rPr>
        <w:t>внутрішніх</w:t>
      </w:r>
    </w:p>
    <w:p w:rsidR="00EE4035" w:rsidRDefault="00EE4035" w:rsidP="00EE4035">
      <w:r>
        <w:rPr>
          <w:rFonts w:hint="eastAsia"/>
        </w:rPr>
        <w:t>державних</w:t>
      </w:r>
      <w:r>
        <w:t></w:t>
      </w:r>
      <w:r>
        <w:rPr>
          <w:rFonts w:hint="eastAsia"/>
        </w:rPr>
        <w:t>запозичень</w:t>
      </w:r>
      <w:r>
        <w:t></w:t>
      </w:r>
      <w:r>
        <w:t></w:t>
      </w:r>
      <w:r>
        <w:rPr>
          <w:rFonts w:hint="eastAsia"/>
        </w:rPr>
        <w:t>що</w:t>
      </w:r>
      <w:r>
        <w:t></w:t>
      </w:r>
      <w:r>
        <w:rPr>
          <w:rFonts w:hint="eastAsia"/>
        </w:rPr>
        <w:t>свідчить</w:t>
      </w:r>
      <w:r>
        <w:t></w:t>
      </w:r>
      <w:r>
        <w:rPr>
          <w:rFonts w:hint="eastAsia"/>
        </w:rPr>
        <w:t>про</w:t>
      </w:r>
      <w:r>
        <w:t></w:t>
      </w:r>
      <w:r>
        <w:rPr>
          <w:rFonts w:hint="eastAsia"/>
        </w:rPr>
        <w:t>невикористаний</w:t>
      </w:r>
      <w:r>
        <w:t></w:t>
      </w:r>
      <w:r>
        <w:rPr>
          <w:rFonts w:hint="eastAsia"/>
        </w:rPr>
        <w:t>потенціал</w:t>
      </w:r>
      <w:r>
        <w:t></w:t>
      </w:r>
      <w:r>
        <w:rPr>
          <w:rFonts w:hint="eastAsia"/>
        </w:rPr>
        <w:t>механізму</w:t>
      </w:r>
    </w:p>
    <w:p w:rsidR="00EE4035" w:rsidRDefault="00EE4035" w:rsidP="00EE4035">
      <w:r>
        <w:rPr>
          <w:rFonts w:hint="eastAsia"/>
        </w:rPr>
        <w:t>внутрішніх</w:t>
      </w:r>
      <w:r>
        <w:t></w:t>
      </w:r>
      <w:r>
        <w:rPr>
          <w:rFonts w:hint="eastAsia"/>
        </w:rPr>
        <w:t>державних</w:t>
      </w:r>
      <w:r>
        <w:t></w:t>
      </w:r>
      <w:r>
        <w:rPr>
          <w:rFonts w:hint="eastAsia"/>
        </w:rPr>
        <w:t>запозичень</w:t>
      </w:r>
      <w:r>
        <w:t></w:t>
      </w:r>
      <w:r>
        <w:rPr>
          <w:rFonts w:hint="eastAsia"/>
        </w:rPr>
        <w:t>для</w:t>
      </w:r>
      <w:r>
        <w:t></w:t>
      </w:r>
      <w:r>
        <w:rPr>
          <w:rFonts w:hint="eastAsia"/>
        </w:rPr>
        <w:t>ефективного</w:t>
      </w:r>
      <w:r>
        <w:t></w:t>
      </w:r>
      <w:r>
        <w:rPr>
          <w:rFonts w:hint="eastAsia"/>
        </w:rPr>
        <w:t>перерозподілу</w:t>
      </w:r>
      <w:r>
        <w:t></w:t>
      </w:r>
      <w:r>
        <w:rPr>
          <w:rFonts w:hint="eastAsia"/>
        </w:rPr>
        <w:t>фінансових</w:t>
      </w:r>
    </w:p>
    <w:p w:rsidR="00EE4035" w:rsidRDefault="00EE4035" w:rsidP="00EE4035">
      <w:r>
        <w:rPr>
          <w:rFonts w:hint="eastAsia"/>
        </w:rPr>
        <w:t>ресурсів</w:t>
      </w:r>
      <w:r>
        <w:t></w:t>
      </w:r>
      <w:r>
        <w:t></w:t>
      </w:r>
      <w:r>
        <w:rPr>
          <w:rFonts w:hint="eastAsia"/>
        </w:rPr>
        <w:t>Наближення</w:t>
      </w:r>
      <w:r>
        <w:t></w:t>
      </w:r>
      <w:r>
        <w:rPr>
          <w:rFonts w:hint="eastAsia"/>
        </w:rPr>
        <w:t>обсягів</w:t>
      </w:r>
      <w:r>
        <w:t></w:t>
      </w:r>
      <w:r>
        <w:rPr>
          <w:rFonts w:hint="eastAsia"/>
        </w:rPr>
        <w:t>внутрішнього</w:t>
      </w:r>
      <w:r>
        <w:t></w:t>
      </w:r>
      <w:r>
        <w:rPr>
          <w:rFonts w:hint="eastAsia"/>
        </w:rPr>
        <w:t>державного</w:t>
      </w:r>
      <w:r>
        <w:t></w:t>
      </w:r>
      <w:r>
        <w:rPr>
          <w:rFonts w:hint="eastAsia"/>
        </w:rPr>
        <w:t>боргу</w:t>
      </w:r>
      <w:r>
        <w:t></w:t>
      </w:r>
      <w:r>
        <w:rPr>
          <w:rFonts w:hint="eastAsia"/>
        </w:rPr>
        <w:t>України</w:t>
      </w:r>
      <w:r>
        <w:t></w:t>
      </w:r>
      <w:r>
        <w:rPr>
          <w:rFonts w:hint="eastAsia"/>
        </w:rPr>
        <w:t>до</w:t>
      </w:r>
    </w:p>
    <w:p w:rsidR="00EE4035" w:rsidRDefault="00EE4035" w:rsidP="00EE4035">
      <w:r>
        <w:rPr>
          <w:rFonts w:hint="eastAsia"/>
        </w:rPr>
        <w:t>визначених</w:t>
      </w:r>
      <w:r>
        <w:t></w:t>
      </w:r>
      <w:r>
        <w:rPr>
          <w:rFonts w:hint="eastAsia"/>
        </w:rPr>
        <w:t>граничних</w:t>
      </w:r>
      <w:r>
        <w:t></w:t>
      </w:r>
      <w:r>
        <w:rPr>
          <w:rFonts w:hint="eastAsia"/>
        </w:rPr>
        <w:t>значень</w:t>
      </w:r>
      <w:r>
        <w:t></w:t>
      </w:r>
      <w:r>
        <w:rPr>
          <w:rFonts w:hint="eastAsia"/>
        </w:rPr>
        <w:t>у</w:t>
      </w:r>
      <w:r>
        <w:t></w:t>
      </w:r>
      <w:r>
        <w:rPr>
          <w:rFonts w:hint="eastAsia"/>
        </w:rPr>
        <w:t>кожному</w:t>
      </w:r>
      <w:r>
        <w:t></w:t>
      </w:r>
      <w:r>
        <w:rPr>
          <w:rFonts w:hint="eastAsia"/>
        </w:rPr>
        <w:t>періоді</w:t>
      </w:r>
      <w:r>
        <w:t></w:t>
      </w:r>
      <w:r>
        <w:rPr>
          <w:rFonts w:hint="eastAsia"/>
        </w:rPr>
        <w:t>сприятиме</w:t>
      </w:r>
      <w:r>
        <w:t></w:t>
      </w:r>
      <w:r>
        <w:rPr>
          <w:rFonts w:hint="eastAsia"/>
        </w:rPr>
        <w:t>забезпеченню</w:t>
      </w:r>
    </w:p>
    <w:p w:rsidR="00EE4035" w:rsidRDefault="00EE4035" w:rsidP="00EE4035">
      <w:r>
        <w:rPr>
          <w:rFonts w:hint="eastAsia"/>
        </w:rPr>
        <w:t>стабільності</w:t>
      </w:r>
      <w:r>
        <w:t></w:t>
      </w:r>
      <w:r>
        <w:rPr>
          <w:rFonts w:hint="eastAsia"/>
        </w:rPr>
        <w:t>фінансової</w:t>
      </w:r>
      <w:r>
        <w:t></w:t>
      </w:r>
      <w:r>
        <w:rPr>
          <w:rFonts w:hint="eastAsia"/>
        </w:rPr>
        <w:t>системи</w:t>
      </w:r>
      <w:r>
        <w:t></w:t>
      </w:r>
      <w:r>
        <w:rPr>
          <w:rFonts w:hint="eastAsia"/>
        </w:rPr>
        <w:t>держави</w:t>
      </w:r>
      <w:r>
        <w:t></w:t>
      </w:r>
      <w:r>
        <w:rPr>
          <w:rFonts w:hint="eastAsia"/>
        </w:rPr>
        <w:t>та</w:t>
      </w:r>
      <w:r>
        <w:t></w:t>
      </w:r>
      <w:r>
        <w:rPr>
          <w:rFonts w:hint="eastAsia"/>
        </w:rPr>
        <w:t>ефективності</w:t>
      </w:r>
      <w:r>
        <w:t></w:t>
      </w:r>
      <w:r>
        <w:rPr>
          <w:rFonts w:hint="eastAsia"/>
        </w:rPr>
        <w:t>макроекономічного</w:t>
      </w:r>
    </w:p>
    <w:p w:rsidR="00EE4035" w:rsidRDefault="00EE4035" w:rsidP="00EE4035">
      <w:r>
        <w:rPr>
          <w:rFonts w:hint="eastAsia"/>
        </w:rPr>
        <w:t>регулювання</w:t>
      </w:r>
      <w:r>
        <w:t></w:t>
      </w:r>
    </w:p>
    <w:p w:rsidR="00EE4035" w:rsidRDefault="00EE4035" w:rsidP="00EE4035">
      <w:r>
        <w:t></w:t>
      </w:r>
      <w:r>
        <w:t></w:t>
      </w:r>
      <w:r>
        <w:t></w:t>
      </w:r>
      <w:r>
        <w:rPr>
          <w:rFonts w:hint="eastAsia"/>
        </w:rPr>
        <w:t>Обґрунтована</w:t>
      </w:r>
      <w:r>
        <w:t></w:t>
      </w:r>
      <w:r>
        <w:rPr>
          <w:rFonts w:hint="eastAsia"/>
        </w:rPr>
        <w:t>доцільність</w:t>
      </w:r>
      <w:r>
        <w:t></w:t>
      </w:r>
      <w:r>
        <w:rPr>
          <w:rFonts w:hint="eastAsia"/>
        </w:rPr>
        <w:t>розширення</w:t>
      </w:r>
      <w:r>
        <w:t></w:t>
      </w:r>
      <w:r>
        <w:rPr>
          <w:rFonts w:hint="eastAsia"/>
        </w:rPr>
        <w:t>портфелю</w:t>
      </w:r>
      <w:r>
        <w:t></w:t>
      </w:r>
      <w:r>
        <w:rPr>
          <w:rFonts w:hint="eastAsia"/>
        </w:rPr>
        <w:t>внутрішніх</w:t>
      </w:r>
      <w:r>
        <w:t></w:t>
      </w:r>
      <w:r>
        <w:rPr>
          <w:rFonts w:hint="eastAsia"/>
        </w:rPr>
        <w:t>державних</w:t>
      </w:r>
    </w:p>
    <w:p w:rsidR="00EE4035" w:rsidRDefault="00EE4035" w:rsidP="00EE4035">
      <w:r>
        <w:rPr>
          <w:rFonts w:hint="eastAsia"/>
        </w:rPr>
        <w:t>боргових</w:t>
      </w:r>
      <w:r>
        <w:t></w:t>
      </w:r>
      <w:r>
        <w:rPr>
          <w:rFonts w:hint="eastAsia"/>
        </w:rPr>
        <w:t>зобов’язань</w:t>
      </w:r>
      <w:r>
        <w:t></w:t>
      </w:r>
      <w:r>
        <w:rPr>
          <w:rFonts w:hint="eastAsia"/>
        </w:rPr>
        <w:t>України</w:t>
      </w:r>
      <w:r>
        <w:t></w:t>
      </w:r>
      <w:r>
        <w:rPr>
          <w:rFonts w:hint="eastAsia"/>
        </w:rPr>
        <w:t>через</w:t>
      </w:r>
      <w:r>
        <w:t></w:t>
      </w:r>
      <w:r>
        <w:rPr>
          <w:rFonts w:hint="eastAsia"/>
        </w:rPr>
        <w:t>запровадження</w:t>
      </w:r>
      <w:r>
        <w:t></w:t>
      </w:r>
      <w:r>
        <w:rPr>
          <w:rFonts w:hint="eastAsia"/>
        </w:rPr>
        <w:t>в</w:t>
      </w:r>
      <w:r>
        <w:t></w:t>
      </w:r>
      <w:r>
        <w:rPr>
          <w:rFonts w:hint="eastAsia"/>
        </w:rPr>
        <w:t>обіг</w:t>
      </w:r>
      <w:r>
        <w:t></w:t>
      </w:r>
      <w:r>
        <w:rPr>
          <w:rFonts w:hint="eastAsia"/>
        </w:rPr>
        <w:t>індексованих</w:t>
      </w:r>
      <w:r>
        <w:t></w:t>
      </w:r>
      <w:r>
        <w:rPr>
          <w:rFonts w:hint="eastAsia"/>
        </w:rPr>
        <w:t>до</w:t>
      </w:r>
    </w:p>
    <w:p w:rsidR="00EE4035" w:rsidRDefault="00EE4035" w:rsidP="00EE4035">
      <w:r>
        <w:rPr>
          <w:rFonts w:hint="eastAsia"/>
        </w:rPr>
        <w:t>інфляції</w:t>
      </w:r>
      <w:r>
        <w:t></w:t>
      </w:r>
      <w:r>
        <w:rPr>
          <w:rFonts w:hint="eastAsia"/>
        </w:rPr>
        <w:t>ОВДП</w:t>
      </w:r>
      <w:r>
        <w:t></w:t>
      </w:r>
      <w:r>
        <w:rPr>
          <w:rFonts w:hint="eastAsia"/>
        </w:rPr>
        <w:t>та</w:t>
      </w:r>
      <w:r>
        <w:t></w:t>
      </w:r>
      <w:r>
        <w:rPr>
          <w:rFonts w:hint="eastAsia"/>
        </w:rPr>
        <w:t>індексованих</w:t>
      </w:r>
      <w:r>
        <w:t></w:t>
      </w:r>
      <w:r>
        <w:rPr>
          <w:rFonts w:hint="eastAsia"/>
        </w:rPr>
        <w:t>до</w:t>
      </w:r>
      <w:r>
        <w:t></w:t>
      </w:r>
      <w:r>
        <w:rPr>
          <w:rFonts w:hint="eastAsia"/>
        </w:rPr>
        <w:t>ВВП</w:t>
      </w:r>
      <w:r>
        <w:t></w:t>
      </w:r>
      <w:r>
        <w:rPr>
          <w:rFonts w:hint="eastAsia"/>
        </w:rPr>
        <w:t>ОВДП</w:t>
      </w:r>
      <w:r>
        <w:t></w:t>
      </w:r>
      <w:r>
        <w:t></w:t>
      </w:r>
      <w:r>
        <w:rPr>
          <w:rFonts w:hint="eastAsia"/>
        </w:rPr>
        <w:t>Використання</w:t>
      </w:r>
      <w:r>
        <w:t></w:t>
      </w:r>
      <w:r>
        <w:rPr>
          <w:rFonts w:hint="eastAsia"/>
        </w:rPr>
        <w:t>індексованих</w:t>
      </w:r>
    </w:p>
    <w:p w:rsidR="00EE4035" w:rsidRDefault="00EE4035" w:rsidP="00EE4035">
      <w:r>
        <w:rPr>
          <w:rFonts w:hint="eastAsia"/>
        </w:rPr>
        <w:t>ОВДП</w:t>
      </w:r>
      <w:r>
        <w:t></w:t>
      </w:r>
      <w:r>
        <w:rPr>
          <w:rFonts w:hint="eastAsia"/>
        </w:rPr>
        <w:t>дозволить</w:t>
      </w:r>
      <w:r>
        <w:t></w:t>
      </w:r>
      <w:r>
        <w:rPr>
          <w:rFonts w:hint="eastAsia"/>
        </w:rPr>
        <w:t>зменшити</w:t>
      </w:r>
      <w:r>
        <w:t></w:t>
      </w:r>
      <w:r>
        <w:rPr>
          <w:rFonts w:hint="eastAsia"/>
        </w:rPr>
        <w:t>вартість</w:t>
      </w:r>
      <w:r>
        <w:t></w:t>
      </w:r>
      <w:r>
        <w:rPr>
          <w:rFonts w:hint="eastAsia"/>
        </w:rPr>
        <w:t>обслуговування</w:t>
      </w:r>
      <w:r>
        <w:t></w:t>
      </w:r>
      <w:r>
        <w:rPr>
          <w:rFonts w:hint="eastAsia"/>
        </w:rPr>
        <w:t>внутрішнього</w:t>
      </w:r>
      <w:r>
        <w:t></w:t>
      </w:r>
      <w:r>
        <w:rPr>
          <w:rFonts w:hint="eastAsia"/>
        </w:rPr>
        <w:t>державного</w:t>
      </w:r>
    </w:p>
    <w:p w:rsidR="00EE4035" w:rsidRDefault="00EE4035" w:rsidP="00EE4035">
      <w:r>
        <w:t></w:t>
      </w:r>
      <w:r>
        <w:t></w:t>
      </w:r>
      <w:r>
        <w:t></w:t>
      </w:r>
    </w:p>
    <w:p w:rsidR="00EE4035" w:rsidRDefault="00EE4035" w:rsidP="00EE4035">
      <w:r>
        <w:rPr>
          <w:rFonts w:hint="eastAsia"/>
        </w:rPr>
        <w:t>боргу</w:t>
      </w:r>
      <w:r>
        <w:t></w:t>
      </w:r>
      <w:r>
        <w:rPr>
          <w:rFonts w:hint="eastAsia"/>
        </w:rPr>
        <w:t>з</w:t>
      </w:r>
      <w:r>
        <w:t></w:t>
      </w:r>
      <w:r>
        <w:rPr>
          <w:rFonts w:hint="eastAsia"/>
        </w:rPr>
        <w:t>одночасним</w:t>
      </w:r>
      <w:r>
        <w:t></w:t>
      </w:r>
      <w:r>
        <w:rPr>
          <w:rFonts w:hint="eastAsia"/>
        </w:rPr>
        <w:t>відновленням</w:t>
      </w:r>
      <w:r>
        <w:t></w:t>
      </w:r>
      <w:r>
        <w:rPr>
          <w:rFonts w:hint="eastAsia"/>
        </w:rPr>
        <w:t>довіри</w:t>
      </w:r>
      <w:r>
        <w:t></w:t>
      </w:r>
      <w:r>
        <w:rPr>
          <w:rFonts w:hint="eastAsia"/>
        </w:rPr>
        <w:t>до</w:t>
      </w:r>
      <w:r>
        <w:t></w:t>
      </w:r>
      <w:r>
        <w:rPr>
          <w:rFonts w:hint="eastAsia"/>
        </w:rPr>
        <w:t>заходів</w:t>
      </w:r>
      <w:r>
        <w:t></w:t>
      </w:r>
      <w:r>
        <w:rPr>
          <w:rFonts w:hint="eastAsia"/>
        </w:rPr>
        <w:t>антиінфляційної</w:t>
      </w:r>
      <w:r>
        <w:t></w:t>
      </w:r>
      <w:r>
        <w:rPr>
          <w:rFonts w:hint="eastAsia"/>
        </w:rPr>
        <w:t>політики</w:t>
      </w:r>
    </w:p>
    <w:p w:rsidR="00EE4035" w:rsidRDefault="00EE4035" w:rsidP="00EE4035">
      <w:r>
        <w:rPr>
          <w:rFonts w:hint="eastAsia"/>
        </w:rPr>
        <w:t>уряду</w:t>
      </w:r>
      <w:r>
        <w:t></w:t>
      </w:r>
      <w:r>
        <w:rPr>
          <w:rFonts w:hint="eastAsia"/>
        </w:rPr>
        <w:t>України</w:t>
      </w:r>
      <w:r>
        <w:t></w:t>
      </w:r>
      <w:r>
        <w:t></w:t>
      </w:r>
      <w:r>
        <w:rPr>
          <w:rFonts w:hint="eastAsia"/>
        </w:rPr>
        <w:t>диверсифікувати</w:t>
      </w:r>
      <w:r>
        <w:t></w:t>
      </w:r>
      <w:r>
        <w:rPr>
          <w:rFonts w:hint="eastAsia"/>
        </w:rPr>
        <w:t>джерела</w:t>
      </w:r>
      <w:r>
        <w:t></w:t>
      </w:r>
      <w:r>
        <w:rPr>
          <w:rFonts w:hint="eastAsia"/>
        </w:rPr>
        <w:t>внутрішніх</w:t>
      </w:r>
      <w:r>
        <w:t></w:t>
      </w:r>
      <w:r>
        <w:rPr>
          <w:rFonts w:hint="eastAsia"/>
        </w:rPr>
        <w:t>державних</w:t>
      </w:r>
      <w:r>
        <w:t></w:t>
      </w:r>
      <w:r>
        <w:rPr>
          <w:rFonts w:hint="eastAsia"/>
        </w:rPr>
        <w:t>запозичень</w:t>
      </w:r>
    </w:p>
    <w:p w:rsidR="00EE4035" w:rsidRDefault="00EE4035" w:rsidP="00EE4035">
      <w:r>
        <w:rPr>
          <w:rFonts w:hint="eastAsia"/>
        </w:rPr>
        <w:t>через</w:t>
      </w:r>
      <w:r>
        <w:t></w:t>
      </w:r>
      <w:r>
        <w:rPr>
          <w:rFonts w:hint="eastAsia"/>
        </w:rPr>
        <w:t>залучення</w:t>
      </w:r>
      <w:r>
        <w:t></w:t>
      </w:r>
      <w:r>
        <w:rPr>
          <w:rFonts w:hint="eastAsia"/>
        </w:rPr>
        <w:t>заощаджень</w:t>
      </w:r>
      <w:r>
        <w:t></w:t>
      </w:r>
      <w:r>
        <w:rPr>
          <w:rFonts w:hint="eastAsia"/>
        </w:rPr>
        <w:t>домогосподарств</w:t>
      </w:r>
      <w:r>
        <w:t></w:t>
      </w:r>
      <w:r>
        <w:rPr>
          <w:rFonts w:hint="eastAsia"/>
        </w:rPr>
        <w:t>та</w:t>
      </w:r>
      <w:r>
        <w:t></w:t>
      </w:r>
      <w:r>
        <w:rPr>
          <w:rFonts w:hint="eastAsia"/>
        </w:rPr>
        <w:t>активізацію</w:t>
      </w:r>
      <w:r>
        <w:t></w:t>
      </w:r>
      <w:r>
        <w:rPr>
          <w:rFonts w:hint="eastAsia"/>
        </w:rPr>
        <w:t>систем</w:t>
      </w:r>
    </w:p>
    <w:p w:rsidR="00EE4035" w:rsidRDefault="00EE4035" w:rsidP="00EE4035">
      <w:r>
        <w:rPr>
          <w:rFonts w:hint="eastAsia"/>
        </w:rPr>
        <w:t>колективного</w:t>
      </w:r>
      <w:r>
        <w:t></w:t>
      </w:r>
      <w:r>
        <w:rPr>
          <w:rFonts w:hint="eastAsia"/>
        </w:rPr>
        <w:t>інвестування</w:t>
      </w:r>
      <w:r>
        <w:t></w:t>
      </w:r>
      <w:r>
        <w:t></w:t>
      </w:r>
      <w:r>
        <w:rPr>
          <w:rFonts w:hint="eastAsia"/>
        </w:rPr>
        <w:t>зокрема</w:t>
      </w:r>
      <w:r>
        <w:t></w:t>
      </w:r>
      <w:r>
        <w:rPr>
          <w:rFonts w:hint="eastAsia"/>
        </w:rPr>
        <w:t>діяльності</w:t>
      </w:r>
      <w:r>
        <w:t></w:t>
      </w:r>
      <w:r>
        <w:rPr>
          <w:rFonts w:hint="eastAsia"/>
        </w:rPr>
        <w:t>інститутів</w:t>
      </w:r>
      <w:r>
        <w:t></w:t>
      </w:r>
      <w:r>
        <w:rPr>
          <w:rFonts w:hint="eastAsia"/>
        </w:rPr>
        <w:t>спільного</w:t>
      </w:r>
    </w:p>
    <w:p w:rsidR="00EE4035" w:rsidRPr="00EE4035" w:rsidRDefault="00EE4035" w:rsidP="00EE4035">
      <w:r>
        <w:rPr>
          <w:rFonts w:hint="eastAsia"/>
        </w:rPr>
        <w:t>інвестування</w:t>
      </w:r>
      <w:r>
        <w:t></w:t>
      </w:r>
      <w:r>
        <w:rPr>
          <w:rFonts w:hint="eastAsia"/>
        </w:rPr>
        <w:t>та</w:t>
      </w:r>
      <w:r>
        <w:t></w:t>
      </w:r>
      <w:r>
        <w:rPr>
          <w:rFonts w:hint="eastAsia"/>
        </w:rPr>
        <w:t>недержавних</w:t>
      </w:r>
      <w:r>
        <w:t></w:t>
      </w:r>
      <w:r>
        <w:rPr>
          <w:rFonts w:hint="eastAsia"/>
        </w:rPr>
        <w:t>пенсійних</w:t>
      </w:r>
      <w:r>
        <w:t></w:t>
      </w:r>
      <w:r>
        <w:rPr>
          <w:rFonts w:hint="eastAsia"/>
        </w:rPr>
        <w:t>фондів</w:t>
      </w:r>
      <w:r>
        <w:t></w:t>
      </w:r>
    </w:p>
    <w:sectPr w:rsidR="00EE4035" w:rsidRPr="00EE403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A5B" w:rsidRDefault="00046A5B">
      <w:pPr>
        <w:spacing w:after="0" w:line="240" w:lineRule="auto"/>
      </w:pPr>
      <w:r>
        <w:separator/>
      </w:r>
    </w:p>
  </w:endnote>
  <w:endnote w:type="continuationSeparator" w:id="0">
    <w:p w:rsidR="00046A5B" w:rsidRDefault="00046A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Default="00046A5B">
    <w:pPr>
      <w:rPr>
        <w:sz w:val="2"/>
        <w:szCs w:val="2"/>
      </w:rPr>
    </w:pPr>
    <w:r w:rsidRPr="00A409C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46A5B" w:rsidRDefault="00046A5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Default="00046A5B">
    <w:pPr>
      <w:rPr>
        <w:sz w:val="2"/>
        <w:szCs w:val="2"/>
      </w:rPr>
    </w:pPr>
    <w:r w:rsidRPr="00A409C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46A5B" w:rsidRDefault="00046A5B">
                <w:pPr>
                  <w:spacing w:line="240" w:lineRule="auto"/>
                </w:pPr>
                <w:fldSimple w:instr=" PAGE \* MERGEFORMAT ">
                  <w:r w:rsidR="00EE4035" w:rsidRPr="00EE4035">
                    <w:rPr>
                      <w:rStyle w:val="afffff9"/>
                      <w:noProof/>
                    </w:rPr>
                    <w:t>27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A5B" w:rsidRDefault="00046A5B"/>
    <w:p w:rsidR="00046A5B" w:rsidRDefault="00046A5B"/>
    <w:p w:rsidR="00046A5B" w:rsidRDefault="00046A5B"/>
    <w:p w:rsidR="00046A5B" w:rsidRDefault="00046A5B"/>
    <w:p w:rsidR="00046A5B" w:rsidRDefault="00046A5B"/>
    <w:p w:rsidR="00046A5B" w:rsidRDefault="00046A5B"/>
    <w:p w:rsidR="00046A5B" w:rsidRDefault="00046A5B">
      <w:pPr>
        <w:rPr>
          <w:sz w:val="2"/>
          <w:szCs w:val="2"/>
        </w:rPr>
      </w:pPr>
      <w:r w:rsidRPr="00A409C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46A5B" w:rsidRDefault="00046A5B">
                  <w:pPr>
                    <w:spacing w:line="240" w:lineRule="auto"/>
                  </w:pPr>
                  <w:fldSimple w:instr=" PAGE \* MERGEFORMAT ">
                    <w:r w:rsidRPr="004F4EC5">
                      <w:rPr>
                        <w:rStyle w:val="afffff9"/>
                        <w:b w:val="0"/>
                        <w:bCs w:val="0"/>
                        <w:noProof/>
                      </w:rPr>
                      <w:t>15</w:t>
                    </w:r>
                  </w:fldSimple>
                </w:p>
              </w:txbxContent>
            </v:textbox>
            <w10:wrap anchorx="page" anchory="page"/>
          </v:shape>
        </w:pict>
      </w:r>
    </w:p>
    <w:p w:rsidR="00046A5B" w:rsidRDefault="00046A5B"/>
    <w:p w:rsidR="00046A5B" w:rsidRDefault="00046A5B"/>
    <w:p w:rsidR="00046A5B" w:rsidRDefault="00046A5B">
      <w:pPr>
        <w:rPr>
          <w:sz w:val="2"/>
          <w:szCs w:val="2"/>
        </w:rPr>
      </w:pPr>
      <w:r w:rsidRPr="00A409C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46A5B" w:rsidRDefault="00046A5B"/>
                <w:p w:rsidR="00046A5B" w:rsidRDefault="00046A5B">
                  <w:pPr>
                    <w:pStyle w:val="1ffffff7"/>
                    <w:spacing w:line="240" w:lineRule="auto"/>
                  </w:pPr>
                  <w:fldSimple w:instr=" PAGE \* MERGEFORMAT ">
                    <w:r w:rsidRPr="004F4EC5">
                      <w:rPr>
                        <w:rStyle w:val="3b"/>
                        <w:noProof/>
                      </w:rPr>
                      <w:t>15</w:t>
                    </w:r>
                  </w:fldSimple>
                </w:p>
              </w:txbxContent>
            </v:textbox>
            <w10:wrap anchorx="page" anchory="page"/>
          </v:shape>
        </w:pict>
      </w:r>
    </w:p>
    <w:p w:rsidR="00046A5B" w:rsidRDefault="00046A5B"/>
    <w:p w:rsidR="00046A5B" w:rsidRDefault="00046A5B">
      <w:pPr>
        <w:rPr>
          <w:sz w:val="2"/>
          <w:szCs w:val="2"/>
        </w:rPr>
      </w:pPr>
    </w:p>
    <w:p w:rsidR="00046A5B" w:rsidRDefault="00046A5B"/>
    <w:p w:rsidR="00046A5B" w:rsidRDefault="00046A5B">
      <w:pPr>
        <w:spacing w:after="0" w:line="240" w:lineRule="auto"/>
      </w:pPr>
    </w:p>
  </w:footnote>
  <w:footnote w:type="continuationSeparator" w:id="0">
    <w:p w:rsidR="00046A5B" w:rsidRDefault="00046A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Default="00046A5B"/>
  <w:p w:rsidR="00046A5B" w:rsidRDefault="00046A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Pr="005856C0" w:rsidRDefault="00046A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990"/>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F6EA77-1FC0-4E69-940F-6B36896D4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635</TotalTime>
  <Pages>27</Pages>
  <Words>4823</Words>
  <Characters>27497</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32256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30</cp:revision>
  <cp:lastPrinted>2009-02-06T05:36:00Z</cp:lastPrinted>
  <dcterms:created xsi:type="dcterms:W3CDTF">2021-09-15T08:07:00Z</dcterms:created>
  <dcterms:modified xsi:type="dcterms:W3CDTF">2021-09-15T09:23:00Z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