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6AF73"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Резниченко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Людмила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Аркадиевна</w:t>
      </w:r>
      <w:r w:rsidRPr="00CF3929">
        <w:rPr>
          <w:rFonts w:ascii="Arial" w:hAnsi="Arial" w:cs="Arial"/>
          <w:caps/>
          <w:color w:val="333333"/>
          <w:sz w:val="27"/>
          <w:szCs w:val="27"/>
        </w:rPr>
        <w:t>.</w:t>
      </w:r>
    </w:p>
    <w:p w14:paraId="067588ED"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Социальные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 </w:t>
      </w:r>
      <w:r w:rsidRPr="00CF3929">
        <w:rPr>
          <w:rFonts w:ascii="Arial" w:hAnsi="Arial" w:cs="Arial" w:hint="eastAsia"/>
          <w:caps/>
          <w:color w:val="333333"/>
          <w:sz w:val="27"/>
          <w:szCs w:val="27"/>
        </w:rPr>
        <w:t>диссертация</w:t>
      </w:r>
      <w:r w:rsidRPr="00CF3929">
        <w:rPr>
          <w:rFonts w:ascii="Arial" w:hAnsi="Arial" w:cs="Arial"/>
          <w:caps/>
          <w:color w:val="333333"/>
          <w:sz w:val="27"/>
          <w:szCs w:val="27"/>
        </w:rPr>
        <w:t xml:space="preserve"> ... </w:t>
      </w:r>
      <w:r w:rsidRPr="00CF3929">
        <w:rPr>
          <w:rFonts w:ascii="Arial" w:hAnsi="Arial" w:cs="Arial" w:hint="eastAsia"/>
          <w:caps/>
          <w:color w:val="333333"/>
          <w:sz w:val="27"/>
          <w:szCs w:val="27"/>
        </w:rPr>
        <w:t>кандидата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социологических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наук</w:t>
      </w:r>
      <w:r w:rsidRPr="00CF3929">
        <w:rPr>
          <w:rFonts w:ascii="Arial" w:hAnsi="Arial" w:cs="Arial"/>
          <w:caps/>
          <w:color w:val="333333"/>
          <w:sz w:val="27"/>
          <w:szCs w:val="27"/>
        </w:rPr>
        <w:t xml:space="preserve"> : 22.00.04. - </w:t>
      </w:r>
      <w:r w:rsidRPr="00CF3929">
        <w:rPr>
          <w:rFonts w:ascii="Arial" w:hAnsi="Arial" w:cs="Arial" w:hint="eastAsia"/>
          <w:caps/>
          <w:color w:val="333333"/>
          <w:sz w:val="27"/>
          <w:szCs w:val="27"/>
        </w:rPr>
        <w:t>Москва</w:t>
      </w:r>
      <w:r w:rsidRPr="00CF3929">
        <w:rPr>
          <w:rFonts w:ascii="Arial" w:hAnsi="Arial" w:cs="Arial"/>
          <w:caps/>
          <w:color w:val="333333"/>
          <w:sz w:val="27"/>
          <w:szCs w:val="27"/>
        </w:rPr>
        <w:t xml:space="preserve">, 2001. - 186 </w:t>
      </w:r>
      <w:r w:rsidRPr="00CF3929">
        <w:rPr>
          <w:rFonts w:ascii="Arial" w:hAnsi="Arial" w:cs="Arial" w:hint="eastAsia"/>
          <w:caps/>
          <w:color w:val="333333"/>
          <w:sz w:val="27"/>
          <w:szCs w:val="27"/>
        </w:rPr>
        <w:t>с</w:t>
      </w:r>
      <w:r w:rsidRPr="00CF3929">
        <w:rPr>
          <w:rFonts w:ascii="Arial" w:hAnsi="Arial" w:cs="Arial"/>
          <w:caps/>
          <w:color w:val="333333"/>
          <w:sz w:val="27"/>
          <w:szCs w:val="27"/>
        </w:rPr>
        <w:t>.</w:t>
      </w:r>
    </w:p>
    <w:p w14:paraId="66129DC6"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больше</w:t>
      </w:r>
    </w:p>
    <w:p w14:paraId="733B9F2D"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Цитаты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из</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текста</w:t>
      </w:r>
      <w:r w:rsidRPr="00CF3929">
        <w:rPr>
          <w:rFonts w:ascii="Arial" w:hAnsi="Arial" w:cs="Arial"/>
          <w:caps/>
          <w:color w:val="333333"/>
          <w:sz w:val="27"/>
          <w:szCs w:val="27"/>
        </w:rPr>
        <w:t>:</w:t>
      </w:r>
    </w:p>
    <w:p w14:paraId="515670EA"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стр</w:t>
      </w:r>
      <w:r w:rsidRPr="00CF3929">
        <w:rPr>
          <w:rFonts w:ascii="Arial" w:hAnsi="Arial" w:cs="Arial"/>
          <w:caps/>
          <w:color w:val="333333"/>
          <w:sz w:val="27"/>
          <w:szCs w:val="27"/>
        </w:rPr>
        <w:t>. 1</w:t>
      </w:r>
    </w:p>
    <w:p w14:paraId="7C36ACAD"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московский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ГОСУДАРСТВЕННЫЙ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УНИВЕРСИТЕТ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СЕРВИСА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СОЦИАЛЬНО</w:t>
      </w:r>
      <w:r w:rsidRPr="00CF3929">
        <w:rPr>
          <w:rFonts w:ascii="Arial" w:hAnsi="Arial" w:cs="Arial"/>
          <w:caps/>
          <w:color w:val="333333"/>
          <w:sz w:val="27"/>
          <w:szCs w:val="27"/>
        </w:rPr>
        <w:t>-</w:t>
      </w:r>
      <w:r w:rsidRPr="00CF3929">
        <w:rPr>
          <w:rFonts w:ascii="Arial" w:hAnsi="Arial" w:cs="Arial" w:hint="eastAsia"/>
          <w:caps/>
          <w:color w:val="333333"/>
          <w:sz w:val="27"/>
          <w:szCs w:val="27"/>
        </w:rPr>
        <w:t>ТЕХНОЛОГИЧЕСКИЙ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ИНСТИТУТ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РЕЗНИЧЕНКО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ЛЮДМИЛА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АРКАДЬЕВНА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ПРАВАХ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РУКОПИСИ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Ц</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Ь</w:t>
      </w:r>
      <w:r w:rsidRPr="00CF3929">
        <w:rPr>
          <w:rFonts w:ascii="Arial" w:hAnsi="Arial" w:cs="Arial"/>
          <w:caps/>
          <w:color w:val="333333"/>
          <w:sz w:val="27"/>
          <w:szCs w:val="27"/>
        </w:rPr>
        <w:t xml:space="preserve"> - 22.00.04 </w:t>
      </w:r>
      <w:r w:rsidRPr="00CF3929">
        <w:rPr>
          <w:rFonts w:ascii="Arial" w:hAnsi="Arial" w:cs="Arial" w:hint="eastAsia"/>
          <w:caps/>
          <w:color w:val="333333"/>
          <w:sz w:val="27"/>
          <w:szCs w:val="27"/>
        </w:rPr>
        <w:t>социальная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структура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ц</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институты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ц</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ы</w:t>
      </w:r>
      <w:r w:rsidRPr="00CF3929">
        <w:rPr>
          <w:rFonts w:ascii="Arial" w:hAnsi="Arial" w:cs="Arial"/>
          <w:caps/>
          <w:color w:val="333333"/>
          <w:sz w:val="27"/>
          <w:szCs w:val="27"/>
        </w:rPr>
        <w:t xml:space="preserve"> . </w:t>
      </w:r>
      <w:r w:rsidRPr="00CF3929">
        <w:rPr>
          <w:rFonts w:ascii="Arial" w:hAnsi="Arial" w:cs="Arial" w:hint="eastAsia"/>
          <w:caps/>
          <w:color w:val="333333"/>
          <w:sz w:val="27"/>
          <w:szCs w:val="27"/>
        </w:rPr>
        <w:t>ДИССПРТАЦИЯ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СОИСКАНИЕ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УЧЕНОЙ</w:t>
      </w:r>
    </w:p>
    <w:p w14:paraId="588B69B9"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стр</w:t>
      </w:r>
      <w:r w:rsidRPr="00CF3929">
        <w:rPr>
          <w:rFonts w:ascii="Arial" w:hAnsi="Arial" w:cs="Arial"/>
          <w:caps/>
          <w:color w:val="333333"/>
          <w:sz w:val="27"/>
          <w:szCs w:val="27"/>
        </w:rPr>
        <w:t>. 2</w:t>
      </w:r>
    </w:p>
    <w:p w14:paraId="7763C83A"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причин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1.1 </w:t>
      </w:r>
      <w:r w:rsidRPr="00CF3929">
        <w:rPr>
          <w:rFonts w:ascii="Arial" w:hAnsi="Arial" w:cs="Arial" w:hint="eastAsia"/>
          <w:caps/>
          <w:color w:val="333333"/>
          <w:sz w:val="27"/>
          <w:szCs w:val="27"/>
        </w:rPr>
        <w:t>Наркомания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как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всего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общества</w:t>
      </w:r>
      <w:r w:rsidRPr="00CF3929">
        <w:rPr>
          <w:rFonts w:ascii="Arial" w:hAnsi="Arial" w:cs="Arial"/>
          <w:caps/>
          <w:color w:val="333333"/>
          <w:sz w:val="27"/>
          <w:szCs w:val="27"/>
        </w:rPr>
        <w:t xml:space="preserve">. 1.2 </w:t>
      </w:r>
      <w:r w:rsidRPr="00CF3929">
        <w:rPr>
          <w:rFonts w:ascii="Arial" w:hAnsi="Arial" w:cs="Arial" w:hint="eastAsia"/>
          <w:caps/>
          <w:color w:val="333333"/>
          <w:sz w:val="27"/>
          <w:szCs w:val="27"/>
        </w:rPr>
        <w:t>Медико</w:t>
      </w:r>
      <w:r w:rsidRPr="00CF3929">
        <w:rPr>
          <w:rFonts w:ascii="Arial" w:hAnsi="Arial" w:cs="Arial"/>
          <w:caps/>
          <w:color w:val="333333"/>
          <w:sz w:val="27"/>
          <w:szCs w:val="27"/>
        </w:rPr>
        <w:t>-</w:t>
      </w:r>
      <w:r w:rsidRPr="00CF3929">
        <w:rPr>
          <w:rFonts w:ascii="Arial" w:hAnsi="Arial" w:cs="Arial" w:hint="eastAsia"/>
          <w:caps/>
          <w:color w:val="333333"/>
          <w:sz w:val="27"/>
          <w:szCs w:val="27"/>
        </w:rPr>
        <w:t>социальный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аспект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1.3 </w:t>
      </w:r>
      <w:r w:rsidRPr="00CF3929">
        <w:rPr>
          <w:rFonts w:ascii="Arial" w:hAnsi="Arial" w:cs="Arial" w:hint="eastAsia"/>
          <w:caps/>
          <w:color w:val="333333"/>
          <w:sz w:val="27"/>
          <w:szCs w:val="27"/>
        </w:rPr>
        <w:t>Мотивация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потребления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Глава</w:t>
      </w:r>
    </w:p>
    <w:p w14:paraId="4A055A19"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стр</w:t>
      </w:r>
      <w:r w:rsidRPr="00CF3929">
        <w:rPr>
          <w:rFonts w:ascii="Arial" w:hAnsi="Arial" w:cs="Arial"/>
          <w:caps/>
          <w:color w:val="333333"/>
          <w:sz w:val="27"/>
          <w:szCs w:val="27"/>
        </w:rPr>
        <w:t>. 9</w:t>
      </w:r>
    </w:p>
    <w:p w14:paraId="4A5E42D4"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медико</w:t>
      </w:r>
      <w:r w:rsidRPr="00CF3929">
        <w:rPr>
          <w:rFonts w:ascii="Arial" w:hAnsi="Arial" w:cs="Arial"/>
          <w:caps/>
          <w:color w:val="333333"/>
          <w:sz w:val="27"/>
          <w:szCs w:val="27"/>
        </w:rPr>
        <w:t>-</w:t>
      </w:r>
      <w:r w:rsidRPr="00CF3929">
        <w:rPr>
          <w:rFonts w:ascii="Arial" w:hAnsi="Arial" w:cs="Arial" w:hint="eastAsia"/>
          <w:caps/>
          <w:color w:val="333333"/>
          <w:sz w:val="27"/>
          <w:szCs w:val="27"/>
        </w:rPr>
        <w:t>социального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междисциплинарным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анализом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процессов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Определены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аспекты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современном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российском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обществе</w:t>
      </w:r>
      <w:r w:rsidRPr="00CF3929">
        <w:rPr>
          <w:rFonts w:ascii="Arial" w:hAnsi="Arial" w:cs="Arial"/>
          <w:caps/>
          <w:color w:val="333333"/>
          <w:sz w:val="27"/>
          <w:szCs w:val="27"/>
        </w:rPr>
        <w:t>.</w:t>
      </w:r>
    </w:p>
    <w:p w14:paraId="1D369F60" w14:textId="77777777" w:rsidR="00CF3929" w:rsidRPr="00CF3929" w:rsidRDefault="00CF3929" w:rsidP="00CF3929">
      <w:pPr>
        <w:rPr>
          <w:rFonts w:ascii="Arial" w:hAnsi="Arial" w:cs="Arial"/>
          <w:caps/>
          <w:color w:val="333333"/>
          <w:sz w:val="27"/>
          <w:szCs w:val="27"/>
        </w:rPr>
      </w:pPr>
      <w:r w:rsidRPr="00CF3929">
        <w:rPr>
          <w:rFonts w:ascii="Arial" w:hAnsi="Arial" w:cs="Arial"/>
          <w:caps/>
          <w:color w:val="333333"/>
          <w:sz w:val="27"/>
          <w:szCs w:val="27"/>
        </w:rPr>
        <w:lastRenderedPageBreak/>
        <w:t xml:space="preserve"> </w:t>
      </w:r>
    </w:p>
    <w:p w14:paraId="538CEFFA"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Введение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диссертации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часть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автореферата</w:t>
      </w:r>
      <w:r w:rsidRPr="00CF3929">
        <w:rPr>
          <w:rFonts w:ascii="Arial" w:hAnsi="Arial" w:cs="Arial"/>
          <w:caps/>
          <w:color w:val="333333"/>
          <w:sz w:val="27"/>
          <w:szCs w:val="27"/>
        </w:rPr>
        <w:t>)</w:t>
      </w:r>
    </w:p>
    <w:p w14:paraId="60DF3C4F"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тему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w:t>
      </w:r>
      <w:r w:rsidRPr="00CF3929">
        <w:rPr>
          <w:rFonts w:ascii="Arial" w:hAnsi="Arial" w:cs="Arial" w:hint="eastAsia"/>
          <w:caps/>
          <w:color w:val="333333"/>
          <w:sz w:val="27"/>
          <w:szCs w:val="27"/>
        </w:rPr>
        <w:t>Социальные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hint="eastAsia"/>
          <w:caps/>
          <w:color w:val="333333"/>
          <w:sz w:val="27"/>
          <w:szCs w:val="27"/>
        </w:rPr>
        <w:t>»</w:t>
      </w:r>
    </w:p>
    <w:p w14:paraId="6F199184"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Актуальность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исследования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является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одной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из</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основных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опасностей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угрожающих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только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развивающимся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вполне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благополучнымнам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Это</w:t>
      </w:r>
      <w:r w:rsidRPr="00CF3929">
        <w:rPr>
          <w:rFonts w:ascii="Arial" w:hAnsi="Arial" w:cs="Arial"/>
          <w:caps/>
          <w:color w:val="333333"/>
          <w:sz w:val="27"/>
          <w:szCs w:val="27"/>
        </w:rPr>
        <w:t xml:space="preserve"> - </w:t>
      </w:r>
      <w:r w:rsidRPr="00CF3929">
        <w:rPr>
          <w:rFonts w:ascii="Arial" w:hAnsi="Arial" w:cs="Arial" w:hint="eastAsia"/>
          <w:caps/>
          <w:color w:val="333333"/>
          <w:sz w:val="27"/>
          <w:szCs w:val="27"/>
        </w:rPr>
        <w:t>проблема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всего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мирового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сообщества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социетальная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данным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социологических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исследований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России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регулярно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употребляют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более</w:t>
      </w:r>
      <w:r w:rsidRPr="00CF3929">
        <w:rPr>
          <w:rFonts w:ascii="Arial" w:hAnsi="Arial" w:cs="Arial"/>
          <w:caps/>
          <w:color w:val="333333"/>
          <w:sz w:val="27"/>
          <w:szCs w:val="27"/>
        </w:rPr>
        <w:t xml:space="preserve"> 2 </w:t>
      </w:r>
      <w:r w:rsidRPr="00CF3929">
        <w:rPr>
          <w:rFonts w:ascii="Arial" w:hAnsi="Arial" w:cs="Arial" w:hint="eastAsia"/>
          <w:caps/>
          <w:color w:val="333333"/>
          <w:sz w:val="27"/>
          <w:szCs w:val="27"/>
        </w:rPr>
        <w:t>миллионов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человек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еще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более</w:t>
      </w:r>
      <w:r w:rsidRPr="00CF3929">
        <w:rPr>
          <w:rFonts w:ascii="Arial" w:hAnsi="Arial" w:cs="Arial"/>
          <w:caps/>
          <w:color w:val="333333"/>
          <w:sz w:val="27"/>
          <w:szCs w:val="27"/>
        </w:rPr>
        <w:t xml:space="preserve"> 4 </w:t>
      </w:r>
      <w:r w:rsidRPr="00CF3929">
        <w:rPr>
          <w:rFonts w:ascii="Arial" w:hAnsi="Arial" w:cs="Arial" w:hint="eastAsia"/>
          <w:caps/>
          <w:color w:val="333333"/>
          <w:sz w:val="27"/>
          <w:szCs w:val="27"/>
        </w:rPr>
        <w:t>миллионов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человек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употребляет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периодически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Число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больных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достигает</w:t>
      </w:r>
      <w:r w:rsidRPr="00CF3929">
        <w:rPr>
          <w:rFonts w:ascii="Arial" w:hAnsi="Arial" w:cs="Arial"/>
          <w:caps/>
          <w:color w:val="333333"/>
          <w:sz w:val="27"/>
          <w:szCs w:val="27"/>
        </w:rPr>
        <w:t xml:space="preserve"> 400 </w:t>
      </w:r>
      <w:r w:rsidRPr="00CF3929">
        <w:rPr>
          <w:rFonts w:ascii="Arial" w:hAnsi="Arial" w:cs="Arial" w:hint="eastAsia"/>
          <w:caps/>
          <w:color w:val="333333"/>
          <w:sz w:val="27"/>
          <w:szCs w:val="27"/>
        </w:rPr>
        <w:t>тысяч</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человек</w:t>
      </w:r>
      <w:r w:rsidRPr="00CF3929">
        <w:rPr>
          <w:rFonts w:ascii="Arial" w:hAnsi="Arial" w:cs="Arial"/>
          <w:caps/>
          <w:color w:val="333333"/>
          <w:sz w:val="27"/>
          <w:szCs w:val="27"/>
        </w:rPr>
        <w:t>.'</w:t>
      </w:r>
    </w:p>
    <w:p w14:paraId="42F06798" w14:textId="77777777" w:rsidR="00CF3929" w:rsidRPr="00CF3929" w:rsidRDefault="00CF3929" w:rsidP="00CF3929">
      <w:pPr>
        <w:rPr>
          <w:rFonts w:ascii="Arial" w:hAnsi="Arial" w:cs="Arial"/>
          <w:caps/>
          <w:color w:val="333333"/>
          <w:sz w:val="27"/>
          <w:szCs w:val="27"/>
        </w:rPr>
      </w:pPr>
    </w:p>
    <w:p w14:paraId="1BC308C3"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Под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понимается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обусловленная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болезнь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характеризующаяся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непреодолимым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влечением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наркотикам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вызывающим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малых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дозах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эйфорию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больших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дозах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оглушение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наркотический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сон</w:t>
      </w:r>
      <w:r w:rsidRPr="00CF3929">
        <w:rPr>
          <w:rFonts w:ascii="Arial" w:hAnsi="Arial" w:cs="Arial"/>
          <w:caps/>
          <w:color w:val="333333"/>
          <w:sz w:val="27"/>
          <w:szCs w:val="27"/>
        </w:rPr>
        <w:t>.</w:t>
      </w:r>
    </w:p>
    <w:p w14:paraId="2433F2D0" w14:textId="77777777" w:rsidR="00CF3929" w:rsidRPr="00CF3929" w:rsidRDefault="00CF3929" w:rsidP="00CF3929">
      <w:pPr>
        <w:rPr>
          <w:rFonts w:ascii="Arial" w:hAnsi="Arial" w:cs="Arial"/>
          <w:caps/>
          <w:color w:val="333333"/>
          <w:sz w:val="27"/>
          <w:szCs w:val="27"/>
        </w:rPr>
      </w:pPr>
    </w:p>
    <w:p w14:paraId="77F6E475"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Хотя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является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болезнью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сам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феномен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относится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числу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явлений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которые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изучаются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тольк</w:t>
      </w:r>
      <w:r w:rsidRPr="00CF3929">
        <w:rPr>
          <w:rFonts w:ascii="Arial" w:hAnsi="Arial" w:cs="Arial" w:hint="eastAsia"/>
          <w:caps/>
          <w:color w:val="333333"/>
          <w:sz w:val="27"/>
          <w:szCs w:val="27"/>
        </w:rPr>
        <w:lastRenderedPageBreak/>
        <w:t>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одной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дисциплиной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медицинская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правовая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социологическая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экономическая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является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типично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междисциплинарной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однако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наш</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взгляд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решение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которой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должно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искаться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прежде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всего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рамках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социологии</w:t>
      </w:r>
      <w:r w:rsidRPr="00CF3929">
        <w:rPr>
          <w:rFonts w:ascii="Arial" w:hAnsi="Arial" w:cs="Arial"/>
          <w:caps/>
          <w:color w:val="333333"/>
          <w:sz w:val="27"/>
          <w:szCs w:val="27"/>
        </w:rPr>
        <w:t>.</w:t>
      </w:r>
    </w:p>
    <w:p w14:paraId="55A766F8" w14:textId="77777777" w:rsidR="00CF3929" w:rsidRPr="00CF3929" w:rsidRDefault="00CF3929" w:rsidP="00CF3929">
      <w:pPr>
        <w:rPr>
          <w:rFonts w:ascii="Arial" w:hAnsi="Arial" w:cs="Arial"/>
          <w:caps/>
          <w:color w:val="333333"/>
          <w:sz w:val="27"/>
          <w:szCs w:val="27"/>
        </w:rPr>
      </w:pPr>
    </w:p>
    <w:p w14:paraId="12262BB6"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Проблема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современной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России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вызывает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особую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озабоченность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только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из</w:t>
      </w:r>
      <w:r w:rsidRPr="00CF3929">
        <w:rPr>
          <w:rFonts w:ascii="Arial" w:hAnsi="Arial" w:cs="Arial"/>
          <w:caps/>
          <w:color w:val="333333"/>
          <w:sz w:val="27"/>
          <w:szCs w:val="27"/>
        </w:rPr>
        <w:t>-</w:t>
      </w:r>
      <w:r w:rsidRPr="00CF3929">
        <w:rPr>
          <w:rFonts w:ascii="Arial" w:hAnsi="Arial" w:cs="Arial" w:hint="eastAsia"/>
          <w:caps/>
          <w:color w:val="333333"/>
          <w:sz w:val="27"/>
          <w:szCs w:val="27"/>
        </w:rPr>
        <w:t>за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катастрофического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числа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из</w:t>
      </w:r>
      <w:r w:rsidRPr="00CF3929">
        <w:rPr>
          <w:rFonts w:ascii="Arial" w:hAnsi="Arial" w:cs="Arial"/>
          <w:caps/>
          <w:color w:val="333333"/>
          <w:sz w:val="27"/>
          <w:szCs w:val="27"/>
        </w:rPr>
        <w:t>-</w:t>
      </w:r>
      <w:r w:rsidRPr="00CF3929">
        <w:rPr>
          <w:rFonts w:ascii="Arial" w:hAnsi="Arial" w:cs="Arial" w:hint="eastAsia"/>
          <w:caps/>
          <w:color w:val="333333"/>
          <w:sz w:val="27"/>
          <w:szCs w:val="27"/>
        </w:rPr>
        <w:t>за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темпов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которыми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охватывает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все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больше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больше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людей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СССР</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1965 </w:t>
      </w:r>
      <w:r w:rsidRPr="00CF3929">
        <w:rPr>
          <w:rFonts w:ascii="Arial" w:hAnsi="Arial" w:cs="Arial" w:hint="eastAsia"/>
          <w:caps/>
          <w:color w:val="333333"/>
          <w:sz w:val="27"/>
          <w:szCs w:val="27"/>
        </w:rPr>
        <w:t>году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системе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медицинских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учреждений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состояло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учете</w:t>
      </w:r>
      <w:r w:rsidRPr="00CF3929">
        <w:rPr>
          <w:rFonts w:ascii="Arial" w:hAnsi="Arial" w:cs="Arial"/>
          <w:caps/>
          <w:color w:val="333333"/>
          <w:sz w:val="27"/>
          <w:szCs w:val="27"/>
        </w:rPr>
        <w:t xml:space="preserve"> 10 </w:t>
      </w:r>
      <w:r w:rsidRPr="00CF3929">
        <w:rPr>
          <w:rFonts w:ascii="Arial" w:hAnsi="Arial" w:cs="Arial" w:hint="eastAsia"/>
          <w:caps/>
          <w:color w:val="333333"/>
          <w:sz w:val="27"/>
          <w:szCs w:val="27"/>
        </w:rPr>
        <w:t>тыс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больных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наркотической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зависимостью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1980 </w:t>
      </w:r>
      <w:r w:rsidRPr="00CF3929">
        <w:rPr>
          <w:rFonts w:ascii="Arial" w:hAnsi="Arial" w:cs="Arial" w:hint="eastAsia"/>
          <w:caps/>
          <w:color w:val="333333"/>
          <w:sz w:val="27"/>
          <w:szCs w:val="27"/>
        </w:rPr>
        <w:t>году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уже</w:t>
      </w:r>
      <w:r w:rsidRPr="00CF3929">
        <w:rPr>
          <w:rFonts w:ascii="Arial" w:hAnsi="Arial" w:cs="Arial"/>
          <w:caps/>
          <w:color w:val="333333"/>
          <w:sz w:val="27"/>
          <w:szCs w:val="27"/>
        </w:rPr>
        <w:t xml:space="preserve"> 15, 8 </w:t>
      </w:r>
      <w:r w:rsidRPr="00CF3929">
        <w:rPr>
          <w:rFonts w:ascii="Arial" w:hAnsi="Arial" w:cs="Arial" w:hint="eastAsia"/>
          <w:caps/>
          <w:color w:val="333333"/>
          <w:sz w:val="27"/>
          <w:szCs w:val="27"/>
        </w:rPr>
        <w:t>тыс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После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распада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Советского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Союза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темпы</w:t>
      </w:r>
    </w:p>
    <w:p w14:paraId="5D67A302" w14:textId="77777777" w:rsidR="00CF3929" w:rsidRPr="00CF3929" w:rsidRDefault="00CF3929" w:rsidP="00CF3929">
      <w:pPr>
        <w:rPr>
          <w:rFonts w:ascii="Arial" w:hAnsi="Arial" w:cs="Arial"/>
          <w:caps/>
          <w:color w:val="333333"/>
          <w:sz w:val="27"/>
          <w:szCs w:val="27"/>
        </w:rPr>
      </w:pPr>
    </w:p>
    <w:p w14:paraId="6BE55EE9" w14:textId="77777777" w:rsidR="00CF3929" w:rsidRPr="00CF3929" w:rsidRDefault="00CF3929" w:rsidP="00CF3929">
      <w:pPr>
        <w:rPr>
          <w:rFonts w:ascii="Arial" w:hAnsi="Arial" w:cs="Arial"/>
          <w:caps/>
          <w:color w:val="333333"/>
          <w:sz w:val="27"/>
          <w:szCs w:val="27"/>
        </w:rPr>
      </w:pPr>
      <w:r w:rsidRPr="00CF3929">
        <w:rPr>
          <w:rFonts w:ascii="Arial" w:hAnsi="Arial" w:cs="Arial"/>
          <w:caps/>
          <w:color w:val="333333"/>
          <w:sz w:val="27"/>
          <w:szCs w:val="27"/>
        </w:rPr>
        <w:t xml:space="preserve">1 </w:t>
      </w:r>
      <w:r w:rsidRPr="00CF3929">
        <w:rPr>
          <w:rFonts w:ascii="Arial" w:hAnsi="Arial" w:cs="Arial" w:hint="eastAsia"/>
          <w:caps/>
          <w:color w:val="333333"/>
          <w:sz w:val="27"/>
          <w:szCs w:val="27"/>
        </w:rPr>
        <w:t>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неотложных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мерах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борьбе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распространением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России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Материалы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парламентских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слушаний</w:t>
      </w:r>
      <w:r w:rsidRPr="00CF3929">
        <w:rPr>
          <w:rFonts w:ascii="Arial" w:hAnsi="Arial" w:cs="Arial"/>
          <w:caps/>
          <w:color w:val="333333"/>
          <w:sz w:val="27"/>
          <w:szCs w:val="27"/>
        </w:rPr>
        <w:t xml:space="preserve"> 2 </w:t>
      </w:r>
      <w:r w:rsidRPr="00CF3929">
        <w:rPr>
          <w:rFonts w:ascii="Arial" w:hAnsi="Arial" w:cs="Arial" w:hint="eastAsia"/>
          <w:caps/>
          <w:color w:val="333333"/>
          <w:sz w:val="27"/>
          <w:szCs w:val="27"/>
        </w:rPr>
        <w:t>марта</w:t>
      </w:r>
      <w:r w:rsidRPr="00CF3929">
        <w:rPr>
          <w:rFonts w:ascii="Arial" w:hAnsi="Arial" w:cs="Arial"/>
          <w:caps/>
          <w:color w:val="333333"/>
          <w:sz w:val="27"/>
          <w:szCs w:val="27"/>
        </w:rPr>
        <w:t xml:space="preserve"> 1998 </w:t>
      </w:r>
      <w:r w:rsidRPr="00CF3929">
        <w:rPr>
          <w:rFonts w:ascii="Arial" w:hAnsi="Arial" w:cs="Arial" w:hint="eastAsia"/>
          <w:caps/>
          <w:color w:val="333333"/>
          <w:sz w:val="27"/>
          <w:szCs w:val="27"/>
        </w:rPr>
        <w:t>года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Изд</w:t>
      </w:r>
      <w:r w:rsidRPr="00CF3929">
        <w:rPr>
          <w:rFonts w:ascii="Arial" w:hAnsi="Arial" w:cs="Arial"/>
          <w:caps/>
          <w:color w:val="333333"/>
          <w:sz w:val="27"/>
          <w:szCs w:val="27"/>
        </w:rPr>
        <w:t>-</w:t>
      </w:r>
      <w:r w:rsidRPr="00CF3929">
        <w:rPr>
          <w:rFonts w:ascii="Arial" w:hAnsi="Arial" w:cs="Arial" w:hint="eastAsia"/>
          <w:caps/>
          <w:color w:val="333333"/>
          <w:sz w:val="27"/>
          <w:szCs w:val="27"/>
        </w:rPr>
        <w:t>во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Государственной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Думы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Известия</w:t>
      </w:r>
      <w:r w:rsidRPr="00CF3929">
        <w:rPr>
          <w:rFonts w:ascii="Arial" w:hAnsi="Arial" w:cs="Arial"/>
          <w:caps/>
          <w:color w:val="333333"/>
          <w:sz w:val="27"/>
          <w:szCs w:val="27"/>
        </w:rPr>
        <w:t xml:space="preserve">. 1998. </w:t>
      </w:r>
      <w:r w:rsidRPr="00CF3929">
        <w:rPr>
          <w:rFonts w:ascii="Arial" w:hAnsi="Arial" w:cs="Arial" w:hint="eastAsia"/>
          <w:caps/>
          <w:color w:val="333333"/>
          <w:sz w:val="27"/>
          <w:szCs w:val="27"/>
        </w:rPr>
        <w:t>распространения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начали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угрожающе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возрастать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1998 </w:t>
      </w:r>
      <w:r w:rsidRPr="00CF3929">
        <w:rPr>
          <w:rFonts w:ascii="Arial" w:hAnsi="Arial" w:cs="Arial" w:hint="eastAsia"/>
          <w:caps/>
          <w:color w:val="333333"/>
          <w:sz w:val="27"/>
          <w:szCs w:val="27"/>
        </w:rPr>
        <w:t>году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до</w:t>
      </w:r>
      <w:r w:rsidRPr="00CF3929">
        <w:rPr>
          <w:rFonts w:ascii="Arial" w:hAnsi="Arial" w:cs="Arial"/>
          <w:caps/>
          <w:color w:val="333333"/>
          <w:sz w:val="27"/>
          <w:szCs w:val="27"/>
        </w:rPr>
        <w:t xml:space="preserve"> 700 </w:t>
      </w:r>
      <w:r w:rsidRPr="00CF3929">
        <w:rPr>
          <w:rFonts w:ascii="Arial" w:hAnsi="Arial" w:cs="Arial" w:hint="eastAsia"/>
          <w:caps/>
          <w:color w:val="333333"/>
          <w:sz w:val="27"/>
          <w:szCs w:val="27"/>
        </w:rPr>
        <w:t>тысяч</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человек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Москве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употребляли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эта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цифра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имеет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тенденцию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росту</w:t>
      </w:r>
      <w:r w:rsidRPr="00CF3929">
        <w:rPr>
          <w:rFonts w:ascii="Arial" w:hAnsi="Arial" w:cs="Arial"/>
          <w:caps/>
          <w:color w:val="333333"/>
          <w:sz w:val="27"/>
          <w:szCs w:val="27"/>
        </w:rPr>
        <w:t>.</w:t>
      </w:r>
    </w:p>
    <w:p w14:paraId="59771305" w14:textId="77777777" w:rsidR="00CF3929" w:rsidRPr="00CF3929" w:rsidRDefault="00CF3929" w:rsidP="00CF3929">
      <w:pPr>
        <w:rPr>
          <w:rFonts w:ascii="Arial" w:hAnsi="Arial" w:cs="Arial"/>
          <w:caps/>
          <w:color w:val="333333"/>
          <w:sz w:val="27"/>
          <w:szCs w:val="27"/>
        </w:rPr>
      </w:pPr>
    </w:p>
    <w:p w14:paraId="482182C1"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lastRenderedPageBreak/>
        <w:t>Главная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опасность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состоит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том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основном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подвержены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молодые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люди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подростки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статистике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основными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потребителями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являются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молодые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люди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от</w:t>
      </w:r>
      <w:r w:rsidRPr="00CF3929">
        <w:rPr>
          <w:rFonts w:ascii="Arial" w:hAnsi="Arial" w:cs="Arial"/>
          <w:caps/>
          <w:color w:val="333333"/>
          <w:sz w:val="27"/>
          <w:szCs w:val="27"/>
        </w:rPr>
        <w:t xml:space="preserve"> 14 </w:t>
      </w:r>
      <w:r w:rsidRPr="00CF3929">
        <w:rPr>
          <w:rFonts w:ascii="Arial" w:hAnsi="Arial" w:cs="Arial" w:hint="eastAsia"/>
          <w:caps/>
          <w:color w:val="333333"/>
          <w:sz w:val="27"/>
          <w:szCs w:val="27"/>
        </w:rPr>
        <w:t>до</w:t>
      </w:r>
      <w:r w:rsidRPr="00CF3929">
        <w:rPr>
          <w:rFonts w:ascii="Arial" w:hAnsi="Arial" w:cs="Arial"/>
          <w:caps/>
          <w:color w:val="333333"/>
          <w:sz w:val="27"/>
          <w:szCs w:val="27"/>
        </w:rPr>
        <w:t xml:space="preserve"> 30 </w:t>
      </w:r>
      <w:r w:rsidRPr="00CF3929">
        <w:rPr>
          <w:rFonts w:ascii="Arial" w:hAnsi="Arial" w:cs="Arial" w:hint="eastAsia"/>
          <w:caps/>
          <w:color w:val="333333"/>
          <w:sz w:val="27"/>
          <w:szCs w:val="27"/>
        </w:rPr>
        <w:t>лет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последнее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время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обществе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нарастает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тенденция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омоложению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России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уже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был</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зафиксирован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случай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когда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диагноз</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w:t>
      </w:r>
      <w:r w:rsidRPr="00CF3929">
        <w:rPr>
          <w:rFonts w:ascii="Arial" w:hAnsi="Arial" w:cs="Arial" w:hint="eastAsia"/>
          <w:caps/>
          <w:color w:val="333333"/>
          <w:sz w:val="27"/>
          <w:szCs w:val="27"/>
        </w:rPr>
        <w:t>наркомания</w:t>
      </w:r>
      <w:r w:rsidRPr="00CF3929">
        <w:rPr>
          <w:rFonts w:ascii="Arial" w:hAnsi="Arial" w:cs="Arial" w:hint="eastAsia"/>
          <w:caps/>
          <w:color w:val="333333"/>
          <w:sz w:val="27"/>
          <w:szCs w:val="27"/>
        </w:rPr>
        <w:t>»</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был</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поставлен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девятилетнему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ребенку</w:t>
      </w:r>
      <w:r w:rsidRPr="00CF3929">
        <w:rPr>
          <w:rFonts w:ascii="Arial" w:hAnsi="Arial" w:cs="Arial"/>
          <w:caps/>
          <w:color w:val="333333"/>
          <w:sz w:val="27"/>
          <w:szCs w:val="27"/>
        </w:rPr>
        <w:t>.</w:t>
      </w:r>
    </w:p>
    <w:p w14:paraId="48A1FB15" w14:textId="77777777" w:rsidR="00CF3929" w:rsidRPr="00CF3929" w:rsidRDefault="00CF3929" w:rsidP="00CF3929">
      <w:pPr>
        <w:rPr>
          <w:rFonts w:ascii="Arial" w:hAnsi="Arial" w:cs="Arial"/>
          <w:caps/>
          <w:color w:val="333333"/>
          <w:sz w:val="27"/>
          <w:szCs w:val="27"/>
        </w:rPr>
      </w:pPr>
    </w:p>
    <w:p w14:paraId="092A2DB9"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Специалисты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утверждают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среди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людей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употребляющих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резко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увеличилось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число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девушек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женщин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последние</w:t>
      </w:r>
      <w:r w:rsidRPr="00CF3929">
        <w:rPr>
          <w:rFonts w:ascii="Arial" w:hAnsi="Arial" w:cs="Arial"/>
          <w:caps/>
          <w:color w:val="333333"/>
          <w:sz w:val="27"/>
          <w:szCs w:val="27"/>
        </w:rPr>
        <w:t xml:space="preserve"> 10 </w:t>
      </w:r>
      <w:r w:rsidRPr="00CF3929">
        <w:rPr>
          <w:rFonts w:ascii="Arial" w:hAnsi="Arial" w:cs="Arial" w:hint="eastAsia"/>
          <w:caps/>
          <w:color w:val="333333"/>
          <w:sz w:val="27"/>
          <w:szCs w:val="27"/>
        </w:rPr>
        <w:t>лет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стало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6, 5 </w:t>
      </w:r>
      <w:r w:rsidRPr="00CF3929">
        <w:rPr>
          <w:rFonts w:ascii="Arial" w:hAnsi="Arial" w:cs="Arial" w:hint="eastAsia"/>
          <w:caps/>
          <w:color w:val="333333"/>
          <w:sz w:val="27"/>
          <w:szCs w:val="27"/>
        </w:rPr>
        <w:t>раз</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больше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некоторых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регионах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численность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достигнет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катастрофических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размеров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Так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если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Москве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началу</w:t>
      </w:r>
      <w:r w:rsidRPr="00CF3929">
        <w:rPr>
          <w:rFonts w:ascii="Arial" w:hAnsi="Arial" w:cs="Arial"/>
          <w:caps/>
          <w:color w:val="333333"/>
          <w:sz w:val="27"/>
          <w:szCs w:val="27"/>
        </w:rPr>
        <w:t xml:space="preserve"> 90-</w:t>
      </w:r>
      <w:r w:rsidRPr="00CF3929">
        <w:rPr>
          <w:rFonts w:ascii="Arial" w:hAnsi="Arial" w:cs="Arial" w:hint="eastAsia"/>
          <w:caps/>
          <w:color w:val="333333"/>
          <w:sz w:val="27"/>
          <w:szCs w:val="27"/>
        </w:rPr>
        <w:t>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годов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доля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девушек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молодых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женщин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среди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лечившихся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составляла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менее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одного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процента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сегодня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приблизилась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50-</w:t>
      </w:r>
      <w:r w:rsidRPr="00CF3929">
        <w:rPr>
          <w:rFonts w:ascii="Arial" w:hAnsi="Arial" w:cs="Arial" w:hint="eastAsia"/>
          <w:caps/>
          <w:color w:val="333333"/>
          <w:sz w:val="27"/>
          <w:szCs w:val="27"/>
        </w:rPr>
        <w:t>процентному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рубежу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ведь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определению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ВОЗ</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здоровье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нации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определяется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здоровьем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женщины</w:t>
      </w:r>
      <w:r w:rsidRPr="00CF3929">
        <w:rPr>
          <w:rFonts w:ascii="Arial" w:hAnsi="Arial" w:cs="Arial"/>
          <w:caps/>
          <w:color w:val="333333"/>
          <w:sz w:val="27"/>
          <w:szCs w:val="27"/>
        </w:rPr>
        <w:t>.</w:t>
      </w:r>
    </w:p>
    <w:p w14:paraId="3228C48F" w14:textId="77777777" w:rsidR="00CF3929" w:rsidRPr="00CF3929" w:rsidRDefault="00CF3929" w:rsidP="00CF3929">
      <w:pPr>
        <w:rPr>
          <w:rFonts w:ascii="Arial" w:hAnsi="Arial" w:cs="Arial"/>
          <w:caps/>
          <w:color w:val="333333"/>
          <w:sz w:val="27"/>
          <w:szCs w:val="27"/>
        </w:rPr>
      </w:pPr>
    </w:p>
    <w:p w14:paraId="61097E2F"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Проблема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способна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самоуглублению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может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сойти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сама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собой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Установлено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человек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употребляющий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течение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года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сред</w:t>
      </w:r>
      <w:r w:rsidRPr="00CF3929">
        <w:rPr>
          <w:rFonts w:ascii="Arial" w:hAnsi="Arial" w:cs="Arial" w:hint="eastAsia"/>
          <w:caps/>
          <w:color w:val="333333"/>
          <w:sz w:val="27"/>
          <w:szCs w:val="27"/>
        </w:rPr>
        <w:lastRenderedPageBreak/>
        <w:t>нем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приобщает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наркотическому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пристрастию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от</w:t>
      </w:r>
      <w:r w:rsidRPr="00CF3929">
        <w:rPr>
          <w:rFonts w:ascii="Arial" w:hAnsi="Arial" w:cs="Arial"/>
          <w:caps/>
          <w:color w:val="333333"/>
          <w:sz w:val="27"/>
          <w:szCs w:val="27"/>
        </w:rPr>
        <w:t xml:space="preserve"> 4 </w:t>
      </w:r>
      <w:r w:rsidRPr="00CF3929">
        <w:rPr>
          <w:rFonts w:ascii="Arial" w:hAnsi="Arial" w:cs="Arial" w:hint="eastAsia"/>
          <w:caps/>
          <w:color w:val="333333"/>
          <w:sz w:val="27"/>
          <w:szCs w:val="27"/>
        </w:rPr>
        <w:t>до</w:t>
      </w:r>
      <w:r w:rsidRPr="00CF3929">
        <w:rPr>
          <w:rFonts w:ascii="Arial" w:hAnsi="Arial" w:cs="Arial"/>
          <w:caps/>
          <w:color w:val="333333"/>
          <w:sz w:val="27"/>
          <w:szCs w:val="27"/>
        </w:rPr>
        <w:t xml:space="preserve"> 17 </w:t>
      </w:r>
      <w:r w:rsidRPr="00CF3929">
        <w:rPr>
          <w:rFonts w:ascii="Arial" w:hAnsi="Arial" w:cs="Arial" w:hint="eastAsia"/>
          <w:caps/>
          <w:color w:val="333333"/>
          <w:sz w:val="27"/>
          <w:szCs w:val="27"/>
        </w:rPr>
        <w:t>человек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Учитывая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статистике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средний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срок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жизни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составляет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среднем</w:t>
      </w:r>
      <w:r w:rsidRPr="00CF3929">
        <w:rPr>
          <w:rFonts w:ascii="Arial" w:hAnsi="Arial" w:cs="Arial"/>
          <w:caps/>
          <w:color w:val="333333"/>
          <w:sz w:val="27"/>
          <w:szCs w:val="27"/>
        </w:rPr>
        <w:t xml:space="preserve"> 7 </w:t>
      </w:r>
      <w:r w:rsidRPr="00CF3929">
        <w:rPr>
          <w:rFonts w:ascii="Arial" w:hAnsi="Arial" w:cs="Arial" w:hint="eastAsia"/>
          <w:caps/>
          <w:color w:val="333333"/>
          <w:sz w:val="27"/>
          <w:szCs w:val="27"/>
        </w:rPr>
        <w:t>лет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ставит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вопрос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будущее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человечества</w:t>
      </w:r>
      <w:r w:rsidRPr="00CF3929">
        <w:rPr>
          <w:rFonts w:ascii="Arial" w:hAnsi="Arial" w:cs="Arial"/>
          <w:caps/>
          <w:color w:val="333333"/>
          <w:sz w:val="27"/>
          <w:szCs w:val="27"/>
        </w:rPr>
        <w:t>.</w:t>
      </w:r>
    </w:p>
    <w:p w14:paraId="443AC1EB" w14:textId="77777777" w:rsidR="00CF3929" w:rsidRPr="00CF3929" w:rsidRDefault="00CF3929" w:rsidP="00CF3929">
      <w:pPr>
        <w:rPr>
          <w:rFonts w:ascii="Arial" w:hAnsi="Arial" w:cs="Arial"/>
          <w:caps/>
          <w:color w:val="333333"/>
          <w:sz w:val="27"/>
          <w:szCs w:val="27"/>
        </w:rPr>
      </w:pPr>
    </w:p>
    <w:p w14:paraId="1D2E1CFB"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Серьезной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являются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факторы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сопутствующие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последние</w:t>
      </w:r>
      <w:r w:rsidRPr="00CF3929">
        <w:rPr>
          <w:rFonts w:ascii="Arial" w:hAnsi="Arial" w:cs="Arial"/>
          <w:caps/>
          <w:color w:val="333333"/>
          <w:sz w:val="27"/>
          <w:szCs w:val="27"/>
        </w:rPr>
        <w:t xml:space="preserve"> 10-12 </w:t>
      </w:r>
      <w:r w:rsidRPr="00CF3929">
        <w:rPr>
          <w:rFonts w:ascii="Arial" w:hAnsi="Arial" w:cs="Arial" w:hint="eastAsia"/>
          <w:caps/>
          <w:color w:val="333333"/>
          <w:sz w:val="27"/>
          <w:szCs w:val="27"/>
        </w:rPr>
        <w:t>лет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число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смертельных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случаев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связанных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употреблением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увеличилось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12 </w:t>
      </w:r>
      <w:r w:rsidRPr="00CF3929">
        <w:rPr>
          <w:rFonts w:ascii="Arial" w:hAnsi="Arial" w:cs="Arial" w:hint="eastAsia"/>
          <w:caps/>
          <w:color w:val="333333"/>
          <w:sz w:val="27"/>
          <w:szCs w:val="27"/>
        </w:rPr>
        <w:t>раз</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среди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детей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42 </w:t>
      </w:r>
      <w:r w:rsidRPr="00CF3929">
        <w:rPr>
          <w:rFonts w:ascii="Arial" w:hAnsi="Arial" w:cs="Arial" w:hint="eastAsia"/>
          <w:caps/>
          <w:color w:val="333333"/>
          <w:sz w:val="27"/>
          <w:szCs w:val="27"/>
        </w:rPr>
        <w:t>раза</w:t>
      </w:r>
      <w:r w:rsidRPr="00CF3929">
        <w:rPr>
          <w:rFonts w:ascii="Arial" w:hAnsi="Arial" w:cs="Arial"/>
          <w:caps/>
          <w:color w:val="333333"/>
          <w:sz w:val="27"/>
          <w:szCs w:val="27"/>
        </w:rPr>
        <w:t>.</w:t>
      </w:r>
    </w:p>
    <w:p w14:paraId="0D1A7D0A" w14:textId="77777777" w:rsidR="00CF3929" w:rsidRPr="00CF3929" w:rsidRDefault="00CF3929" w:rsidP="00CF3929">
      <w:pPr>
        <w:rPr>
          <w:rFonts w:ascii="Arial" w:hAnsi="Arial" w:cs="Arial"/>
          <w:caps/>
          <w:color w:val="333333"/>
          <w:sz w:val="27"/>
          <w:szCs w:val="27"/>
        </w:rPr>
      </w:pPr>
    </w:p>
    <w:p w14:paraId="4C3B906B" w14:textId="77777777" w:rsidR="00CF3929" w:rsidRPr="00CF3929" w:rsidRDefault="00CF3929" w:rsidP="00CF3929">
      <w:pPr>
        <w:rPr>
          <w:rFonts w:ascii="Arial" w:hAnsi="Arial" w:cs="Arial"/>
          <w:caps/>
          <w:color w:val="333333"/>
          <w:sz w:val="27"/>
          <w:szCs w:val="27"/>
        </w:rPr>
      </w:pPr>
      <w:r w:rsidRPr="00CF3929">
        <w:rPr>
          <w:rFonts w:ascii="Arial" w:hAnsi="Arial" w:cs="Arial"/>
          <w:caps/>
          <w:color w:val="333333"/>
          <w:sz w:val="27"/>
          <w:szCs w:val="27"/>
        </w:rPr>
        <w:t xml:space="preserve">2 </w:t>
      </w:r>
      <w:r w:rsidRPr="00CF3929">
        <w:rPr>
          <w:rFonts w:ascii="Arial" w:hAnsi="Arial" w:cs="Arial" w:hint="eastAsia"/>
          <w:caps/>
          <w:color w:val="333333"/>
          <w:sz w:val="27"/>
          <w:szCs w:val="27"/>
        </w:rPr>
        <w:t>Караганов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w:t>
      </w:r>
      <w:r w:rsidRPr="00CF3929">
        <w:rPr>
          <w:rFonts w:ascii="Arial" w:hAnsi="Arial" w:cs="Arial" w:hint="eastAsia"/>
          <w:caps/>
          <w:color w:val="333333"/>
          <w:sz w:val="27"/>
          <w:szCs w:val="27"/>
        </w:rPr>
        <w:t>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Малашепко</w:t>
      </w:r>
      <w:r w:rsidRPr="00CF3929">
        <w:rPr>
          <w:rFonts w:ascii="Arial" w:hAnsi="Arial" w:cs="Arial"/>
          <w:caps/>
          <w:color w:val="333333"/>
          <w:sz w:val="27"/>
          <w:szCs w:val="27"/>
        </w:rPr>
        <w:t xml:space="preserve"> H.Fi. </w:t>
      </w:r>
      <w:r w:rsidRPr="00CF3929">
        <w:rPr>
          <w:rFonts w:ascii="Arial" w:hAnsi="Arial" w:cs="Arial" w:hint="eastAsia"/>
          <w:caps/>
          <w:color w:val="333333"/>
          <w:sz w:val="27"/>
          <w:szCs w:val="27"/>
        </w:rPr>
        <w:t>Федоров</w:t>
      </w:r>
      <w:r w:rsidRPr="00CF3929">
        <w:rPr>
          <w:rFonts w:ascii="Arial" w:hAnsi="Arial" w:cs="Arial"/>
          <w:caps/>
          <w:color w:val="333333"/>
          <w:sz w:val="27"/>
          <w:szCs w:val="27"/>
        </w:rPr>
        <w:t xml:space="preserve"> A.B. </w:t>
      </w:r>
      <w:r w:rsidRPr="00CF3929">
        <w:rPr>
          <w:rFonts w:ascii="Arial" w:hAnsi="Arial" w:cs="Arial" w:hint="eastAsia"/>
          <w:caps/>
          <w:color w:val="333333"/>
          <w:sz w:val="27"/>
          <w:szCs w:val="27"/>
        </w:rPr>
        <w:t>Наркомания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России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угроза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нации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аналитический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доклад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Совет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внешней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оборонной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политике</w:t>
      </w:r>
      <w:r w:rsidRPr="00CF3929">
        <w:rPr>
          <w:rFonts w:ascii="Arial" w:hAnsi="Arial" w:cs="Arial"/>
          <w:caps/>
          <w:color w:val="333333"/>
          <w:sz w:val="27"/>
          <w:szCs w:val="27"/>
        </w:rPr>
        <w:t xml:space="preserve">. 1998. </w:t>
      </w:r>
      <w:r w:rsidRPr="00CF3929">
        <w:rPr>
          <w:rFonts w:ascii="Arial" w:hAnsi="Arial" w:cs="Arial" w:hint="eastAsia"/>
          <w:caps/>
          <w:color w:val="333333"/>
          <w:sz w:val="27"/>
          <w:szCs w:val="27"/>
        </w:rPr>
        <w:t>С</w:t>
      </w:r>
      <w:r w:rsidRPr="00CF3929">
        <w:rPr>
          <w:rFonts w:ascii="Arial" w:hAnsi="Arial" w:cs="Arial"/>
          <w:caps/>
          <w:color w:val="333333"/>
          <w:sz w:val="27"/>
          <w:szCs w:val="27"/>
        </w:rPr>
        <w:t>. 3.</w:t>
      </w:r>
    </w:p>
    <w:p w14:paraId="24204405" w14:textId="77777777" w:rsidR="00CF3929" w:rsidRPr="00CF3929" w:rsidRDefault="00CF3929" w:rsidP="00CF3929">
      <w:pPr>
        <w:rPr>
          <w:rFonts w:ascii="Arial" w:hAnsi="Arial" w:cs="Arial"/>
          <w:caps/>
          <w:color w:val="333333"/>
          <w:sz w:val="27"/>
          <w:szCs w:val="27"/>
        </w:rPr>
      </w:pPr>
    </w:p>
    <w:p w14:paraId="04DE43EB"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последние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годы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существенно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выросло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число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зараженных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ВИЧ</w:t>
      </w:r>
      <w:r w:rsidRPr="00CF3929">
        <w:rPr>
          <w:rFonts w:ascii="Arial" w:hAnsi="Arial" w:cs="Arial"/>
          <w:caps/>
          <w:color w:val="333333"/>
          <w:sz w:val="27"/>
          <w:szCs w:val="27"/>
        </w:rPr>
        <w:t>-</w:t>
      </w:r>
      <w:r w:rsidRPr="00CF3929">
        <w:rPr>
          <w:rFonts w:ascii="Arial" w:hAnsi="Arial" w:cs="Arial" w:hint="eastAsia"/>
          <w:caps/>
          <w:color w:val="333333"/>
          <w:sz w:val="27"/>
          <w:szCs w:val="27"/>
        </w:rPr>
        <w:t>инфекцией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мнению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специалистов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данной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ситуации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виноват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рост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внутривенного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употребления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наркотических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веществ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Если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период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1987 </w:t>
      </w:r>
      <w:r w:rsidRPr="00CF3929">
        <w:rPr>
          <w:rFonts w:ascii="Arial" w:hAnsi="Arial" w:cs="Arial" w:hint="eastAsia"/>
          <w:caps/>
          <w:color w:val="333333"/>
          <w:sz w:val="27"/>
          <w:szCs w:val="27"/>
        </w:rPr>
        <w:t>по</w:t>
      </w:r>
      <w:r w:rsidRPr="00CF3929">
        <w:rPr>
          <w:rFonts w:ascii="Arial" w:hAnsi="Arial" w:cs="Arial"/>
          <w:caps/>
          <w:color w:val="333333"/>
          <w:sz w:val="27"/>
          <w:szCs w:val="27"/>
        </w:rPr>
        <w:t xml:space="preserve"> 1995 </w:t>
      </w:r>
      <w:r w:rsidRPr="00CF3929">
        <w:rPr>
          <w:rFonts w:ascii="Arial" w:hAnsi="Arial" w:cs="Arial" w:hint="eastAsia"/>
          <w:caps/>
          <w:color w:val="333333"/>
          <w:sz w:val="27"/>
          <w:szCs w:val="27"/>
        </w:rPr>
        <w:t>год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числе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выявленных</w:t>
      </w:r>
      <w:r w:rsidRPr="00CF3929">
        <w:rPr>
          <w:rFonts w:ascii="Arial" w:hAnsi="Arial" w:cs="Arial"/>
          <w:caps/>
          <w:color w:val="333333"/>
          <w:sz w:val="27"/>
          <w:szCs w:val="27"/>
        </w:rPr>
        <w:t xml:space="preserve"> 1062 </w:t>
      </w:r>
      <w:r w:rsidRPr="00CF3929">
        <w:rPr>
          <w:rFonts w:ascii="Arial" w:hAnsi="Arial" w:cs="Arial" w:hint="eastAsia"/>
          <w:caps/>
          <w:color w:val="333333"/>
          <w:sz w:val="27"/>
          <w:szCs w:val="27"/>
        </w:rPr>
        <w:t>носителей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ВИЧ</w:t>
      </w:r>
      <w:r w:rsidRPr="00CF3929">
        <w:rPr>
          <w:rFonts w:ascii="Arial" w:hAnsi="Arial" w:cs="Arial"/>
          <w:caps/>
          <w:color w:val="333333"/>
          <w:sz w:val="27"/>
          <w:szCs w:val="27"/>
        </w:rPr>
        <w:t>-</w:t>
      </w:r>
      <w:r w:rsidRPr="00CF3929">
        <w:rPr>
          <w:rFonts w:ascii="Arial" w:hAnsi="Arial" w:cs="Arial" w:hint="eastAsia"/>
          <w:caps/>
          <w:color w:val="333333"/>
          <w:sz w:val="27"/>
          <w:szCs w:val="27"/>
        </w:rPr>
        <w:t>инфекции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было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одного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сейчас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зарегистрировано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более</w:t>
      </w:r>
      <w:r w:rsidRPr="00CF3929">
        <w:rPr>
          <w:rFonts w:ascii="Arial" w:hAnsi="Arial" w:cs="Arial"/>
          <w:caps/>
          <w:color w:val="333333"/>
          <w:sz w:val="27"/>
          <w:szCs w:val="27"/>
        </w:rPr>
        <w:t xml:space="preserve"> 5 </w:t>
      </w:r>
      <w:r w:rsidRPr="00CF3929">
        <w:rPr>
          <w:rFonts w:ascii="Arial" w:hAnsi="Arial" w:cs="Arial" w:hint="eastAsia"/>
          <w:caps/>
          <w:color w:val="333333"/>
          <w:sz w:val="27"/>
          <w:szCs w:val="27"/>
        </w:rPr>
        <w:t>тысяч</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человек</w:t>
      </w:r>
      <w:r w:rsidRPr="00CF3929">
        <w:rPr>
          <w:rFonts w:ascii="Arial" w:hAnsi="Arial" w:cs="Arial"/>
          <w:caps/>
          <w:color w:val="333333"/>
          <w:sz w:val="27"/>
          <w:szCs w:val="27"/>
        </w:rPr>
        <w:t>.</w:t>
      </w:r>
    </w:p>
    <w:p w14:paraId="5DE04884" w14:textId="77777777" w:rsidR="00CF3929" w:rsidRPr="00CF3929" w:rsidRDefault="00CF3929" w:rsidP="00CF3929">
      <w:pPr>
        <w:rPr>
          <w:rFonts w:ascii="Arial" w:hAnsi="Arial" w:cs="Arial"/>
          <w:caps/>
          <w:color w:val="333333"/>
          <w:sz w:val="27"/>
          <w:szCs w:val="27"/>
        </w:rPr>
      </w:pPr>
    </w:p>
    <w:p w14:paraId="004AC800"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lastRenderedPageBreak/>
        <w:t>Росту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практически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всегда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сопутствует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подъем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преступности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Существенно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возрастает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число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преступлений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совершаемыми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наркоманами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как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время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абстинентного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кризиса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так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состоянии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наркотического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опьянения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Еще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один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важный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аспект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криминализации</w:t>
      </w:r>
      <w:r w:rsidRPr="00CF3929">
        <w:rPr>
          <w:rFonts w:ascii="Arial" w:hAnsi="Arial" w:cs="Arial"/>
          <w:caps/>
          <w:color w:val="333333"/>
          <w:sz w:val="27"/>
          <w:szCs w:val="27"/>
        </w:rPr>
        <w:t xml:space="preserve"> - </w:t>
      </w:r>
      <w:r w:rsidRPr="00CF3929">
        <w:rPr>
          <w:rFonts w:ascii="Arial" w:hAnsi="Arial" w:cs="Arial" w:hint="eastAsia"/>
          <w:caps/>
          <w:color w:val="333333"/>
          <w:sz w:val="27"/>
          <w:szCs w:val="27"/>
        </w:rPr>
        <w:t>появление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организованной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преступности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связи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нелегальным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производством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распространением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наркотических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веществ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данным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МВД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количество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преступлений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связанных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незаконным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оборотом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регистрировалось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уровне</w:t>
      </w:r>
      <w:r w:rsidRPr="00CF3929">
        <w:rPr>
          <w:rFonts w:ascii="Arial" w:hAnsi="Arial" w:cs="Arial"/>
          <w:caps/>
          <w:color w:val="333333"/>
          <w:sz w:val="27"/>
          <w:szCs w:val="27"/>
        </w:rPr>
        <w:t xml:space="preserve"> 200-</w:t>
      </w:r>
      <w:r w:rsidRPr="00CF3929">
        <w:rPr>
          <w:rFonts w:ascii="Arial" w:hAnsi="Arial" w:cs="Arial" w:hint="eastAsia"/>
          <w:caps/>
          <w:color w:val="333333"/>
          <w:sz w:val="27"/>
          <w:szCs w:val="27"/>
        </w:rPr>
        <w:t>тысячной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отметки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Следует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учесть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мафия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США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укрепилась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именно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связи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незаконным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производством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распространением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алкоголя</w:t>
      </w:r>
      <w:r w:rsidRPr="00CF3929">
        <w:rPr>
          <w:rFonts w:ascii="Arial" w:hAnsi="Arial" w:cs="Arial"/>
          <w:caps/>
          <w:color w:val="333333"/>
          <w:sz w:val="27"/>
          <w:szCs w:val="27"/>
        </w:rPr>
        <w:t>.</w:t>
      </w:r>
    </w:p>
    <w:p w14:paraId="4FE74585" w14:textId="77777777" w:rsidR="00CF3929" w:rsidRPr="00CF3929" w:rsidRDefault="00CF3929" w:rsidP="00CF3929">
      <w:pPr>
        <w:rPr>
          <w:rFonts w:ascii="Arial" w:hAnsi="Arial" w:cs="Arial"/>
          <w:caps/>
          <w:color w:val="333333"/>
          <w:sz w:val="27"/>
          <w:szCs w:val="27"/>
        </w:rPr>
      </w:pPr>
    </w:p>
    <w:p w14:paraId="7662EEE2"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Все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свидетельствует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том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является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только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медицинской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Несмотря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открытие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новых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реабилитационных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центров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увеличение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финансовых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затрат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борьбу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распространением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ужесточение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законодательной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политики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властей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против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лиц</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организаций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занимающихся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распространением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число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лиц</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практикующих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регулярное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применение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наркотических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веществ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все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время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возрастает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Согласно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социологич</w:t>
      </w:r>
      <w:r w:rsidRPr="00CF3929">
        <w:rPr>
          <w:rFonts w:ascii="Arial" w:hAnsi="Arial" w:cs="Arial" w:hint="eastAsia"/>
          <w:caps/>
          <w:color w:val="333333"/>
          <w:sz w:val="27"/>
          <w:szCs w:val="27"/>
        </w:rPr>
        <w:lastRenderedPageBreak/>
        <w:t>ескому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опросу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проведенному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среди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жителей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стран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входящих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Европейский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Союз</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которая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больше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всего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волнует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население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было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названо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распространение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обществе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Все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обусловливает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необходимость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социологических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исследований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поиска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новых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путей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профилактике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реабилитации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лиц</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наркотической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зависимостью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уровне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среды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социального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окружения</w:t>
      </w:r>
      <w:r w:rsidRPr="00CF3929">
        <w:rPr>
          <w:rFonts w:ascii="Arial" w:hAnsi="Arial" w:cs="Arial"/>
          <w:caps/>
          <w:color w:val="333333"/>
          <w:sz w:val="27"/>
          <w:szCs w:val="27"/>
        </w:rPr>
        <w:t>.</w:t>
      </w:r>
    </w:p>
    <w:p w14:paraId="4C734E16" w14:textId="77777777" w:rsidR="00CF3929" w:rsidRPr="00CF3929" w:rsidRDefault="00CF3929" w:rsidP="00CF3929">
      <w:pPr>
        <w:rPr>
          <w:rFonts w:ascii="Arial" w:hAnsi="Arial" w:cs="Arial"/>
          <w:caps/>
          <w:color w:val="333333"/>
          <w:sz w:val="27"/>
          <w:szCs w:val="27"/>
        </w:rPr>
      </w:pPr>
    </w:p>
    <w:p w14:paraId="7E8770BD"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Степень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разработанности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достаточно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давно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является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социологии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Уже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Мертоном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были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намечены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пути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исследования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причин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тенденций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употребления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w:t>
      </w:r>
      <w:r w:rsidRPr="00CF3929">
        <w:rPr>
          <w:rFonts w:ascii="Arial" w:hAnsi="Arial" w:cs="Arial" w:hint="eastAsia"/>
          <w:caps/>
          <w:color w:val="333333"/>
          <w:sz w:val="27"/>
          <w:szCs w:val="27"/>
        </w:rPr>
        <w:t>теория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девиантной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анемии</w:t>
      </w:r>
      <w:r w:rsidRPr="00CF3929">
        <w:rPr>
          <w:rFonts w:ascii="Arial" w:hAnsi="Arial" w:cs="Arial" w:hint="eastAsia"/>
          <w:caps/>
          <w:color w:val="333333"/>
          <w:sz w:val="27"/>
          <w:szCs w:val="27"/>
        </w:rPr>
        <w:t>»</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Мертона</w:t>
      </w:r>
      <w:r w:rsidRPr="00CF3929">
        <w:rPr>
          <w:rFonts w:ascii="Arial" w:hAnsi="Arial" w:cs="Arial"/>
          <w:caps/>
          <w:color w:val="333333"/>
          <w:sz w:val="27"/>
          <w:szCs w:val="27"/>
        </w:rPr>
        <w:t>).</w:t>
      </w:r>
    </w:p>
    <w:p w14:paraId="2CFCFF31" w14:textId="77777777" w:rsidR="00CF3929" w:rsidRPr="00CF3929" w:rsidRDefault="00CF3929" w:rsidP="00CF3929">
      <w:pPr>
        <w:rPr>
          <w:rFonts w:ascii="Arial" w:hAnsi="Arial" w:cs="Arial"/>
          <w:caps/>
          <w:color w:val="333333"/>
          <w:sz w:val="27"/>
          <w:szCs w:val="27"/>
        </w:rPr>
      </w:pPr>
    </w:p>
    <w:p w14:paraId="00D6D073"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Значительный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вклад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разработку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рамках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разработки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общей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теории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девиантного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поведения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внес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XIX </w:t>
      </w:r>
      <w:r w:rsidRPr="00CF3929">
        <w:rPr>
          <w:rFonts w:ascii="Arial" w:hAnsi="Arial" w:cs="Arial" w:hint="eastAsia"/>
          <w:caps/>
          <w:color w:val="333333"/>
          <w:sz w:val="27"/>
          <w:szCs w:val="27"/>
        </w:rPr>
        <w:t>веке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итальянский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врач</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Чезаре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Ломброзио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предположил</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связь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между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криминальным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поведением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физическими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чертами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считал</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люди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предрасположенные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определенным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типам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поведения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своему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биологическому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складу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относятся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также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определенному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типу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w:t>
      </w:r>
      <w:r w:rsidRPr="00CF3929">
        <w:rPr>
          <w:rFonts w:ascii="Arial" w:hAnsi="Arial" w:cs="Arial" w:hint="eastAsia"/>
          <w:caps/>
          <w:color w:val="333333"/>
          <w:sz w:val="27"/>
          <w:szCs w:val="27"/>
        </w:rPr>
        <w:t>криминальный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тип</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lastRenderedPageBreak/>
        <w:t>есть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результат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деградации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более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ранним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стадиям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человеческой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эволюции</w:t>
      </w:r>
      <w:r w:rsidRPr="00CF3929">
        <w:rPr>
          <w:rFonts w:ascii="Arial" w:hAnsi="Arial" w:cs="Arial" w:hint="eastAsia"/>
          <w:caps/>
          <w:color w:val="333333"/>
          <w:sz w:val="27"/>
          <w:szCs w:val="27"/>
        </w:rPr>
        <w:t>»</w:t>
      </w:r>
      <w:r w:rsidRPr="00CF3929">
        <w:rPr>
          <w:rFonts w:ascii="Arial" w:hAnsi="Arial" w:cs="Arial"/>
          <w:caps/>
          <w:color w:val="333333"/>
          <w:sz w:val="27"/>
          <w:szCs w:val="27"/>
        </w:rPr>
        <w:t>.</w:t>
      </w:r>
    </w:p>
    <w:p w14:paraId="4C07707E" w14:textId="77777777" w:rsidR="00CF3929" w:rsidRPr="00CF3929" w:rsidRDefault="00CF3929" w:rsidP="00CF3929">
      <w:pPr>
        <w:rPr>
          <w:rFonts w:ascii="Arial" w:hAnsi="Arial" w:cs="Arial"/>
          <w:caps/>
          <w:color w:val="333333"/>
          <w:sz w:val="27"/>
          <w:szCs w:val="27"/>
        </w:rPr>
      </w:pPr>
    </w:p>
    <w:p w14:paraId="54736BC3"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Уильям</w:t>
      </w:r>
      <w:r w:rsidRPr="00CF3929">
        <w:rPr>
          <w:rFonts w:ascii="Arial" w:hAnsi="Arial" w:cs="Arial"/>
          <w:caps/>
          <w:color w:val="333333"/>
          <w:sz w:val="27"/>
          <w:szCs w:val="27"/>
        </w:rPr>
        <w:t xml:space="preserve"> X. </w:t>
      </w:r>
      <w:r w:rsidRPr="00CF3929">
        <w:rPr>
          <w:rFonts w:ascii="Arial" w:hAnsi="Arial" w:cs="Arial" w:hint="eastAsia"/>
          <w:caps/>
          <w:color w:val="333333"/>
          <w:sz w:val="27"/>
          <w:szCs w:val="27"/>
        </w:rPr>
        <w:t>Шелтон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известный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американский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психолог</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врач</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подчеркивал</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влияние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строения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тела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склонность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потреблению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Так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мезоморф</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чье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отличается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силой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стройностью</w:t>
      </w:r>
      <w:r w:rsidRPr="00CF3929">
        <w:rPr>
          <w:rFonts w:ascii="Arial" w:hAnsi="Arial" w:cs="Arial"/>
          <w:caps/>
          <w:color w:val="333333"/>
          <w:sz w:val="27"/>
          <w:szCs w:val="27"/>
        </w:rPr>
        <w:t>,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отличие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эндоморфа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чье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тело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склонно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умеренной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полноте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мягкости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округлости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проявляет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склонность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беспокойству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самоанализу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наделен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повышенной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чувствительностью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нервозностью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более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предрасположен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девиации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частности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w:t>
      </w:r>
    </w:p>
    <w:p w14:paraId="6AFA02E9" w14:textId="77777777" w:rsidR="00CF3929" w:rsidRPr="00CF3929" w:rsidRDefault="00CF3929" w:rsidP="00CF3929">
      <w:pPr>
        <w:rPr>
          <w:rFonts w:ascii="Arial" w:hAnsi="Arial" w:cs="Arial"/>
          <w:caps/>
          <w:color w:val="333333"/>
          <w:sz w:val="27"/>
          <w:szCs w:val="27"/>
        </w:rPr>
      </w:pPr>
    </w:p>
    <w:p w14:paraId="144E9424" w14:textId="77777777" w:rsidR="00CF3929" w:rsidRPr="00CF3929" w:rsidRDefault="00CF3929" w:rsidP="00CF3929">
      <w:pPr>
        <w:rPr>
          <w:rFonts w:ascii="Arial" w:hAnsi="Arial" w:cs="Arial"/>
          <w:caps/>
          <w:color w:val="333333"/>
          <w:sz w:val="27"/>
          <w:szCs w:val="27"/>
        </w:rPr>
      </w:pPr>
      <w:r w:rsidRPr="00CF3929">
        <w:rPr>
          <w:rFonts w:ascii="Arial" w:hAnsi="Arial" w:cs="Arial" w:hint="eastAsia"/>
          <w:caps/>
          <w:color w:val="333333"/>
          <w:sz w:val="27"/>
          <w:szCs w:val="27"/>
        </w:rPr>
        <w:t>Зигмунд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Фрейд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ввел</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понятие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w:t>
      </w:r>
      <w:r w:rsidRPr="00CF3929">
        <w:rPr>
          <w:rFonts w:ascii="Arial" w:hAnsi="Arial" w:cs="Arial" w:hint="eastAsia"/>
          <w:caps/>
          <w:color w:val="333333"/>
          <w:sz w:val="27"/>
          <w:szCs w:val="27"/>
        </w:rPr>
        <w:t>преступники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чувством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вины</w:t>
      </w:r>
      <w:r w:rsidRPr="00CF3929">
        <w:rPr>
          <w:rFonts w:ascii="Arial" w:hAnsi="Arial" w:cs="Arial" w:hint="eastAsia"/>
          <w:caps/>
          <w:color w:val="333333"/>
          <w:sz w:val="27"/>
          <w:szCs w:val="27"/>
        </w:rPr>
        <w:t>»</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имел</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виду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людей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которые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желают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чтобы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поймали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наказали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потому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они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чувствуют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себя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виноватыми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из</w:t>
      </w:r>
      <w:r w:rsidRPr="00CF3929">
        <w:rPr>
          <w:rFonts w:ascii="Arial" w:hAnsi="Arial" w:cs="Arial"/>
          <w:caps/>
          <w:color w:val="333333"/>
          <w:sz w:val="27"/>
          <w:szCs w:val="27"/>
        </w:rPr>
        <w:t>-</w:t>
      </w:r>
      <w:r w:rsidRPr="00CF3929">
        <w:rPr>
          <w:rFonts w:ascii="Arial" w:hAnsi="Arial" w:cs="Arial" w:hint="eastAsia"/>
          <w:caps/>
          <w:color w:val="333333"/>
          <w:sz w:val="27"/>
          <w:szCs w:val="27"/>
        </w:rPr>
        <w:t>за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своего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влечения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разрушению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Хотя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более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поздние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исследования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показали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что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девиантное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поведение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нельзя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объяснить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полностью</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одной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из</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теорий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оно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скорее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всего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объясняется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сочетанием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психологических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факторов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Важность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этих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концепций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для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изучения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сохраняется</w:t>
      </w:r>
      <w:r w:rsidRPr="00CF3929">
        <w:rPr>
          <w:rFonts w:ascii="Arial" w:hAnsi="Arial" w:cs="Arial"/>
          <w:caps/>
          <w:color w:val="333333"/>
          <w:sz w:val="27"/>
          <w:szCs w:val="27"/>
        </w:rPr>
        <w:t>.</w:t>
      </w:r>
    </w:p>
    <w:p w14:paraId="2595E758" w14:textId="77777777" w:rsidR="00CF3929" w:rsidRPr="00CF3929" w:rsidRDefault="00CF3929" w:rsidP="00CF3929">
      <w:pPr>
        <w:rPr>
          <w:rFonts w:ascii="Arial" w:hAnsi="Arial" w:cs="Arial"/>
          <w:caps/>
          <w:color w:val="333333"/>
          <w:sz w:val="27"/>
          <w:szCs w:val="27"/>
        </w:rPr>
      </w:pPr>
    </w:p>
    <w:p w14:paraId="02D8F2A4" w14:textId="77777777" w:rsidR="00CF3929" w:rsidRPr="00CF3929" w:rsidRDefault="00CF3929" w:rsidP="00CF3929">
      <w:pPr>
        <w:rPr>
          <w:rFonts w:ascii="Arial" w:hAnsi="Arial" w:cs="Arial"/>
          <w:caps/>
          <w:color w:val="333333"/>
          <w:sz w:val="27"/>
          <w:szCs w:val="27"/>
        </w:rPr>
      </w:pPr>
    </w:p>
    <w:p w14:paraId="4A7ADEAA" w14:textId="57E11E9F" w:rsidR="00967B66" w:rsidRPr="00CF3929" w:rsidRDefault="00CF3929" w:rsidP="00CF3929">
      <w:r w:rsidRPr="00CF3929">
        <w:rPr>
          <w:rFonts w:ascii="Arial" w:hAnsi="Arial" w:cs="Arial" w:hint="eastAsia"/>
          <w:caps/>
          <w:color w:val="333333"/>
          <w:sz w:val="27"/>
          <w:szCs w:val="27"/>
        </w:rPr>
        <w:t>Большой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вклад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разработку</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социальных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проблем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наркомании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внесли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зарубежные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отечественные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авторы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Дж</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Самсон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Эсклер</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Эдмондс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Хан</w:t>
      </w:r>
      <w:r w:rsidRPr="00CF3929">
        <w:rPr>
          <w:rFonts w:ascii="Arial" w:hAnsi="Arial" w:cs="Arial"/>
          <w:caps/>
          <w:color w:val="333333"/>
          <w:sz w:val="27"/>
          <w:szCs w:val="27"/>
        </w:rPr>
        <w:t xml:space="preserve">, C.B. </w:t>
      </w:r>
      <w:r w:rsidRPr="00CF3929">
        <w:rPr>
          <w:rFonts w:ascii="Arial" w:hAnsi="Arial" w:cs="Arial" w:hint="eastAsia"/>
          <w:caps/>
          <w:color w:val="333333"/>
          <w:sz w:val="27"/>
          <w:szCs w:val="27"/>
        </w:rPr>
        <w:t>Березин</w:t>
      </w:r>
      <w:r w:rsidRPr="00CF3929">
        <w:rPr>
          <w:rFonts w:ascii="Arial" w:hAnsi="Arial" w:cs="Arial"/>
          <w:caps/>
          <w:color w:val="333333"/>
          <w:sz w:val="27"/>
          <w:szCs w:val="27"/>
        </w:rPr>
        <w:t xml:space="preserve">, B.C. </w:t>
      </w:r>
      <w:r w:rsidRPr="00CF3929">
        <w:rPr>
          <w:rFonts w:ascii="Arial" w:hAnsi="Arial" w:cs="Arial" w:hint="eastAsia"/>
          <w:caps/>
          <w:color w:val="333333"/>
          <w:sz w:val="27"/>
          <w:szCs w:val="27"/>
        </w:rPr>
        <w:t>Битенский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Боголюбова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Бурлака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w:t>
      </w:r>
      <w:r w:rsidRPr="00CF3929">
        <w:rPr>
          <w:rFonts w:ascii="Arial" w:hAnsi="Arial" w:cs="Arial"/>
          <w:caps/>
          <w:color w:val="333333"/>
          <w:sz w:val="27"/>
          <w:szCs w:val="27"/>
        </w:rPr>
        <w:t>.</w:t>
      </w:r>
      <w:r w:rsidRPr="00CF3929">
        <w:rPr>
          <w:rFonts w:ascii="Arial" w:hAnsi="Arial" w:cs="Arial" w:hint="eastAsia"/>
          <w:caps/>
          <w:color w:val="333333"/>
          <w:sz w:val="27"/>
          <w:szCs w:val="27"/>
        </w:rPr>
        <w:t>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Вознесенская</w:t>
      </w:r>
      <w:r w:rsidRPr="00CF3929">
        <w:rPr>
          <w:rFonts w:ascii="Arial" w:hAnsi="Arial" w:cs="Arial"/>
          <w:caps/>
          <w:color w:val="333333"/>
          <w:sz w:val="27"/>
          <w:szCs w:val="27"/>
        </w:rPr>
        <w:t xml:space="preserve"> A.A. </w:t>
      </w:r>
      <w:r w:rsidRPr="00CF3929">
        <w:rPr>
          <w:rFonts w:ascii="Arial" w:hAnsi="Arial" w:cs="Arial" w:hint="eastAsia"/>
          <w:caps/>
          <w:color w:val="333333"/>
          <w:sz w:val="27"/>
          <w:szCs w:val="27"/>
        </w:rPr>
        <w:t>Габиани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w:t>
      </w:r>
      <w:r w:rsidRPr="00CF3929">
        <w:rPr>
          <w:rFonts w:ascii="Arial" w:hAnsi="Arial" w:cs="Arial"/>
          <w:caps/>
          <w:color w:val="333333"/>
          <w:sz w:val="27"/>
          <w:szCs w:val="27"/>
        </w:rPr>
        <w:t>.</w:t>
      </w:r>
      <w:r w:rsidRPr="00CF3929">
        <w:rPr>
          <w:rFonts w:ascii="Arial" w:hAnsi="Arial" w:cs="Arial" w:hint="eastAsia"/>
          <w:caps/>
          <w:color w:val="333333"/>
          <w:sz w:val="27"/>
          <w:szCs w:val="27"/>
        </w:rPr>
        <w:t>Г</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Гасанов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Гилинский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Еникеева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J1. </w:t>
      </w:r>
      <w:r w:rsidRPr="00CF3929">
        <w:rPr>
          <w:rFonts w:ascii="Arial" w:hAnsi="Arial" w:cs="Arial" w:hint="eastAsia"/>
          <w:caps/>
          <w:color w:val="333333"/>
          <w:sz w:val="27"/>
          <w:szCs w:val="27"/>
        </w:rPr>
        <w:t>Завражин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w:t>
      </w:r>
      <w:r w:rsidRPr="00CF3929">
        <w:rPr>
          <w:rFonts w:ascii="Arial" w:hAnsi="Arial" w:cs="Arial"/>
          <w:caps/>
          <w:color w:val="333333"/>
          <w:sz w:val="27"/>
          <w:szCs w:val="27"/>
        </w:rPr>
        <w:t>.</w:t>
      </w:r>
      <w:r w:rsidRPr="00CF3929">
        <w:rPr>
          <w:rFonts w:ascii="Arial" w:hAnsi="Arial" w:cs="Arial" w:hint="eastAsia"/>
          <w:caps/>
          <w:color w:val="333333"/>
          <w:sz w:val="27"/>
          <w:szCs w:val="27"/>
        </w:rPr>
        <w:t>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Кадыров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w:t>
      </w:r>
      <w:r w:rsidRPr="00CF3929">
        <w:rPr>
          <w:rFonts w:ascii="Arial" w:hAnsi="Arial" w:cs="Arial"/>
          <w:caps/>
          <w:color w:val="333333"/>
          <w:sz w:val="27"/>
          <w:szCs w:val="27"/>
        </w:rPr>
        <w:t>.</w:t>
      </w:r>
      <w:r w:rsidRPr="00CF3929">
        <w:rPr>
          <w:rFonts w:ascii="Arial" w:hAnsi="Arial" w:cs="Arial" w:hint="eastAsia"/>
          <w:caps/>
          <w:color w:val="333333"/>
          <w:sz w:val="27"/>
          <w:szCs w:val="27"/>
        </w:rPr>
        <w:t>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Личко</w:t>
      </w:r>
      <w:r w:rsidRPr="00CF3929">
        <w:rPr>
          <w:rFonts w:ascii="Arial" w:hAnsi="Arial" w:cs="Arial"/>
          <w:caps/>
          <w:color w:val="333333"/>
          <w:sz w:val="27"/>
          <w:szCs w:val="27"/>
        </w:rPr>
        <w:t xml:space="preserve">, H.A. </w:t>
      </w:r>
      <w:r w:rsidRPr="00CF3929">
        <w:rPr>
          <w:rFonts w:ascii="Arial" w:hAnsi="Arial" w:cs="Arial" w:hint="eastAsia"/>
          <w:caps/>
          <w:color w:val="333333"/>
          <w:sz w:val="27"/>
          <w:szCs w:val="27"/>
        </w:rPr>
        <w:t>Мирошниченко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Михайлов</w:t>
      </w:r>
      <w:r w:rsidRPr="00CF3929">
        <w:rPr>
          <w:rFonts w:ascii="Arial" w:hAnsi="Arial" w:cs="Arial"/>
          <w:caps/>
          <w:color w:val="333333"/>
          <w:sz w:val="27"/>
          <w:szCs w:val="27"/>
        </w:rPr>
        <w:t xml:space="preserve">, A.A. </w:t>
      </w:r>
      <w:r w:rsidRPr="00CF3929">
        <w:rPr>
          <w:rFonts w:ascii="Arial" w:hAnsi="Arial" w:cs="Arial" w:hint="eastAsia"/>
          <w:caps/>
          <w:color w:val="333333"/>
          <w:sz w:val="27"/>
          <w:szCs w:val="27"/>
        </w:rPr>
        <w:t>Музыка</w:t>
      </w:r>
      <w:r w:rsidRPr="00CF3929">
        <w:rPr>
          <w:rFonts w:ascii="Arial" w:hAnsi="Arial" w:cs="Arial"/>
          <w:caps/>
          <w:color w:val="333333"/>
          <w:sz w:val="27"/>
          <w:szCs w:val="27"/>
        </w:rPr>
        <w:t xml:space="preserve">, B.C. </w:t>
      </w:r>
      <w:r w:rsidRPr="00CF3929">
        <w:rPr>
          <w:rFonts w:ascii="Arial" w:hAnsi="Arial" w:cs="Arial" w:hint="eastAsia"/>
          <w:caps/>
          <w:color w:val="333333"/>
          <w:sz w:val="27"/>
          <w:szCs w:val="27"/>
        </w:rPr>
        <w:t>Овчинский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w:t>
      </w:r>
      <w:r w:rsidRPr="00CF3929">
        <w:rPr>
          <w:rFonts w:ascii="Arial" w:hAnsi="Arial" w:cs="Arial"/>
          <w:caps/>
          <w:color w:val="333333"/>
          <w:sz w:val="27"/>
          <w:szCs w:val="27"/>
        </w:rPr>
        <w:t>.</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Ожиганов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w:t>
      </w:r>
      <w:r w:rsidRPr="00CF3929">
        <w:rPr>
          <w:rFonts w:ascii="Arial" w:hAnsi="Arial" w:cs="Arial" w:hint="eastAsia"/>
          <w:caps/>
          <w:color w:val="333333"/>
          <w:sz w:val="27"/>
          <w:szCs w:val="27"/>
        </w:rPr>
        <w:t>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Пятницкая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w:t>
      </w:r>
      <w:r w:rsidRPr="00CF3929">
        <w:rPr>
          <w:rFonts w:ascii="Arial" w:hAnsi="Arial" w:cs="Arial"/>
          <w:caps/>
          <w:color w:val="333333"/>
          <w:sz w:val="27"/>
          <w:szCs w:val="27"/>
        </w:rPr>
        <w:t>.</w:t>
      </w:r>
      <w:r w:rsidRPr="00CF3929">
        <w:rPr>
          <w:rFonts w:ascii="Arial" w:hAnsi="Arial" w:cs="Arial" w:hint="eastAsia"/>
          <w:caps/>
          <w:color w:val="333333"/>
          <w:sz w:val="27"/>
          <w:szCs w:val="27"/>
        </w:rPr>
        <w:t>М</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Пучков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Г</w:t>
      </w:r>
      <w:r w:rsidRPr="00CF3929">
        <w:rPr>
          <w:rFonts w:ascii="Arial" w:hAnsi="Arial" w:cs="Arial"/>
          <w:caps/>
          <w:color w:val="333333"/>
          <w:sz w:val="27"/>
          <w:szCs w:val="27"/>
        </w:rPr>
        <w:t>.</w:t>
      </w:r>
      <w:r w:rsidRPr="00CF3929">
        <w:rPr>
          <w:rFonts w:ascii="Arial" w:hAnsi="Arial" w:cs="Arial" w:hint="eastAsia"/>
          <w:caps/>
          <w:color w:val="333333"/>
          <w:sz w:val="27"/>
          <w:szCs w:val="27"/>
        </w:rPr>
        <w:t>Г</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Силласте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Хартанович</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Г</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Чередниченко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w:t>
      </w:r>
      <w:r w:rsidRPr="00CF3929">
        <w:rPr>
          <w:rFonts w:ascii="Arial" w:hAnsi="Arial" w:cs="Arial"/>
          <w:caps/>
          <w:color w:val="333333"/>
          <w:sz w:val="27"/>
          <w:szCs w:val="27"/>
        </w:rPr>
        <w:t>.</w:t>
      </w:r>
      <w:r w:rsidRPr="00CF3929">
        <w:rPr>
          <w:rFonts w:ascii="Arial" w:hAnsi="Arial" w:cs="Arial" w:hint="eastAsia"/>
          <w:caps/>
          <w:color w:val="333333"/>
          <w:sz w:val="27"/>
          <w:szCs w:val="27"/>
        </w:rPr>
        <w:t>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Шапошников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Шевченко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w:t>
      </w:r>
      <w:r w:rsidRPr="00CF3929">
        <w:rPr>
          <w:rFonts w:ascii="Arial" w:hAnsi="Arial" w:cs="Arial" w:hint="eastAsia"/>
          <w:caps/>
          <w:color w:val="333333"/>
          <w:sz w:val="27"/>
          <w:szCs w:val="27"/>
        </w:rPr>
        <w:t>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Шубкин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Шурыгина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w:t>
      </w:r>
      <w:r w:rsidRPr="00CF3929">
        <w:rPr>
          <w:rFonts w:ascii="Arial" w:hAnsi="Arial" w:cs="Arial" w:hint="eastAsia"/>
          <w:caps/>
          <w:color w:val="333333"/>
          <w:sz w:val="27"/>
          <w:szCs w:val="27"/>
        </w:rPr>
        <w:t>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Эминов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w:t>
      </w:r>
      <w:r w:rsidRPr="00CF3929">
        <w:rPr>
          <w:rFonts w:ascii="Arial" w:hAnsi="Arial" w:cs="Arial"/>
          <w:caps/>
          <w:color w:val="333333"/>
          <w:sz w:val="27"/>
          <w:szCs w:val="27"/>
        </w:rPr>
        <w:t>.</w:t>
      </w:r>
      <w:r w:rsidRPr="00CF3929">
        <w:rPr>
          <w:rFonts w:ascii="Arial" w:hAnsi="Arial" w:cs="Arial" w:hint="eastAsia"/>
          <w:caps/>
          <w:color w:val="333333"/>
          <w:sz w:val="27"/>
          <w:szCs w:val="27"/>
        </w:rPr>
        <w:t>Н</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Яблоков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другие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В</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последние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годы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появились</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научные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исследования</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раскрывающие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особенности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социальной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работы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лицами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склонными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к</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наркотической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зависимости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Среди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них</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труды</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w:t>
      </w:r>
      <w:r w:rsidRPr="00CF3929">
        <w:rPr>
          <w:rFonts w:ascii="Arial" w:hAnsi="Arial" w:cs="Arial"/>
          <w:caps/>
          <w:color w:val="333333"/>
          <w:sz w:val="27"/>
          <w:szCs w:val="27"/>
        </w:rPr>
        <w:t>.</w:t>
      </w:r>
      <w:r w:rsidRPr="00CF3929">
        <w:rPr>
          <w:rFonts w:ascii="Arial" w:hAnsi="Arial" w:cs="Arial" w:hint="eastAsia"/>
          <w:caps/>
          <w:color w:val="333333"/>
          <w:sz w:val="27"/>
          <w:szCs w:val="27"/>
        </w:rPr>
        <w:t>Е</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Большовой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w:t>
      </w:r>
      <w:r w:rsidRPr="00CF3929">
        <w:rPr>
          <w:rFonts w:ascii="Arial" w:hAnsi="Arial" w:cs="Arial"/>
          <w:caps/>
          <w:color w:val="333333"/>
          <w:sz w:val="27"/>
          <w:szCs w:val="27"/>
        </w:rPr>
        <w:t>.</w:t>
      </w:r>
      <w:r w:rsidRPr="00CF3929">
        <w:rPr>
          <w:rFonts w:ascii="Arial" w:hAnsi="Arial" w:cs="Arial" w:hint="eastAsia"/>
          <w:caps/>
          <w:color w:val="333333"/>
          <w:sz w:val="27"/>
          <w:szCs w:val="27"/>
        </w:rPr>
        <w:t>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Беличевой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w:t>
      </w:r>
      <w:r w:rsidRPr="00CF3929">
        <w:rPr>
          <w:rFonts w:ascii="Arial" w:hAnsi="Arial" w:cs="Arial"/>
          <w:caps/>
          <w:color w:val="333333"/>
          <w:sz w:val="27"/>
          <w:szCs w:val="27"/>
        </w:rPr>
        <w:t>.</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Романовой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М</w:t>
      </w:r>
      <w:r w:rsidRPr="00CF3929">
        <w:rPr>
          <w:rFonts w:ascii="Arial" w:hAnsi="Arial" w:cs="Arial"/>
          <w:caps/>
          <w:color w:val="333333"/>
          <w:sz w:val="27"/>
          <w:szCs w:val="27"/>
        </w:rPr>
        <w:t>.</w:t>
      </w:r>
      <w:r w:rsidRPr="00CF3929">
        <w:rPr>
          <w:rFonts w:ascii="Arial" w:hAnsi="Arial" w:cs="Arial" w:hint="eastAsia"/>
          <w:caps/>
          <w:color w:val="333333"/>
          <w:sz w:val="27"/>
          <w:szCs w:val="27"/>
        </w:rPr>
        <w:t>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Сирота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Т</w:t>
      </w:r>
      <w:r w:rsidRPr="00CF3929">
        <w:rPr>
          <w:rFonts w:ascii="Arial" w:hAnsi="Arial" w:cs="Arial"/>
          <w:caps/>
          <w:color w:val="333333"/>
          <w:sz w:val="27"/>
          <w:szCs w:val="27"/>
        </w:rPr>
        <w:t>.</w:t>
      </w:r>
      <w:r w:rsidRPr="00CF3929">
        <w:rPr>
          <w:rFonts w:ascii="Arial" w:hAnsi="Arial" w:cs="Arial" w:hint="eastAsia"/>
          <w:caps/>
          <w:color w:val="333333"/>
          <w:sz w:val="27"/>
          <w:szCs w:val="27"/>
        </w:rPr>
        <w:t>С</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Сулимовой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w:t>
      </w:r>
      <w:r w:rsidRPr="00CF3929">
        <w:rPr>
          <w:rFonts w:ascii="Arial" w:hAnsi="Arial" w:cs="Arial"/>
          <w:caps/>
          <w:color w:val="333333"/>
          <w:sz w:val="27"/>
          <w:szCs w:val="27"/>
        </w:rPr>
        <w:t>.</w:t>
      </w:r>
      <w:r w:rsidRPr="00CF3929">
        <w:rPr>
          <w:rFonts w:ascii="Arial" w:hAnsi="Arial" w:cs="Arial" w:hint="eastAsia"/>
          <w:caps/>
          <w:color w:val="333333"/>
          <w:sz w:val="27"/>
          <w:szCs w:val="27"/>
        </w:rPr>
        <w:t>П</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Федоренко</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Л</w:t>
      </w:r>
      <w:r w:rsidRPr="00CF3929">
        <w:rPr>
          <w:rFonts w:ascii="Arial" w:hAnsi="Arial" w:cs="Arial"/>
          <w:caps/>
          <w:color w:val="333333"/>
          <w:sz w:val="27"/>
          <w:szCs w:val="27"/>
        </w:rPr>
        <w:t>.</w:t>
      </w:r>
      <w:r w:rsidRPr="00CF3929">
        <w:rPr>
          <w:rFonts w:ascii="Arial" w:hAnsi="Arial" w:cs="Arial" w:hint="eastAsia"/>
          <w:caps/>
          <w:color w:val="333333"/>
          <w:sz w:val="27"/>
          <w:szCs w:val="27"/>
        </w:rPr>
        <w:t>Р</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Хусаинова</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Е</w:t>
      </w:r>
      <w:r w:rsidRPr="00CF3929">
        <w:rPr>
          <w:rFonts w:ascii="Arial" w:hAnsi="Arial" w:cs="Arial"/>
          <w:caps/>
          <w:color w:val="333333"/>
          <w:sz w:val="27"/>
          <w:szCs w:val="27"/>
        </w:rPr>
        <w:t>.</w:t>
      </w:r>
      <w:r w:rsidRPr="00CF3929">
        <w:rPr>
          <w:rFonts w:ascii="Arial" w:hAnsi="Arial" w:cs="Arial" w:hint="eastAsia"/>
          <w:caps/>
          <w:color w:val="333333"/>
          <w:sz w:val="27"/>
          <w:szCs w:val="27"/>
        </w:rPr>
        <w:t>Р</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Ярской</w:t>
      </w:r>
      <w:r w:rsidRPr="00CF3929">
        <w:rPr>
          <w:rFonts w:ascii="Arial" w:hAnsi="Arial" w:cs="Arial"/>
          <w:caps/>
          <w:color w:val="333333"/>
          <w:sz w:val="27"/>
          <w:szCs w:val="27"/>
        </w:rPr>
        <w:t>-</w:t>
      </w:r>
      <w:r w:rsidRPr="00CF3929">
        <w:rPr>
          <w:rFonts w:ascii="Arial" w:hAnsi="Arial" w:cs="Arial" w:hint="eastAsia"/>
          <w:caps/>
          <w:color w:val="333333"/>
          <w:sz w:val="27"/>
          <w:szCs w:val="27"/>
        </w:rPr>
        <w:t>Смирновой</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и</w:t>
      </w:r>
      <w:r w:rsidRPr="00CF3929">
        <w:rPr>
          <w:rFonts w:ascii="Arial" w:hAnsi="Arial" w:cs="Arial"/>
          <w:caps/>
          <w:color w:val="333333"/>
          <w:sz w:val="27"/>
          <w:szCs w:val="27"/>
        </w:rPr>
        <w:t xml:space="preserve"> </w:t>
      </w:r>
      <w:r w:rsidRPr="00CF3929">
        <w:rPr>
          <w:rFonts w:ascii="Arial" w:hAnsi="Arial" w:cs="Arial" w:hint="eastAsia"/>
          <w:caps/>
          <w:color w:val="333333"/>
          <w:sz w:val="27"/>
          <w:szCs w:val="27"/>
        </w:rPr>
        <w:t>др</w:t>
      </w:r>
      <w:r w:rsidRPr="00CF3929">
        <w:rPr>
          <w:rFonts w:ascii="Arial" w:hAnsi="Arial" w:cs="Arial"/>
          <w:caps/>
          <w:color w:val="333333"/>
          <w:sz w:val="27"/>
          <w:szCs w:val="27"/>
        </w:rPr>
        <w:t>.</w:t>
      </w:r>
    </w:p>
    <w:sectPr w:rsidR="00967B66" w:rsidRPr="00CF39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B0D2B" w14:textId="77777777" w:rsidR="00997752" w:rsidRDefault="00997752">
      <w:pPr>
        <w:spacing w:after="0" w:line="240" w:lineRule="auto"/>
      </w:pPr>
      <w:r>
        <w:separator/>
      </w:r>
    </w:p>
  </w:endnote>
  <w:endnote w:type="continuationSeparator" w:id="0">
    <w:p w14:paraId="6961EF6C" w14:textId="77777777" w:rsidR="00997752" w:rsidRDefault="0099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4801" w14:textId="77777777" w:rsidR="00997752" w:rsidRDefault="00997752"/>
    <w:p w14:paraId="27F14101" w14:textId="77777777" w:rsidR="00997752" w:rsidRDefault="00997752"/>
    <w:p w14:paraId="6D5799E7" w14:textId="77777777" w:rsidR="00997752" w:rsidRDefault="00997752"/>
    <w:p w14:paraId="54B82B40" w14:textId="77777777" w:rsidR="00997752" w:rsidRDefault="00997752"/>
    <w:p w14:paraId="38602BAA" w14:textId="77777777" w:rsidR="00997752" w:rsidRDefault="00997752"/>
    <w:p w14:paraId="5C77E46F" w14:textId="77777777" w:rsidR="00997752" w:rsidRDefault="00997752"/>
    <w:p w14:paraId="7E8361B1" w14:textId="77777777" w:rsidR="00997752" w:rsidRDefault="009977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13FBBD" wp14:editId="24AD27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197EA" w14:textId="77777777" w:rsidR="00997752" w:rsidRDefault="009977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13FB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1197EA" w14:textId="77777777" w:rsidR="00997752" w:rsidRDefault="009977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47CEAC" w14:textId="77777777" w:rsidR="00997752" w:rsidRDefault="00997752"/>
    <w:p w14:paraId="0AD04A45" w14:textId="77777777" w:rsidR="00997752" w:rsidRDefault="00997752"/>
    <w:p w14:paraId="73BDEBDD" w14:textId="77777777" w:rsidR="00997752" w:rsidRDefault="009977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DCA869" wp14:editId="29357B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57579" w14:textId="77777777" w:rsidR="00997752" w:rsidRDefault="00997752"/>
                          <w:p w14:paraId="4B586D10" w14:textId="77777777" w:rsidR="00997752" w:rsidRDefault="009977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DCA8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657579" w14:textId="77777777" w:rsidR="00997752" w:rsidRDefault="00997752"/>
                    <w:p w14:paraId="4B586D10" w14:textId="77777777" w:rsidR="00997752" w:rsidRDefault="009977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0E8355" w14:textId="77777777" w:rsidR="00997752" w:rsidRDefault="00997752"/>
    <w:p w14:paraId="3FD12C12" w14:textId="77777777" w:rsidR="00997752" w:rsidRDefault="00997752">
      <w:pPr>
        <w:rPr>
          <w:sz w:val="2"/>
          <w:szCs w:val="2"/>
        </w:rPr>
      </w:pPr>
    </w:p>
    <w:p w14:paraId="5694805C" w14:textId="77777777" w:rsidR="00997752" w:rsidRDefault="00997752"/>
    <w:p w14:paraId="1A0D30C0" w14:textId="77777777" w:rsidR="00997752" w:rsidRDefault="00997752">
      <w:pPr>
        <w:spacing w:after="0" w:line="240" w:lineRule="auto"/>
      </w:pPr>
    </w:p>
  </w:footnote>
  <w:footnote w:type="continuationSeparator" w:id="0">
    <w:p w14:paraId="24280598" w14:textId="77777777" w:rsidR="00997752" w:rsidRDefault="00997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5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59321</TotalTime>
  <Pages>9</Pages>
  <Words>1260</Words>
  <Characters>7186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2891</cp:revision>
  <cp:lastPrinted>2009-02-06T05:36:00Z</cp:lastPrinted>
  <dcterms:created xsi:type="dcterms:W3CDTF">2025-11-25T20:19:00Z</dcterms:created>
  <dcterms:modified xsi:type="dcterms:W3CDTF">2026-02-02T08:58:00Z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