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58D" w:rsidRDefault="005A558D" w:rsidP="005A558D">
      <w:r>
        <w:rPr>
          <w:rFonts w:hint="eastAsia"/>
        </w:rPr>
        <w:t>Федоренко</w:t>
      </w:r>
      <w:r>
        <w:t></w:t>
      </w:r>
      <w:r>
        <w:rPr>
          <w:rFonts w:hint="eastAsia"/>
        </w:rPr>
        <w:t>Георгій</w:t>
      </w:r>
      <w:r>
        <w:t></w:t>
      </w:r>
      <w:r>
        <w:rPr>
          <w:rFonts w:hint="eastAsia"/>
        </w:rPr>
        <w:t>Васильович</w:t>
      </w:r>
      <w:r>
        <w:t></w:t>
      </w:r>
      <w:r>
        <w:t></w:t>
      </w:r>
      <w:r>
        <w:rPr>
          <w:rFonts w:hint="eastAsia"/>
        </w:rPr>
        <w:t>аспірант</w:t>
      </w:r>
      <w:r>
        <w:t></w:t>
      </w:r>
      <w:r>
        <w:rPr>
          <w:rFonts w:hint="eastAsia"/>
        </w:rPr>
        <w:t>кафе</w:t>
      </w:r>
      <w:r>
        <w:t></w:t>
      </w:r>
      <w:r>
        <w:t></w:t>
      </w:r>
      <w:r>
        <w:t></w:t>
      </w:r>
      <w:r>
        <w:t></w:t>
      </w:r>
      <w:r>
        <w:t></w:t>
      </w:r>
      <w:r>
        <w:rPr>
          <w:rFonts w:hint="eastAsia"/>
        </w:rPr>
        <w:t>дри</w:t>
      </w:r>
      <w:r>
        <w:t></w:t>
      </w:r>
      <w:r>
        <w:rPr>
          <w:rFonts w:hint="eastAsia"/>
        </w:rPr>
        <w:t>фізичної</w:t>
      </w:r>
      <w:r>
        <w:t></w:t>
      </w:r>
      <w:r>
        <w:rPr>
          <w:rFonts w:hint="eastAsia"/>
        </w:rPr>
        <w:t>хімії</w:t>
      </w:r>
      <w:r>
        <w:t></w:t>
      </w:r>
      <w:r>
        <w:rPr>
          <w:rFonts w:hint="eastAsia"/>
        </w:rPr>
        <w:t>хімічного</w:t>
      </w:r>
      <w:r>
        <w:t></w:t>
      </w:r>
      <w:r>
        <w:rPr>
          <w:rFonts w:hint="eastAsia"/>
        </w:rPr>
        <w:t>факультету</w:t>
      </w:r>
      <w:r>
        <w:t></w:t>
      </w:r>
      <w:r>
        <w:rPr>
          <w:rFonts w:hint="eastAsia"/>
        </w:rPr>
        <w:t>Київського</w:t>
      </w:r>
      <w:r>
        <w:t></w:t>
      </w:r>
      <w:r>
        <w:rPr>
          <w:rFonts w:hint="eastAsia"/>
        </w:rPr>
        <w:t>національного</w:t>
      </w:r>
      <w:r>
        <w:t></w:t>
      </w:r>
      <w:r>
        <w:rPr>
          <w:rFonts w:hint="eastAsia"/>
        </w:rPr>
        <w:t>університету</w:t>
      </w:r>
      <w:r>
        <w:t></w:t>
      </w:r>
      <w:r>
        <w:rPr>
          <w:rFonts w:hint="eastAsia"/>
        </w:rPr>
        <w:t>імені</w:t>
      </w:r>
      <w:r>
        <w:t></w:t>
      </w:r>
      <w:r>
        <w:rPr>
          <w:rFonts w:hint="eastAsia"/>
        </w:rPr>
        <w:t>Тараса</w:t>
      </w:r>
      <w:r>
        <w:t></w:t>
      </w:r>
      <w:r>
        <w:rPr>
          <w:rFonts w:hint="eastAsia"/>
        </w:rPr>
        <w:t>Шевченка</w:t>
      </w:r>
      <w:r>
        <w:t></w:t>
      </w:r>
      <w:r>
        <w:t></w:t>
      </w:r>
      <w:r>
        <w:t></w:t>
      </w:r>
      <w:r>
        <w:t></w:t>
      </w:r>
      <w:r>
        <w:t></w:t>
      </w:r>
      <w:r>
        <w:t></w:t>
      </w:r>
      <w:r>
        <w:t></w:t>
      </w:r>
      <w:r>
        <w:t></w:t>
      </w:r>
      <w:r>
        <w:t></w:t>
      </w:r>
      <w:r>
        <w:rPr>
          <w:rFonts w:hint="eastAsia"/>
        </w:rPr>
        <w:t>Фізико</w:t>
      </w:r>
      <w:r>
        <w:t></w:t>
      </w:r>
      <w:r>
        <w:rPr>
          <w:rFonts w:hint="eastAsia"/>
        </w:rPr>
        <w:t>хімічні</w:t>
      </w:r>
      <w:r>
        <w:t></w:t>
      </w:r>
      <w:r>
        <w:t></w:t>
      </w:r>
      <w:r>
        <w:rPr>
          <w:rFonts w:hint="eastAsia"/>
        </w:rPr>
        <w:t>каталітичні</w:t>
      </w:r>
      <w:r>
        <w:t></w:t>
      </w:r>
      <w:r>
        <w:rPr>
          <w:rFonts w:hint="eastAsia"/>
        </w:rPr>
        <w:t>та</w:t>
      </w:r>
      <w:r>
        <w:t></w:t>
      </w:r>
      <w:r>
        <w:rPr>
          <w:rFonts w:hint="eastAsia"/>
        </w:rPr>
        <w:t>газочутливі</w:t>
      </w:r>
      <w:r>
        <w:t></w:t>
      </w:r>
      <w:r>
        <w:rPr>
          <w:rFonts w:hint="eastAsia"/>
        </w:rPr>
        <w:t>властивос</w:t>
      </w:r>
      <w:r>
        <w:t></w:t>
      </w:r>
      <w:r>
        <w:t></w:t>
      </w:r>
      <w:r>
        <w:t></w:t>
      </w:r>
      <w:r>
        <w:t></w:t>
      </w:r>
      <w:r>
        <w:t></w:t>
      </w:r>
      <w:r>
        <w:rPr>
          <w:rFonts w:hint="eastAsia"/>
        </w:rPr>
        <w:t>ті</w:t>
      </w:r>
      <w:r>
        <w:t></w:t>
      </w:r>
      <w:r>
        <w:rPr>
          <w:rFonts w:hint="eastAsia"/>
        </w:rPr>
        <w:t>до</w:t>
      </w:r>
      <w:r>
        <w:t></w:t>
      </w:r>
      <w:r>
        <w:rPr>
          <w:rFonts w:hint="eastAsia"/>
        </w:rPr>
        <w:t>метану</w:t>
      </w:r>
      <w:r>
        <w:t></w:t>
      </w:r>
      <w:r>
        <w:t></w:t>
      </w:r>
      <w:r>
        <w:t></w:t>
      </w:r>
      <w:r>
        <w:t></w:t>
      </w:r>
      <w:r>
        <w:t></w:t>
      </w:r>
      <w:r>
        <w:t></w:t>
      </w:r>
      <w:r>
        <w:t></w:t>
      </w:r>
      <w:r>
        <w:t></w:t>
      </w:r>
      <w:r>
        <w:rPr>
          <w:rFonts w:hint="eastAsia"/>
        </w:rPr>
        <w:t>вмісних</w:t>
      </w:r>
      <w:r>
        <w:t></w:t>
      </w:r>
      <w:r>
        <w:rPr>
          <w:rFonts w:hint="eastAsia"/>
        </w:rPr>
        <w:t>сенсорних</w:t>
      </w:r>
      <w:r>
        <w:t></w:t>
      </w:r>
      <w:r>
        <w:rPr>
          <w:rFonts w:hint="eastAsia"/>
        </w:rPr>
        <w:t>матеріалів</w:t>
      </w:r>
      <w:r>
        <w:t></w:t>
      </w:r>
      <w:r>
        <w:rPr>
          <w:rFonts w:hint="eastAsia"/>
        </w:rPr>
        <w:t>на</w:t>
      </w:r>
      <w:r>
        <w:t></w:t>
      </w:r>
      <w:r>
        <w:rPr>
          <w:rFonts w:hint="eastAsia"/>
        </w:rPr>
        <w:t>основі</w:t>
      </w:r>
      <w:r>
        <w:t></w:t>
      </w:r>
      <w:r>
        <w:t></w:t>
      </w:r>
      <w:r>
        <w:t></w:t>
      </w:r>
      <w:r>
        <w:rPr>
          <w:rFonts w:hint="eastAsia"/>
        </w:rPr>
        <w:t>О</w:t>
      </w:r>
      <w:r>
        <w:t></w:t>
      </w:r>
      <w:r>
        <w:t></w:t>
      </w:r>
      <w:r>
        <w:t></w:t>
      </w:r>
      <w:r>
        <w:t></w:t>
      </w:r>
      <w:r>
        <w:t></w:t>
      </w:r>
      <w:r>
        <w:t></w:t>
      </w:r>
      <w:r>
        <w:t></w:t>
      </w:r>
      <w:r>
        <w:t></w:t>
      </w:r>
      <w:r>
        <w:t></w:t>
      </w:r>
      <w:r>
        <w:t></w:t>
      </w:r>
      <w:r>
        <w:t></w:t>
      </w:r>
      <w:r>
        <w:t></w:t>
      </w:r>
      <w:r>
        <w:t></w:t>
      </w:r>
      <w:r>
        <w:t></w:t>
      </w:r>
      <w:r>
        <w:t></w:t>
      </w:r>
      <w:r>
        <w:t></w:t>
      </w:r>
      <w:r>
        <w:t></w:t>
      </w:r>
      <w:r>
        <w:t></w:t>
      </w:r>
      <w:r>
        <w:t></w:t>
      </w:r>
      <w:r>
        <w:t></w:t>
      </w:r>
      <w:r>
        <w:t></w:t>
      </w:r>
      <w:r>
        <w:rPr>
          <w:rFonts w:hint="eastAsia"/>
        </w:rPr>
        <w:t>фізична</w:t>
      </w:r>
      <w:r>
        <w:t></w:t>
      </w:r>
      <w:r>
        <w:rPr>
          <w:rFonts w:hint="eastAsia"/>
        </w:rPr>
        <w:t>хімія</w:t>
      </w:r>
      <w:r>
        <w:t></w:t>
      </w:r>
      <w:r>
        <w:t></w:t>
      </w:r>
      <w:r>
        <w:t></w:t>
      </w:r>
      <w:r>
        <w:rPr>
          <w:rFonts w:hint="eastAsia"/>
        </w:rPr>
        <w:t>Спецрада</w:t>
      </w:r>
      <w:r>
        <w:t></w:t>
      </w:r>
      <w:r>
        <w:rPr>
          <w:rFonts w:hint="eastAsia"/>
        </w:rPr>
        <w:t>Д</w:t>
      </w:r>
    </w:p>
    <w:p w:rsidR="005A558D" w:rsidRDefault="005A558D" w:rsidP="005A558D">
      <w:r>
        <w:rPr>
          <w:rFonts w:hint="eastAsia"/>
        </w:rPr>
        <w:t>у</w:t>
      </w:r>
      <w:r>
        <w:t></w:t>
      </w:r>
      <w:r>
        <w:rPr>
          <w:rFonts w:hint="eastAsia"/>
        </w:rPr>
        <w:t>Київському</w:t>
      </w:r>
      <w:r>
        <w:t></w:t>
      </w:r>
      <w:r>
        <w:rPr>
          <w:rFonts w:hint="eastAsia"/>
        </w:rPr>
        <w:t>національному</w:t>
      </w:r>
      <w:r>
        <w:t></w:t>
      </w:r>
      <w:r>
        <w:rPr>
          <w:rFonts w:hint="eastAsia"/>
        </w:rPr>
        <w:t>університеті</w:t>
      </w:r>
      <w:r>
        <w:t></w:t>
      </w:r>
      <w:r>
        <w:rPr>
          <w:rFonts w:hint="eastAsia"/>
        </w:rPr>
        <w:t>імені</w:t>
      </w:r>
      <w:r>
        <w:t></w:t>
      </w:r>
      <w:r>
        <w:rPr>
          <w:rFonts w:hint="eastAsia"/>
        </w:rPr>
        <w:t>Тараса</w:t>
      </w:r>
      <w:r>
        <w:t></w:t>
      </w:r>
      <w:r>
        <w:rPr>
          <w:rFonts w:hint="eastAsia"/>
        </w:rPr>
        <w:t>Шевченка</w:t>
      </w:r>
    </w:p>
    <w:p w:rsidR="005A558D" w:rsidRDefault="005A558D" w:rsidP="005A558D"/>
    <w:p w:rsidR="005A558D" w:rsidRDefault="005A558D" w:rsidP="005A558D"/>
    <w:p w:rsidR="005A558D" w:rsidRDefault="005A558D" w:rsidP="005A558D"/>
    <w:p w:rsidR="005A558D" w:rsidRDefault="005A558D" w:rsidP="005A558D"/>
    <w:p w:rsidR="005A558D" w:rsidRDefault="005A558D" w:rsidP="005A558D"/>
    <w:p w:rsidR="005A558D" w:rsidRDefault="005A558D" w:rsidP="005A558D">
      <w:r>
        <w:rPr>
          <w:rFonts w:hint="eastAsia"/>
        </w:rPr>
        <w:t>КИЇВСЬКИЙ</w:t>
      </w:r>
      <w:r>
        <w:t></w:t>
      </w:r>
      <w:r>
        <w:rPr>
          <w:rFonts w:hint="eastAsia"/>
        </w:rPr>
        <w:t>НАЦІОНАЛЬНИЙ</w:t>
      </w:r>
      <w:r>
        <w:t></w:t>
      </w:r>
      <w:r>
        <w:rPr>
          <w:rFonts w:hint="eastAsia"/>
        </w:rPr>
        <w:t>УНІВЕРСИТЕТ</w:t>
      </w:r>
    </w:p>
    <w:p w:rsidR="005A558D" w:rsidRDefault="005A558D" w:rsidP="005A558D">
      <w:r>
        <w:rPr>
          <w:rFonts w:hint="eastAsia"/>
        </w:rPr>
        <w:t>ІМЕНІ</w:t>
      </w:r>
      <w:r>
        <w:t></w:t>
      </w:r>
      <w:r>
        <w:rPr>
          <w:rFonts w:hint="eastAsia"/>
        </w:rPr>
        <w:t>ТАРАСА</w:t>
      </w:r>
      <w:r>
        <w:t></w:t>
      </w:r>
      <w:r>
        <w:rPr>
          <w:rFonts w:hint="eastAsia"/>
        </w:rPr>
        <w:t>ШЕВЧЕНКА</w:t>
      </w:r>
    </w:p>
    <w:p w:rsidR="005A558D" w:rsidRDefault="005A558D" w:rsidP="005A558D">
      <w:r>
        <w:rPr>
          <w:rFonts w:hint="eastAsia"/>
        </w:rPr>
        <w:t>КИЇВСЬКИЙ</w:t>
      </w:r>
      <w:r>
        <w:t></w:t>
      </w:r>
      <w:r>
        <w:rPr>
          <w:rFonts w:hint="eastAsia"/>
        </w:rPr>
        <w:t>НАЦІОНАЛЬНИЙ</w:t>
      </w:r>
      <w:r>
        <w:t></w:t>
      </w:r>
      <w:r>
        <w:rPr>
          <w:rFonts w:hint="eastAsia"/>
        </w:rPr>
        <w:t>УНІВЕРСИТЕТ</w:t>
      </w:r>
    </w:p>
    <w:p w:rsidR="005A558D" w:rsidRDefault="005A558D" w:rsidP="005A558D">
      <w:r>
        <w:rPr>
          <w:rFonts w:hint="eastAsia"/>
        </w:rPr>
        <w:t>ІМЕНІ</w:t>
      </w:r>
      <w:r>
        <w:t></w:t>
      </w:r>
      <w:r>
        <w:rPr>
          <w:rFonts w:hint="eastAsia"/>
        </w:rPr>
        <w:t>ТАРАСА</w:t>
      </w:r>
      <w:r>
        <w:t></w:t>
      </w:r>
      <w:r>
        <w:rPr>
          <w:rFonts w:hint="eastAsia"/>
        </w:rPr>
        <w:t>ШЕВЧЕНКА</w:t>
      </w:r>
    </w:p>
    <w:p w:rsidR="005A558D" w:rsidRDefault="005A558D" w:rsidP="005A558D">
      <w:r>
        <w:rPr>
          <w:rFonts w:hint="eastAsia"/>
        </w:rPr>
        <w:t>Кваліфікаційна</w:t>
      </w:r>
      <w:r>
        <w:t></w:t>
      </w:r>
      <w:r>
        <w:rPr>
          <w:rFonts w:hint="eastAsia"/>
        </w:rPr>
        <w:t>наукова</w:t>
      </w:r>
      <w:r>
        <w:t></w:t>
      </w:r>
      <w:r>
        <w:rPr>
          <w:rFonts w:hint="eastAsia"/>
        </w:rPr>
        <w:t>праця</w:t>
      </w:r>
    </w:p>
    <w:p w:rsidR="005A558D" w:rsidRDefault="005A558D" w:rsidP="005A558D">
      <w:r>
        <w:t></w:t>
      </w:r>
      <w:r>
        <w:rPr>
          <w:rFonts w:hint="eastAsia"/>
        </w:rPr>
        <w:t>на</w:t>
      </w:r>
      <w:r>
        <w:t></w:t>
      </w:r>
      <w:r>
        <w:rPr>
          <w:rFonts w:hint="eastAsia"/>
        </w:rPr>
        <w:t>правах</w:t>
      </w:r>
      <w:r>
        <w:t></w:t>
      </w:r>
      <w:r>
        <w:rPr>
          <w:rFonts w:hint="eastAsia"/>
        </w:rPr>
        <w:t>рукопису</w:t>
      </w:r>
    </w:p>
    <w:p w:rsidR="005A558D" w:rsidRDefault="005A558D" w:rsidP="005A558D">
      <w:r>
        <w:rPr>
          <w:rFonts w:hint="eastAsia"/>
        </w:rPr>
        <w:t>ФЕДОРЕНКО</w:t>
      </w:r>
      <w:r>
        <w:t></w:t>
      </w:r>
      <w:r>
        <w:rPr>
          <w:rFonts w:hint="eastAsia"/>
        </w:rPr>
        <w:t>ГЕОРГІЙ</w:t>
      </w:r>
      <w:r>
        <w:t></w:t>
      </w:r>
      <w:r>
        <w:rPr>
          <w:rFonts w:hint="eastAsia"/>
        </w:rPr>
        <w:t>ВАСИЛЬОВИЧ</w:t>
      </w:r>
    </w:p>
    <w:p w:rsidR="005A558D" w:rsidRDefault="005A558D" w:rsidP="005A558D">
      <w:r>
        <w:rPr>
          <w:rFonts w:hint="eastAsia"/>
        </w:rPr>
        <w:t>УДК</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5A558D" w:rsidRDefault="005A558D" w:rsidP="005A558D">
      <w:r>
        <w:rPr>
          <w:rFonts w:hint="eastAsia"/>
        </w:rPr>
        <w:t>ДИСЕРТАЦІЯ</w:t>
      </w:r>
    </w:p>
    <w:p w:rsidR="005A558D" w:rsidRDefault="005A558D" w:rsidP="005A558D">
      <w:r>
        <w:rPr>
          <w:rFonts w:hint="eastAsia"/>
        </w:rPr>
        <w:t>ФІЗИКО</w:t>
      </w:r>
      <w:r>
        <w:t></w:t>
      </w:r>
      <w:r>
        <w:rPr>
          <w:rFonts w:hint="eastAsia"/>
        </w:rPr>
        <w:t>ХІМІЧНІ</w:t>
      </w:r>
      <w:r>
        <w:t></w:t>
      </w:r>
      <w:r>
        <w:t></w:t>
      </w:r>
      <w:r>
        <w:rPr>
          <w:rFonts w:hint="eastAsia"/>
        </w:rPr>
        <w:t>КАТАЛІТИЧНІ</w:t>
      </w:r>
      <w:r>
        <w:t></w:t>
      </w:r>
      <w:r>
        <w:rPr>
          <w:rFonts w:hint="eastAsia"/>
        </w:rPr>
        <w:t>ТА</w:t>
      </w:r>
      <w:r>
        <w:t></w:t>
      </w:r>
      <w:r>
        <w:rPr>
          <w:rFonts w:hint="eastAsia"/>
        </w:rPr>
        <w:t>ГАЗОЧУТЛИВІ</w:t>
      </w:r>
    </w:p>
    <w:p w:rsidR="005A558D" w:rsidRDefault="005A558D" w:rsidP="005A558D">
      <w:r>
        <w:rPr>
          <w:rFonts w:hint="eastAsia"/>
        </w:rPr>
        <w:t>ВЛАСТИВОСТІ</w:t>
      </w:r>
      <w:r>
        <w:t></w:t>
      </w:r>
      <w:r>
        <w:rPr>
          <w:rFonts w:hint="eastAsia"/>
        </w:rPr>
        <w:t>ДО</w:t>
      </w:r>
      <w:r>
        <w:t></w:t>
      </w:r>
      <w:r>
        <w:rPr>
          <w:rFonts w:hint="eastAsia"/>
        </w:rPr>
        <w:t>МЕТАНУ</w:t>
      </w:r>
      <w:r>
        <w:t></w:t>
      </w:r>
      <w:r>
        <w:t></w:t>
      </w:r>
      <w:r>
        <w:t></w:t>
      </w:r>
      <w:r>
        <w:t></w:t>
      </w:r>
      <w:r>
        <w:t></w:t>
      </w:r>
      <w:r>
        <w:t></w:t>
      </w:r>
      <w:r>
        <w:t></w:t>
      </w:r>
      <w:r>
        <w:t></w:t>
      </w:r>
      <w:r>
        <w:rPr>
          <w:rFonts w:hint="eastAsia"/>
        </w:rPr>
        <w:t>ВМІСНИХ</w:t>
      </w:r>
      <w:r>
        <w:t></w:t>
      </w:r>
      <w:r>
        <w:rPr>
          <w:rFonts w:hint="eastAsia"/>
        </w:rPr>
        <w:t>СЕНСОРНИХ</w:t>
      </w:r>
    </w:p>
    <w:p w:rsidR="005A558D" w:rsidRDefault="005A558D" w:rsidP="005A558D">
      <w:r>
        <w:rPr>
          <w:rFonts w:hint="eastAsia"/>
        </w:rPr>
        <w:t>МАТЕРІАЛІВ</w:t>
      </w:r>
      <w:r>
        <w:t></w:t>
      </w:r>
      <w:r>
        <w:rPr>
          <w:rFonts w:hint="eastAsia"/>
        </w:rPr>
        <w:t>НА</w:t>
      </w:r>
      <w:r>
        <w:t></w:t>
      </w:r>
      <w:r>
        <w:rPr>
          <w:rFonts w:hint="eastAsia"/>
        </w:rPr>
        <w:t>ОСНОВІ</w:t>
      </w:r>
      <w:r>
        <w:t></w:t>
      </w:r>
      <w:r>
        <w:t></w:t>
      </w:r>
      <w:r>
        <w:t></w:t>
      </w:r>
      <w:r>
        <w:t></w:t>
      </w:r>
      <w:r>
        <w:t></w:t>
      </w:r>
    </w:p>
    <w:p w:rsidR="005A558D" w:rsidRDefault="005A558D" w:rsidP="005A558D">
      <w:r>
        <w:t></w:t>
      </w:r>
      <w:r>
        <w:t></w:t>
      </w:r>
      <w:r>
        <w:t></w:t>
      </w:r>
      <w:r>
        <w:t></w:t>
      </w:r>
      <w:r>
        <w:t></w:t>
      </w:r>
      <w:r>
        <w:t></w:t>
      </w:r>
      <w:r>
        <w:t></w:t>
      </w:r>
      <w:r>
        <w:t></w:t>
      </w:r>
      <w:r>
        <w:t></w:t>
      </w:r>
      <w:r>
        <w:t></w:t>
      </w:r>
      <w:r>
        <w:t></w:t>
      </w:r>
      <w:r>
        <w:rPr>
          <w:rFonts w:hint="eastAsia"/>
        </w:rPr>
        <w:t>фізична</w:t>
      </w:r>
      <w:r>
        <w:t></w:t>
      </w:r>
      <w:r>
        <w:rPr>
          <w:rFonts w:hint="eastAsia"/>
        </w:rPr>
        <w:t>хімія</w:t>
      </w:r>
    </w:p>
    <w:p w:rsidR="005A558D" w:rsidRDefault="005A558D" w:rsidP="005A558D">
      <w:r>
        <w:t></w:t>
      </w:r>
      <w:r>
        <w:t></w:t>
      </w:r>
      <w:r>
        <w:t></w:t>
      </w:r>
      <w:r>
        <w:t></w:t>
      </w:r>
      <w:r>
        <w:t></w:t>
      </w:r>
      <w:r>
        <w:t></w:t>
      </w:r>
      <w:r>
        <w:rPr>
          <w:rFonts w:hint="eastAsia"/>
        </w:rPr>
        <w:t>хімія</w:t>
      </w:r>
    </w:p>
    <w:p w:rsidR="005A558D" w:rsidRDefault="005A558D" w:rsidP="005A558D">
      <w:r>
        <w:rPr>
          <w:rFonts w:hint="eastAsia"/>
        </w:rPr>
        <w:t>Подається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хімічних</w:t>
      </w:r>
      <w:r>
        <w:t></w:t>
      </w:r>
      <w:r>
        <w:rPr>
          <w:rFonts w:hint="eastAsia"/>
        </w:rPr>
        <w:t>наук</w:t>
      </w:r>
    </w:p>
    <w:p w:rsidR="005A558D" w:rsidRDefault="005A558D" w:rsidP="005A558D">
      <w:r>
        <w:rPr>
          <w:rFonts w:hint="eastAsia"/>
        </w:rPr>
        <w:t>Дисертація</w:t>
      </w:r>
      <w:r>
        <w:t></w:t>
      </w:r>
      <w:r>
        <w:rPr>
          <w:rFonts w:hint="eastAsia"/>
        </w:rPr>
        <w:t>містить</w:t>
      </w:r>
      <w:r>
        <w:t></w:t>
      </w:r>
      <w:r>
        <w:rPr>
          <w:rFonts w:hint="eastAsia"/>
        </w:rPr>
        <w:t>результати</w:t>
      </w:r>
      <w:r>
        <w:t></w:t>
      </w:r>
      <w:r>
        <w:rPr>
          <w:rFonts w:hint="eastAsia"/>
        </w:rPr>
        <w:t>власних</w:t>
      </w:r>
      <w:r>
        <w:t></w:t>
      </w:r>
      <w:r>
        <w:rPr>
          <w:rFonts w:hint="eastAsia"/>
        </w:rPr>
        <w:t>досліджень</w:t>
      </w:r>
      <w:r>
        <w:t></w:t>
      </w:r>
      <w:r>
        <w:t></w:t>
      </w:r>
      <w:r>
        <w:rPr>
          <w:rFonts w:hint="eastAsia"/>
        </w:rPr>
        <w:t>Використання</w:t>
      </w:r>
      <w:r>
        <w:t></w:t>
      </w:r>
      <w:r>
        <w:rPr>
          <w:rFonts w:hint="eastAsia"/>
        </w:rPr>
        <w:t>ідей</w:t>
      </w:r>
      <w:r>
        <w:t></w:t>
      </w:r>
    </w:p>
    <w:p w:rsidR="005A558D" w:rsidRDefault="005A558D" w:rsidP="005A558D">
      <w:r>
        <w:rPr>
          <w:rFonts w:hint="eastAsia"/>
        </w:rPr>
        <w:t>результатів</w:t>
      </w:r>
      <w:r>
        <w:t></w:t>
      </w:r>
      <w:r>
        <w:rPr>
          <w:rFonts w:hint="eastAsia"/>
        </w:rPr>
        <w:t>і</w:t>
      </w:r>
      <w:r>
        <w:t></w:t>
      </w:r>
      <w:r>
        <w:rPr>
          <w:rFonts w:hint="eastAsia"/>
        </w:rPr>
        <w:t>текстів</w:t>
      </w:r>
      <w:r>
        <w:t></w:t>
      </w:r>
      <w:r>
        <w:rPr>
          <w:rFonts w:hint="eastAsia"/>
        </w:rPr>
        <w:t>інших</w:t>
      </w:r>
      <w:r>
        <w:t></w:t>
      </w:r>
      <w:r>
        <w:rPr>
          <w:rFonts w:hint="eastAsia"/>
        </w:rPr>
        <w:t>авторів</w:t>
      </w:r>
      <w:r>
        <w:t></w:t>
      </w:r>
      <w:r>
        <w:rPr>
          <w:rFonts w:hint="eastAsia"/>
        </w:rPr>
        <w:t>мають</w:t>
      </w:r>
      <w:r>
        <w:t></w:t>
      </w:r>
      <w:r>
        <w:rPr>
          <w:rFonts w:hint="eastAsia"/>
        </w:rPr>
        <w:t>посилання</w:t>
      </w:r>
      <w:r>
        <w:t></w:t>
      </w:r>
      <w:r>
        <w:rPr>
          <w:rFonts w:hint="eastAsia"/>
        </w:rPr>
        <w:t>на</w:t>
      </w:r>
      <w:r>
        <w:t></w:t>
      </w:r>
      <w:r>
        <w:rPr>
          <w:rFonts w:hint="eastAsia"/>
        </w:rPr>
        <w:t>відповідне</w:t>
      </w:r>
      <w:r>
        <w:t></w:t>
      </w:r>
      <w:r>
        <w:rPr>
          <w:rFonts w:hint="eastAsia"/>
        </w:rPr>
        <w:t>джерело</w:t>
      </w:r>
    </w:p>
    <w:p w:rsidR="005A558D" w:rsidRDefault="005A558D" w:rsidP="005A558D">
      <w:r>
        <w:t></w:t>
      </w:r>
      <w:r>
        <w:t></w:t>
      </w:r>
      <w:r>
        <w:t></w:t>
      </w:r>
      <w:r>
        <w:t></w:t>
      </w:r>
      <w:r>
        <w:t></w:t>
      </w:r>
      <w:r>
        <w:t></w:t>
      </w:r>
      <w:r>
        <w:t></w:t>
      </w:r>
      <w:r>
        <w:t></w:t>
      </w:r>
      <w:r>
        <w:t></w:t>
      </w:r>
      <w:r>
        <w:t></w:t>
      </w:r>
      <w:r>
        <w:t></w:t>
      </w:r>
      <w:r>
        <w:t></w:t>
      </w:r>
      <w:r>
        <w:t></w:t>
      </w:r>
      <w:r>
        <w:t></w:t>
      </w:r>
      <w:r>
        <w:t></w:t>
      </w:r>
      <w:r>
        <w:t></w:t>
      </w:r>
      <w:r>
        <w:t></w:t>
      </w:r>
      <w:r>
        <w:t></w:t>
      </w:r>
      <w:r>
        <w:t></w:t>
      </w:r>
      <w:r>
        <w:rPr>
          <w:rFonts w:hint="eastAsia"/>
        </w:rPr>
        <w:t>Федоренко</w:t>
      </w:r>
      <w:r>
        <w:t></w:t>
      </w:r>
      <w:r>
        <w:rPr>
          <w:rFonts w:hint="eastAsia"/>
        </w:rPr>
        <w:t>Г</w:t>
      </w:r>
      <w:r>
        <w:t></w:t>
      </w:r>
      <w:r>
        <w:rPr>
          <w:rFonts w:hint="eastAsia"/>
        </w:rPr>
        <w:t>В</w:t>
      </w:r>
      <w:r>
        <w:t></w:t>
      </w:r>
    </w:p>
    <w:p w:rsidR="005A558D" w:rsidRDefault="005A558D" w:rsidP="005A558D">
      <w:r>
        <w:rPr>
          <w:rFonts w:hint="eastAsia"/>
        </w:rPr>
        <w:t>Науковий</w:t>
      </w:r>
      <w:r>
        <w:t></w:t>
      </w:r>
      <w:r>
        <w:rPr>
          <w:rFonts w:hint="eastAsia"/>
        </w:rPr>
        <w:t>керівник</w:t>
      </w:r>
      <w:r>
        <w:t></w:t>
      </w:r>
      <w:r>
        <w:rPr>
          <w:rFonts w:hint="eastAsia"/>
        </w:rPr>
        <w:t>Олексенко</w:t>
      </w:r>
      <w:r>
        <w:t></w:t>
      </w:r>
      <w:r>
        <w:rPr>
          <w:rFonts w:hint="eastAsia"/>
        </w:rPr>
        <w:t>Людмила</w:t>
      </w:r>
      <w:r>
        <w:t></w:t>
      </w:r>
      <w:r>
        <w:rPr>
          <w:rFonts w:hint="eastAsia"/>
        </w:rPr>
        <w:t>Петрівна</w:t>
      </w:r>
    </w:p>
    <w:p w:rsidR="005A558D" w:rsidRDefault="005A558D" w:rsidP="005A558D">
      <w:r>
        <w:rPr>
          <w:rFonts w:hint="eastAsia"/>
        </w:rPr>
        <w:t>доктор</w:t>
      </w:r>
      <w:r>
        <w:t></w:t>
      </w:r>
      <w:r>
        <w:rPr>
          <w:rFonts w:hint="eastAsia"/>
        </w:rPr>
        <w:t>хімічних</w:t>
      </w:r>
      <w:r>
        <w:t></w:t>
      </w:r>
      <w:r>
        <w:rPr>
          <w:rFonts w:hint="eastAsia"/>
        </w:rPr>
        <w:t>наук</w:t>
      </w:r>
      <w:r>
        <w:t></w:t>
      </w:r>
      <w:r>
        <w:t></w:t>
      </w:r>
      <w:r>
        <w:rPr>
          <w:rFonts w:hint="eastAsia"/>
        </w:rPr>
        <w:t>професор</w:t>
      </w:r>
    </w:p>
    <w:p w:rsidR="005A558D" w:rsidRDefault="005A558D" w:rsidP="005A558D">
      <w:r>
        <w:rPr>
          <w:rFonts w:hint="eastAsia"/>
        </w:rPr>
        <w:t>Київ</w:t>
      </w:r>
      <w:r>
        <w:t></w:t>
      </w:r>
      <w:r>
        <w:rPr>
          <w:rFonts w:hint="eastAsia"/>
        </w:rPr>
        <w:t>–</w:t>
      </w:r>
      <w:r>
        <w:t></w:t>
      </w:r>
      <w:r>
        <w:t></w:t>
      </w:r>
      <w:r>
        <w:t></w:t>
      </w:r>
      <w:r>
        <w:t></w:t>
      </w:r>
      <w:r>
        <w:t></w:t>
      </w:r>
    </w:p>
    <w:p w:rsidR="005A558D" w:rsidRDefault="005A558D" w:rsidP="005A558D"/>
    <w:p w:rsidR="005A558D" w:rsidRDefault="005A558D" w:rsidP="005A558D"/>
    <w:p w:rsidR="005A558D" w:rsidRDefault="005A558D" w:rsidP="005A558D"/>
    <w:p w:rsidR="005A558D" w:rsidRDefault="005A558D" w:rsidP="005A558D"/>
    <w:p w:rsidR="005A558D" w:rsidRDefault="005A558D" w:rsidP="005A558D">
      <w:r>
        <w:rPr>
          <w:rFonts w:hint="eastAsia"/>
        </w:rPr>
        <w:t>ЗМІСТ</w:t>
      </w:r>
    </w:p>
    <w:p w:rsidR="005A558D" w:rsidRDefault="005A558D" w:rsidP="005A558D">
      <w:r>
        <w:rPr>
          <w:rFonts w:hint="eastAsia"/>
        </w:rPr>
        <w:t>стор</w:t>
      </w:r>
      <w:r>
        <w:t></w:t>
      </w:r>
    </w:p>
    <w:p w:rsidR="005A558D" w:rsidRDefault="005A558D" w:rsidP="005A558D">
      <w:r>
        <w:rPr>
          <w:rFonts w:hint="eastAsia"/>
        </w:rPr>
        <w:t>ПЕРЕЛІК</w:t>
      </w:r>
      <w:r>
        <w:t></w:t>
      </w:r>
      <w:r>
        <w:rPr>
          <w:rFonts w:hint="eastAsia"/>
        </w:rPr>
        <w:t>УМОВНИХ</w:t>
      </w:r>
      <w:r>
        <w:t></w:t>
      </w:r>
      <w:r>
        <w:rPr>
          <w:rFonts w:hint="eastAsia"/>
        </w:rPr>
        <w:t>СКОРОЧЕНЬ</w:t>
      </w:r>
      <w:r>
        <w:t></w:t>
      </w:r>
      <w:r>
        <w:rPr>
          <w:rFonts w:hint="eastAsia"/>
        </w:rPr>
        <w:t>ТА</w:t>
      </w:r>
      <w:r>
        <w:t></w:t>
      </w:r>
      <w:r>
        <w:rPr>
          <w:rFonts w:hint="eastAsia"/>
        </w:rPr>
        <w:t>ПОЗНАЧЕНЬ</w:t>
      </w:r>
      <w:r>
        <w:t></w:t>
      </w:r>
      <w:r>
        <w:t></w:t>
      </w:r>
      <w:r>
        <w:t></w:t>
      </w:r>
    </w:p>
    <w:p w:rsidR="005A558D" w:rsidRDefault="005A558D" w:rsidP="005A558D">
      <w:r>
        <w:rPr>
          <w:rFonts w:hint="eastAsia"/>
        </w:rPr>
        <w:t>ВСТУП</w:t>
      </w:r>
      <w:r>
        <w:t></w:t>
      </w:r>
      <w:r>
        <w:t></w:t>
      </w:r>
      <w:r>
        <w:t></w:t>
      </w:r>
    </w:p>
    <w:p w:rsidR="005A558D" w:rsidRDefault="005A558D" w:rsidP="005A558D">
      <w:r>
        <w:rPr>
          <w:rFonts w:hint="eastAsia"/>
        </w:rPr>
        <w:t>РОЗДІЛ</w:t>
      </w:r>
      <w:r>
        <w:t></w:t>
      </w:r>
      <w:r>
        <w:t></w:t>
      </w:r>
      <w:r>
        <w:t></w:t>
      </w:r>
      <w:r>
        <w:t></w:t>
      </w:r>
      <w:r>
        <w:rPr>
          <w:rFonts w:hint="eastAsia"/>
        </w:rPr>
        <w:t>АДСОРБЦІЙНО</w:t>
      </w:r>
      <w:r>
        <w:t></w:t>
      </w:r>
      <w:r>
        <w:rPr>
          <w:rFonts w:hint="eastAsia"/>
        </w:rPr>
        <w:t>НАПІВПРОВІДНИКОВІ</w:t>
      </w:r>
      <w:r>
        <w:t></w:t>
      </w:r>
      <w:r>
        <w:rPr>
          <w:rFonts w:hint="eastAsia"/>
        </w:rPr>
        <w:t>СЕНСОРИ</w:t>
      </w:r>
    </w:p>
    <w:p w:rsidR="005A558D" w:rsidRDefault="005A558D" w:rsidP="005A558D">
      <w:r>
        <w:rPr>
          <w:rFonts w:hint="eastAsia"/>
        </w:rPr>
        <w:t>МЕТАНУ</w:t>
      </w:r>
      <w:r>
        <w:t></w:t>
      </w:r>
      <w:r>
        <w:rPr>
          <w:rFonts w:hint="eastAsia"/>
        </w:rPr>
        <w:t>ТА</w:t>
      </w:r>
      <w:r>
        <w:t></w:t>
      </w:r>
      <w:r>
        <w:rPr>
          <w:rFonts w:hint="eastAsia"/>
        </w:rPr>
        <w:t>МЕХАНІЗМ</w:t>
      </w:r>
      <w:r>
        <w:t></w:t>
      </w:r>
      <w:r>
        <w:rPr>
          <w:rFonts w:hint="eastAsia"/>
        </w:rPr>
        <w:t>ЇХ</w:t>
      </w:r>
      <w:r>
        <w:t></w:t>
      </w:r>
      <w:r>
        <w:rPr>
          <w:rFonts w:hint="eastAsia"/>
        </w:rPr>
        <w:t>ФУНКЦІОНУВАННЯ</w:t>
      </w:r>
      <w:r>
        <w:t></w:t>
      </w:r>
      <w:r>
        <w:t></w:t>
      </w:r>
      <w:r>
        <w:t></w:t>
      </w:r>
    </w:p>
    <w:p w:rsidR="005A558D" w:rsidRDefault="005A558D" w:rsidP="005A558D">
      <w:r>
        <w:t></w:t>
      </w:r>
      <w:r>
        <w:t></w:t>
      </w:r>
      <w:r>
        <w:t></w:t>
      </w:r>
      <w:r>
        <w:t></w:t>
      </w:r>
      <w:r>
        <w:t></w:t>
      </w:r>
      <w:r>
        <w:rPr>
          <w:rFonts w:hint="eastAsia"/>
        </w:rPr>
        <w:t>Визначення</w:t>
      </w:r>
      <w:r>
        <w:t></w:t>
      </w:r>
      <w:r>
        <w:rPr>
          <w:rFonts w:hint="eastAsia"/>
        </w:rPr>
        <w:t>вмісту</w:t>
      </w:r>
      <w:r>
        <w:t></w:t>
      </w:r>
      <w:r>
        <w:rPr>
          <w:rFonts w:hint="eastAsia"/>
        </w:rPr>
        <w:t>метану</w:t>
      </w:r>
      <w:r>
        <w:t></w:t>
      </w:r>
      <w:r>
        <w:rPr>
          <w:rFonts w:hint="eastAsia"/>
        </w:rPr>
        <w:t>в</w:t>
      </w:r>
      <w:r>
        <w:t></w:t>
      </w:r>
      <w:r>
        <w:rPr>
          <w:rFonts w:hint="eastAsia"/>
        </w:rPr>
        <w:t>атмосфері</w:t>
      </w:r>
      <w:r>
        <w:t></w:t>
      </w:r>
      <w:r>
        <w:rPr>
          <w:rFonts w:hint="eastAsia"/>
        </w:rPr>
        <w:t>повітря</w:t>
      </w:r>
      <w:r>
        <w:t></w:t>
      </w:r>
      <w:r>
        <w:t></w:t>
      </w:r>
      <w:r>
        <w:t></w:t>
      </w:r>
    </w:p>
    <w:p w:rsidR="005A558D" w:rsidRDefault="005A558D" w:rsidP="005A558D">
      <w:r>
        <w:t></w:t>
      </w:r>
      <w:r>
        <w:t></w:t>
      </w:r>
      <w:r>
        <w:t></w:t>
      </w:r>
      <w:r>
        <w:t></w:t>
      </w:r>
      <w:r>
        <w:t></w:t>
      </w:r>
      <w:r>
        <w:t></w:t>
      </w:r>
      <w:r>
        <w:t></w:t>
      </w:r>
      <w:r>
        <w:rPr>
          <w:rFonts w:hint="eastAsia"/>
        </w:rPr>
        <w:t>Сенсори</w:t>
      </w:r>
      <w:r>
        <w:t></w:t>
      </w:r>
      <w:r>
        <w:rPr>
          <w:rFonts w:hint="eastAsia"/>
        </w:rPr>
        <w:t>для</w:t>
      </w:r>
      <w:r>
        <w:t></w:t>
      </w:r>
      <w:r>
        <w:rPr>
          <w:rFonts w:hint="eastAsia"/>
        </w:rPr>
        <w:t>детектування</w:t>
      </w:r>
      <w:r>
        <w:t></w:t>
      </w:r>
      <w:r>
        <w:rPr>
          <w:rFonts w:hint="eastAsia"/>
        </w:rPr>
        <w:t>витоків</w:t>
      </w:r>
      <w:r>
        <w:t></w:t>
      </w:r>
      <w:r>
        <w:rPr>
          <w:rFonts w:hint="eastAsia"/>
        </w:rPr>
        <w:t>метану</w:t>
      </w:r>
      <w:r>
        <w:t></w:t>
      </w:r>
      <w:r>
        <w:rPr>
          <w:rFonts w:hint="eastAsia"/>
        </w:rPr>
        <w:t>в</w:t>
      </w:r>
      <w:r>
        <w:t></w:t>
      </w:r>
      <w:r>
        <w:rPr>
          <w:rFonts w:hint="eastAsia"/>
        </w:rPr>
        <w:t>повітрі</w:t>
      </w:r>
      <w:r>
        <w:t></w:t>
      </w:r>
      <w:r>
        <w:t></w:t>
      </w:r>
      <w:r>
        <w:t></w:t>
      </w:r>
    </w:p>
    <w:p w:rsidR="005A558D" w:rsidRDefault="005A558D" w:rsidP="005A558D">
      <w:r>
        <w:t></w:t>
      </w:r>
      <w:r>
        <w:t></w:t>
      </w:r>
      <w:r>
        <w:t></w:t>
      </w:r>
      <w:r>
        <w:t></w:t>
      </w:r>
      <w:r>
        <w:t></w:t>
      </w:r>
      <w:r>
        <w:t></w:t>
      </w:r>
      <w:r>
        <w:t></w:t>
      </w:r>
      <w:r>
        <w:rPr>
          <w:rFonts w:hint="eastAsia"/>
        </w:rPr>
        <w:t>Адсорбційно</w:t>
      </w:r>
      <w:r>
        <w:t></w:t>
      </w:r>
      <w:r>
        <w:rPr>
          <w:rFonts w:hint="eastAsia"/>
        </w:rPr>
        <w:t>напівпровідникові</w:t>
      </w:r>
      <w:r>
        <w:t></w:t>
      </w:r>
      <w:r>
        <w:rPr>
          <w:rFonts w:hint="eastAsia"/>
        </w:rPr>
        <w:t>газові</w:t>
      </w:r>
      <w:r>
        <w:t></w:t>
      </w:r>
      <w:r>
        <w:rPr>
          <w:rFonts w:hint="eastAsia"/>
        </w:rPr>
        <w:t>сенсори</w:t>
      </w:r>
      <w:r>
        <w:t></w:t>
      </w:r>
      <w:r>
        <w:t></w:t>
      </w:r>
      <w:r>
        <w:t></w:t>
      </w:r>
    </w:p>
    <w:p w:rsidR="005A558D" w:rsidRDefault="005A558D" w:rsidP="005A558D">
      <w:r>
        <w:t></w:t>
      </w:r>
      <w:r>
        <w:t></w:t>
      </w:r>
      <w:r>
        <w:t></w:t>
      </w:r>
      <w:r>
        <w:t></w:t>
      </w:r>
      <w:r>
        <w:t></w:t>
      </w:r>
      <w:r>
        <w:rPr>
          <w:rFonts w:hint="eastAsia"/>
        </w:rPr>
        <w:t>Механізм</w:t>
      </w:r>
      <w:r>
        <w:t></w:t>
      </w:r>
      <w:r>
        <w:rPr>
          <w:rFonts w:hint="eastAsia"/>
        </w:rPr>
        <w:t>гетерогенно</w:t>
      </w:r>
      <w:r>
        <w:t></w:t>
      </w:r>
      <w:r>
        <w:rPr>
          <w:rFonts w:hint="eastAsia"/>
        </w:rPr>
        <w:t>каталітичного</w:t>
      </w:r>
      <w:r>
        <w:t></w:t>
      </w:r>
      <w:r>
        <w:rPr>
          <w:rFonts w:hint="eastAsia"/>
        </w:rPr>
        <w:t>окиснення</w:t>
      </w:r>
      <w:r>
        <w:t></w:t>
      </w:r>
      <w:r>
        <w:rPr>
          <w:rFonts w:hint="eastAsia"/>
        </w:rPr>
        <w:t>метану</w:t>
      </w:r>
      <w:r>
        <w:t></w:t>
      </w:r>
      <w:r>
        <w:t></w:t>
      </w:r>
      <w:r>
        <w:t></w:t>
      </w:r>
    </w:p>
    <w:p w:rsidR="005A558D" w:rsidRDefault="005A558D" w:rsidP="005A558D">
      <w:r>
        <w:t></w:t>
      </w:r>
      <w:r>
        <w:t></w:t>
      </w:r>
      <w:r>
        <w:t></w:t>
      </w:r>
      <w:r>
        <w:t></w:t>
      </w:r>
      <w:r>
        <w:t></w:t>
      </w:r>
      <w:r>
        <w:rPr>
          <w:rFonts w:hint="eastAsia"/>
        </w:rPr>
        <w:t>Вплив</w:t>
      </w:r>
      <w:r>
        <w:t></w:t>
      </w:r>
      <w:r>
        <w:rPr>
          <w:rFonts w:hint="eastAsia"/>
        </w:rPr>
        <w:t>добавок</w:t>
      </w:r>
      <w:r>
        <w:t></w:t>
      </w:r>
      <w:r>
        <w:rPr>
          <w:rFonts w:hint="eastAsia"/>
        </w:rPr>
        <w:t>різної</w:t>
      </w:r>
      <w:r>
        <w:t></w:t>
      </w:r>
      <w:r>
        <w:rPr>
          <w:rFonts w:hint="eastAsia"/>
        </w:rPr>
        <w:t>хімічної</w:t>
      </w:r>
      <w:r>
        <w:t></w:t>
      </w:r>
      <w:r>
        <w:rPr>
          <w:rFonts w:hint="eastAsia"/>
        </w:rPr>
        <w:t>природи</w:t>
      </w:r>
      <w:r>
        <w:t></w:t>
      </w:r>
      <w:r>
        <w:rPr>
          <w:rFonts w:hint="eastAsia"/>
        </w:rPr>
        <w:t>на</w:t>
      </w:r>
      <w:r>
        <w:t></w:t>
      </w:r>
      <w:r>
        <w:rPr>
          <w:rFonts w:hint="eastAsia"/>
        </w:rPr>
        <w:t>властивості</w:t>
      </w:r>
    </w:p>
    <w:p w:rsidR="005A558D" w:rsidRDefault="005A558D" w:rsidP="005A558D">
      <w:r>
        <w:rPr>
          <w:rFonts w:hint="eastAsia"/>
        </w:rPr>
        <w:t>адсорбційно</w:t>
      </w:r>
      <w:r>
        <w:t></w:t>
      </w:r>
      <w:r>
        <w:rPr>
          <w:rFonts w:hint="eastAsia"/>
        </w:rPr>
        <w:t>напівпровідникових</w:t>
      </w:r>
      <w:r>
        <w:t></w:t>
      </w:r>
      <w:r>
        <w:rPr>
          <w:rFonts w:hint="eastAsia"/>
        </w:rPr>
        <w:t>газових</w:t>
      </w:r>
      <w:r>
        <w:t></w:t>
      </w:r>
      <w:r>
        <w:rPr>
          <w:rFonts w:hint="eastAsia"/>
        </w:rPr>
        <w:t>сенсорів</w:t>
      </w:r>
      <w:r>
        <w:t></w:t>
      </w:r>
      <w:r>
        <w:t></w:t>
      </w:r>
      <w:r>
        <w:t></w:t>
      </w:r>
    </w:p>
    <w:p w:rsidR="005A558D" w:rsidRDefault="005A558D" w:rsidP="005A558D">
      <w:r>
        <w:t></w:t>
      </w:r>
      <w:r>
        <w:t></w:t>
      </w:r>
      <w:r>
        <w:t></w:t>
      </w:r>
      <w:r>
        <w:t></w:t>
      </w:r>
      <w:r>
        <w:t></w:t>
      </w:r>
      <w:r>
        <w:rPr>
          <w:rFonts w:hint="eastAsia"/>
        </w:rPr>
        <w:t>Теоретичні</w:t>
      </w:r>
      <w:r>
        <w:t></w:t>
      </w:r>
      <w:r>
        <w:rPr>
          <w:rFonts w:hint="eastAsia"/>
        </w:rPr>
        <w:t>уявлення</w:t>
      </w:r>
      <w:r>
        <w:t></w:t>
      </w:r>
      <w:r>
        <w:rPr>
          <w:rFonts w:hint="eastAsia"/>
        </w:rPr>
        <w:t>про</w:t>
      </w:r>
      <w:r>
        <w:t></w:t>
      </w:r>
      <w:r>
        <w:rPr>
          <w:rFonts w:hint="eastAsia"/>
        </w:rPr>
        <w:t>механізм</w:t>
      </w:r>
      <w:r>
        <w:t></w:t>
      </w:r>
      <w:r>
        <w:rPr>
          <w:rFonts w:hint="eastAsia"/>
        </w:rPr>
        <w:t>функціонування</w:t>
      </w:r>
    </w:p>
    <w:p w:rsidR="005A558D" w:rsidRDefault="005A558D" w:rsidP="005A558D">
      <w:r>
        <w:rPr>
          <w:rFonts w:hint="eastAsia"/>
        </w:rPr>
        <w:t>адсорбційно</w:t>
      </w:r>
      <w:r>
        <w:t></w:t>
      </w:r>
      <w:r>
        <w:rPr>
          <w:rFonts w:hint="eastAsia"/>
        </w:rPr>
        <w:t>напівпровідникових</w:t>
      </w:r>
      <w:r>
        <w:t></w:t>
      </w:r>
      <w:r>
        <w:rPr>
          <w:rFonts w:hint="eastAsia"/>
        </w:rPr>
        <w:t>газових</w:t>
      </w:r>
      <w:r>
        <w:t></w:t>
      </w:r>
      <w:r>
        <w:rPr>
          <w:rFonts w:hint="eastAsia"/>
        </w:rPr>
        <w:t>сенсорів</w:t>
      </w:r>
      <w:r>
        <w:t></w:t>
      </w:r>
      <w:r>
        <w:t></w:t>
      </w:r>
      <w:r>
        <w:t></w:t>
      </w:r>
    </w:p>
    <w:p w:rsidR="005A558D" w:rsidRDefault="005A558D" w:rsidP="005A558D">
      <w:r>
        <w:rPr>
          <w:rFonts w:hint="eastAsia"/>
        </w:rPr>
        <w:t>РОЗДІЛ</w:t>
      </w:r>
      <w:r>
        <w:t></w:t>
      </w:r>
      <w:r>
        <w:t></w:t>
      </w:r>
      <w:r>
        <w:t></w:t>
      </w:r>
      <w:r>
        <w:t></w:t>
      </w:r>
      <w:r>
        <w:rPr>
          <w:rFonts w:hint="eastAsia"/>
        </w:rPr>
        <w:t>ОБ’ЄКТИ</w:t>
      </w:r>
      <w:r>
        <w:t></w:t>
      </w:r>
      <w:r>
        <w:rPr>
          <w:rFonts w:hint="eastAsia"/>
        </w:rPr>
        <w:t>ТА</w:t>
      </w:r>
      <w:r>
        <w:t></w:t>
      </w:r>
      <w:r>
        <w:rPr>
          <w:rFonts w:hint="eastAsia"/>
        </w:rPr>
        <w:t>МЕТОДИ</w:t>
      </w:r>
      <w:r>
        <w:t></w:t>
      </w:r>
      <w:r>
        <w:rPr>
          <w:rFonts w:hint="eastAsia"/>
        </w:rPr>
        <w:t>ДОСЛІДЖЕННЯ</w:t>
      </w:r>
      <w:r>
        <w:t></w:t>
      </w:r>
      <w:r>
        <w:t></w:t>
      </w:r>
      <w:r>
        <w:t></w:t>
      </w:r>
    </w:p>
    <w:p w:rsidR="005A558D" w:rsidRDefault="005A558D" w:rsidP="005A558D">
      <w:r>
        <w:t></w:t>
      </w:r>
      <w:r>
        <w:t></w:t>
      </w:r>
      <w:r>
        <w:t></w:t>
      </w:r>
      <w:r>
        <w:t></w:t>
      </w:r>
      <w:r>
        <w:t></w:t>
      </w:r>
      <w:r>
        <w:rPr>
          <w:rFonts w:hint="eastAsia"/>
        </w:rPr>
        <w:t>Матеріали</w:t>
      </w:r>
      <w:r>
        <w:t></w:t>
      </w:r>
      <w:r>
        <w:rPr>
          <w:rFonts w:hint="eastAsia"/>
        </w:rPr>
        <w:t>та</w:t>
      </w:r>
      <w:r>
        <w:t></w:t>
      </w:r>
      <w:r>
        <w:rPr>
          <w:rFonts w:hint="eastAsia"/>
        </w:rPr>
        <w:t>реактиви</w:t>
      </w:r>
      <w:r>
        <w:t></w:t>
      </w:r>
      <w:r>
        <w:t></w:t>
      </w:r>
      <w:r>
        <w:t></w:t>
      </w:r>
    </w:p>
    <w:p w:rsidR="005A558D" w:rsidRDefault="005A558D" w:rsidP="005A558D">
      <w:r>
        <w:t></w:t>
      </w:r>
      <w:r>
        <w:t></w:t>
      </w:r>
      <w:r>
        <w:t></w:t>
      </w:r>
      <w:r>
        <w:t></w:t>
      </w:r>
      <w:r>
        <w:t></w:t>
      </w:r>
      <w:r>
        <w:t></w:t>
      </w:r>
      <w:r>
        <w:t></w:t>
      </w:r>
      <w:r>
        <w:rPr>
          <w:rFonts w:hint="eastAsia"/>
        </w:rPr>
        <w:t>Синтез</w:t>
      </w:r>
      <w:r>
        <w:t></w:t>
      </w:r>
      <w:r>
        <w:rPr>
          <w:rFonts w:hint="eastAsia"/>
        </w:rPr>
        <w:t>нанорозмірного</w:t>
      </w:r>
      <w:r>
        <w:t></w:t>
      </w:r>
      <w:r>
        <w:t></w:t>
      </w:r>
      <w:r>
        <w:t></w:t>
      </w:r>
      <w:r>
        <w:t></w:t>
      </w:r>
      <w:r>
        <w:t></w:t>
      </w:r>
      <w:r>
        <w:t></w:t>
      </w:r>
      <w:r>
        <w:rPr>
          <w:rFonts w:hint="eastAsia"/>
        </w:rPr>
        <w:t>з</w:t>
      </w:r>
      <w:r>
        <w:t></w:t>
      </w:r>
      <w:r>
        <w:t></w:t>
      </w:r>
      <w:r>
        <w:t></w:t>
      </w:r>
      <w:r>
        <w:t></w:t>
      </w:r>
      <w:r>
        <w:t></w:t>
      </w:r>
      <w:r>
        <w:t></w:t>
      </w:r>
      <w:r>
        <w:rPr>
          <w:rFonts w:hint="eastAsia"/>
        </w:rPr>
        <w:t>×</w:t>
      </w:r>
      <w:r>
        <w:t></w:t>
      </w:r>
      <w:r>
        <w:t></w:t>
      </w:r>
      <w:r>
        <w:t></w:t>
      </w:r>
      <w:r>
        <w:t></w:t>
      </w:r>
      <w:r>
        <w:t></w:t>
      </w:r>
      <w:r>
        <w:rPr>
          <w:rFonts w:hint="eastAsia"/>
        </w:rPr>
        <w:t>та</w:t>
      </w:r>
    </w:p>
    <w:p w:rsidR="005A558D" w:rsidRDefault="005A558D" w:rsidP="005A558D">
      <w:r>
        <w:rPr>
          <w:rFonts w:hint="eastAsia"/>
        </w:rPr>
        <w:t>етиленгліколю</w:t>
      </w:r>
    </w:p>
    <w:p w:rsidR="005A558D" w:rsidRDefault="005A558D" w:rsidP="005A558D">
      <w:r>
        <w:t></w:t>
      </w:r>
      <w:r>
        <w:t></w:t>
      </w:r>
    </w:p>
    <w:p w:rsidR="005A558D" w:rsidRDefault="005A558D" w:rsidP="005A558D">
      <w:r>
        <w:t></w:t>
      </w:r>
      <w:r>
        <w:t></w:t>
      </w:r>
      <w:r>
        <w:t></w:t>
      </w:r>
      <w:r>
        <w:t></w:t>
      </w:r>
      <w:r>
        <w:t></w:t>
      </w:r>
      <w:r>
        <w:t></w:t>
      </w:r>
      <w:r>
        <w:t></w:t>
      </w:r>
      <w:r>
        <w:rPr>
          <w:rFonts w:hint="eastAsia"/>
        </w:rPr>
        <w:t>Виготовлення</w:t>
      </w:r>
      <w:r>
        <w:t></w:t>
      </w:r>
      <w:r>
        <w:rPr>
          <w:rFonts w:hint="eastAsia"/>
        </w:rPr>
        <w:t>адсорбційно</w:t>
      </w:r>
      <w:r>
        <w:t></w:t>
      </w:r>
      <w:r>
        <w:rPr>
          <w:rFonts w:hint="eastAsia"/>
        </w:rPr>
        <w:t>напівпровідникових</w:t>
      </w:r>
    </w:p>
    <w:p w:rsidR="005A558D" w:rsidRDefault="005A558D" w:rsidP="005A558D">
      <w:r>
        <w:rPr>
          <w:rFonts w:hint="eastAsia"/>
        </w:rPr>
        <w:t>сенсорів</w:t>
      </w:r>
    </w:p>
    <w:p w:rsidR="005A558D" w:rsidRDefault="005A558D" w:rsidP="005A558D">
      <w:r>
        <w:t></w:t>
      </w:r>
      <w:r>
        <w:t></w:t>
      </w:r>
    </w:p>
    <w:p w:rsidR="005A558D" w:rsidRDefault="005A558D" w:rsidP="005A558D">
      <w:r>
        <w:t></w:t>
      </w:r>
      <w:r>
        <w:t></w:t>
      </w:r>
      <w:r>
        <w:t></w:t>
      </w:r>
      <w:r>
        <w:t></w:t>
      </w:r>
      <w:r>
        <w:t></w:t>
      </w:r>
      <w:r>
        <w:t></w:t>
      </w:r>
      <w:r>
        <w:t></w:t>
      </w:r>
      <w:r>
        <w:rPr>
          <w:rFonts w:hint="eastAsia"/>
        </w:rPr>
        <w:t>Виготовлення</w:t>
      </w:r>
      <w:r>
        <w:t></w:t>
      </w:r>
      <w:r>
        <w:rPr>
          <w:rFonts w:hint="eastAsia"/>
        </w:rPr>
        <w:t>матеріалів</w:t>
      </w:r>
      <w:r>
        <w:t></w:t>
      </w:r>
      <w:r>
        <w:rPr>
          <w:rFonts w:hint="eastAsia"/>
        </w:rPr>
        <w:t>на</w:t>
      </w:r>
      <w:r>
        <w:t></w:t>
      </w:r>
      <w:r>
        <w:rPr>
          <w:rFonts w:hint="eastAsia"/>
        </w:rPr>
        <w:t>основі</w:t>
      </w:r>
      <w:r>
        <w:t></w:t>
      </w:r>
      <w:r>
        <w:t></w:t>
      </w:r>
      <w:r>
        <w:t></w:t>
      </w:r>
      <w:r>
        <w:t></w:t>
      </w:r>
      <w:r>
        <w:t></w:t>
      </w:r>
      <w:r>
        <w:t></w:t>
      </w:r>
      <w:r>
        <w:t></w:t>
      </w:r>
      <w:r>
        <w:t></w:t>
      </w:r>
      <w:r>
        <w:t></w:t>
      </w:r>
      <w:r>
        <w:t></w:t>
      </w:r>
      <w:r>
        <w:t></w:t>
      </w:r>
      <w:r>
        <w:t></w:t>
      </w:r>
      <w:r>
        <w:t></w:t>
      </w:r>
      <w:r>
        <w:t></w:t>
      </w:r>
      <w:r>
        <w:t></w:t>
      </w:r>
      <w:r>
        <w:rPr>
          <w:rFonts w:hint="eastAsia"/>
        </w:rPr>
        <w:t>та</w:t>
      </w:r>
    </w:p>
    <w:p w:rsidR="005A558D" w:rsidRDefault="005A558D" w:rsidP="005A558D">
      <w:r>
        <w:t></w:t>
      </w:r>
      <w:r>
        <w:t></w:t>
      </w:r>
      <w:r>
        <w:t></w:t>
      </w:r>
      <w:r>
        <w:t></w:t>
      </w:r>
      <w:r>
        <w:t></w:t>
      </w:r>
      <w:r>
        <w:t></w:t>
      </w:r>
      <w:r>
        <w:t></w:t>
      </w:r>
      <w:r>
        <w:t></w:t>
      </w:r>
      <w:r>
        <w:rPr>
          <w:rFonts w:hint="eastAsia"/>
        </w:rPr>
        <w:t>для</w:t>
      </w:r>
      <w:r>
        <w:t></w:t>
      </w:r>
      <w:r>
        <w:rPr>
          <w:rFonts w:hint="eastAsia"/>
        </w:rPr>
        <w:t>фізико</w:t>
      </w:r>
      <w:r>
        <w:t></w:t>
      </w:r>
      <w:r>
        <w:rPr>
          <w:rFonts w:hint="eastAsia"/>
        </w:rPr>
        <w:t>хімічних</w:t>
      </w:r>
      <w:r>
        <w:t></w:t>
      </w:r>
      <w:r>
        <w:t></w:t>
      </w:r>
      <w:r>
        <w:rPr>
          <w:rFonts w:hint="eastAsia"/>
        </w:rPr>
        <w:t>кінетичних</w:t>
      </w:r>
      <w:r>
        <w:t></w:t>
      </w:r>
      <w:r>
        <w:rPr>
          <w:rFonts w:hint="eastAsia"/>
        </w:rPr>
        <w:t>та</w:t>
      </w:r>
      <w:r>
        <w:t></w:t>
      </w:r>
      <w:r>
        <w:rPr>
          <w:rFonts w:hint="eastAsia"/>
        </w:rPr>
        <w:t>каталітичних</w:t>
      </w:r>
    </w:p>
    <w:p w:rsidR="005A558D" w:rsidRDefault="005A558D" w:rsidP="005A558D">
      <w:r>
        <w:rPr>
          <w:rFonts w:hint="eastAsia"/>
        </w:rPr>
        <w:t>досліджень</w:t>
      </w:r>
    </w:p>
    <w:p w:rsidR="005A558D" w:rsidRDefault="005A558D" w:rsidP="005A558D">
      <w:r>
        <w:t></w:t>
      </w:r>
      <w:r>
        <w:t></w:t>
      </w:r>
    </w:p>
    <w:p w:rsidR="005A558D" w:rsidRDefault="005A558D" w:rsidP="005A558D">
      <w:r>
        <w:t></w:t>
      </w:r>
      <w:r>
        <w:t></w:t>
      </w:r>
      <w:r>
        <w:t></w:t>
      </w:r>
      <w:r>
        <w:t></w:t>
      </w:r>
      <w:r>
        <w:t></w:t>
      </w:r>
      <w:r>
        <w:rPr>
          <w:rFonts w:hint="eastAsia"/>
        </w:rPr>
        <w:t>Методики</w:t>
      </w:r>
      <w:r>
        <w:t></w:t>
      </w:r>
      <w:r>
        <w:rPr>
          <w:rFonts w:hint="eastAsia"/>
        </w:rPr>
        <w:t>та</w:t>
      </w:r>
      <w:r>
        <w:t></w:t>
      </w:r>
      <w:r>
        <w:rPr>
          <w:rFonts w:hint="eastAsia"/>
        </w:rPr>
        <w:t>методи</w:t>
      </w:r>
      <w:r>
        <w:t></w:t>
      </w:r>
      <w:r>
        <w:rPr>
          <w:rFonts w:hint="eastAsia"/>
        </w:rPr>
        <w:t>дослідження</w:t>
      </w:r>
      <w:r>
        <w:t></w:t>
      </w:r>
      <w:r>
        <w:t></w:t>
      </w:r>
      <w:r>
        <w:t></w:t>
      </w:r>
    </w:p>
    <w:p w:rsidR="005A558D" w:rsidRDefault="005A558D" w:rsidP="005A558D">
      <w:r>
        <w:t></w:t>
      </w:r>
      <w:r>
        <w:t></w:t>
      </w:r>
      <w:r>
        <w:t></w:t>
      </w:r>
      <w:r>
        <w:t></w:t>
      </w:r>
      <w:r>
        <w:t></w:t>
      </w:r>
      <w:r>
        <w:t></w:t>
      </w:r>
      <w:r>
        <w:t></w:t>
      </w:r>
      <w:r>
        <w:rPr>
          <w:rFonts w:hint="eastAsia"/>
        </w:rPr>
        <w:t>Методика</w:t>
      </w:r>
      <w:r>
        <w:t></w:t>
      </w:r>
      <w:r>
        <w:rPr>
          <w:rFonts w:hint="eastAsia"/>
        </w:rPr>
        <w:t>дослідження</w:t>
      </w:r>
      <w:r>
        <w:t></w:t>
      </w:r>
      <w:r>
        <w:rPr>
          <w:rFonts w:hint="eastAsia"/>
        </w:rPr>
        <w:t>сенсорних</w:t>
      </w:r>
      <w:r>
        <w:t></w:t>
      </w:r>
      <w:r>
        <w:rPr>
          <w:rFonts w:hint="eastAsia"/>
        </w:rPr>
        <w:t>характеристик</w:t>
      </w:r>
    </w:p>
    <w:p w:rsidR="005A558D" w:rsidRDefault="005A558D" w:rsidP="005A558D">
      <w:r>
        <w:rPr>
          <w:rFonts w:hint="eastAsia"/>
        </w:rPr>
        <w:t>виготовлених</w:t>
      </w:r>
      <w:r>
        <w:t></w:t>
      </w:r>
      <w:r>
        <w:rPr>
          <w:rFonts w:hint="eastAsia"/>
        </w:rPr>
        <w:t>адсорбційно</w:t>
      </w:r>
      <w:r>
        <w:t></w:t>
      </w:r>
      <w:r>
        <w:rPr>
          <w:rFonts w:hint="eastAsia"/>
        </w:rPr>
        <w:t>напівпровідникових</w:t>
      </w:r>
      <w:r>
        <w:t></w:t>
      </w:r>
      <w:r>
        <w:rPr>
          <w:rFonts w:hint="eastAsia"/>
        </w:rPr>
        <w:t>сенсорів</w:t>
      </w:r>
    </w:p>
    <w:p w:rsidR="005A558D" w:rsidRDefault="005A558D" w:rsidP="005A558D">
      <w:r>
        <w:t></w:t>
      </w:r>
      <w:r>
        <w:t></w:t>
      </w:r>
    </w:p>
    <w:p w:rsidR="005A558D" w:rsidRDefault="005A558D" w:rsidP="005A558D">
      <w:r>
        <w:t></w:t>
      </w:r>
      <w:r>
        <w:t></w:t>
      </w:r>
      <w:r>
        <w:t></w:t>
      </w:r>
      <w:r>
        <w:t></w:t>
      </w:r>
      <w:r>
        <w:t></w:t>
      </w:r>
      <w:r>
        <w:t></w:t>
      </w:r>
      <w:r>
        <w:t></w:t>
      </w:r>
      <w:r>
        <w:rPr>
          <w:rFonts w:hint="eastAsia"/>
        </w:rPr>
        <w:t>Визначення</w:t>
      </w:r>
      <w:r>
        <w:t></w:t>
      </w:r>
      <w:r>
        <w:rPr>
          <w:rFonts w:hint="eastAsia"/>
        </w:rPr>
        <w:t>питомої</w:t>
      </w:r>
      <w:r>
        <w:t></w:t>
      </w:r>
      <w:r>
        <w:rPr>
          <w:rFonts w:hint="eastAsia"/>
        </w:rPr>
        <w:t>поверхні</w:t>
      </w:r>
      <w:r>
        <w:t></w:t>
      </w:r>
      <w:r>
        <w:rPr>
          <w:rFonts w:hint="eastAsia"/>
        </w:rPr>
        <w:t>газочутливих</w:t>
      </w:r>
      <w:r>
        <w:t></w:t>
      </w:r>
      <w:r>
        <w:rPr>
          <w:rFonts w:hint="eastAsia"/>
        </w:rPr>
        <w:t>сенсорних</w:t>
      </w:r>
    </w:p>
    <w:p w:rsidR="005A558D" w:rsidRDefault="005A558D" w:rsidP="005A558D">
      <w:r>
        <w:rPr>
          <w:rFonts w:hint="eastAsia"/>
        </w:rPr>
        <w:t>матеріалів</w:t>
      </w:r>
      <w:r>
        <w:t></w:t>
      </w:r>
      <w:r>
        <w:rPr>
          <w:rFonts w:hint="eastAsia"/>
        </w:rPr>
        <w:t>методом</w:t>
      </w:r>
      <w:r>
        <w:t></w:t>
      </w:r>
      <w:r>
        <w:rPr>
          <w:rFonts w:hint="eastAsia"/>
        </w:rPr>
        <w:t>теплової</w:t>
      </w:r>
      <w:r>
        <w:t></w:t>
      </w:r>
      <w:r>
        <w:rPr>
          <w:rFonts w:hint="eastAsia"/>
        </w:rPr>
        <w:t>десорбції</w:t>
      </w:r>
      <w:r>
        <w:t></w:t>
      </w:r>
      <w:r>
        <w:rPr>
          <w:rFonts w:hint="eastAsia"/>
        </w:rPr>
        <w:t>аргону</w:t>
      </w:r>
    </w:p>
    <w:p w:rsidR="005A558D" w:rsidRDefault="005A558D" w:rsidP="005A558D">
      <w:r>
        <w:t></w:t>
      </w:r>
      <w:r>
        <w:t></w:t>
      </w:r>
    </w:p>
    <w:p w:rsidR="005A558D" w:rsidRDefault="005A558D" w:rsidP="005A558D">
      <w:r>
        <w:t></w:t>
      </w:r>
      <w:r>
        <w:t></w:t>
      </w:r>
      <w:r>
        <w:t></w:t>
      </w:r>
      <w:r>
        <w:t></w:t>
      </w:r>
      <w:r>
        <w:t></w:t>
      </w:r>
      <w:r>
        <w:t></w:t>
      </w:r>
      <w:r>
        <w:t></w:t>
      </w:r>
      <w:r>
        <w:rPr>
          <w:rFonts w:hint="eastAsia"/>
        </w:rPr>
        <w:t>Метод</w:t>
      </w:r>
      <w:r>
        <w:t></w:t>
      </w:r>
      <w:r>
        <w:rPr>
          <w:rFonts w:hint="eastAsia"/>
        </w:rPr>
        <w:t>диференціального</w:t>
      </w:r>
      <w:r>
        <w:t></w:t>
      </w:r>
      <w:r>
        <w:rPr>
          <w:rFonts w:hint="eastAsia"/>
        </w:rPr>
        <w:t>термічного</w:t>
      </w:r>
      <w:r>
        <w:t></w:t>
      </w:r>
      <w:r>
        <w:rPr>
          <w:rFonts w:hint="eastAsia"/>
        </w:rPr>
        <w:t>аналізу</w:t>
      </w:r>
      <w:r>
        <w:t></w:t>
      </w:r>
      <w:r>
        <w:t></w:t>
      </w:r>
      <w:r>
        <w:t></w:t>
      </w:r>
    </w:p>
    <w:p w:rsidR="005A558D" w:rsidRDefault="005A558D" w:rsidP="005A558D">
      <w:r>
        <w:t></w:t>
      </w:r>
      <w:r>
        <w:t></w:t>
      </w:r>
    </w:p>
    <w:p w:rsidR="005A558D" w:rsidRDefault="005A558D" w:rsidP="005A558D">
      <w:r>
        <w:t></w:t>
      </w:r>
      <w:r>
        <w:t></w:t>
      </w:r>
      <w:r>
        <w:t></w:t>
      </w:r>
      <w:r>
        <w:t></w:t>
      </w:r>
      <w:r>
        <w:t></w:t>
      </w:r>
      <w:r>
        <w:t></w:t>
      </w:r>
      <w:r>
        <w:t></w:t>
      </w:r>
      <w:r>
        <w:t></w:t>
      </w:r>
      <w:r>
        <w:rPr>
          <w:rFonts w:hint="eastAsia"/>
        </w:rPr>
        <w:t>Рентгенівська</w:t>
      </w:r>
      <w:r>
        <w:t></w:t>
      </w:r>
      <w:r>
        <w:rPr>
          <w:rFonts w:hint="eastAsia"/>
        </w:rPr>
        <w:t>фотоелектронна</w:t>
      </w:r>
      <w:r>
        <w:t></w:t>
      </w:r>
      <w:r>
        <w:rPr>
          <w:rFonts w:hint="eastAsia"/>
        </w:rPr>
        <w:t>спектроскопія</w:t>
      </w:r>
      <w:r>
        <w:t></w:t>
      </w:r>
      <w:r>
        <w:t></w:t>
      </w:r>
      <w:r>
        <w:t></w:t>
      </w:r>
    </w:p>
    <w:p w:rsidR="005A558D" w:rsidRDefault="005A558D" w:rsidP="005A558D">
      <w:r>
        <w:t></w:t>
      </w:r>
      <w:r>
        <w:t></w:t>
      </w:r>
      <w:r>
        <w:t></w:t>
      </w:r>
      <w:r>
        <w:t></w:t>
      </w:r>
      <w:r>
        <w:t></w:t>
      </w:r>
      <w:r>
        <w:t></w:t>
      </w:r>
      <w:r>
        <w:t></w:t>
      </w:r>
      <w:r>
        <w:t></w:t>
      </w:r>
      <w:r>
        <w:rPr>
          <w:rFonts w:hint="eastAsia"/>
        </w:rPr>
        <w:t>Рентгенофазовий</w:t>
      </w:r>
      <w:r>
        <w:t></w:t>
      </w:r>
      <w:r>
        <w:rPr>
          <w:rFonts w:hint="eastAsia"/>
        </w:rPr>
        <w:t>аналіз</w:t>
      </w:r>
      <w:r>
        <w:t></w:t>
      </w:r>
      <w:r>
        <w:t></w:t>
      </w:r>
      <w:r>
        <w:t></w:t>
      </w:r>
    </w:p>
    <w:p w:rsidR="005A558D" w:rsidRDefault="005A558D" w:rsidP="005A558D">
      <w:r>
        <w:t></w:t>
      </w:r>
      <w:r>
        <w:t></w:t>
      </w:r>
      <w:r>
        <w:t></w:t>
      </w:r>
      <w:r>
        <w:t></w:t>
      </w:r>
      <w:r>
        <w:t></w:t>
      </w:r>
      <w:r>
        <w:t></w:t>
      </w:r>
      <w:r>
        <w:t></w:t>
      </w:r>
      <w:r>
        <w:t></w:t>
      </w:r>
      <w:r>
        <w:rPr>
          <w:rFonts w:hint="eastAsia"/>
        </w:rPr>
        <w:t>Трансмісійна</w:t>
      </w:r>
      <w:r>
        <w:t></w:t>
      </w:r>
      <w:r>
        <w:rPr>
          <w:rFonts w:hint="eastAsia"/>
        </w:rPr>
        <w:t>електронна</w:t>
      </w:r>
      <w:r>
        <w:t></w:t>
      </w:r>
      <w:r>
        <w:rPr>
          <w:rFonts w:hint="eastAsia"/>
        </w:rPr>
        <w:t>мікроскопія</w:t>
      </w:r>
      <w:r>
        <w:t></w:t>
      </w:r>
      <w:r>
        <w:t></w:t>
      </w:r>
      <w:r>
        <w:t></w:t>
      </w:r>
    </w:p>
    <w:p w:rsidR="005A558D" w:rsidRDefault="005A558D" w:rsidP="005A558D">
      <w:r>
        <w:t></w:t>
      </w:r>
      <w:r>
        <w:t></w:t>
      </w:r>
      <w:r>
        <w:t></w:t>
      </w:r>
      <w:r>
        <w:t></w:t>
      </w:r>
      <w:r>
        <w:t></w:t>
      </w:r>
      <w:r>
        <w:t></w:t>
      </w:r>
      <w:r>
        <w:t></w:t>
      </w:r>
      <w:r>
        <w:rPr>
          <w:rFonts w:hint="eastAsia"/>
        </w:rPr>
        <w:t>ІЧ</w:t>
      </w:r>
      <w:r>
        <w:t></w:t>
      </w:r>
      <w:r>
        <w:rPr>
          <w:rFonts w:hint="eastAsia"/>
        </w:rPr>
        <w:t>спектроскопія</w:t>
      </w:r>
      <w:r>
        <w:t></w:t>
      </w:r>
      <w:r>
        <w:t></w:t>
      </w:r>
      <w:r>
        <w:t></w:t>
      </w:r>
    </w:p>
    <w:p w:rsidR="005A558D" w:rsidRDefault="005A558D" w:rsidP="005A558D">
      <w:r>
        <w:t></w:t>
      </w:r>
      <w:r>
        <w:t></w:t>
      </w:r>
      <w:r>
        <w:t></w:t>
      </w:r>
      <w:r>
        <w:t></w:t>
      </w:r>
      <w:r>
        <w:t></w:t>
      </w:r>
      <w:r>
        <w:t></w:t>
      </w:r>
      <w:r>
        <w:t></w:t>
      </w:r>
      <w:r>
        <w:rPr>
          <w:rFonts w:hint="eastAsia"/>
        </w:rPr>
        <w:t>Методика</w:t>
      </w:r>
      <w:r>
        <w:t></w:t>
      </w:r>
      <w:r>
        <w:rPr>
          <w:rFonts w:hint="eastAsia"/>
        </w:rPr>
        <w:t>дослідження</w:t>
      </w:r>
      <w:r>
        <w:t></w:t>
      </w:r>
      <w:r>
        <w:rPr>
          <w:rFonts w:hint="eastAsia"/>
        </w:rPr>
        <w:t>каталітичної</w:t>
      </w:r>
      <w:r>
        <w:t></w:t>
      </w:r>
      <w:r>
        <w:rPr>
          <w:rFonts w:hint="eastAsia"/>
        </w:rPr>
        <w:t>активності</w:t>
      </w:r>
    </w:p>
    <w:p w:rsidR="005A558D" w:rsidRDefault="005A558D" w:rsidP="005A558D">
      <w:r>
        <w:rPr>
          <w:rFonts w:hint="eastAsia"/>
        </w:rPr>
        <w:t>матеріалів</w:t>
      </w:r>
      <w:r>
        <w:t></w:t>
      </w:r>
      <w:r>
        <w:rPr>
          <w:rFonts w:hint="eastAsia"/>
        </w:rPr>
        <w:t>в</w:t>
      </w:r>
      <w:r>
        <w:t></w:t>
      </w:r>
      <w:r>
        <w:rPr>
          <w:rFonts w:hint="eastAsia"/>
        </w:rPr>
        <w:t>реакції</w:t>
      </w:r>
      <w:r>
        <w:t></w:t>
      </w:r>
      <w:r>
        <w:rPr>
          <w:rFonts w:hint="eastAsia"/>
        </w:rPr>
        <w:t>окиснення</w:t>
      </w:r>
      <w:r>
        <w:t></w:t>
      </w:r>
      <w:r>
        <w:rPr>
          <w:rFonts w:hint="eastAsia"/>
        </w:rPr>
        <w:t>метану</w:t>
      </w:r>
    </w:p>
    <w:p w:rsidR="005A558D" w:rsidRDefault="005A558D" w:rsidP="005A558D">
      <w:r>
        <w:t></w:t>
      </w:r>
      <w:r>
        <w:t></w:t>
      </w:r>
    </w:p>
    <w:p w:rsidR="005A558D" w:rsidRDefault="005A558D" w:rsidP="005A558D">
      <w:r>
        <w:t></w:t>
      </w:r>
      <w:r>
        <w:t></w:t>
      </w:r>
      <w:r>
        <w:t></w:t>
      </w:r>
      <w:r>
        <w:t></w:t>
      </w:r>
      <w:r>
        <w:t></w:t>
      </w:r>
      <w:r>
        <w:t></w:t>
      </w:r>
      <w:r>
        <w:t></w:t>
      </w:r>
      <w:r>
        <w:rPr>
          <w:rFonts w:hint="eastAsia"/>
        </w:rPr>
        <w:t>Дослідження</w:t>
      </w:r>
      <w:r>
        <w:t></w:t>
      </w:r>
      <w:r>
        <w:rPr>
          <w:rFonts w:hint="eastAsia"/>
        </w:rPr>
        <w:t>кінетики</w:t>
      </w:r>
      <w:r>
        <w:t></w:t>
      </w:r>
      <w:r>
        <w:rPr>
          <w:rFonts w:hint="eastAsia"/>
        </w:rPr>
        <w:t>окиснення</w:t>
      </w:r>
      <w:r>
        <w:t></w:t>
      </w:r>
      <w:r>
        <w:rPr>
          <w:rFonts w:hint="eastAsia"/>
        </w:rPr>
        <w:t>меиану</w:t>
      </w:r>
      <w:r>
        <w:t></w:t>
      </w:r>
      <w:r>
        <w:t></w:t>
      </w:r>
      <w:r>
        <w:t></w:t>
      </w:r>
    </w:p>
    <w:p w:rsidR="005A558D" w:rsidRDefault="005A558D" w:rsidP="005A558D">
      <w:r>
        <w:rPr>
          <w:rFonts w:hint="eastAsia"/>
        </w:rPr>
        <w:t>РОЗДІЛ</w:t>
      </w:r>
      <w:r>
        <w:t></w:t>
      </w:r>
      <w:r>
        <w:t></w:t>
      </w:r>
      <w:r>
        <w:t></w:t>
      </w:r>
      <w:r>
        <w:t></w:t>
      </w:r>
      <w:r>
        <w:rPr>
          <w:rFonts w:hint="eastAsia"/>
        </w:rPr>
        <w:t>ВПЛИВ</w:t>
      </w:r>
      <w:r>
        <w:t></w:t>
      </w:r>
      <w:r>
        <w:rPr>
          <w:rFonts w:hint="eastAsia"/>
        </w:rPr>
        <w:t>ДОБАВОК</w:t>
      </w:r>
      <w:r>
        <w:t></w:t>
      </w:r>
      <w:r>
        <w:t></w:t>
      </w:r>
      <w:r>
        <w:t></w:t>
      </w:r>
      <w:r>
        <w:t></w:t>
      </w:r>
      <w:r>
        <w:rPr>
          <w:rFonts w:hint="eastAsia"/>
        </w:rPr>
        <w:t>І</w:t>
      </w:r>
      <w:r>
        <w:t></w:t>
      </w:r>
      <w:r>
        <w:t></w:t>
      </w:r>
      <w:r>
        <w:t></w:t>
      </w:r>
      <w:r>
        <w:t></w:t>
      </w:r>
      <w:r>
        <w:rPr>
          <w:rFonts w:hint="eastAsia"/>
        </w:rPr>
        <w:t>НА</w:t>
      </w:r>
      <w:r>
        <w:t></w:t>
      </w:r>
      <w:r>
        <w:rPr>
          <w:rFonts w:hint="eastAsia"/>
        </w:rPr>
        <w:t>ФІЗИКО</w:t>
      </w:r>
      <w:r>
        <w:t></w:t>
      </w:r>
      <w:r>
        <w:rPr>
          <w:rFonts w:hint="eastAsia"/>
        </w:rPr>
        <w:t>ХІМІЧНІ</w:t>
      </w:r>
      <w:r>
        <w:t></w:t>
      </w:r>
    </w:p>
    <w:p w:rsidR="005A558D" w:rsidRDefault="005A558D" w:rsidP="005A558D">
      <w:r>
        <w:rPr>
          <w:rFonts w:hint="eastAsia"/>
        </w:rPr>
        <w:t>КАТАЛІТИЧНІ</w:t>
      </w:r>
      <w:r>
        <w:t></w:t>
      </w:r>
      <w:r>
        <w:rPr>
          <w:rFonts w:hint="eastAsia"/>
        </w:rPr>
        <w:t>ТА</w:t>
      </w:r>
      <w:r>
        <w:t></w:t>
      </w:r>
      <w:r>
        <w:rPr>
          <w:rFonts w:hint="eastAsia"/>
        </w:rPr>
        <w:t>ГАЗОЧУТЛИВІ</w:t>
      </w:r>
      <w:r>
        <w:t></w:t>
      </w:r>
      <w:r>
        <w:rPr>
          <w:rFonts w:hint="eastAsia"/>
        </w:rPr>
        <w:t>ВЛАСТИВОСТІ</w:t>
      </w:r>
      <w:r>
        <w:t></w:t>
      </w:r>
      <w:r>
        <w:rPr>
          <w:rFonts w:hint="eastAsia"/>
        </w:rPr>
        <w:t>ДО</w:t>
      </w:r>
      <w:r>
        <w:t></w:t>
      </w:r>
      <w:r>
        <w:rPr>
          <w:rFonts w:hint="eastAsia"/>
        </w:rPr>
        <w:t>СН</w:t>
      </w:r>
      <w:r>
        <w:t></w:t>
      </w:r>
    </w:p>
    <w:p w:rsidR="005A558D" w:rsidRDefault="005A558D" w:rsidP="005A558D">
      <w:r>
        <w:rPr>
          <w:rFonts w:hint="eastAsia"/>
        </w:rPr>
        <w:t>СЕНСОРНИХ</w:t>
      </w:r>
      <w:r>
        <w:t></w:t>
      </w:r>
      <w:r>
        <w:rPr>
          <w:rFonts w:hint="eastAsia"/>
        </w:rPr>
        <w:t>НАНОМАТЕРІАЛІВ</w:t>
      </w:r>
      <w:r>
        <w:t></w:t>
      </w:r>
      <w:r>
        <w:rPr>
          <w:rFonts w:hint="eastAsia"/>
        </w:rPr>
        <w:t>НА</w:t>
      </w:r>
      <w:r>
        <w:t></w:t>
      </w:r>
      <w:r>
        <w:rPr>
          <w:rFonts w:hint="eastAsia"/>
        </w:rPr>
        <w:t>ОСНОВІ</w:t>
      </w:r>
      <w:r>
        <w:t></w:t>
      </w:r>
      <w:r>
        <w:t></w:t>
      </w:r>
      <w:r>
        <w:t></w:t>
      </w:r>
      <w:r>
        <w:t></w:t>
      </w:r>
      <w:r>
        <w:t></w:t>
      </w:r>
      <w:r>
        <w:t></w:t>
      </w:r>
    </w:p>
    <w:p w:rsidR="005A558D" w:rsidRDefault="005A558D" w:rsidP="005A558D">
      <w:r>
        <w:rPr>
          <w:rFonts w:hint="eastAsia"/>
        </w:rPr>
        <w:t>ОТРИМАНОГО</w:t>
      </w:r>
      <w:r>
        <w:t></w:t>
      </w:r>
      <w:r>
        <w:rPr>
          <w:rFonts w:hint="eastAsia"/>
        </w:rPr>
        <w:t>ЗОЛЬ</w:t>
      </w:r>
      <w:r>
        <w:t></w:t>
      </w:r>
      <w:r>
        <w:rPr>
          <w:rFonts w:hint="eastAsia"/>
        </w:rPr>
        <w:t>ГЕЛЬ</w:t>
      </w:r>
      <w:r>
        <w:t></w:t>
      </w:r>
      <w:r>
        <w:rPr>
          <w:rFonts w:hint="eastAsia"/>
        </w:rPr>
        <w:t>МЕТОДОМ</w:t>
      </w:r>
      <w:r>
        <w:t></w:t>
      </w:r>
      <w:r>
        <w:rPr>
          <w:rFonts w:hint="eastAsia"/>
        </w:rPr>
        <w:t>З</w:t>
      </w:r>
      <w:r>
        <w:t></w:t>
      </w:r>
      <w:r>
        <w:t></w:t>
      </w:r>
      <w:r>
        <w:t></w:t>
      </w:r>
      <w:r>
        <w:t></w:t>
      </w:r>
      <w:r>
        <w:t></w:t>
      </w:r>
      <w:r>
        <w:t></w:t>
      </w:r>
      <w:r>
        <w:t></w:t>
      </w:r>
      <w:r>
        <w:t></w:t>
      </w:r>
      <w:r>
        <w:t></w:t>
      </w:r>
      <w:r>
        <w:t></w:t>
      </w:r>
      <w:r>
        <w:t></w:t>
      </w:r>
      <w:r>
        <w:t></w:t>
      </w:r>
      <w:r>
        <w:rPr>
          <w:rFonts w:hint="eastAsia"/>
        </w:rPr>
        <w:t>ТА</w:t>
      </w:r>
    </w:p>
    <w:p w:rsidR="005A558D" w:rsidRDefault="005A558D" w:rsidP="005A558D">
      <w:r>
        <w:rPr>
          <w:rFonts w:hint="eastAsia"/>
        </w:rPr>
        <w:t>ЕТИЛЕНГЛІКОЛЮ</w:t>
      </w:r>
    </w:p>
    <w:p w:rsidR="005A558D" w:rsidRDefault="005A558D" w:rsidP="005A558D">
      <w:r>
        <w:t></w:t>
      </w:r>
      <w:r>
        <w:t></w:t>
      </w:r>
    </w:p>
    <w:p w:rsidR="005A558D" w:rsidRDefault="005A558D" w:rsidP="005A558D">
      <w:r>
        <w:t></w:t>
      </w:r>
      <w:r>
        <w:t></w:t>
      </w:r>
      <w:r>
        <w:t></w:t>
      </w:r>
      <w:r>
        <w:t></w:t>
      </w:r>
      <w:r>
        <w:t></w:t>
      </w:r>
      <w:r>
        <w:rPr>
          <w:rFonts w:hint="eastAsia"/>
        </w:rPr>
        <w:t>Фізико</w:t>
      </w:r>
      <w:r>
        <w:t></w:t>
      </w:r>
      <w:r>
        <w:rPr>
          <w:rFonts w:hint="eastAsia"/>
        </w:rPr>
        <w:t>хімічні</w:t>
      </w:r>
      <w:r>
        <w:t></w:t>
      </w:r>
      <w:r>
        <w:rPr>
          <w:rFonts w:hint="eastAsia"/>
        </w:rPr>
        <w:t>властивості</w:t>
      </w:r>
      <w:r>
        <w:t></w:t>
      </w:r>
      <w:r>
        <w:t></w:t>
      </w:r>
      <w:r>
        <w:t></w:t>
      </w:r>
      <w:r>
        <w:t></w:t>
      </w:r>
      <w:r>
        <w:t></w:t>
      </w:r>
      <w:r>
        <w:rPr>
          <w:rFonts w:hint="eastAsia"/>
        </w:rPr>
        <w:t>та</w:t>
      </w:r>
      <w:r>
        <w:t></w:t>
      </w:r>
      <w:r>
        <w:t></w:t>
      </w:r>
      <w:r>
        <w:t></w:t>
      </w:r>
      <w:r>
        <w:t></w:t>
      </w:r>
      <w:r>
        <w:rPr>
          <w:rFonts w:hint="eastAsia"/>
        </w:rPr>
        <w:t>вмісних</w:t>
      </w:r>
      <w:r>
        <w:t></w:t>
      </w:r>
      <w:r>
        <w:rPr>
          <w:rFonts w:hint="eastAsia"/>
        </w:rPr>
        <w:t>сенсорних</w:t>
      </w:r>
    </w:p>
    <w:p w:rsidR="005A558D" w:rsidRDefault="005A558D" w:rsidP="005A558D">
      <w:r>
        <w:rPr>
          <w:rFonts w:hint="eastAsia"/>
        </w:rPr>
        <w:t>матеріалів</w:t>
      </w:r>
      <w:r>
        <w:t></w:t>
      </w:r>
      <w:r>
        <w:rPr>
          <w:rFonts w:hint="eastAsia"/>
        </w:rPr>
        <w:t>на</w:t>
      </w:r>
      <w:r>
        <w:t></w:t>
      </w:r>
      <w:r>
        <w:rPr>
          <w:rFonts w:hint="eastAsia"/>
        </w:rPr>
        <w:t>основі</w:t>
      </w:r>
      <w:r>
        <w:t></w:t>
      </w:r>
      <w:r>
        <w:rPr>
          <w:rFonts w:hint="eastAsia"/>
        </w:rPr>
        <w:t>нанорозмірного</w:t>
      </w:r>
      <w:r>
        <w:t></w:t>
      </w:r>
      <w:r>
        <w:t></w:t>
      </w:r>
      <w:r>
        <w:t></w:t>
      </w:r>
      <w:r>
        <w:t></w:t>
      </w:r>
      <w:r>
        <w:t></w:t>
      </w:r>
      <w:r>
        <w:t></w:t>
      </w:r>
      <w:r>
        <w:t></w:t>
      </w:r>
      <w:r>
        <w:rPr>
          <w:rFonts w:hint="eastAsia"/>
        </w:rPr>
        <w:t>отриманого</w:t>
      </w:r>
      <w:r>
        <w:t></w:t>
      </w:r>
      <w:r>
        <w:rPr>
          <w:rFonts w:hint="eastAsia"/>
        </w:rPr>
        <w:t>золь</w:t>
      </w:r>
      <w:r>
        <w:t></w:t>
      </w:r>
      <w:r>
        <w:rPr>
          <w:rFonts w:hint="eastAsia"/>
        </w:rPr>
        <w:t>гель</w:t>
      </w:r>
    </w:p>
    <w:p w:rsidR="005A558D" w:rsidRDefault="005A558D" w:rsidP="005A558D">
      <w:r>
        <w:rPr>
          <w:rFonts w:hint="eastAsia"/>
        </w:rPr>
        <w:t>методом</w:t>
      </w:r>
      <w:r>
        <w:t></w:t>
      </w:r>
      <w:r>
        <w:rPr>
          <w:rFonts w:hint="eastAsia"/>
        </w:rPr>
        <w:t>з</w:t>
      </w:r>
      <w:r>
        <w:t></w:t>
      </w:r>
      <w:r>
        <w:t></w:t>
      </w:r>
      <w:r>
        <w:t></w:t>
      </w:r>
      <w:r>
        <w:t></w:t>
      </w:r>
      <w:r>
        <w:t></w:t>
      </w:r>
      <w:r>
        <w:t></w:t>
      </w:r>
      <w:r>
        <w:rPr>
          <w:rFonts w:hint="eastAsia"/>
        </w:rPr>
        <w:t>×</w:t>
      </w:r>
      <w:r>
        <w:t></w:t>
      </w:r>
      <w:r>
        <w:t></w:t>
      </w:r>
      <w:r>
        <w:t></w:t>
      </w:r>
      <w:r>
        <w:t></w:t>
      </w:r>
      <w:r>
        <w:t></w:t>
      </w:r>
      <w:r>
        <w:rPr>
          <w:rFonts w:hint="eastAsia"/>
        </w:rPr>
        <w:t>та</w:t>
      </w:r>
      <w:r>
        <w:t></w:t>
      </w:r>
      <w:r>
        <w:rPr>
          <w:rFonts w:hint="eastAsia"/>
        </w:rPr>
        <w:t>етиленгліколю</w:t>
      </w:r>
    </w:p>
    <w:p w:rsidR="005A558D" w:rsidRDefault="005A558D" w:rsidP="005A558D">
      <w:r>
        <w:t></w:t>
      </w:r>
      <w:r>
        <w:t></w:t>
      </w:r>
    </w:p>
    <w:p w:rsidR="005A558D" w:rsidRDefault="005A558D" w:rsidP="005A558D">
      <w:r>
        <w:t></w:t>
      </w:r>
      <w:r>
        <w:t></w:t>
      </w:r>
      <w:r>
        <w:t></w:t>
      </w:r>
      <w:r>
        <w:t></w:t>
      </w:r>
      <w:r>
        <w:t></w:t>
      </w:r>
      <w:r>
        <w:rPr>
          <w:rFonts w:hint="eastAsia"/>
        </w:rPr>
        <w:t>Газочутливі</w:t>
      </w:r>
      <w:r>
        <w:t></w:t>
      </w:r>
      <w:r>
        <w:rPr>
          <w:rFonts w:hint="eastAsia"/>
        </w:rPr>
        <w:t>властивості</w:t>
      </w:r>
      <w:r>
        <w:t></w:t>
      </w:r>
      <w:r>
        <w:rPr>
          <w:rFonts w:hint="eastAsia"/>
        </w:rPr>
        <w:t>до</w:t>
      </w:r>
      <w:r>
        <w:t></w:t>
      </w:r>
      <w:r>
        <w:rPr>
          <w:rFonts w:hint="eastAsia"/>
        </w:rPr>
        <w:t>метану</w:t>
      </w:r>
      <w:r>
        <w:t></w:t>
      </w:r>
      <w:r>
        <w:rPr>
          <w:rFonts w:hint="eastAsia"/>
        </w:rPr>
        <w:t>та</w:t>
      </w:r>
      <w:r>
        <w:t></w:t>
      </w:r>
      <w:r>
        <w:rPr>
          <w:rFonts w:hint="eastAsia"/>
        </w:rPr>
        <w:t>каталітична</w:t>
      </w:r>
    </w:p>
    <w:p w:rsidR="005A558D" w:rsidRDefault="005A558D" w:rsidP="005A558D">
      <w:r>
        <w:rPr>
          <w:rFonts w:hint="eastAsia"/>
        </w:rPr>
        <w:t>активність</w:t>
      </w:r>
      <w:r>
        <w:t></w:t>
      </w:r>
      <w:r>
        <w:t></w:t>
      </w:r>
      <w:r>
        <w:t></w:t>
      </w:r>
      <w:r>
        <w:t></w:t>
      </w:r>
      <w:r>
        <w:rPr>
          <w:rFonts w:hint="eastAsia"/>
        </w:rPr>
        <w:t>вмісних</w:t>
      </w:r>
      <w:r>
        <w:t></w:t>
      </w:r>
      <w:r>
        <w:rPr>
          <w:rFonts w:hint="eastAsia"/>
        </w:rPr>
        <w:t>матеріалів</w:t>
      </w:r>
      <w:r>
        <w:t></w:t>
      </w:r>
      <w:r>
        <w:rPr>
          <w:rFonts w:hint="eastAsia"/>
        </w:rPr>
        <w:t>на</w:t>
      </w:r>
      <w:r>
        <w:t></w:t>
      </w:r>
      <w:r>
        <w:rPr>
          <w:rFonts w:hint="eastAsia"/>
        </w:rPr>
        <w:t>основі</w:t>
      </w:r>
      <w:r>
        <w:t></w:t>
      </w:r>
      <w:r>
        <w:rPr>
          <w:rFonts w:hint="eastAsia"/>
        </w:rPr>
        <w:t>нанорозмірного</w:t>
      </w:r>
      <w:r>
        <w:t></w:t>
      </w:r>
      <w:r>
        <w:t></w:t>
      </w:r>
      <w:r>
        <w:t></w:t>
      </w:r>
      <w:r>
        <w:t></w:t>
      </w:r>
      <w:r>
        <w:t></w:t>
      </w:r>
      <w:r>
        <w:t></w:t>
      </w:r>
    </w:p>
    <w:p w:rsidR="005A558D" w:rsidRDefault="005A558D" w:rsidP="005A558D">
      <w:r>
        <w:rPr>
          <w:rFonts w:hint="eastAsia"/>
        </w:rPr>
        <w:t>отриманого</w:t>
      </w:r>
      <w:r>
        <w:t></w:t>
      </w:r>
      <w:r>
        <w:rPr>
          <w:rFonts w:hint="eastAsia"/>
        </w:rPr>
        <w:t>в</w:t>
      </w:r>
      <w:r>
        <w:t></w:t>
      </w:r>
      <w:r>
        <w:rPr>
          <w:rFonts w:hint="eastAsia"/>
        </w:rPr>
        <w:t>ході</w:t>
      </w:r>
      <w:r>
        <w:t></w:t>
      </w:r>
      <w:r>
        <w:rPr>
          <w:rFonts w:hint="eastAsia"/>
        </w:rPr>
        <w:t>золь</w:t>
      </w:r>
      <w:r>
        <w:t></w:t>
      </w:r>
      <w:r>
        <w:rPr>
          <w:rFonts w:hint="eastAsia"/>
        </w:rPr>
        <w:t>гель</w:t>
      </w:r>
      <w:r>
        <w:t></w:t>
      </w:r>
      <w:r>
        <w:rPr>
          <w:rFonts w:hint="eastAsia"/>
        </w:rPr>
        <w:t>процесу</w:t>
      </w:r>
      <w:r>
        <w:t></w:t>
      </w:r>
      <w:r>
        <w:rPr>
          <w:rFonts w:hint="eastAsia"/>
        </w:rPr>
        <w:t>з</w:t>
      </w:r>
      <w:r>
        <w:t></w:t>
      </w:r>
      <w:r>
        <w:t></w:t>
      </w:r>
      <w:r>
        <w:t></w:t>
      </w:r>
      <w:r>
        <w:t></w:t>
      </w:r>
      <w:r>
        <w:t></w:t>
      </w:r>
      <w:r>
        <w:t></w:t>
      </w:r>
      <w:r>
        <w:rPr>
          <w:rFonts w:hint="eastAsia"/>
        </w:rPr>
        <w:t>×</w:t>
      </w:r>
      <w:r>
        <w:t></w:t>
      </w:r>
      <w:r>
        <w:t></w:t>
      </w:r>
      <w:r>
        <w:t></w:t>
      </w:r>
      <w:r>
        <w:t></w:t>
      </w:r>
      <w:r>
        <w:t></w:t>
      </w:r>
      <w:r>
        <w:rPr>
          <w:rFonts w:hint="eastAsia"/>
        </w:rPr>
        <w:t>та</w:t>
      </w:r>
    </w:p>
    <w:p w:rsidR="005A558D" w:rsidRDefault="005A558D" w:rsidP="005A558D">
      <w:r>
        <w:rPr>
          <w:rFonts w:hint="eastAsia"/>
        </w:rPr>
        <w:t>етиленгліколю</w:t>
      </w:r>
    </w:p>
    <w:p w:rsidR="005A558D" w:rsidRDefault="005A558D" w:rsidP="005A558D">
      <w:r>
        <w:t></w:t>
      </w:r>
      <w:r>
        <w:t></w:t>
      </w:r>
    </w:p>
    <w:p w:rsidR="005A558D" w:rsidRDefault="005A558D" w:rsidP="005A558D">
      <w:r>
        <w:t></w:t>
      </w:r>
      <w:r>
        <w:t></w:t>
      </w:r>
      <w:r>
        <w:t></w:t>
      </w:r>
      <w:r>
        <w:t></w:t>
      </w:r>
      <w:r>
        <w:t></w:t>
      </w:r>
      <w:r>
        <w:rPr>
          <w:rFonts w:hint="eastAsia"/>
        </w:rPr>
        <w:t>Газочутливі</w:t>
      </w:r>
      <w:r>
        <w:t></w:t>
      </w:r>
      <w:r>
        <w:rPr>
          <w:rFonts w:hint="eastAsia"/>
        </w:rPr>
        <w:t>властивості</w:t>
      </w:r>
      <w:r>
        <w:t></w:t>
      </w:r>
      <w:r>
        <w:rPr>
          <w:rFonts w:hint="eastAsia"/>
        </w:rPr>
        <w:t>до</w:t>
      </w:r>
      <w:r>
        <w:t></w:t>
      </w:r>
      <w:r>
        <w:rPr>
          <w:rFonts w:hint="eastAsia"/>
        </w:rPr>
        <w:t>метану</w:t>
      </w:r>
      <w:r>
        <w:t></w:t>
      </w:r>
      <w:r>
        <w:rPr>
          <w:rFonts w:hint="eastAsia"/>
        </w:rPr>
        <w:t>та</w:t>
      </w:r>
      <w:r>
        <w:t></w:t>
      </w:r>
      <w:r>
        <w:rPr>
          <w:rFonts w:hint="eastAsia"/>
        </w:rPr>
        <w:t>каталітична</w:t>
      </w:r>
    </w:p>
    <w:p w:rsidR="005A558D" w:rsidRDefault="005A558D" w:rsidP="005A558D">
      <w:r>
        <w:rPr>
          <w:rFonts w:hint="eastAsia"/>
        </w:rPr>
        <w:t>активність</w:t>
      </w:r>
      <w:r>
        <w:t></w:t>
      </w:r>
      <w:r>
        <w:t></w:t>
      </w:r>
      <w:r>
        <w:t></w:t>
      </w:r>
      <w:r>
        <w:t></w:t>
      </w:r>
      <w:r>
        <w:rPr>
          <w:rFonts w:hint="eastAsia"/>
        </w:rPr>
        <w:t>вмісних</w:t>
      </w:r>
      <w:r>
        <w:t></w:t>
      </w:r>
      <w:r>
        <w:rPr>
          <w:rFonts w:hint="eastAsia"/>
        </w:rPr>
        <w:t>матеріалів</w:t>
      </w:r>
      <w:r>
        <w:t></w:t>
      </w:r>
      <w:r>
        <w:rPr>
          <w:rFonts w:hint="eastAsia"/>
        </w:rPr>
        <w:t>на</w:t>
      </w:r>
      <w:r>
        <w:t></w:t>
      </w:r>
      <w:r>
        <w:rPr>
          <w:rFonts w:hint="eastAsia"/>
        </w:rPr>
        <w:t>основі</w:t>
      </w:r>
      <w:r>
        <w:t></w:t>
      </w:r>
      <w:r>
        <w:rPr>
          <w:rFonts w:hint="eastAsia"/>
        </w:rPr>
        <w:t>нанорозмірного</w:t>
      </w:r>
      <w:r>
        <w:t></w:t>
      </w:r>
      <w:r>
        <w:t></w:t>
      </w:r>
      <w:r>
        <w:t></w:t>
      </w:r>
      <w:r>
        <w:t></w:t>
      </w:r>
      <w:r>
        <w:t></w:t>
      </w:r>
      <w:r>
        <w:t></w:t>
      </w:r>
    </w:p>
    <w:p w:rsidR="005A558D" w:rsidRDefault="005A558D" w:rsidP="005A558D">
      <w:r>
        <w:rPr>
          <w:rFonts w:hint="eastAsia"/>
        </w:rPr>
        <w:t>отриманого</w:t>
      </w:r>
      <w:r>
        <w:t></w:t>
      </w:r>
      <w:r>
        <w:rPr>
          <w:rFonts w:hint="eastAsia"/>
        </w:rPr>
        <w:t>в</w:t>
      </w:r>
      <w:r>
        <w:t></w:t>
      </w:r>
      <w:r>
        <w:rPr>
          <w:rFonts w:hint="eastAsia"/>
        </w:rPr>
        <w:t>ході</w:t>
      </w:r>
      <w:r>
        <w:t></w:t>
      </w:r>
      <w:r>
        <w:rPr>
          <w:rFonts w:hint="eastAsia"/>
        </w:rPr>
        <w:t>золь</w:t>
      </w:r>
      <w:r>
        <w:t></w:t>
      </w:r>
      <w:r>
        <w:rPr>
          <w:rFonts w:hint="eastAsia"/>
        </w:rPr>
        <w:t>гель</w:t>
      </w:r>
      <w:r>
        <w:t></w:t>
      </w:r>
      <w:r>
        <w:rPr>
          <w:rFonts w:hint="eastAsia"/>
        </w:rPr>
        <w:t>процесу</w:t>
      </w:r>
      <w:r>
        <w:t></w:t>
      </w:r>
      <w:r>
        <w:rPr>
          <w:rFonts w:hint="eastAsia"/>
        </w:rPr>
        <w:t>з</w:t>
      </w:r>
      <w:r>
        <w:t></w:t>
      </w:r>
      <w:r>
        <w:t></w:t>
      </w:r>
      <w:r>
        <w:t></w:t>
      </w:r>
      <w:r>
        <w:t></w:t>
      </w:r>
      <w:r>
        <w:t></w:t>
      </w:r>
      <w:r>
        <w:t></w:t>
      </w:r>
      <w:r>
        <w:rPr>
          <w:rFonts w:hint="eastAsia"/>
        </w:rPr>
        <w:t>×</w:t>
      </w:r>
      <w:r>
        <w:t></w:t>
      </w:r>
      <w:r>
        <w:t></w:t>
      </w:r>
      <w:r>
        <w:t></w:t>
      </w:r>
      <w:r>
        <w:t></w:t>
      </w:r>
      <w:r>
        <w:t></w:t>
      </w:r>
      <w:r>
        <w:rPr>
          <w:rFonts w:hint="eastAsia"/>
        </w:rPr>
        <w:t>та</w:t>
      </w:r>
    </w:p>
    <w:p w:rsidR="005A558D" w:rsidRDefault="005A558D" w:rsidP="005A558D">
      <w:r>
        <w:rPr>
          <w:rFonts w:hint="eastAsia"/>
        </w:rPr>
        <w:t>етиленгліколю</w:t>
      </w:r>
    </w:p>
    <w:p w:rsidR="005A558D" w:rsidRDefault="005A558D" w:rsidP="005A558D">
      <w:r>
        <w:t></w:t>
      </w:r>
      <w:r>
        <w:t></w:t>
      </w:r>
    </w:p>
    <w:p w:rsidR="005A558D" w:rsidRDefault="005A558D" w:rsidP="005A558D">
      <w:r>
        <w:rPr>
          <w:rFonts w:hint="eastAsia"/>
        </w:rPr>
        <w:t>РОЗДІЛ</w:t>
      </w:r>
      <w:r>
        <w:t></w:t>
      </w:r>
      <w:r>
        <w:t></w:t>
      </w:r>
      <w:r>
        <w:t></w:t>
      </w:r>
      <w:r>
        <w:t></w:t>
      </w:r>
      <w:r>
        <w:t></w:t>
      </w:r>
      <w:r>
        <w:t></w:t>
      </w:r>
      <w:r>
        <w:t></w:t>
      </w:r>
      <w:r>
        <w:t></w:t>
      </w:r>
      <w:r>
        <w:t></w:t>
      </w:r>
      <w:r>
        <w:t></w:t>
      </w:r>
      <w:r>
        <w:rPr>
          <w:rFonts w:hint="eastAsia"/>
        </w:rPr>
        <w:t>–ВМІСНІ</w:t>
      </w:r>
      <w:r>
        <w:t></w:t>
      </w:r>
      <w:r>
        <w:rPr>
          <w:rFonts w:hint="eastAsia"/>
        </w:rPr>
        <w:t>СЕНСОРИ</w:t>
      </w:r>
      <w:r>
        <w:t></w:t>
      </w:r>
      <w:r>
        <w:rPr>
          <w:rFonts w:hint="eastAsia"/>
        </w:rPr>
        <w:t>НА</w:t>
      </w:r>
      <w:r>
        <w:t></w:t>
      </w:r>
      <w:r>
        <w:rPr>
          <w:rFonts w:hint="eastAsia"/>
        </w:rPr>
        <w:t>МЕТАН</w:t>
      </w:r>
      <w:r>
        <w:t></w:t>
      </w:r>
      <w:r>
        <w:rPr>
          <w:rFonts w:hint="eastAsia"/>
        </w:rPr>
        <w:t>НА</w:t>
      </w:r>
      <w:r>
        <w:t></w:t>
      </w:r>
      <w:r>
        <w:rPr>
          <w:rFonts w:hint="eastAsia"/>
        </w:rPr>
        <w:t>ОСНОВІ</w:t>
      </w:r>
    </w:p>
    <w:p w:rsidR="005A558D" w:rsidRDefault="005A558D" w:rsidP="005A558D">
      <w:r>
        <w:rPr>
          <w:rFonts w:hint="eastAsia"/>
        </w:rPr>
        <w:t>НАНОРОЗМІРНОГО</w:t>
      </w:r>
      <w:r>
        <w:t></w:t>
      </w:r>
      <w:r>
        <w:rPr>
          <w:rFonts w:hint="eastAsia"/>
        </w:rPr>
        <w:t>ДІОКСИДУ</w:t>
      </w:r>
      <w:r>
        <w:t></w:t>
      </w:r>
      <w:r>
        <w:rPr>
          <w:rFonts w:hint="eastAsia"/>
        </w:rPr>
        <w:t>ОЛОВА</w:t>
      </w:r>
      <w:r>
        <w:t></w:t>
      </w:r>
      <w:r>
        <w:t></w:t>
      </w:r>
      <w:r>
        <w:rPr>
          <w:rFonts w:hint="eastAsia"/>
        </w:rPr>
        <w:t>ОТРИМАНОГО</w:t>
      </w:r>
    </w:p>
    <w:p w:rsidR="005A558D" w:rsidRDefault="005A558D" w:rsidP="005A558D">
      <w:r>
        <w:rPr>
          <w:rFonts w:hint="eastAsia"/>
        </w:rPr>
        <w:t>ОКИСНЕННЯМ</w:t>
      </w:r>
      <w:r>
        <w:t></w:t>
      </w:r>
      <w:r>
        <w:rPr>
          <w:rFonts w:hint="eastAsia"/>
        </w:rPr>
        <w:t>ОКСАЛАТУ</w:t>
      </w:r>
      <w:r>
        <w:t></w:t>
      </w:r>
      <w:r>
        <w:rPr>
          <w:rFonts w:hint="eastAsia"/>
        </w:rPr>
        <w:t>ОЛОВА</w:t>
      </w:r>
      <w:r>
        <w:t></w:t>
      </w:r>
      <w:r>
        <w:rPr>
          <w:rFonts w:hint="eastAsia"/>
        </w:rPr>
        <w:t>РОЗЧИНОМ</w:t>
      </w:r>
    </w:p>
    <w:p w:rsidR="005A558D" w:rsidRDefault="005A558D" w:rsidP="005A558D">
      <w:r>
        <w:rPr>
          <w:rFonts w:hint="eastAsia"/>
        </w:rPr>
        <w:t>ПЕРОКСИДУ</w:t>
      </w:r>
      <w:r>
        <w:t></w:t>
      </w:r>
      <w:r>
        <w:rPr>
          <w:rFonts w:hint="eastAsia"/>
        </w:rPr>
        <w:t>ВОДНЮ</w:t>
      </w:r>
    </w:p>
    <w:p w:rsidR="005A558D" w:rsidRDefault="005A558D" w:rsidP="005A558D">
      <w:r>
        <w:t></w:t>
      </w:r>
      <w:r>
        <w:t></w:t>
      </w:r>
    </w:p>
    <w:p w:rsidR="005A558D" w:rsidRDefault="005A558D" w:rsidP="005A558D">
      <w:r>
        <w:t></w:t>
      </w:r>
      <w:r>
        <w:t></w:t>
      </w:r>
      <w:r>
        <w:t></w:t>
      </w:r>
      <w:r>
        <w:t></w:t>
      </w:r>
      <w:r>
        <w:t></w:t>
      </w:r>
      <w:r>
        <w:rPr>
          <w:rFonts w:hint="eastAsia"/>
        </w:rPr>
        <w:t>Нанорозмірний</w:t>
      </w:r>
      <w:r>
        <w:t></w:t>
      </w:r>
      <w:r>
        <w:rPr>
          <w:rFonts w:hint="eastAsia"/>
        </w:rPr>
        <w:t>діоксид</w:t>
      </w:r>
      <w:r>
        <w:t></w:t>
      </w:r>
      <w:r>
        <w:rPr>
          <w:rFonts w:hint="eastAsia"/>
        </w:rPr>
        <w:t>олова</w:t>
      </w:r>
      <w:r>
        <w:t></w:t>
      </w:r>
      <w:r>
        <w:t></w:t>
      </w:r>
      <w:r>
        <w:rPr>
          <w:rFonts w:hint="eastAsia"/>
        </w:rPr>
        <w:t>отриманий</w:t>
      </w:r>
      <w:r>
        <w:t></w:t>
      </w:r>
      <w:r>
        <w:rPr>
          <w:rFonts w:hint="eastAsia"/>
        </w:rPr>
        <w:t>окисненням</w:t>
      </w:r>
    </w:p>
    <w:p w:rsidR="005A558D" w:rsidRDefault="005A558D" w:rsidP="005A558D">
      <w:r>
        <w:rPr>
          <w:rFonts w:hint="eastAsia"/>
        </w:rPr>
        <w:t>оксалату</w:t>
      </w:r>
      <w:r>
        <w:t></w:t>
      </w:r>
      <w:r>
        <w:rPr>
          <w:rFonts w:hint="eastAsia"/>
        </w:rPr>
        <w:t>олова</w:t>
      </w:r>
      <w:r>
        <w:t></w:t>
      </w:r>
      <w:r>
        <w:rPr>
          <w:rFonts w:hint="eastAsia"/>
        </w:rPr>
        <w:t>розчином</w:t>
      </w:r>
      <w:r>
        <w:t></w:t>
      </w:r>
      <w:r>
        <w:rPr>
          <w:rFonts w:hint="eastAsia"/>
        </w:rPr>
        <w:t>пероксиду</w:t>
      </w:r>
      <w:r>
        <w:t></w:t>
      </w:r>
      <w:r>
        <w:rPr>
          <w:rFonts w:hint="eastAsia"/>
        </w:rPr>
        <w:t>водню</w:t>
      </w:r>
    </w:p>
    <w:p w:rsidR="005A558D" w:rsidRDefault="005A558D" w:rsidP="005A558D">
      <w:r>
        <w:t></w:t>
      </w:r>
      <w:r>
        <w:t></w:t>
      </w:r>
    </w:p>
    <w:p w:rsidR="005A558D" w:rsidRDefault="005A558D" w:rsidP="005A558D">
      <w:r>
        <w:t></w:t>
      </w:r>
      <w:r>
        <w:t></w:t>
      </w:r>
    </w:p>
    <w:p w:rsidR="005A558D" w:rsidRDefault="005A558D" w:rsidP="005A558D">
      <w:r>
        <w:t></w:t>
      </w:r>
      <w:r>
        <w:t></w:t>
      </w:r>
      <w:r>
        <w:t></w:t>
      </w:r>
      <w:r>
        <w:t></w:t>
      </w:r>
      <w:r>
        <w:t></w:t>
      </w:r>
      <w:r>
        <w:rPr>
          <w:rFonts w:hint="eastAsia"/>
        </w:rPr>
        <w:t>Фізико</w:t>
      </w:r>
      <w:r>
        <w:t></w:t>
      </w:r>
      <w:r>
        <w:rPr>
          <w:rFonts w:hint="eastAsia"/>
        </w:rPr>
        <w:t>хімічні</w:t>
      </w:r>
      <w:r>
        <w:t></w:t>
      </w:r>
      <w:r>
        <w:rPr>
          <w:rFonts w:hint="eastAsia"/>
        </w:rPr>
        <w:t>властивості</w:t>
      </w:r>
      <w:r>
        <w:t></w:t>
      </w:r>
      <w:r>
        <w:rPr>
          <w:rFonts w:hint="eastAsia"/>
        </w:rPr>
        <w:t>нанорозмірних</w:t>
      </w:r>
      <w:r>
        <w:t></w:t>
      </w:r>
      <w:r>
        <w:rPr>
          <w:rFonts w:hint="eastAsia"/>
        </w:rPr>
        <w:t>сенсорних</w:t>
      </w:r>
    </w:p>
    <w:p w:rsidR="005A558D" w:rsidRDefault="005A558D" w:rsidP="005A558D">
      <w:r>
        <w:rPr>
          <w:rFonts w:hint="eastAsia"/>
        </w:rPr>
        <w:t>матеріалів</w:t>
      </w:r>
      <w:r>
        <w:t></w:t>
      </w:r>
      <w:r>
        <w:t></w:t>
      </w:r>
      <w:r>
        <w:t></w:t>
      </w:r>
      <w:r>
        <w:t></w:t>
      </w:r>
      <w:r>
        <w:t></w:t>
      </w:r>
      <w:r>
        <w:t></w:t>
      </w:r>
      <w:r>
        <w:t></w:t>
      </w:r>
      <w:r>
        <w:t></w:t>
      </w:r>
      <w:r>
        <w:t></w:t>
      </w:r>
      <w:r>
        <w:rPr>
          <w:rFonts w:hint="eastAsia"/>
        </w:rPr>
        <w:t>та</w:t>
      </w:r>
      <w:r>
        <w:t></w:t>
      </w:r>
      <w:r>
        <w:t></w:t>
      </w:r>
      <w:r>
        <w:t></w:t>
      </w:r>
      <w:r>
        <w:t></w:t>
      </w:r>
      <w:r>
        <w:t></w:t>
      </w:r>
      <w:r>
        <w:t></w:t>
      </w:r>
      <w:r>
        <w:t></w:t>
      </w:r>
      <w:r>
        <w:t></w:t>
      </w:r>
      <w:r>
        <w:t></w:t>
      </w:r>
      <w:r>
        <w:rPr>
          <w:rFonts w:hint="eastAsia"/>
        </w:rPr>
        <w:t>на</w:t>
      </w:r>
      <w:r>
        <w:t></w:t>
      </w:r>
      <w:r>
        <w:rPr>
          <w:rFonts w:hint="eastAsia"/>
        </w:rPr>
        <w:t>основі</w:t>
      </w:r>
      <w:r>
        <w:t></w:t>
      </w:r>
      <w:r>
        <w:rPr>
          <w:rFonts w:hint="eastAsia"/>
        </w:rPr>
        <w:t>діоксиду</w:t>
      </w:r>
      <w:r>
        <w:t></w:t>
      </w:r>
      <w:r>
        <w:rPr>
          <w:rFonts w:hint="eastAsia"/>
        </w:rPr>
        <w:t>олова</w:t>
      </w:r>
      <w:r>
        <w:t></w:t>
      </w:r>
    </w:p>
    <w:p w:rsidR="005A558D" w:rsidRDefault="005A558D" w:rsidP="005A558D">
      <w:r>
        <w:rPr>
          <w:rFonts w:hint="eastAsia"/>
        </w:rPr>
        <w:t>отриманого</w:t>
      </w:r>
      <w:r>
        <w:t></w:t>
      </w:r>
      <w:r>
        <w:rPr>
          <w:rFonts w:hint="eastAsia"/>
        </w:rPr>
        <w:t>в</w:t>
      </w:r>
      <w:r>
        <w:t></w:t>
      </w:r>
      <w:r>
        <w:rPr>
          <w:rFonts w:hint="eastAsia"/>
        </w:rPr>
        <w:t>ході</w:t>
      </w:r>
      <w:r>
        <w:t></w:t>
      </w:r>
      <w:r>
        <w:rPr>
          <w:rFonts w:hint="eastAsia"/>
        </w:rPr>
        <w:t>окиснення</w:t>
      </w:r>
      <w:r>
        <w:t></w:t>
      </w:r>
      <w:r>
        <w:t></w:t>
      </w:r>
      <w:r>
        <w:t></w:t>
      </w:r>
      <w:r>
        <w:t></w:t>
      </w:r>
      <w:r>
        <w:t></w:t>
      </w:r>
      <w:r>
        <w:t></w:t>
      </w:r>
      <w:r>
        <w:t></w:t>
      </w:r>
      <w:r>
        <w:t></w:t>
      </w:r>
      <w:r>
        <w:rPr>
          <w:rFonts w:hint="eastAsia"/>
        </w:rPr>
        <w:t>розчином</w:t>
      </w:r>
      <w:r>
        <w:t></w:t>
      </w:r>
      <w:r>
        <w:rPr>
          <w:rFonts w:hint="eastAsia"/>
        </w:rPr>
        <w:t>пероксиду</w:t>
      </w:r>
      <w:r>
        <w:t></w:t>
      </w:r>
      <w:r>
        <w:rPr>
          <w:rFonts w:hint="eastAsia"/>
        </w:rPr>
        <w:t>водню</w:t>
      </w:r>
    </w:p>
    <w:p w:rsidR="005A558D" w:rsidRDefault="005A558D" w:rsidP="005A558D">
      <w:r>
        <w:t></w:t>
      </w:r>
      <w:r>
        <w:t></w:t>
      </w:r>
      <w:r>
        <w:t></w:t>
      </w:r>
    </w:p>
    <w:p w:rsidR="005A558D" w:rsidRDefault="005A558D" w:rsidP="005A558D">
      <w:r>
        <w:t></w:t>
      </w:r>
      <w:r>
        <w:t></w:t>
      </w:r>
      <w:r>
        <w:t></w:t>
      </w:r>
      <w:r>
        <w:t></w:t>
      </w:r>
      <w:r>
        <w:t></w:t>
      </w:r>
      <w:r>
        <w:rPr>
          <w:rFonts w:hint="eastAsia"/>
        </w:rPr>
        <w:t>Сенсорні</w:t>
      </w:r>
      <w:r>
        <w:t></w:t>
      </w:r>
      <w:r>
        <w:rPr>
          <w:rFonts w:hint="eastAsia"/>
        </w:rPr>
        <w:t>та</w:t>
      </w:r>
      <w:r>
        <w:t></w:t>
      </w:r>
      <w:r>
        <w:rPr>
          <w:rFonts w:hint="eastAsia"/>
        </w:rPr>
        <w:t>каталітичні</w:t>
      </w:r>
      <w:r>
        <w:t></w:t>
      </w:r>
      <w:r>
        <w:rPr>
          <w:rFonts w:hint="eastAsia"/>
        </w:rPr>
        <w:t>властивості</w:t>
      </w:r>
      <w:r>
        <w:t></w:t>
      </w:r>
      <w:r>
        <w:t></w:t>
      </w:r>
      <w:r>
        <w:t></w:t>
      </w:r>
      <w:r>
        <w:t></w:t>
      </w:r>
      <w:r>
        <w:rPr>
          <w:rFonts w:hint="eastAsia"/>
        </w:rPr>
        <w:t>вмісних</w:t>
      </w:r>
      <w:r>
        <w:t></w:t>
      </w:r>
      <w:r>
        <w:rPr>
          <w:rFonts w:hint="eastAsia"/>
        </w:rPr>
        <w:t>матеріалів</w:t>
      </w:r>
    </w:p>
    <w:p w:rsidR="005A558D" w:rsidRDefault="005A558D" w:rsidP="005A558D">
      <w:r>
        <w:rPr>
          <w:rFonts w:hint="eastAsia"/>
        </w:rPr>
        <w:t>на</w:t>
      </w:r>
      <w:r>
        <w:t></w:t>
      </w:r>
      <w:r>
        <w:rPr>
          <w:rFonts w:hint="eastAsia"/>
        </w:rPr>
        <w:t>основі</w:t>
      </w:r>
      <w:r>
        <w:t></w:t>
      </w:r>
      <w:r>
        <w:rPr>
          <w:rFonts w:hint="eastAsia"/>
        </w:rPr>
        <w:t>нанорозмірного</w:t>
      </w:r>
      <w:r>
        <w:t></w:t>
      </w:r>
      <w:r>
        <w:t></w:t>
      </w:r>
      <w:r>
        <w:t></w:t>
      </w:r>
      <w:r>
        <w:t></w:t>
      </w:r>
      <w:r>
        <w:t></w:t>
      </w:r>
      <w:r>
        <w:t></w:t>
      </w:r>
      <w:r>
        <w:t></w:t>
      </w:r>
      <w:r>
        <w:rPr>
          <w:rFonts w:hint="eastAsia"/>
        </w:rPr>
        <w:t>отриманого</w:t>
      </w:r>
      <w:r>
        <w:t></w:t>
      </w:r>
      <w:r>
        <w:rPr>
          <w:rFonts w:hint="eastAsia"/>
        </w:rPr>
        <w:t>в</w:t>
      </w:r>
      <w:r>
        <w:t></w:t>
      </w:r>
      <w:r>
        <w:rPr>
          <w:rFonts w:hint="eastAsia"/>
        </w:rPr>
        <w:t>ході</w:t>
      </w:r>
      <w:r>
        <w:t></w:t>
      </w:r>
      <w:r>
        <w:rPr>
          <w:rFonts w:hint="eastAsia"/>
        </w:rPr>
        <w:t>окиснення</w:t>
      </w:r>
    </w:p>
    <w:p w:rsidR="005A558D" w:rsidRDefault="005A558D" w:rsidP="005A558D">
      <w:r>
        <w:t></w:t>
      </w:r>
      <w:r>
        <w:t></w:t>
      </w:r>
      <w:r>
        <w:t></w:t>
      </w:r>
      <w:r>
        <w:t></w:t>
      </w:r>
      <w:r>
        <w:t></w:t>
      </w:r>
      <w:r>
        <w:t></w:t>
      </w:r>
      <w:r>
        <w:t></w:t>
      </w:r>
      <w:r>
        <w:rPr>
          <w:rFonts w:hint="eastAsia"/>
        </w:rPr>
        <w:t>розчином</w:t>
      </w:r>
      <w:r>
        <w:t></w:t>
      </w:r>
      <w:r>
        <w:rPr>
          <w:rFonts w:hint="eastAsia"/>
        </w:rPr>
        <w:t>пероксиду</w:t>
      </w:r>
      <w:r>
        <w:t></w:t>
      </w:r>
      <w:r>
        <w:rPr>
          <w:rFonts w:hint="eastAsia"/>
        </w:rPr>
        <w:t>водню</w:t>
      </w:r>
    </w:p>
    <w:p w:rsidR="005A558D" w:rsidRDefault="005A558D" w:rsidP="005A558D">
      <w:r>
        <w:t></w:t>
      </w:r>
      <w:r>
        <w:t></w:t>
      </w:r>
      <w:r>
        <w:t></w:t>
      </w:r>
    </w:p>
    <w:p w:rsidR="005A558D" w:rsidRDefault="005A558D" w:rsidP="005A558D">
      <w:r>
        <w:t></w:t>
      </w:r>
      <w:r>
        <w:t></w:t>
      </w:r>
      <w:r>
        <w:t></w:t>
      </w:r>
      <w:r>
        <w:t></w:t>
      </w:r>
      <w:r>
        <w:t></w:t>
      </w:r>
      <w:r>
        <w:rPr>
          <w:rFonts w:hint="eastAsia"/>
        </w:rPr>
        <w:t>Сенсорні</w:t>
      </w:r>
      <w:r>
        <w:t></w:t>
      </w:r>
      <w:r>
        <w:rPr>
          <w:rFonts w:hint="eastAsia"/>
        </w:rPr>
        <w:t>та</w:t>
      </w:r>
      <w:r>
        <w:t></w:t>
      </w:r>
      <w:r>
        <w:rPr>
          <w:rFonts w:hint="eastAsia"/>
        </w:rPr>
        <w:t>каталітичні</w:t>
      </w:r>
      <w:r>
        <w:t></w:t>
      </w:r>
      <w:r>
        <w:rPr>
          <w:rFonts w:hint="eastAsia"/>
        </w:rPr>
        <w:t>властивості</w:t>
      </w:r>
      <w:r>
        <w:t></w:t>
      </w:r>
      <w:r>
        <w:t></w:t>
      </w:r>
      <w:r>
        <w:t></w:t>
      </w:r>
      <w:r>
        <w:t></w:t>
      </w:r>
      <w:r>
        <w:rPr>
          <w:rFonts w:hint="eastAsia"/>
        </w:rPr>
        <w:t>вмісних</w:t>
      </w:r>
      <w:r>
        <w:t></w:t>
      </w:r>
      <w:r>
        <w:rPr>
          <w:rFonts w:hint="eastAsia"/>
        </w:rPr>
        <w:t>матеріалів</w:t>
      </w:r>
    </w:p>
    <w:p w:rsidR="005A558D" w:rsidRDefault="005A558D" w:rsidP="005A558D">
      <w:r>
        <w:rPr>
          <w:rFonts w:hint="eastAsia"/>
        </w:rPr>
        <w:t>на</w:t>
      </w:r>
      <w:r>
        <w:t></w:t>
      </w:r>
      <w:r>
        <w:rPr>
          <w:rFonts w:hint="eastAsia"/>
        </w:rPr>
        <w:t>основі</w:t>
      </w:r>
      <w:r>
        <w:t></w:t>
      </w:r>
      <w:r>
        <w:rPr>
          <w:rFonts w:hint="eastAsia"/>
        </w:rPr>
        <w:t>нанорозмірного</w:t>
      </w:r>
      <w:r>
        <w:t></w:t>
      </w:r>
      <w:r>
        <w:t></w:t>
      </w:r>
      <w:r>
        <w:t></w:t>
      </w:r>
      <w:r>
        <w:t></w:t>
      </w:r>
      <w:r>
        <w:t></w:t>
      </w:r>
      <w:r>
        <w:t></w:t>
      </w:r>
      <w:r>
        <w:t></w:t>
      </w:r>
      <w:r>
        <w:rPr>
          <w:rFonts w:hint="eastAsia"/>
        </w:rPr>
        <w:t>отриманого</w:t>
      </w:r>
      <w:r>
        <w:t></w:t>
      </w:r>
      <w:r>
        <w:rPr>
          <w:rFonts w:hint="eastAsia"/>
        </w:rPr>
        <w:t>в</w:t>
      </w:r>
      <w:r>
        <w:t></w:t>
      </w:r>
      <w:r>
        <w:rPr>
          <w:rFonts w:hint="eastAsia"/>
        </w:rPr>
        <w:t>ході</w:t>
      </w:r>
      <w:r>
        <w:t></w:t>
      </w:r>
      <w:r>
        <w:rPr>
          <w:rFonts w:hint="eastAsia"/>
        </w:rPr>
        <w:t>окиснення</w:t>
      </w:r>
    </w:p>
    <w:p w:rsidR="005A558D" w:rsidRDefault="005A558D" w:rsidP="005A558D">
      <w:r>
        <w:t></w:t>
      </w:r>
      <w:r>
        <w:t></w:t>
      </w:r>
      <w:r>
        <w:t></w:t>
      </w:r>
      <w:r>
        <w:t></w:t>
      </w:r>
      <w:r>
        <w:t></w:t>
      </w:r>
      <w:r>
        <w:t></w:t>
      </w:r>
      <w:r>
        <w:t></w:t>
      </w:r>
      <w:r>
        <w:rPr>
          <w:rFonts w:hint="eastAsia"/>
        </w:rPr>
        <w:t>розчином</w:t>
      </w:r>
      <w:r>
        <w:t></w:t>
      </w:r>
      <w:r>
        <w:rPr>
          <w:rFonts w:hint="eastAsia"/>
        </w:rPr>
        <w:t>пероксиду</w:t>
      </w:r>
      <w:r>
        <w:t></w:t>
      </w:r>
      <w:r>
        <w:rPr>
          <w:rFonts w:hint="eastAsia"/>
        </w:rPr>
        <w:t>водню</w:t>
      </w:r>
    </w:p>
    <w:p w:rsidR="005A558D" w:rsidRDefault="005A558D" w:rsidP="005A558D">
      <w:r>
        <w:t></w:t>
      </w:r>
      <w:r>
        <w:t></w:t>
      </w:r>
      <w:r>
        <w:t></w:t>
      </w:r>
    </w:p>
    <w:p w:rsidR="005A558D" w:rsidRDefault="005A558D" w:rsidP="005A558D">
      <w:r>
        <w:rPr>
          <w:rFonts w:hint="eastAsia"/>
        </w:rPr>
        <w:t>РОЗДІЛ</w:t>
      </w:r>
      <w:r>
        <w:t></w:t>
      </w:r>
      <w:r>
        <w:t></w:t>
      </w:r>
      <w:r>
        <w:t></w:t>
      </w:r>
      <w:r>
        <w:t></w:t>
      </w:r>
      <w:r>
        <w:rPr>
          <w:rFonts w:hint="eastAsia"/>
        </w:rPr>
        <w:t>ГЕТЕРОГЕННО</w:t>
      </w:r>
      <w:r>
        <w:t></w:t>
      </w:r>
      <w:r>
        <w:rPr>
          <w:rFonts w:hint="eastAsia"/>
        </w:rPr>
        <w:t>КАТАЛІТИЧНЕ</w:t>
      </w:r>
      <w:r>
        <w:t></w:t>
      </w:r>
      <w:r>
        <w:rPr>
          <w:rFonts w:hint="eastAsia"/>
        </w:rPr>
        <w:t>ОКИСНЕННЯ</w:t>
      </w:r>
    </w:p>
    <w:p w:rsidR="005A558D" w:rsidRDefault="005A558D" w:rsidP="005A558D">
      <w:r>
        <w:rPr>
          <w:rFonts w:hint="eastAsia"/>
        </w:rPr>
        <w:t>МЕТАНУ</w:t>
      </w:r>
      <w:r>
        <w:t></w:t>
      </w:r>
      <w:r>
        <w:rPr>
          <w:rFonts w:hint="eastAsia"/>
        </w:rPr>
        <w:t>ТА</w:t>
      </w:r>
      <w:r>
        <w:t></w:t>
      </w:r>
      <w:r>
        <w:rPr>
          <w:rFonts w:hint="eastAsia"/>
        </w:rPr>
        <w:t>ЙОГО</w:t>
      </w:r>
      <w:r>
        <w:t></w:t>
      </w:r>
      <w:r>
        <w:rPr>
          <w:rFonts w:hint="eastAsia"/>
        </w:rPr>
        <w:t>РОЛЬ</w:t>
      </w:r>
      <w:r>
        <w:t></w:t>
      </w:r>
      <w:r>
        <w:rPr>
          <w:rFonts w:hint="eastAsia"/>
        </w:rPr>
        <w:t>У</w:t>
      </w:r>
      <w:r>
        <w:t></w:t>
      </w:r>
      <w:r>
        <w:rPr>
          <w:rFonts w:hint="eastAsia"/>
        </w:rPr>
        <w:t>ФОРМУВАННІ</w:t>
      </w:r>
      <w:r>
        <w:t></w:t>
      </w:r>
      <w:r>
        <w:rPr>
          <w:rFonts w:hint="eastAsia"/>
        </w:rPr>
        <w:t>ПРОВІДНОСТІ</w:t>
      </w:r>
      <w:r>
        <w:t></w:t>
      </w:r>
      <w:r>
        <w:t></w:t>
      </w:r>
      <w:r>
        <w:t></w:t>
      </w:r>
      <w:r>
        <w:t></w:t>
      </w:r>
      <w:r>
        <w:t></w:t>
      </w:r>
    </w:p>
    <w:p w:rsidR="005A558D" w:rsidRDefault="005A558D" w:rsidP="005A558D">
      <w:r>
        <w:t></w:t>
      </w:r>
      <w:r>
        <w:t></w:t>
      </w:r>
      <w:r>
        <w:t></w:t>
      </w:r>
      <w:r>
        <w:rPr>
          <w:rFonts w:hint="eastAsia"/>
        </w:rPr>
        <w:t>ВМІСНИХ</w:t>
      </w:r>
      <w:r>
        <w:t></w:t>
      </w:r>
      <w:r>
        <w:rPr>
          <w:rFonts w:hint="eastAsia"/>
        </w:rPr>
        <w:t>АДСОРБЦІЙНО</w:t>
      </w:r>
      <w:r>
        <w:t></w:t>
      </w:r>
      <w:r>
        <w:rPr>
          <w:rFonts w:hint="eastAsia"/>
        </w:rPr>
        <w:t>НАПІВПРОВІДНИКОВИХ</w:t>
      </w:r>
    </w:p>
    <w:p w:rsidR="005A558D" w:rsidRDefault="005A558D" w:rsidP="005A558D">
      <w:r>
        <w:rPr>
          <w:rFonts w:hint="eastAsia"/>
        </w:rPr>
        <w:t>СЕНСОРІВ</w:t>
      </w:r>
    </w:p>
    <w:p w:rsidR="005A558D" w:rsidRDefault="005A558D" w:rsidP="005A558D">
      <w:r>
        <w:t></w:t>
      </w:r>
      <w:r>
        <w:t></w:t>
      </w:r>
      <w:r>
        <w:t></w:t>
      </w:r>
    </w:p>
    <w:p w:rsidR="005A558D" w:rsidRDefault="005A558D" w:rsidP="005A558D">
      <w:r>
        <w:t></w:t>
      </w:r>
      <w:r>
        <w:t></w:t>
      </w:r>
      <w:r>
        <w:t></w:t>
      </w:r>
      <w:r>
        <w:t></w:t>
      </w:r>
      <w:r>
        <w:t></w:t>
      </w:r>
      <w:r>
        <w:rPr>
          <w:rFonts w:hint="eastAsia"/>
        </w:rPr>
        <w:t>Кінетика</w:t>
      </w:r>
      <w:r>
        <w:t></w:t>
      </w:r>
      <w:r>
        <w:rPr>
          <w:rFonts w:hint="eastAsia"/>
        </w:rPr>
        <w:t>окиснення</w:t>
      </w:r>
      <w:r>
        <w:t></w:t>
      </w:r>
      <w:r>
        <w:rPr>
          <w:rFonts w:hint="eastAsia"/>
        </w:rPr>
        <w:t>метану</w:t>
      </w:r>
      <w:r>
        <w:t></w:t>
      </w:r>
      <w:r>
        <w:rPr>
          <w:rFonts w:hint="eastAsia"/>
        </w:rPr>
        <w:t>та</w:t>
      </w:r>
      <w:r>
        <w:t></w:t>
      </w:r>
      <w:r>
        <w:rPr>
          <w:rFonts w:hint="eastAsia"/>
        </w:rPr>
        <w:t>її</w:t>
      </w:r>
      <w:r>
        <w:t></w:t>
      </w:r>
      <w:r>
        <w:rPr>
          <w:rFonts w:hint="eastAsia"/>
        </w:rPr>
        <w:t>вплив</w:t>
      </w:r>
      <w:r>
        <w:t></w:t>
      </w:r>
      <w:r>
        <w:rPr>
          <w:rFonts w:hint="eastAsia"/>
        </w:rPr>
        <w:t>на</w:t>
      </w:r>
      <w:r>
        <w:t></w:t>
      </w:r>
      <w:r>
        <w:rPr>
          <w:rFonts w:hint="eastAsia"/>
        </w:rPr>
        <w:t>газочутливі</w:t>
      </w:r>
    </w:p>
    <w:p w:rsidR="005A558D" w:rsidRDefault="005A558D" w:rsidP="005A558D">
      <w:r>
        <w:rPr>
          <w:rFonts w:hint="eastAsia"/>
        </w:rPr>
        <w:t>властивості</w:t>
      </w:r>
      <w:r>
        <w:t></w:t>
      </w:r>
      <w:r>
        <w:rPr>
          <w:rFonts w:hint="eastAsia"/>
        </w:rPr>
        <w:t>адсорбційно</w:t>
      </w:r>
      <w:r>
        <w:t></w:t>
      </w:r>
      <w:r>
        <w:rPr>
          <w:rFonts w:hint="eastAsia"/>
        </w:rPr>
        <w:t>напівпровідникових</w:t>
      </w:r>
      <w:r>
        <w:t></w:t>
      </w:r>
      <w:r>
        <w:rPr>
          <w:rFonts w:hint="eastAsia"/>
        </w:rPr>
        <w:t>сенсорів</w:t>
      </w:r>
      <w:r>
        <w:t></w:t>
      </w:r>
      <w:r>
        <w:t></w:t>
      </w:r>
      <w:r>
        <w:t></w:t>
      </w:r>
      <w:r>
        <w:rPr>
          <w:rFonts w:hint="eastAsia"/>
        </w:rPr>
        <w:t>основа</w:t>
      </w:r>
    </w:p>
    <w:p w:rsidR="005A558D" w:rsidRDefault="005A558D" w:rsidP="005A558D">
      <w:r>
        <w:rPr>
          <w:rFonts w:hint="eastAsia"/>
        </w:rPr>
        <w:t>математичної</w:t>
      </w:r>
      <w:r>
        <w:t></w:t>
      </w:r>
      <w:r>
        <w:rPr>
          <w:rFonts w:hint="eastAsia"/>
        </w:rPr>
        <w:t>моделі</w:t>
      </w:r>
      <w:r>
        <w:t></w:t>
      </w:r>
      <w:r>
        <w:rPr>
          <w:rFonts w:hint="eastAsia"/>
        </w:rPr>
        <w:t>дії</w:t>
      </w:r>
      <w:r>
        <w:t></w:t>
      </w:r>
      <w:r>
        <w:rPr>
          <w:rFonts w:hint="eastAsia"/>
        </w:rPr>
        <w:t>сенсорів</w:t>
      </w:r>
    </w:p>
    <w:p w:rsidR="005A558D" w:rsidRDefault="005A558D" w:rsidP="005A558D">
      <w:r>
        <w:t></w:t>
      </w:r>
      <w:r>
        <w:t></w:t>
      </w:r>
      <w:r>
        <w:t></w:t>
      </w:r>
    </w:p>
    <w:p w:rsidR="005A558D" w:rsidRDefault="005A558D" w:rsidP="005A558D">
      <w:r>
        <w:t></w:t>
      </w:r>
      <w:r>
        <w:t></w:t>
      </w:r>
      <w:r>
        <w:t></w:t>
      </w:r>
      <w:r>
        <w:t></w:t>
      </w:r>
      <w:r>
        <w:t></w:t>
      </w:r>
      <w:r>
        <w:rPr>
          <w:rFonts w:hint="eastAsia"/>
        </w:rPr>
        <w:t>Формування</w:t>
      </w:r>
      <w:r>
        <w:t></w:t>
      </w:r>
      <w:r>
        <w:rPr>
          <w:rFonts w:hint="eastAsia"/>
        </w:rPr>
        <w:t>динамічних</w:t>
      </w:r>
      <w:r>
        <w:t></w:t>
      </w:r>
      <w:r>
        <w:rPr>
          <w:rFonts w:hint="eastAsia"/>
        </w:rPr>
        <w:t>характеристик</w:t>
      </w:r>
      <w:r>
        <w:t></w:t>
      </w:r>
      <w:r>
        <w:rPr>
          <w:rFonts w:hint="eastAsia"/>
        </w:rPr>
        <w:t>сенсорів</w:t>
      </w:r>
      <w:r>
        <w:t></w:t>
      </w:r>
      <w:r>
        <w:rPr>
          <w:rFonts w:hint="eastAsia"/>
        </w:rPr>
        <w:t>в</w:t>
      </w:r>
      <w:r>
        <w:t></w:t>
      </w:r>
      <w:r>
        <w:rPr>
          <w:rFonts w:hint="eastAsia"/>
        </w:rPr>
        <w:t>рамках</w:t>
      </w:r>
    </w:p>
    <w:p w:rsidR="005A558D" w:rsidRDefault="005A558D" w:rsidP="005A558D">
      <w:r>
        <w:rPr>
          <w:rFonts w:hint="eastAsia"/>
        </w:rPr>
        <w:t>математичної</w:t>
      </w:r>
      <w:r>
        <w:t></w:t>
      </w:r>
      <w:r>
        <w:rPr>
          <w:rFonts w:hint="eastAsia"/>
        </w:rPr>
        <w:t>моделі</w:t>
      </w:r>
      <w:r>
        <w:t></w:t>
      </w:r>
      <w:r>
        <w:rPr>
          <w:rFonts w:hint="eastAsia"/>
        </w:rPr>
        <w:t>їх</w:t>
      </w:r>
      <w:r>
        <w:t></w:t>
      </w:r>
      <w:r>
        <w:rPr>
          <w:rFonts w:hint="eastAsia"/>
        </w:rPr>
        <w:t>дії</w:t>
      </w:r>
    </w:p>
    <w:p w:rsidR="005A558D" w:rsidRDefault="005A558D" w:rsidP="005A558D">
      <w:r>
        <w:t></w:t>
      </w:r>
      <w:r>
        <w:t></w:t>
      </w:r>
      <w:r>
        <w:t></w:t>
      </w:r>
    </w:p>
    <w:p w:rsidR="005A558D" w:rsidRDefault="005A558D" w:rsidP="005A558D">
      <w:r>
        <w:rPr>
          <w:rFonts w:hint="eastAsia"/>
        </w:rPr>
        <w:t>СПИСОК</w:t>
      </w:r>
      <w:r>
        <w:t></w:t>
      </w:r>
      <w:r>
        <w:rPr>
          <w:rFonts w:hint="eastAsia"/>
        </w:rPr>
        <w:t>ВИКОРИСТАНОЇ</w:t>
      </w:r>
      <w:r>
        <w:t></w:t>
      </w:r>
      <w:r>
        <w:rPr>
          <w:rFonts w:hint="eastAsia"/>
        </w:rPr>
        <w:t>ЛІТЕРАТУРИ</w:t>
      </w:r>
      <w:r>
        <w:t></w:t>
      </w:r>
      <w:r>
        <w:t></w:t>
      </w:r>
      <w:r>
        <w:t></w:t>
      </w:r>
      <w:r>
        <w:t></w:t>
      </w:r>
    </w:p>
    <w:p w:rsidR="005A558D" w:rsidRDefault="005A558D" w:rsidP="005A558D">
      <w:r>
        <w:rPr>
          <w:rFonts w:hint="eastAsia"/>
        </w:rPr>
        <w:t>ВИСНОВКИ</w:t>
      </w:r>
      <w:r>
        <w:t></w:t>
      </w:r>
      <w:r>
        <w:t></w:t>
      </w:r>
      <w:r>
        <w:t></w:t>
      </w:r>
      <w:r>
        <w:t></w:t>
      </w:r>
    </w:p>
    <w:p w:rsidR="005A558D" w:rsidRDefault="005A558D" w:rsidP="005A558D">
      <w:r>
        <w:t></w:t>
      </w:r>
      <w:r>
        <w:t></w:t>
      </w:r>
    </w:p>
    <w:p w:rsidR="005A558D" w:rsidRDefault="005A558D" w:rsidP="005A558D">
      <w:r>
        <w:rPr>
          <w:rFonts w:hint="eastAsia"/>
        </w:rPr>
        <w:t>ПЕРЕЛІК</w:t>
      </w:r>
      <w:r>
        <w:t></w:t>
      </w:r>
      <w:r>
        <w:rPr>
          <w:rFonts w:hint="eastAsia"/>
        </w:rPr>
        <w:t>УМОВНИХ</w:t>
      </w:r>
      <w:r>
        <w:t></w:t>
      </w:r>
      <w:r>
        <w:rPr>
          <w:rFonts w:hint="eastAsia"/>
        </w:rPr>
        <w:t>СКОРОЧЕНЬ</w:t>
      </w:r>
      <w:r>
        <w:t></w:t>
      </w:r>
      <w:r>
        <w:rPr>
          <w:rFonts w:hint="eastAsia"/>
        </w:rPr>
        <w:t>ТА</w:t>
      </w:r>
      <w:r>
        <w:t></w:t>
      </w:r>
      <w:r>
        <w:rPr>
          <w:rFonts w:hint="eastAsia"/>
        </w:rPr>
        <w:t>ПОЗНАЧЕНЬ</w:t>
      </w:r>
    </w:p>
    <w:p w:rsidR="005A558D" w:rsidRDefault="005A558D" w:rsidP="005A558D">
      <w:r>
        <w:t></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rPr>
          <w:rFonts w:hint="eastAsia"/>
        </w:rPr>
        <w:t>одна</w:t>
      </w:r>
      <w:r>
        <w:t></w:t>
      </w:r>
      <w:r>
        <w:rPr>
          <w:rFonts w:hint="eastAsia"/>
        </w:rPr>
        <w:t>мільйонна</w:t>
      </w:r>
      <w:r>
        <w:t></w:t>
      </w:r>
      <w:r>
        <w:rPr>
          <w:rFonts w:hint="eastAsia"/>
        </w:rPr>
        <w:t>частка</w:t>
      </w:r>
      <w:r>
        <w:t></w:t>
      </w:r>
      <w:r>
        <w:t></w:t>
      </w:r>
      <w:r>
        <w:t></w:t>
      </w:r>
    </w:p>
    <w:p w:rsidR="005A558D" w:rsidRDefault="005A558D" w:rsidP="005A558D">
      <w:r>
        <w:rPr>
          <w:rFonts w:hint="eastAsia"/>
        </w:rPr>
        <w:t>ДТА</w:t>
      </w:r>
      <w:r>
        <w:t></w:t>
      </w:r>
      <w:r>
        <w:rPr>
          <w:rFonts w:hint="eastAsia"/>
        </w:rPr>
        <w:t>ДТГ</w:t>
      </w:r>
      <w:r>
        <w:t></w:t>
      </w:r>
      <w:r>
        <w:rPr>
          <w:rFonts w:hint="eastAsia"/>
        </w:rPr>
        <w:t>–</w:t>
      </w:r>
      <w:r>
        <w:t></w:t>
      </w:r>
      <w:r>
        <w:rPr>
          <w:rFonts w:hint="eastAsia"/>
        </w:rPr>
        <w:t>диференційний</w:t>
      </w:r>
      <w:r>
        <w:t></w:t>
      </w:r>
      <w:r>
        <w:rPr>
          <w:rFonts w:hint="eastAsia"/>
        </w:rPr>
        <w:t>термічний</w:t>
      </w:r>
      <w:r>
        <w:t></w:t>
      </w:r>
      <w:r>
        <w:rPr>
          <w:rFonts w:hint="eastAsia"/>
        </w:rPr>
        <w:t>та</w:t>
      </w:r>
      <w:r>
        <w:t></w:t>
      </w:r>
      <w:r>
        <w:rPr>
          <w:rFonts w:hint="eastAsia"/>
        </w:rPr>
        <w:t>термогравіметричний</w:t>
      </w:r>
    </w:p>
    <w:p w:rsidR="005A558D" w:rsidRDefault="005A558D" w:rsidP="005A558D">
      <w:r>
        <w:t></w:t>
      </w:r>
      <w:r>
        <w:rPr>
          <w:rFonts w:hint="eastAsia"/>
        </w:rPr>
        <w:t>аналіз</w:t>
      </w:r>
      <w:r>
        <w:t></w:t>
      </w:r>
    </w:p>
    <w:p w:rsidR="005A558D" w:rsidRDefault="005A558D" w:rsidP="005A558D">
      <w:r>
        <w:rPr>
          <w:rFonts w:hint="eastAsia"/>
        </w:rPr>
        <w:t>РФЕС</w:t>
      </w:r>
      <w:r>
        <w:t></w:t>
      </w:r>
      <w:r>
        <w:rPr>
          <w:rFonts w:hint="eastAsia"/>
        </w:rPr>
        <w:t>–</w:t>
      </w:r>
      <w:r>
        <w:t></w:t>
      </w:r>
      <w:r>
        <w:rPr>
          <w:rFonts w:hint="eastAsia"/>
        </w:rPr>
        <w:t>рентгено</w:t>
      </w:r>
      <w:r>
        <w:t></w:t>
      </w:r>
      <w:r>
        <w:rPr>
          <w:rFonts w:hint="eastAsia"/>
        </w:rPr>
        <w:t>фотоелектронна</w:t>
      </w:r>
      <w:r>
        <w:t></w:t>
      </w:r>
      <w:r>
        <w:rPr>
          <w:rFonts w:hint="eastAsia"/>
        </w:rPr>
        <w:t>спектроскопія</w:t>
      </w:r>
      <w:r>
        <w:t></w:t>
      </w:r>
    </w:p>
    <w:p w:rsidR="005A558D" w:rsidRDefault="005A558D" w:rsidP="005A558D">
      <w:r>
        <w:rPr>
          <w:rFonts w:hint="eastAsia"/>
        </w:rPr>
        <w:t>ТЕМ</w:t>
      </w:r>
      <w:r>
        <w:t></w:t>
      </w:r>
      <w:r>
        <w:rPr>
          <w:rFonts w:hint="eastAsia"/>
        </w:rPr>
        <w:t>–</w:t>
      </w:r>
      <w:r>
        <w:t></w:t>
      </w:r>
      <w:r>
        <w:rPr>
          <w:rFonts w:hint="eastAsia"/>
        </w:rPr>
        <w:t>трансмісійна</w:t>
      </w:r>
      <w:r>
        <w:t></w:t>
      </w:r>
      <w:r>
        <w:rPr>
          <w:rFonts w:hint="eastAsia"/>
        </w:rPr>
        <w:t>електронна</w:t>
      </w:r>
      <w:r>
        <w:t></w:t>
      </w:r>
      <w:r>
        <w:rPr>
          <w:rFonts w:hint="eastAsia"/>
        </w:rPr>
        <w:t>мікроскопія</w:t>
      </w:r>
      <w:r>
        <w:t></w:t>
      </w:r>
    </w:p>
    <w:p w:rsidR="005A558D" w:rsidRDefault="005A558D" w:rsidP="005A558D">
      <w:r>
        <w:t></w:t>
      </w:r>
      <w:r>
        <w:t></w:t>
      </w:r>
      <w:r>
        <w:rPr>
          <w:rFonts w:hint="eastAsia"/>
        </w:rPr>
        <w:t>мас</w:t>
      </w:r>
      <w:r>
        <w:t></w:t>
      </w:r>
      <w:r>
        <w:t></w:t>
      </w:r>
      <w:r>
        <w:rPr>
          <w:rFonts w:hint="eastAsia"/>
        </w:rPr>
        <w:t>–</w:t>
      </w:r>
      <w:r>
        <w:t></w:t>
      </w:r>
      <w:r>
        <w:rPr>
          <w:rFonts w:hint="eastAsia"/>
        </w:rPr>
        <w:t>масовий</w:t>
      </w:r>
      <w:r>
        <w:t></w:t>
      </w:r>
      <w:r>
        <w:rPr>
          <w:rFonts w:hint="eastAsia"/>
        </w:rPr>
        <w:t>процент</w:t>
      </w:r>
      <w:r>
        <w:t></w:t>
      </w:r>
    </w:p>
    <w:p w:rsidR="005A558D" w:rsidRDefault="005A558D" w:rsidP="005A558D">
      <w:r>
        <w:rPr>
          <w:rFonts w:hint="eastAsia"/>
        </w:rPr>
        <w:t>нм</w:t>
      </w:r>
      <w:r>
        <w:t></w:t>
      </w:r>
      <w:r>
        <w:rPr>
          <w:rFonts w:hint="eastAsia"/>
        </w:rPr>
        <w:t>–</w:t>
      </w:r>
      <w:r>
        <w:t></w:t>
      </w:r>
      <w:r>
        <w:rPr>
          <w:rFonts w:hint="eastAsia"/>
        </w:rPr>
        <w:t>нанометр</w:t>
      </w:r>
      <w:r>
        <w:t></w:t>
      </w:r>
    </w:p>
    <w:p w:rsidR="005A558D" w:rsidRDefault="005A558D" w:rsidP="005A558D">
      <w:r>
        <w:t></w:t>
      </w:r>
      <w:r>
        <w:rPr>
          <w:rFonts w:hint="eastAsia"/>
        </w:rPr>
        <w:t>пит</w:t>
      </w:r>
      <w:r>
        <w:t></w:t>
      </w:r>
      <w:r>
        <w:rPr>
          <w:rFonts w:hint="eastAsia"/>
        </w:rPr>
        <w:t>–</w:t>
      </w:r>
      <w:r>
        <w:t></w:t>
      </w:r>
      <w:r>
        <w:rPr>
          <w:rFonts w:hint="eastAsia"/>
        </w:rPr>
        <w:t>питома</w:t>
      </w:r>
      <w:r>
        <w:t></w:t>
      </w:r>
      <w:r>
        <w:rPr>
          <w:rFonts w:hint="eastAsia"/>
        </w:rPr>
        <w:t>поверхня</w:t>
      </w:r>
      <w:r>
        <w:t></w:t>
      </w:r>
      <w:r>
        <w:t></w:t>
      </w:r>
      <w:r>
        <w:rPr>
          <w:rFonts w:hint="eastAsia"/>
        </w:rPr>
        <w:t>м</w:t>
      </w:r>
      <w:r>
        <w:t></w:t>
      </w:r>
    </w:p>
    <w:p w:rsidR="005A558D" w:rsidRDefault="005A558D" w:rsidP="005A558D">
      <w:r>
        <w:t></w:t>
      </w:r>
      <w:r>
        <w:rPr>
          <w:rFonts w:hint="eastAsia"/>
        </w:rPr>
        <w:t>г</w:t>
      </w:r>
      <w:r>
        <w:t></w:t>
      </w:r>
    </w:p>
    <w:p w:rsidR="005A558D" w:rsidRDefault="005A558D" w:rsidP="005A558D">
      <w:r>
        <w:t></w:t>
      </w:r>
      <w:r>
        <w:rPr>
          <w:rFonts w:hint="eastAsia"/>
        </w:rPr>
        <w:t>В</w:t>
      </w:r>
      <w:r>
        <w:t></w:t>
      </w:r>
      <w:r>
        <w:rPr>
          <w:rFonts w:hint="eastAsia"/>
        </w:rPr>
        <w:t>–</w:t>
      </w:r>
      <w:r>
        <w:t></w:t>
      </w:r>
      <w:r>
        <w:rPr>
          <w:rFonts w:hint="eastAsia"/>
        </w:rPr>
        <w:t>електрон</w:t>
      </w:r>
      <w:r>
        <w:t></w:t>
      </w:r>
      <w:r>
        <w:rPr>
          <w:rFonts w:hint="eastAsia"/>
        </w:rPr>
        <w:t>вольт</w:t>
      </w:r>
      <w:r>
        <w:t></w:t>
      </w:r>
    </w:p>
    <w:p w:rsidR="005A558D" w:rsidRDefault="005A558D" w:rsidP="005A558D">
      <w:r>
        <w:rPr>
          <w:rFonts w:hint="eastAsia"/>
        </w:rPr>
        <w:t>мкм</w:t>
      </w:r>
      <w:r>
        <w:t></w:t>
      </w:r>
      <w:r>
        <w:rPr>
          <w:rFonts w:hint="eastAsia"/>
        </w:rPr>
        <w:t>–</w:t>
      </w:r>
      <w:r>
        <w:t></w:t>
      </w:r>
      <w:r>
        <w:rPr>
          <w:rFonts w:hint="eastAsia"/>
        </w:rPr>
        <w:t>мікрометр</w:t>
      </w:r>
      <w:r>
        <w:t></w:t>
      </w:r>
    </w:p>
    <w:p w:rsidR="005A558D" w:rsidRDefault="005A558D" w:rsidP="005A558D">
      <w:r>
        <w:t></w:t>
      </w:r>
      <w:r>
        <w:t></w:t>
      </w:r>
      <w:r>
        <w:rPr>
          <w:rFonts w:hint="eastAsia"/>
        </w:rPr>
        <w:t>об</w:t>
      </w:r>
      <w:r>
        <w:t></w:t>
      </w:r>
      <w:r>
        <w:t></w:t>
      </w:r>
      <w:r>
        <w:rPr>
          <w:rFonts w:hint="eastAsia"/>
        </w:rPr>
        <w:t>–</w:t>
      </w:r>
      <w:r>
        <w:t></w:t>
      </w:r>
      <w:r>
        <w:rPr>
          <w:rFonts w:hint="eastAsia"/>
        </w:rPr>
        <w:t>об’ємний</w:t>
      </w:r>
      <w:r>
        <w:t></w:t>
      </w:r>
      <w:r>
        <w:rPr>
          <w:rFonts w:hint="eastAsia"/>
        </w:rPr>
        <w:t>процент</w:t>
      </w:r>
      <w:r>
        <w:t></w:t>
      </w:r>
    </w:p>
    <w:p w:rsidR="005A558D" w:rsidRDefault="005A558D" w:rsidP="005A558D">
      <w:r>
        <w:rPr>
          <w:rFonts w:hint="eastAsia"/>
        </w:rPr>
        <w:t>ХСН</w:t>
      </w:r>
      <w:r>
        <w:t></w:t>
      </w:r>
      <w:r>
        <w:t></w:t>
      </w:r>
      <w:r>
        <w:rPr>
          <w:rFonts w:hint="eastAsia"/>
        </w:rPr>
        <w:t>–</w:t>
      </w:r>
      <w:r>
        <w:t></w:t>
      </w:r>
      <w:r>
        <w:rPr>
          <w:rFonts w:hint="eastAsia"/>
        </w:rPr>
        <w:t>ступінь</w:t>
      </w:r>
      <w:r>
        <w:t></w:t>
      </w:r>
      <w:r>
        <w:rPr>
          <w:rFonts w:hint="eastAsia"/>
        </w:rPr>
        <w:t>перетворення</w:t>
      </w:r>
      <w:r>
        <w:t></w:t>
      </w:r>
      <w:r>
        <w:rPr>
          <w:rFonts w:hint="eastAsia"/>
        </w:rPr>
        <w:t>метану</w:t>
      </w:r>
      <w:r>
        <w:t></w:t>
      </w:r>
      <w:r>
        <w:t></w:t>
      </w:r>
      <w:r>
        <w:t></w:t>
      </w:r>
      <w:r>
        <w:t></w:t>
      </w:r>
    </w:p>
    <w:p w:rsidR="005A558D" w:rsidRDefault="005A558D" w:rsidP="005A558D">
      <w:r>
        <w:t></w:t>
      </w:r>
      <w:r>
        <w:t></w:t>
      </w:r>
    </w:p>
    <w:p w:rsidR="005A558D" w:rsidRDefault="005A558D" w:rsidP="005A558D">
      <w:r>
        <w:rPr>
          <w:rFonts w:hint="eastAsia"/>
        </w:rPr>
        <w:t>ВСТУП</w:t>
      </w:r>
    </w:p>
    <w:p w:rsidR="005A558D" w:rsidRDefault="005A558D" w:rsidP="005A558D">
      <w:r>
        <w:rPr>
          <w:rFonts w:hint="eastAsia"/>
        </w:rPr>
        <w:t>Актуальність</w:t>
      </w:r>
      <w:r>
        <w:t></w:t>
      </w:r>
      <w:r>
        <w:rPr>
          <w:rFonts w:hint="eastAsia"/>
        </w:rPr>
        <w:t>теми</w:t>
      </w:r>
      <w:r>
        <w:t></w:t>
      </w:r>
      <w:r>
        <w:t></w:t>
      </w:r>
      <w:r>
        <w:rPr>
          <w:rFonts w:hint="eastAsia"/>
        </w:rPr>
        <w:t>На</w:t>
      </w:r>
      <w:r>
        <w:t></w:t>
      </w:r>
      <w:r>
        <w:rPr>
          <w:rFonts w:hint="eastAsia"/>
        </w:rPr>
        <w:t>сьогоднішній</w:t>
      </w:r>
      <w:r>
        <w:t></w:t>
      </w:r>
      <w:r>
        <w:rPr>
          <w:rFonts w:hint="eastAsia"/>
        </w:rPr>
        <w:t>день</w:t>
      </w:r>
      <w:r>
        <w:t></w:t>
      </w:r>
      <w:r>
        <w:rPr>
          <w:rFonts w:hint="eastAsia"/>
        </w:rPr>
        <w:t>одним</w:t>
      </w:r>
      <w:r>
        <w:t></w:t>
      </w:r>
      <w:r>
        <w:rPr>
          <w:rFonts w:hint="eastAsia"/>
        </w:rPr>
        <w:t>з</w:t>
      </w:r>
      <w:r>
        <w:t></w:t>
      </w:r>
      <w:r>
        <w:rPr>
          <w:rFonts w:hint="eastAsia"/>
        </w:rPr>
        <w:t>головних</w:t>
      </w:r>
    </w:p>
    <w:p w:rsidR="005A558D" w:rsidRDefault="005A558D" w:rsidP="005A558D">
      <w:r>
        <w:rPr>
          <w:rFonts w:hint="eastAsia"/>
        </w:rPr>
        <w:t>енергоносіїв</w:t>
      </w:r>
      <w:r>
        <w:t></w:t>
      </w:r>
      <w:r>
        <w:rPr>
          <w:rFonts w:hint="eastAsia"/>
        </w:rPr>
        <w:t>лишається</w:t>
      </w:r>
      <w:r>
        <w:t></w:t>
      </w:r>
      <w:r>
        <w:rPr>
          <w:rFonts w:hint="eastAsia"/>
        </w:rPr>
        <w:t>природний</w:t>
      </w:r>
      <w:r>
        <w:t></w:t>
      </w:r>
      <w:r>
        <w:rPr>
          <w:rFonts w:hint="eastAsia"/>
        </w:rPr>
        <w:t>газ</w:t>
      </w:r>
      <w:r>
        <w:t></w:t>
      </w:r>
      <w:r>
        <w:t></w:t>
      </w:r>
      <w:r>
        <w:rPr>
          <w:rFonts w:hint="eastAsia"/>
        </w:rPr>
        <w:t>Однак</w:t>
      </w:r>
      <w:r>
        <w:t></w:t>
      </w:r>
      <w:r>
        <w:rPr>
          <w:rFonts w:hint="eastAsia"/>
        </w:rPr>
        <w:t>використання</w:t>
      </w:r>
      <w:r>
        <w:t></w:t>
      </w:r>
      <w:r>
        <w:rPr>
          <w:rFonts w:hint="eastAsia"/>
        </w:rPr>
        <w:t>його</w:t>
      </w:r>
      <w:r>
        <w:t></w:t>
      </w:r>
      <w:r>
        <w:rPr>
          <w:rFonts w:hint="eastAsia"/>
        </w:rPr>
        <w:t>пов’язане</w:t>
      </w:r>
      <w:r>
        <w:t></w:t>
      </w:r>
      <w:r>
        <w:rPr>
          <w:rFonts w:hint="eastAsia"/>
        </w:rPr>
        <w:t>з</w:t>
      </w:r>
    </w:p>
    <w:p w:rsidR="005A558D" w:rsidRDefault="005A558D" w:rsidP="005A558D">
      <w:r>
        <w:rPr>
          <w:rFonts w:hint="eastAsia"/>
        </w:rPr>
        <w:t>рядом</w:t>
      </w:r>
      <w:r>
        <w:t></w:t>
      </w:r>
      <w:r>
        <w:rPr>
          <w:rFonts w:hint="eastAsia"/>
        </w:rPr>
        <w:t>перешкод</w:t>
      </w:r>
      <w:r>
        <w:t></w:t>
      </w:r>
      <w:r>
        <w:t></w:t>
      </w:r>
      <w:r>
        <w:rPr>
          <w:rFonts w:hint="eastAsia"/>
        </w:rPr>
        <w:t>зокрема</w:t>
      </w:r>
      <w:r>
        <w:t></w:t>
      </w:r>
      <w:r>
        <w:t></w:t>
      </w:r>
      <w:r>
        <w:rPr>
          <w:rFonts w:hint="eastAsia"/>
        </w:rPr>
        <w:t>з</w:t>
      </w:r>
      <w:r>
        <w:t></w:t>
      </w:r>
      <w:r>
        <w:rPr>
          <w:rFonts w:hint="eastAsia"/>
        </w:rPr>
        <w:t>можливістю</w:t>
      </w:r>
      <w:r>
        <w:t></w:t>
      </w:r>
      <w:r>
        <w:rPr>
          <w:rFonts w:hint="eastAsia"/>
        </w:rPr>
        <w:t>утворення</w:t>
      </w:r>
      <w:r>
        <w:t></w:t>
      </w:r>
      <w:r>
        <w:rPr>
          <w:rFonts w:hint="eastAsia"/>
        </w:rPr>
        <w:t>вибухонебезпечних</w:t>
      </w:r>
    </w:p>
    <w:p w:rsidR="005A558D" w:rsidRDefault="005A558D" w:rsidP="005A558D">
      <w:r>
        <w:rPr>
          <w:rFonts w:hint="eastAsia"/>
        </w:rPr>
        <w:t>сумішей</w:t>
      </w:r>
      <w:r>
        <w:t></w:t>
      </w:r>
      <w:r>
        <w:rPr>
          <w:rFonts w:hint="eastAsia"/>
        </w:rPr>
        <w:t>з</w:t>
      </w:r>
      <w:r>
        <w:t></w:t>
      </w:r>
      <w:r>
        <w:rPr>
          <w:rFonts w:hint="eastAsia"/>
        </w:rPr>
        <w:t>повітрям</w:t>
      </w:r>
      <w:r>
        <w:t></w:t>
      </w:r>
      <w:r>
        <w:t></w:t>
      </w:r>
      <w:r>
        <w:rPr>
          <w:rFonts w:hint="eastAsia"/>
        </w:rPr>
        <w:t>Саме</w:t>
      </w:r>
      <w:r>
        <w:t></w:t>
      </w:r>
      <w:r>
        <w:rPr>
          <w:rFonts w:hint="eastAsia"/>
        </w:rPr>
        <w:t>тому</w:t>
      </w:r>
      <w:r>
        <w:t></w:t>
      </w:r>
      <w:r>
        <w:rPr>
          <w:rFonts w:hint="eastAsia"/>
        </w:rPr>
        <w:t>контроль</w:t>
      </w:r>
      <w:r>
        <w:t></w:t>
      </w:r>
      <w:r>
        <w:rPr>
          <w:rFonts w:hint="eastAsia"/>
        </w:rPr>
        <w:t>за</w:t>
      </w:r>
      <w:r>
        <w:t></w:t>
      </w:r>
      <w:r>
        <w:rPr>
          <w:rFonts w:hint="eastAsia"/>
        </w:rPr>
        <w:t>появою</w:t>
      </w:r>
      <w:r>
        <w:t></w:t>
      </w:r>
      <w:r>
        <w:rPr>
          <w:rFonts w:hint="eastAsia"/>
        </w:rPr>
        <w:t>витоків</w:t>
      </w:r>
      <w:r>
        <w:t></w:t>
      </w:r>
      <w:r>
        <w:rPr>
          <w:rFonts w:hint="eastAsia"/>
        </w:rPr>
        <w:t>природного</w:t>
      </w:r>
      <w:r>
        <w:t></w:t>
      </w:r>
      <w:r>
        <w:rPr>
          <w:rFonts w:hint="eastAsia"/>
        </w:rPr>
        <w:t>газу</w:t>
      </w:r>
    </w:p>
    <w:p w:rsidR="005A558D" w:rsidRDefault="005A558D" w:rsidP="005A558D">
      <w:r>
        <w:rPr>
          <w:rFonts w:hint="eastAsia"/>
        </w:rPr>
        <w:t>у</w:t>
      </w:r>
      <w:r>
        <w:t></w:t>
      </w:r>
      <w:r>
        <w:rPr>
          <w:rFonts w:hint="eastAsia"/>
        </w:rPr>
        <w:t>повітрі</w:t>
      </w:r>
      <w:r>
        <w:t></w:t>
      </w:r>
      <w:r>
        <w:rPr>
          <w:rFonts w:hint="eastAsia"/>
        </w:rPr>
        <w:t>є</w:t>
      </w:r>
      <w:r>
        <w:t></w:t>
      </w:r>
      <w:r>
        <w:rPr>
          <w:rFonts w:hint="eastAsia"/>
        </w:rPr>
        <w:t>необхідним</w:t>
      </w:r>
      <w:r>
        <w:t></w:t>
      </w:r>
      <w:r>
        <w:t></w:t>
      </w:r>
      <w:r>
        <w:rPr>
          <w:rFonts w:hint="eastAsia"/>
        </w:rPr>
        <w:t>а</w:t>
      </w:r>
      <w:r>
        <w:t></w:t>
      </w:r>
      <w:r>
        <w:rPr>
          <w:rFonts w:hint="eastAsia"/>
        </w:rPr>
        <w:t>створення</w:t>
      </w:r>
      <w:r>
        <w:t></w:t>
      </w:r>
      <w:r>
        <w:rPr>
          <w:rFonts w:hint="eastAsia"/>
        </w:rPr>
        <w:t>нових</w:t>
      </w:r>
      <w:r>
        <w:t></w:t>
      </w:r>
      <w:r>
        <w:rPr>
          <w:rFonts w:hint="eastAsia"/>
        </w:rPr>
        <w:t>високочутливих</w:t>
      </w:r>
      <w:r>
        <w:t></w:t>
      </w:r>
      <w:r>
        <w:rPr>
          <w:rFonts w:hint="eastAsia"/>
        </w:rPr>
        <w:t>сенсорів</w:t>
      </w:r>
      <w:r>
        <w:t></w:t>
      </w:r>
      <w:r>
        <w:rPr>
          <w:rFonts w:hint="eastAsia"/>
        </w:rPr>
        <w:t>для</w:t>
      </w:r>
    </w:p>
    <w:p w:rsidR="005A558D" w:rsidRDefault="005A558D" w:rsidP="005A558D">
      <w:r>
        <w:rPr>
          <w:rFonts w:hint="eastAsia"/>
        </w:rPr>
        <w:t>визначення</w:t>
      </w:r>
      <w:r>
        <w:t></w:t>
      </w:r>
      <w:r>
        <w:rPr>
          <w:rFonts w:hint="eastAsia"/>
        </w:rPr>
        <w:t>вмісту</w:t>
      </w:r>
      <w:r>
        <w:t></w:t>
      </w:r>
      <w:r>
        <w:rPr>
          <w:rFonts w:hint="eastAsia"/>
        </w:rPr>
        <w:t>метану</w:t>
      </w:r>
      <w:r>
        <w:t></w:t>
      </w:r>
      <w:r>
        <w:rPr>
          <w:rFonts w:hint="eastAsia"/>
        </w:rPr>
        <w:t>у</w:t>
      </w:r>
      <w:r>
        <w:t></w:t>
      </w:r>
      <w:r>
        <w:rPr>
          <w:rFonts w:hint="eastAsia"/>
        </w:rPr>
        <w:t>повітрі</w:t>
      </w:r>
      <w:r>
        <w:t></w:t>
      </w:r>
      <w:r>
        <w:rPr>
          <w:rFonts w:hint="eastAsia"/>
        </w:rPr>
        <w:t>є</w:t>
      </w:r>
      <w:r>
        <w:t></w:t>
      </w:r>
      <w:r>
        <w:rPr>
          <w:rFonts w:hint="eastAsia"/>
        </w:rPr>
        <w:t>актуальною</w:t>
      </w:r>
      <w:r>
        <w:t></w:t>
      </w:r>
      <w:r>
        <w:rPr>
          <w:rFonts w:hint="eastAsia"/>
        </w:rPr>
        <w:t>задачею</w:t>
      </w:r>
      <w:r>
        <w:t></w:t>
      </w:r>
    </w:p>
    <w:p w:rsidR="005A558D" w:rsidRDefault="005A558D" w:rsidP="005A558D">
      <w:r>
        <w:rPr>
          <w:rFonts w:hint="eastAsia"/>
        </w:rPr>
        <w:t>Одним</w:t>
      </w:r>
      <w:r>
        <w:t></w:t>
      </w:r>
      <w:r>
        <w:rPr>
          <w:rFonts w:hint="eastAsia"/>
        </w:rPr>
        <w:t>із</w:t>
      </w:r>
      <w:r>
        <w:t></w:t>
      </w:r>
      <w:r>
        <w:rPr>
          <w:rFonts w:hint="eastAsia"/>
        </w:rPr>
        <w:t>способів</w:t>
      </w:r>
      <w:r>
        <w:t></w:t>
      </w:r>
      <w:r>
        <w:rPr>
          <w:rFonts w:hint="eastAsia"/>
        </w:rPr>
        <w:t>визначення</w:t>
      </w:r>
      <w:r>
        <w:t></w:t>
      </w:r>
      <w:r>
        <w:rPr>
          <w:rFonts w:hint="eastAsia"/>
        </w:rPr>
        <w:t>витоків</w:t>
      </w:r>
      <w:r>
        <w:t></w:t>
      </w:r>
      <w:r>
        <w:rPr>
          <w:rFonts w:hint="eastAsia"/>
        </w:rPr>
        <w:t>природного</w:t>
      </w:r>
      <w:r>
        <w:t></w:t>
      </w:r>
      <w:r>
        <w:rPr>
          <w:rFonts w:hint="eastAsia"/>
        </w:rPr>
        <w:t>газу</w:t>
      </w:r>
      <w:r>
        <w:t></w:t>
      </w:r>
      <w:r>
        <w:rPr>
          <w:rFonts w:hint="eastAsia"/>
        </w:rPr>
        <w:t>є</w:t>
      </w:r>
      <w:r>
        <w:t></w:t>
      </w:r>
      <w:r>
        <w:rPr>
          <w:rFonts w:hint="eastAsia"/>
        </w:rPr>
        <w:t>моніторинг</w:t>
      </w:r>
    </w:p>
    <w:p w:rsidR="005A558D" w:rsidRDefault="005A558D" w:rsidP="005A558D">
      <w:r>
        <w:rPr>
          <w:rFonts w:hint="eastAsia"/>
        </w:rPr>
        <w:t>наявності</w:t>
      </w:r>
      <w:r>
        <w:t></w:t>
      </w:r>
      <w:r>
        <w:rPr>
          <w:rFonts w:hint="eastAsia"/>
        </w:rPr>
        <w:t>малих</w:t>
      </w:r>
      <w:r>
        <w:t></w:t>
      </w:r>
      <w:r>
        <w:rPr>
          <w:rFonts w:hint="eastAsia"/>
        </w:rPr>
        <w:t>концентрацій</w:t>
      </w:r>
      <w:r>
        <w:t></w:t>
      </w:r>
      <w:r>
        <w:rPr>
          <w:rFonts w:hint="eastAsia"/>
        </w:rPr>
        <w:t>метану</w:t>
      </w:r>
      <w:r>
        <w:t></w:t>
      </w:r>
      <w:r>
        <w:rPr>
          <w:rFonts w:hint="eastAsia"/>
        </w:rPr>
        <w:t>в</w:t>
      </w:r>
      <w:r>
        <w:t></w:t>
      </w:r>
      <w:r>
        <w:rPr>
          <w:rFonts w:hint="eastAsia"/>
        </w:rPr>
        <w:t>повітрі</w:t>
      </w:r>
      <w:r>
        <w:t></w:t>
      </w:r>
      <w:r>
        <w:t></w:t>
      </w:r>
      <w:r>
        <w:rPr>
          <w:rFonts w:hint="eastAsia"/>
        </w:rPr>
        <w:t>Для</w:t>
      </w:r>
      <w:r>
        <w:t></w:t>
      </w:r>
      <w:r>
        <w:rPr>
          <w:rFonts w:hint="eastAsia"/>
        </w:rPr>
        <w:t>цього</w:t>
      </w:r>
      <w:r>
        <w:t></w:t>
      </w:r>
      <w:r>
        <w:rPr>
          <w:rFonts w:hint="eastAsia"/>
        </w:rPr>
        <w:t>застосовують</w:t>
      </w:r>
    </w:p>
    <w:p w:rsidR="005A558D" w:rsidRDefault="005A558D" w:rsidP="005A558D">
      <w:r>
        <w:rPr>
          <w:rFonts w:hint="eastAsia"/>
        </w:rPr>
        <w:t>оптичні</w:t>
      </w:r>
      <w:r>
        <w:t></w:t>
      </w:r>
      <w:r>
        <w:t></w:t>
      </w:r>
      <w:r>
        <w:rPr>
          <w:rFonts w:hint="eastAsia"/>
        </w:rPr>
        <w:t>електрохімічні</w:t>
      </w:r>
      <w:r>
        <w:t></w:t>
      </w:r>
      <w:r>
        <w:t></w:t>
      </w:r>
      <w:r>
        <w:rPr>
          <w:rFonts w:hint="eastAsia"/>
        </w:rPr>
        <w:t>термохімічні</w:t>
      </w:r>
      <w:r>
        <w:t></w:t>
      </w:r>
      <w:r>
        <w:rPr>
          <w:rFonts w:hint="eastAsia"/>
        </w:rPr>
        <w:t>та</w:t>
      </w:r>
      <w:r>
        <w:t></w:t>
      </w:r>
      <w:r>
        <w:rPr>
          <w:rFonts w:hint="eastAsia"/>
        </w:rPr>
        <w:t>інші</w:t>
      </w:r>
      <w:r>
        <w:t></w:t>
      </w:r>
      <w:r>
        <w:rPr>
          <w:rFonts w:hint="eastAsia"/>
        </w:rPr>
        <w:t>сенсори</w:t>
      </w:r>
      <w:r>
        <w:t></w:t>
      </w:r>
      <w:r>
        <w:t></w:t>
      </w:r>
      <w:r>
        <w:rPr>
          <w:rFonts w:hint="eastAsia"/>
        </w:rPr>
        <w:t>Серед</w:t>
      </w:r>
      <w:r>
        <w:t></w:t>
      </w:r>
      <w:r>
        <w:rPr>
          <w:rFonts w:hint="eastAsia"/>
        </w:rPr>
        <w:t>них</w:t>
      </w:r>
    </w:p>
    <w:p w:rsidR="005A558D" w:rsidRDefault="005A558D" w:rsidP="005A558D">
      <w:r>
        <w:rPr>
          <w:rFonts w:hint="eastAsia"/>
        </w:rPr>
        <w:t>адсорбційно</w:t>
      </w:r>
      <w:r>
        <w:t></w:t>
      </w:r>
      <w:r>
        <w:rPr>
          <w:rFonts w:hint="eastAsia"/>
        </w:rPr>
        <w:t>напівпровідникові</w:t>
      </w:r>
      <w:r>
        <w:t></w:t>
      </w:r>
      <w:r>
        <w:rPr>
          <w:rFonts w:hint="eastAsia"/>
        </w:rPr>
        <w:t>сенсори</w:t>
      </w:r>
      <w:r>
        <w:t></w:t>
      </w:r>
      <w:r>
        <w:rPr>
          <w:rFonts w:hint="eastAsia"/>
        </w:rPr>
        <w:t>на</w:t>
      </w:r>
      <w:r>
        <w:t></w:t>
      </w:r>
      <w:r>
        <w:rPr>
          <w:rFonts w:hint="eastAsia"/>
        </w:rPr>
        <w:t>основі</w:t>
      </w:r>
      <w:r>
        <w:t></w:t>
      </w:r>
      <w:r>
        <w:rPr>
          <w:rFonts w:hint="eastAsia"/>
        </w:rPr>
        <w:t>оксидів</w:t>
      </w:r>
      <w:r>
        <w:t></w:t>
      </w:r>
      <w:r>
        <w:rPr>
          <w:rFonts w:hint="eastAsia"/>
        </w:rPr>
        <w:t>металів</w:t>
      </w:r>
      <w:r>
        <w:t></w:t>
      </w:r>
      <w:r>
        <w:t></w:t>
      </w:r>
      <w:r>
        <w:rPr>
          <w:rFonts w:hint="eastAsia"/>
        </w:rPr>
        <w:t>які</w:t>
      </w:r>
      <w:r>
        <w:t></w:t>
      </w:r>
      <w:r>
        <w:rPr>
          <w:rFonts w:hint="eastAsia"/>
        </w:rPr>
        <w:t>мають</w:t>
      </w:r>
    </w:p>
    <w:p w:rsidR="005A558D" w:rsidRDefault="005A558D" w:rsidP="005A558D">
      <w:r>
        <w:rPr>
          <w:rFonts w:hint="eastAsia"/>
        </w:rPr>
        <w:t>чутливість</w:t>
      </w:r>
      <w:r>
        <w:t></w:t>
      </w:r>
      <w:r>
        <w:rPr>
          <w:rFonts w:hint="eastAsia"/>
        </w:rPr>
        <w:t>до</w:t>
      </w:r>
      <w:r>
        <w:t></w:t>
      </w:r>
      <w:r>
        <w:rPr>
          <w:rFonts w:hint="eastAsia"/>
        </w:rPr>
        <w:t>газів</w:t>
      </w:r>
      <w:r>
        <w:t></w:t>
      </w:r>
      <w:r>
        <w:rPr>
          <w:rFonts w:hint="eastAsia"/>
        </w:rPr>
        <w:t>відновників</w:t>
      </w:r>
      <w:r>
        <w:t></w:t>
      </w:r>
      <w:r>
        <w:t></w:t>
      </w:r>
      <w:r>
        <w:rPr>
          <w:rFonts w:hint="eastAsia"/>
        </w:rPr>
        <w:t>хороші</w:t>
      </w:r>
      <w:r>
        <w:t></w:t>
      </w:r>
      <w:r>
        <w:rPr>
          <w:rFonts w:hint="eastAsia"/>
        </w:rPr>
        <w:t>динамічні</w:t>
      </w:r>
      <w:r>
        <w:t></w:t>
      </w:r>
      <w:r>
        <w:rPr>
          <w:rFonts w:hint="eastAsia"/>
        </w:rPr>
        <w:t>властивості</w:t>
      </w:r>
      <w:r>
        <w:t></w:t>
      </w:r>
      <w:r>
        <w:t></w:t>
      </w:r>
      <w:r>
        <w:rPr>
          <w:rFonts w:hint="eastAsia"/>
        </w:rPr>
        <w:t>стабільність</w:t>
      </w:r>
    </w:p>
    <w:p w:rsidR="005A558D" w:rsidRDefault="005A558D" w:rsidP="005A558D">
      <w:r>
        <w:rPr>
          <w:rFonts w:hint="eastAsia"/>
        </w:rPr>
        <w:t>роботи</w:t>
      </w:r>
      <w:r>
        <w:t></w:t>
      </w:r>
      <w:r>
        <w:t></w:t>
      </w:r>
      <w:r>
        <w:rPr>
          <w:rFonts w:hint="eastAsia"/>
        </w:rPr>
        <w:t>малі</w:t>
      </w:r>
      <w:r>
        <w:t></w:t>
      </w:r>
      <w:r>
        <w:rPr>
          <w:rFonts w:hint="eastAsia"/>
        </w:rPr>
        <w:t>масу</w:t>
      </w:r>
      <w:r>
        <w:t></w:t>
      </w:r>
      <w:r>
        <w:rPr>
          <w:rFonts w:hint="eastAsia"/>
        </w:rPr>
        <w:t>і</w:t>
      </w:r>
      <w:r>
        <w:t></w:t>
      </w:r>
      <w:r>
        <w:rPr>
          <w:rFonts w:hint="eastAsia"/>
        </w:rPr>
        <w:t>габарити</w:t>
      </w:r>
      <w:r>
        <w:t></w:t>
      </w:r>
      <w:r>
        <w:rPr>
          <w:rFonts w:hint="eastAsia"/>
        </w:rPr>
        <w:t>та</w:t>
      </w:r>
      <w:r>
        <w:t></w:t>
      </w:r>
      <w:r>
        <w:rPr>
          <w:rFonts w:hint="eastAsia"/>
        </w:rPr>
        <w:t>низьке</w:t>
      </w:r>
      <w:r>
        <w:t></w:t>
      </w:r>
      <w:r>
        <w:rPr>
          <w:rFonts w:hint="eastAsia"/>
        </w:rPr>
        <w:t>енергоспоживання</w:t>
      </w:r>
      <w:r>
        <w:t></w:t>
      </w:r>
      <w:r>
        <w:t></w:t>
      </w:r>
      <w:r>
        <w:rPr>
          <w:rFonts w:hint="eastAsia"/>
        </w:rPr>
        <w:t>придатні</w:t>
      </w:r>
    </w:p>
    <w:p w:rsidR="005A558D" w:rsidRDefault="005A558D" w:rsidP="005A558D">
      <w:r>
        <w:rPr>
          <w:rFonts w:hint="eastAsia"/>
        </w:rPr>
        <w:t>контролювати</w:t>
      </w:r>
      <w:r>
        <w:t></w:t>
      </w:r>
      <w:r>
        <w:rPr>
          <w:rFonts w:hint="eastAsia"/>
        </w:rPr>
        <w:t>метан</w:t>
      </w:r>
      <w:r>
        <w:t></w:t>
      </w:r>
      <w:r>
        <w:rPr>
          <w:rFonts w:hint="eastAsia"/>
        </w:rPr>
        <w:t>у</w:t>
      </w:r>
      <w:r>
        <w:t></w:t>
      </w:r>
      <w:r>
        <w:rPr>
          <w:rFonts w:hint="eastAsia"/>
        </w:rPr>
        <w:t>повітрі</w:t>
      </w:r>
      <w:r>
        <w:t></w:t>
      </w:r>
    </w:p>
    <w:p w:rsidR="005A558D" w:rsidRDefault="005A558D" w:rsidP="005A558D">
      <w:r>
        <w:rPr>
          <w:rFonts w:hint="eastAsia"/>
        </w:rPr>
        <w:t>Для</w:t>
      </w:r>
      <w:r>
        <w:t></w:t>
      </w:r>
      <w:r>
        <w:rPr>
          <w:rFonts w:hint="eastAsia"/>
        </w:rPr>
        <w:t>розробки</w:t>
      </w:r>
      <w:r>
        <w:t></w:t>
      </w:r>
      <w:r>
        <w:rPr>
          <w:rFonts w:hint="eastAsia"/>
        </w:rPr>
        <w:t>таких</w:t>
      </w:r>
      <w:r>
        <w:t></w:t>
      </w:r>
      <w:r>
        <w:rPr>
          <w:rFonts w:hint="eastAsia"/>
        </w:rPr>
        <w:t>сенсорів</w:t>
      </w:r>
      <w:r>
        <w:t></w:t>
      </w:r>
      <w:r>
        <w:rPr>
          <w:rFonts w:hint="eastAsia"/>
        </w:rPr>
        <w:t>перспективним</w:t>
      </w:r>
      <w:r>
        <w:t></w:t>
      </w:r>
      <w:r>
        <w:rPr>
          <w:rFonts w:hint="eastAsia"/>
        </w:rPr>
        <w:t>матеріалом</w:t>
      </w:r>
      <w:r>
        <w:t></w:t>
      </w:r>
      <w:r>
        <w:rPr>
          <w:rFonts w:hint="eastAsia"/>
        </w:rPr>
        <w:t>є</w:t>
      </w:r>
    </w:p>
    <w:p w:rsidR="005A558D" w:rsidRDefault="005A558D" w:rsidP="005A558D">
      <w:r>
        <w:rPr>
          <w:rFonts w:hint="eastAsia"/>
        </w:rPr>
        <w:t>нанорозмірний</w:t>
      </w:r>
      <w:r>
        <w:t></w:t>
      </w:r>
      <w:r>
        <w:t></w:t>
      </w:r>
      <w:r>
        <w:t></w:t>
      </w:r>
      <w:r>
        <w:t></w:t>
      </w:r>
      <w:r>
        <w:t></w:t>
      </w:r>
      <w:r>
        <w:t></w:t>
      </w:r>
      <w:r>
        <w:t></w:t>
      </w:r>
      <w:r>
        <w:rPr>
          <w:rFonts w:hint="eastAsia"/>
        </w:rPr>
        <w:t>оскільки</w:t>
      </w:r>
      <w:r>
        <w:t></w:t>
      </w:r>
      <w:r>
        <w:rPr>
          <w:rFonts w:hint="eastAsia"/>
        </w:rPr>
        <w:t>він</w:t>
      </w:r>
      <w:r>
        <w:t></w:t>
      </w:r>
      <w:r>
        <w:rPr>
          <w:rFonts w:hint="eastAsia"/>
        </w:rPr>
        <w:t>має</w:t>
      </w:r>
      <w:r>
        <w:t></w:t>
      </w:r>
      <w:r>
        <w:rPr>
          <w:rFonts w:hint="eastAsia"/>
        </w:rPr>
        <w:t>сукупність</w:t>
      </w:r>
      <w:r>
        <w:t></w:t>
      </w:r>
      <w:r>
        <w:rPr>
          <w:rFonts w:hint="eastAsia"/>
        </w:rPr>
        <w:t>необхідних</w:t>
      </w:r>
      <w:r>
        <w:t></w:t>
      </w:r>
      <w:r>
        <w:rPr>
          <w:rFonts w:hint="eastAsia"/>
        </w:rPr>
        <w:t>властивостей</w:t>
      </w:r>
      <w:r>
        <w:t></w:t>
      </w:r>
    </w:p>
    <w:p w:rsidR="005A558D" w:rsidRDefault="005A558D" w:rsidP="005A558D">
      <w:r>
        <w:rPr>
          <w:rFonts w:hint="eastAsia"/>
        </w:rPr>
        <w:t>провідність</w:t>
      </w:r>
      <w:r>
        <w:t></w:t>
      </w:r>
      <w:r>
        <w:t></w:t>
      </w:r>
      <w:r>
        <w:t></w:t>
      </w:r>
      <w:r>
        <w:rPr>
          <w:rFonts w:hint="eastAsia"/>
        </w:rPr>
        <w:t>типу</w:t>
      </w:r>
      <w:r>
        <w:t></w:t>
      </w:r>
      <w:r>
        <w:t></w:t>
      </w:r>
      <w:r>
        <w:rPr>
          <w:rFonts w:hint="eastAsia"/>
        </w:rPr>
        <w:t>здатність</w:t>
      </w:r>
      <w:r>
        <w:t></w:t>
      </w:r>
      <w:r>
        <w:rPr>
          <w:rFonts w:hint="eastAsia"/>
        </w:rPr>
        <w:t>до</w:t>
      </w:r>
      <w:r>
        <w:t></w:t>
      </w:r>
      <w:r>
        <w:rPr>
          <w:rFonts w:hint="eastAsia"/>
        </w:rPr>
        <w:t>хемосорбції</w:t>
      </w:r>
      <w:r>
        <w:t></w:t>
      </w:r>
      <w:r>
        <w:rPr>
          <w:rFonts w:hint="eastAsia"/>
        </w:rPr>
        <w:t>кисню</w:t>
      </w:r>
      <w:r>
        <w:t></w:t>
      </w:r>
      <w:r>
        <w:rPr>
          <w:rFonts w:hint="eastAsia"/>
        </w:rPr>
        <w:t>з</w:t>
      </w:r>
      <w:r>
        <w:t></w:t>
      </w:r>
      <w:r>
        <w:rPr>
          <w:rFonts w:hint="eastAsia"/>
        </w:rPr>
        <w:t>утворенням</w:t>
      </w:r>
      <w:r>
        <w:t></w:t>
      </w:r>
      <w:r>
        <w:rPr>
          <w:rFonts w:hint="eastAsia"/>
        </w:rPr>
        <w:t>його</w:t>
      </w:r>
    </w:p>
    <w:p w:rsidR="005A558D" w:rsidRDefault="005A558D" w:rsidP="005A558D">
      <w:r>
        <w:rPr>
          <w:rFonts w:hint="eastAsia"/>
        </w:rPr>
        <w:t>заряджених</w:t>
      </w:r>
      <w:r>
        <w:t></w:t>
      </w:r>
      <w:r>
        <w:rPr>
          <w:rFonts w:hint="eastAsia"/>
        </w:rPr>
        <w:t>форм</w:t>
      </w:r>
      <w:r>
        <w:t></w:t>
      </w:r>
      <w:r>
        <w:t></w:t>
      </w:r>
      <w:r>
        <w:rPr>
          <w:rFonts w:hint="eastAsia"/>
        </w:rPr>
        <w:t>хімічну</w:t>
      </w:r>
      <w:r>
        <w:t></w:t>
      </w:r>
      <w:r>
        <w:rPr>
          <w:rFonts w:hint="eastAsia"/>
        </w:rPr>
        <w:t>та</w:t>
      </w:r>
      <w:r>
        <w:t></w:t>
      </w:r>
      <w:r>
        <w:rPr>
          <w:rFonts w:hint="eastAsia"/>
        </w:rPr>
        <w:t>термічну</w:t>
      </w:r>
      <w:r>
        <w:t></w:t>
      </w:r>
      <w:r>
        <w:rPr>
          <w:rFonts w:hint="eastAsia"/>
        </w:rPr>
        <w:t>стабільність</w:t>
      </w:r>
      <w:r>
        <w:t></w:t>
      </w:r>
      <w:r>
        <w:t></w:t>
      </w:r>
      <w:r>
        <w:rPr>
          <w:rFonts w:hint="eastAsia"/>
        </w:rPr>
        <w:t>При</w:t>
      </w:r>
      <w:r>
        <w:t></w:t>
      </w:r>
      <w:r>
        <w:rPr>
          <w:rFonts w:hint="eastAsia"/>
        </w:rPr>
        <w:t>цьому</w:t>
      </w:r>
    </w:p>
    <w:p w:rsidR="005A558D" w:rsidRDefault="005A558D" w:rsidP="005A558D">
      <w:r>
        <w:rPr>
          <w:rFonts w:hint="eastAsia"/>
        </w:rPr>
        <w:t>нанорозмірність</w:t>
      </w:r>
      <w:r>
        <w:t></w:t>
      </w:r>
      <w:r>
        <w:rPr>
          <w:rFonts w:hint="eastAsia"/>
        </w:rPr>
        <w:t>діоксиду</w:t>
      </w:r>
      <w:r>
        <w:t></w:t>
      </w:r>
      <w:r>
        <w:rPr>
          <w:rFonts w:hint="eastAsia"/>
        </w:rPr>
        <w:t>олова</w:t>
      </w:r>
      <w:r>
        <w:t></w:t>
      </w:r>
      <w:r>
        <w:rPr>
          <w:rFonts w:hint="eastAsia"/>
        </w:rPr>
        <w:t>дозволяє</w:t>
      </w:r>
      <w:r>
        <w:t></w:t>
      </w:r>
      <w:r>
        <w:rPr>
          <w:rFonts w:hint="eastAsia"/>
        </w:rPr>
        <w:t>реалізувати</w:t>
      </w:r>
      <w:r>
        <w:t></w:t>
      </w:r>
      <w:r>
        <w:rPr>
          <w:rFonts w:hint="eastAsia"/>
        </w:rPr>
        <w:t>значний</w:t>
      </w:r>
      <w:r>
        <w:t></w:t>
      </w:r>
      <w:r>
        <w:rPr>
          <w:rFonts w:hint="eastAsia"/>
        </w:rPr>
        <w:t>вплив</w:t>
      </w:r>
    </w:p>
    <w:p w:rsidR="005A558D" w:rsidRDefault="005A558D" w:rsidP="005A558D">
      <w:r>
        <w:rPr>
          <w:rFonts w:hint="eastAsia"/>
        </w:rPr>
        <w:t>процесів</w:t>
      </w:r>
      <w:r>
        <w:t></w:t>
      </w:r>
      <w:r>
        <w:t></w:t>
      </w:r>
      <w:r>
        <w:rPr>
          <w:rFonts w:hint="eastAsia"/>
        </w:rPr>
        <w:t>що</w:t>
      </w:r>
      <w:r>
        <w:t></w:t>
      </w:r>
      <w:r>
        <w:rPr>
          <w:rFonts w:hint="eastAsia"/>
        </w:rPr>
        <w:t>відбуваються</w:t>
      </w:r>
      <w:r>
        <w:t></w:t>
      </w:r>
      <w:r>
        <w:rPr>
          <w:rFonts w:hint="eastAsia"/>
        </w:rPr>
        <w:t>на</w:t>
      </w:r>
      <w:r>
        <w:t></w:t>
      </w:r>
      <w:r>
        <w:rPr>
          <w:rFonts w:hint="eastAsia"/>
        </w:rPr>
        <w:t>його</w:t>
      </w:r>
      <w:r>
        <w:t></w:t>
      </w:r>
      <w:r>
        <w:rPr>
          <w:rFonts w:hint="eastAsia"/>
        </w:rPr>
        <w:t>поверхні</w:t>
      </w:r>
      <w:r>
        <w:t></w:t>
      </w:r>
      <w:r>
        <w:t></w:t>
      </w:r>
      <w:r>
        <w:rPr>
          <w:rFonts w:hint="eastAsia"/>
        </w:rPr>
        <w:t>на</w:t>
      </w:r>
      <w:r>
        <w:t></w:t>
      </w:r>
      <w:r>
        <w:rPr>
          <w:rFonts w:hint="eastAsia"/>
        </w:rPr>
        <w:t>об’ємні</w:t>
      </w:r>
      <w:r>
        <w:t></w:t>
      </w:r>
      <w:r>
        <w:rPr>
          <w:rFonts w:hint="eastAsia"/>
        </w:rPr>
        <w:t>властивості</w:t>
      </w:r>
    </w:p>
    <w:p w:rsidR="005A558D" w:rsidRDefault="005A558D" w:rsidP="005A558D">
      <w:r>
        <w:rPr>
          <w:rFonts w:hint="eastAsia"/>
        </w:rPr>
        <w:t>напівпровідника</w:t>
      </w:r>
      <w:r>
        <w:t></w:t>
      </w:r>
      <w:r>
        <w:t></w:t>
      </w:r>
      <w:r>
        <w:rPr>
          <w:rFonts w:hint="eastAsia"/>
        </w:rPr>
        <w:t>зокрема</w:t>
      </w:r>
      <w:r>
        <w:t></w:t>
      </w:r>
      <w:r>
        <w:rPr>
          <w:rFonts w:hint="eastAsia"/>
        </w:rPr>
        <w:t>на</w:t>
      </w:r>
      <w:r>
        <w:t></w:t>
      </w:r>
      <w:r>
        <w:rPr>
          <w:rFonts w:hint="eastAsia"/>
        </w:rPr>
        <w:t>електропровідність</w:t>
      </w:r>
      <w:r>
        <w:t></w:t>
      </w:r>
      <w:r>
        <w:t></w:t>
      </w:r>
      <w:r>
        <w:rPr>
          <w:rFonts w:hint="eastAsia"/>
        </w:rPr>
        <w:t>зміна</w:t>
      </w:r>
      <w:r>
        <w:t></w:t>
      </w:r>
      <w:r>
        <w:rPr>
          <w:rFonts w:hint="eastAsia"/>
        </w:rPr>
        <w:t>якої</w:t>
      </w:r>
      <w:r>
        <w:t></w:t>
      </w:r>
      <w:r>
        <w:rPr>
          <w:rFonts w:hint="eastAsia"/>
        </w:rPr>
        <w:t>є</w:t>
      </w:r>
      <w:r>
        <w:t></w:t>
      </w:r>
      <w:r>
        <w:rPr>
          <w:rFonts w:hint="eastAsia"/>
        </w:rPr>
        <w:t>основою</w:t>
      </w:r>
      <w:r>
        <w:t></w:t>
      </w:r>
      <w:r>
        <w:rPr>
          <w:rFonts w:hint="eastAsia"/>
        </w:rPr>
        <w:t>роботи</w:t>
      </w:r>
    </w:p>
    <w:p w:rsidR="005A558D" w:rsidRDefault="005A558D" w:rsidP="005A558D">
      <w:r>
        <w:rPr>
          <w:rFonts w:hint="eastAsia"/>
        </w:rPr>
        <w:t>сенсорів</w:t>
      </w:r>
      <w:r>
        <w:t></w:t>
      </w:r>
      <w:r>
        <w:t></w:t>
      </w:r>
      <w:r>
        <w:rPr>
          <w:rFonts w:hint="eastAsia"/>
        </w:rPr>
        <w:t>Для</w:t>
      </w:r>
      <w:r>
        <w:t></w:t>
      </w:r>
      <w:r>
        <w:rPr>
          <w:rFonts w:hint="eastAsia"/>
        </w:rPr>
        <w:t>підвищення</w:t>
      </w:r>
      <w:r>
        <w:t></w:t>
      </w:r>
      <w:r>
        <w:rPr>
          <w:rFonts w:hint="eastAsia"/>
        </w:rPr>
        <w:t>чутливості</w:t>
      </w:r>
      <w:r>
        <w:t></w:t>
      </w:r>
      <w:r>
        <w:rPr>
          <w:rFonts w:hint="eastAsia"/>
        </w:rPr>
        <w:t>сенсорів</w:t>
      </w:r>
      <w:r>
        <w:t></w:t>
      </w:r>
      <w:r>
        <w:rPr>
          <w:rFonts w:hint="eastAsia"/>
        </w:rPr>
        <w:t>використовують</w:t>
      </w:r>
      <w:r>
        <w:t></w:t>
      </w:r>
      <w:r>
        <w:rPr>
          <w:rFonts w:hint="eastAsia"/>
        </w:rPr>
        <w:t>каталітичноактивні</w:t>
      </w:r>
      <w:r>
        <w:t></w:t>
      </w:r>
      <w:r>
        <w:rPr>
          <w:rFonts w:hint="eastAsia"/>
        </w:rPr>
        <w:t>добавки</w:t>
      </w:r>
      <w:r>
        <w:t></w:t>
      </w:r>
      <w:r>
        <w:t></w:t>
      </w:r>
      <w:r>
        <w:rPr>
          <w:rFonts w:hint="eastAsia"/>
        </w:rPr>
        <w:t>які</w:t>
      </w:r>
      <w:r>
        <w:t></w:t>
      </w:r>
      <w:r>
        <w:rPr>
          <w:rFonts w:hint="eastAsia"/>
        </w:rPr>
        <w:t>приймають</w:t>
      </w:r>
      <w:r>
        <w:t></w:t>
      </w:r>
      <w:r>
        <w:rPr>
          <w:rFonts w:hint="eastAsia"/>
        </w:rPr>
        <w:t>участь</w:t>
      </w:r>
      <w:r>
        <w:t></w:t>
      </w:r>
      <w:r>
        <w:rPr>
          <w:rFonts w:hint="eastAsia"/>
        </w:rPr>
        <w:t>у</w:t>
      </w:r>
      <w:r>
        <w:t></w:t>
      </w:r>
      <w:r>
        <w:rPr>
          <w:rFonts w:hint="eastAsia"/>
        </w:rPr>
        <w:t>процесах</w:t>
      </w:r>
      <w:r>
        <w:t></w:t>
      </w:r>
      <w:r>
        <w:rPr>
          <w:rFonts w:hint="eastAsia"/>
        </w:rPr>
        <w:t>окиснення</w:t>
      </w:r>
      <w:r>
        <w:t></w:t>
      </w:r>
      <w:r>
        <w:rPr>
          <w:rFonts w:hint="eastAsia"/>
        </w:rPr>
        <w:t>газів</w:t>
      </w:r>
      <w:r>
        <w:t></w:t>
      </w:r>
      <w:r>
        <w:t></w:t>
      </w:r>
      <w:r>
        <w:rPr>
          <w:rFonts w:hint="eastAsia"/>
        </w:rPr>
        <w:t>Для</w:t>
      </w:r>
    </w:p>
    <w:p w:rsidR="005A558D" w:rsidRDefault="005A558D" w:rsidP="005A558D">
      <w:r>
        <w:rPr>
          <w:rFonts w:hint="eastAsia"/>
        </w:rPr>
        <w:t>сенсорів</w:t>
      </w:r>
      <w:r>
        <w:t></w:t>
      </w:r>
      <w:r>
        <w:rPr>
          <w:rFonts w:hint="eastAsia"/>
        </w:rPr>
        <w:t>метану</w:t>
      </w:r>
      <w:r>
        <w:t></w:t>
      </w:r>
      <w:r>
        <w:rPr>
          <w:rFonts w:hint="eastAsia"/>
        </w:rPr>
        <w:t>такими</w:t>
      </w:r>
      <w:r>
        <w:t></w:t>
      </w:r>
      <w:r>
        <w:rPr>
          <w:rFonts w:hint="eastAsia"/>
        </w:rPr>
        <w:t>добавками</w:t>
      </w:r>
      <w:r>
        <w:t></w:t>
      </w:r>
      <w:r>
        <w:rPr>
          <w:rFonts w:hint="eastAsia"/>
        </w:rPr>
        <w:t>можуть</w:t>
      </w:r>
      <w:r>
        <w:t></w:t>
      </w:r>
      <w:r>
        <w:rPr>
          <w:rFonts w:hint="eastAsia"/>
        </w:rPr>
        <w:t>бути</w:t>
      </w:r>
      <w:r>
        <w:t></w:t>
      </w:r>
      <w:r>
        <w:rPr>
          <w:rFonts w:hint="eastAsia"/>
        </w:rPr>
        <w:t>паладій</w:t>
      </w:r>
      <w:r>
        <w:t></w:t>
      </w:r>
      <w:r>
        <w:rPr>
          <w:rFonts w:hint="eastAsia"/>
        </w:rPr>
        <w:t>та</w:t>
      </w:r>
      <w:r>
        <w:t></w:t>
      </w:r>
      <w:r>
        <w:rPr>
          <w:rFonts w:hint="eastAsia"/>
        </w:rPr>
        <w:t>платина</w:t>
      </w:r>
      <w:r>
        <w:t></w:t>
      </w:r>
      <w:r>
        <w:rPr>
          <w:rFonts w:hint="eastAsia"/>
        </w:rPr>
        <w:t>–</w:t>
      </w:r>
    </w:p>
    <w:p w:rsidR="005A558D" w:rsidRDefault="005A558D" w:rsidP="005A558D">
      <w:r>
        <w:rPr>
          <w:rFonts w:hint="eastAsia"/>
        </w:rPr>
        <w:t>ефективні</w:t>
      </w:r>
      <w:r>
        <w:t></w:t>
      </w:r>
      <w:r>
        <w:rPr>
          <w:rFonts w:hint="eastAsia"/>
        </w:rPr>
        <w:t>каталізатори</w:t>
      </w:r>
      <w:r>
        <w:t></w:t>
      </w:r>
      <w:r>
        <w:rPr>
          <w:rFonts w:hint="eastAsia"/>
        </w:rPr>
        <w:t>окиснення</w:t>
      </w:r>
      <w:r>
        <w:t></w:t>
      </w:r>
      <w:r>
        <w:t></w:t>
      </w:r>
      <w:r>
        <w:t></w:t>
      </w:r>
      <w:r>
        <w:t></w:t>
      </w:r>
      <w:r>
        <w:t></w:t>
      </w:r>
    </w:p>
    <w:p w:rsidR="005A558D" w:rsidRDefault="005A558D" w:rsidP="005A558D">
      <w:r>
        <w:rPr>
          <w:rFonts w:hint="eastAsia"/>
        </w:rPr>
        <w:t>Відомо</w:t>
      </w:r>
      <w:r>
        <w:t></w:t>
      </w:r>
      <w:r>
        <w:t></w:t>
      </w:r>
      <w:r>
        <w:rPr>
          <w:rFonts w:hint="eastAsia"/>
        </w:rPr>
        <w:t>що</w:t>
      </w:r>
      <w:r>
        <w:t></w:t>
      </w:r>
      <w:r>
        <w:rPr>
          <w:rFonts w:hint="eastAsia"/>
        </w:rPr>
        <w:t>фізико</w:t>
      </w:r>
      <w:r>
        <w:t></w:t>
      </w:r>
      <w:r>
        <w:rPr>
          <w:rFonts w:hint="eastAsia"/>
        </w:rPr>
        <w:t>хімічні</w:t>
      </w:r>
      <w:r>
        <w:t></w:t>
      </w:r>
      <w:r>
        <w:rPr>
          <w:rFonts w:hint="eastAsia"/>
        </w:rPr>
        <w:t>властивості</w:t>
      </w:r>
      <w:r>
        <w:t></w:t>
      </w:r>
      <w:r>
        <w:rPr>
          <w:rFonts w:hint="eastAsia"/>
        </w:rPr>
        <w:t>матеріалу</w:t>
      </w:r>
      <w:r>
        <w:t></w:t>
      </w:r>
      <w:r>
        <w:rPr>
          <w:rFonts w:hint="eastAsia"/>
        </w:rPr>
        <w:t>газочутливого</w:t>
      </w:r>
      <w:r>
        <w:t></w:t>
      </w:r>
      <w:r>
        <w:rPr>
          <w:rFonts w:hint="eastAsia"/>
        </w:rPr>
        <w:t>шару</w:t>
      </w:r>
      <w:r>
        <w:t></w:t>
      </w:r>
    </w:p>
    <w:p w:rsidR="005A558D" w:rsidRDefault="005A558D" w:rsidP="005A558D">
      <w:r>
        <w:rPr>
          <w:rFonts w:hint="eastAsia"/>
        </w:rPr>
        <w:t>які</w:t>
      </w:r>
      <w:r>
        <w:t></w:t>
      </w:r>
      <w:r>
        <w:rPr>
          <w:rFonts w:hint="eastAsia"/>
        </w:rPr>
        <w:t>впливають</w:t>
      </w:r>
      <w:r>
        <w:t></w:t>
      </w:r>
      <w:r>
        <w:rPr>
          <w:rFonts w:hint="eastAsia"/>
        </w:rPr>
        <w:t>на</w:t>
      </w:r>
      <w:r>
        <w:t></w:t>
      </w:r>
      <w:r>
        <w:rPr>
          <w:rFonts w:hint="eastAsia"/>
        </w:rPr>
        <w:t>характеристики</w:t>
      </w:r>
      <w:r>
        <w:t></w:t>
      </w:r>
      <w:r>
        <w:rPr>
          <w:rFonts w:hint="eastAsia"/>
        </w:rPr>
        <w:t>сенсорів</w:t>
      </w:r>
      <w:r>
        <w:t></w:t>
      </w:r>
      <w:r>
        <w:t></w:t>
      </w:r>
      <w:r>
        <w:rPr>
          <w:rFonts w:hint="eastAsia"/>
        </w:rPr>
        <w:t>залежать</w:t>
      </w:r>
      <w:r>
        <w:t></w:t>
      </w:r>
      <w:r>
        <w:rPr>
          <w:rFonts w:hint="eastAsia"/>
        </w:rPr>
        <w:t>від</w:t>
      </w:r>
      <w:r>
        <w:t></w:t>
      </w:r>
      <w:r>
        <w:rPr>
          <w:rFonts w:hint="eastAsia"/>
        </w:rPr>
        <w:t>умов</w:t>
      </w:r>
      <w:r>
        <w:t></w:t>
      </w:r>
      <w:r>
        <w:rPr>
          <w:rFonts w:hint="eastAsia"/>
        </w:rPr>
        <w:t>синтезу</w:t>
      </w:r>
    </w:p>
    <w:p w:rsidR="005A558D" w:rsidRDefault="005A558D" w:rsidP="005A558D">
      <w:r>
        <w:rPr>
          <w:rFonts w:hint="eastAsia"/>
        </w:rPr>
        <w:t>напівпровідникових</w:t>
      </w:r>
      <w:r>
        <w:t></w:t>
      </w:r>
      <w:r>
        <w:rPr>
          <w:rFonts w:hint="eastAsia"/>
        </w:rPr>
        <w:t>матеріалів</w:t>
      </w:r>
      <w:r>
        <w:t></w:t>
      </w:r>
      <w:r>
        <w:rPr>
          <w:rFonts w:hint="eastAsia"/>
        </w:rPr>
        <w:t>та</w:t>
      </w:r>
      <w:r>
        <w:t></w:t>
      </w:r>
      <w:r>
        <w:rPr>
          <w:rFonts w:hint="eastAsia"/>
        </w:rPr>
        <w:t>умов</w:t>
      </w:r>
      <w:r>
        <w:t></w:t>
      </w:r>
      <w:r>
        <w:rPr>
          <w:rFonts w:hint="eastAsia"/>
        </w:rPr>
        <w:t>формування</w:t>
      </w:r>
      <w:r>
        <w:t></w:t>
      </w:r>
      <w:r>
        <w:rPr>
          <w:rFonts w:hint="eastAsia"/>
        </w:rPr>
        <w:t>сенсорів</w:t>
      </w:r>
      <w:r>
        <w:t></w:t>
      </w:r>
      <w:r>
        <w:t></w:t>
      </w:r>
      <w:r>
        <w:rPr>
          <w:rFonts w:hint="eastAsia"/>
        </w:rPr>
        <w:t>Тому</w:t>
      </w:r>
      <w:r>
        <w:t></w:t>
      </w:r>
      <w:r>
        <w:rPr>
          <w:rFonts w:hint="eastAsia"/>
        </w:rPr>
        <w:t>вивчення</w:t>
      </w:r>
    </w:p>
    <w:p w:rsidR="005A558D" w:rsidRDefault="005A558D" w:rsidP="005A558D">
      <w:r>
        <w:rPr>
          <w:rFonts w:hint="eastAsia"/>
        </w:rPr>
        <w:t>впливу</w:t>
      </w:r>
      <w:r>
        <w:t></w:t>
      </w:r>
      <w:r>
        <w:rPr>
          <w:rFonts w:hint="eastAsia"/>
        </w:rPr>
        <w:t>методу</w:t>
      </w:r>
      <w:r>
        <w:t></w:t>
      </w:r>
      <w:r>
        <w:rPr>
          <w:rFonts w:hint="eastAsia"/>
        </w:rPr>
        <w:t>одержання</w:t>
      </w:r>
      <w:r>
        <w:t></w:t>
      </w:r>
      <w:r>
        <w:rPr>
          <w:rFonts w:hint="eastAsia"/>
        </w:rPr>
        <w:t>нанорозмірних</w:t>
      </w:r>
      <w:r>
        <w:t></w:t>
      </w:r>
      <w:r>
        <w:rPr>
          <w:rFonts w:hint="eastAsia"/>
        </w:rPr>
        <w:t>напівпровідникових</w:t>
      </w:r>
      <w:r>
        <w:t></w:t>
      </w:r>
      <w:r>
        <w:rPr>
          <w:rFonts w:hint="eastAsia"/>
        </w:rPr>
        <w:t>матеріалів</w:t>
      </w:r>
      <w:r>
        <w:t></w:t>
      </w:r>
    </w:p>
    <w:p w:rsidR="005A558D" w:rsidRDefault="005A558D" w:rsidP="005A558D">
      <w:r>
        <w:rPr>
          <w:rFonts w:hint="eastAsia"/>
        </w:rPr>
        <w:t>природи</w:t>
      </w:r>
      <w:r>
        <w:t></w:t>
      </w:r>
      <w:r>
        <w:rPr>
          <w:rFonts w:hint="eastAsia"/>
        </w:rPr>
        <w:t>і</w:t>
      </w:r>
      <w:r>
        <w:t></w:t>
      </w:r>
      <w:r>
        <w:rPr>
          <w:rFonts w:hint="eastAsia"/>
        </w:rPr>
        <w:t>вмісту</w:t>
      </w:r>
      <w:r>
        <w:t></w:t>
      </w:r>
      <w:r>
        <w:rPr>
          <w:rFonts w:hint="eastAsia"/>
        </w:rPr>
        <w:t>каталітично</w:t>
      </w:r>
      <w:r>
        <w:t></w:t>
      </w:r>
      <w:r>
        <w:rPr>
          <w:rFonts w:hint="eastAsia"/>
        </w:rPr>
        <w:t>активних</w:t>
      </w:r>
      <w:r>
        <w:t></w:t>
      </w:r>
      <w:r>
        <w:rPr>
          <w:rFonts w:hint="eastAsia"/>
        </w:rPr>
        <w:t>добавок</w:t>
      </w:r>
      <w:r>
        <w:t></w:t>
      </w:r>
      <w:r>
        <w:rPr>
          <w:rFonts w:hint="eastAsia"/>
        </w:rPr>
        <w:t>в</w:t>
      </w:r>
      <w:r>
        <w:t></w:t>
      </w:r>
      <w:r>
        <w:rPr>
          <w:rFonts w:hint="eastAsia"/>
        </w:rPr>
        <w:t>них</w:t>
      </w:r>
      <w:r>
        <w:t></w:t>
      </w:r>
      <w:r>
        <w:t></w:t>
      </w:r>
      <w:r>
        <w:rPr>
          <w:rFonts w:hint="eastAsia"/>
        </w:rPr>
        <w:t>каталітичної</w:t>
      </w:r>
    </w:p>
    <w:p w:rsidR="005A558D" w:rsidRDefault="005A558D" w:rsidP="005A558D">
      <w:r>
        <w:t></w:t>
      </w:r>
      <w:r>
        <w:t></w:t>
      </w:r>
    </w:p>
    <w:p w:rsidR="005A558D" w:rsidRDefault="005A558D" w:rsidP="005A558D">
      <w:r>
        <w:rPr>
          <w:rFonts w:hint="eastAsia"/>
        </w:rPr>
        <w:t>активності</w:t>
      </w:r>
      <w:r>
        <w:t></w:t>
      </w:r>
      <w:r>
        <w:rPr>
          <w:rFonts w:hint="eastAsia"/>
        </w:rPr>
        <w:t>наноматеріалів</w:t>
      </w:r>
      <w:r>
        <w:t></w:t>
      </w:r>
      <w:r>
        <w:rPr>
          <w:rFonts w:hint="eastAsia"/>
        </w:rPr>
        <w:t>в</w:t>
      </w:r>
      <w:r>
        <w:t></w:t>
      </w:r>
      <w:r>
        <w:rPr>
          <w:rFonts w:hint="eastAsia"/>
        </w:rPr>
        <w:t>реакції</w:t>
      </w:r>
      <w:r>
        <w:t></w:t>
      </w:r>
      <w:r>
        <w:rPr>
          <w:rFonts w:hint="eastAsia"/>
        </w:rPr>
        <w:t>окиснення</w:t>
      </w:r>
      <w:r>
        <w:t></w:t>
      </w:r>
      <w:r>
        <w:t></w:t>
      </w:r>
      <w:r>
        <w:t></w:t>
      </w:r>
      <w:r>
        <w:t></w:t>
      </w:r>
      <w:r>
        <w:t></w:t>
      </w:r>
      <w:r>
        <w:rPr>
          <w:rFonts w:hint="eastAsia"/>
        </w:rPr>
        <w:t>і</w:t>
      </w:r>
      <w:r>
        <w:t></w:t>
      </w:r>
      <w:r>
        <w:rPr>
          <w:rFonts w:hint="eastAsia"/>
        </w:rPr>
        <w:t>температур</w:t>
      </w:r>
    </w:p>
    <w:p w:rsidR="005A558D" w:rsidRDefault="005A558D" w:rsidP="005A558D">
      <w:r>
        <w:rPr>
          <w:rFonts w:hint="eastAsia"/>
        </w:rPr>
        <w:t>функціонування</w:t>
      </w:r>
      <w:r>
        <w:t></w:t>
      </w:r>
      <w:r>
        <w:rPr>
          <w:rFonts w:hint="eastAsia"/>
        </w:rPr>
        <w:t>сенсорів</w:t>
      </w:r>
      <w:r>
        <w:t></w:t>
      </w:r>
      <w:r>
        <w:rPr>
          <w:rFonts w:hint="eastAsia"/>
        </w:rPr>
        <w:t>на</w:t>
      </w:r>
      <w:r>
        <w:t></w:t>
      </w:r>
      <w:r>
        <w:rPr>
          <w:rFonts w:hint="eastAsia"/>
        </w:rPr>
        <w:t>їх</w:t>
      </w:r>
      <w:r>
        <w:t></w:t>
      </w:r>
      <w:r>
        <w:rPr>
          <w:rFonts w:hint="eastAsia"/>
        </w:rPr>
        <w:t>характеристики</w:t>
      </w:r>
      <w:r>
        <w:t></w:t>
      </w:r>
      <w:r>
        <w:rPr>
          <w:rFonts w:hint="eastAsia"/>
        </w:rPr>
        <w:t>є</w:t>
      </w:r>
      <w:r>
        <w:t></w:t>
      </w:r>
      <w:r>
        <w:rPr>
          <w:rFonts w:hint="eastAsia"/>
        </w:rPr>
        <w:t>важливим</w:t>
      </w:r>
      <w:r>
        <w:t></w:t>
      </w:r>
      <w:r>
        <w:rPr>
          <w:rFonts w:hint="eastAsia"/>
        </w:rPr>
        <w:t>для</w:t>
      </w:r>
      <w:r>
        <w:t></w:t>
      </w:r>
      <w:r>
        <w:rPr>
          <w:rFonts w:hint="eastAsia"/>
        </w:rPr>
        <w:t>розуміння</w:t>
      </w:r>
    </w:p>
    <w:p w:rsidR="005A558D" w:rsidRDefault="005A558D" w:rsidP="005A558D">
      <w:r>
        <w:rPr>
          <w:rFonts w:hint="eastAsia"/>
        </w:rPr>
        <w:t>механізму</w:t>
      </w:r>
      <w:r>
        <w:t></w:t>
      </w:r>
      <w:r>
        <w:rPr>
          <w:rFonts w:hint="eastAsia"/>
        </w:rPr>
        <w:t>дії</w:t>
      </w:r>
      <w:r>
        <w:t></w:t>
      </w:r>
      <w:r>
        <w:rPr>
          <w:rFonts w:hint="eastAsia"/>
        </w:rPr>
        <w:t>сенсорів</w:t>
      </w:r>
      <w:r>
        <w:t></w:t>
      </w:r>
      <w:r>
        <w:rPr>
          <w:rFonts w:hint="eastAsia"/>
        </w:rPr>
        <w:t>і</w:t>
      </w:r>
      <w:r>
        <w:t></w:t>
      </w:r>
      <w:r>
        <w:rPr>
          <w:rFonts w:hint="eastAsia"/>
        </w:rPr>
        <w:t>створення</w:t>
      </w:r>
      <w:r>
        <w:t></w:t>
      </w:r>
      <w:r>
        <w:rPr>
          <w:rFonts w:hint="eastAsia"/>
        </w:rPr>
        <w:t>високочутливих</w:t>
      </w:r>
      <w:r>
        <w:t></w:t>
      </w:r>
      <w:r>
        <w:rPr>
          <w:rFonts w:hint="eastAsia"/>
        </w:rPr>
        <w:t>адсорбційнонапівпровідникових</w:t>
      </w:r>
      <w:r>
        <w:t></w:t>
      </w:r>
      <w:r>
        <w:rPr>
          <w:rFonts w:hint="eastAsia"/>
        </w:rPr>
        <w:t>сенсорів</w:t>
      </w:r>
      <w:r>
        <w:t></w:t>
      </w:r>
      <w:r>
        <w:rPr>
          <w:rFonts w:hint="eastAsia"/>
        </w:rPr>
        <w:t>на</w:t>
      </w:r>
      <w:r>
        <w:t></w:t>
      </w:r>
      <w:r>
        <w:rPr>
          <w:rFonts w:hint="eastAsia"/>
        </w:rPr>
        <w:t>метан</w:t>
      </w:r>
      <w:r>
        <w:t></w:t>
      </w:r>
    </w:p>
    <w:p w:rsidR="005A558D" w:rsidRDefault="005A558D" w:rsidP="005A558D">
      <w:r>
        <w:rPr>
          <w:rFonts w:hint="eastAsia"/>
        </w:rPr>
        <w:t>Зв’язок</w:t>
      </w:r>
      <w:r>
        <w:t></w:t>
      </w:r>
      <w:r>
        <w:rPr>
          <w:rFonts w:hint="eastAsia"/>
        </w:rPr>
        <w:t>роботи</w:t>
      </w:r>
      <w:r>
        <w:t></w:t>
      </w:r>
      <w:r>
        <w:rPr>
          <w:rFonts w:hint="eastAsia"/>
        </w:rPr>
        <w:t>з</w:t>
      </w:r>
      <w:r>
        <w:t></w:t>
      </w:r>
      <w:r>
        <w:rPr>
          <w:rFonts w:hint="eastAsia"/>
        </w:rPr>
        <w:t>науковими</w:t>
      </w:r>
      <w:r>
        <w:t></w:t>
      </w:r>
      <w:r>
        <w:rPr>
          <w:rFonts w:hint="eastAsia"/>
        </w:rPr>
        <w:t>програмами</w:t>
      </w:r>
      <w:r>
        <w:t></w:t>
      </w:r>
      <w:r>
        <w:t></w:t>
      </w:r>
      <w:r>
        <w:rPr>
          <w:rFonts w:hint="eastAsia"/>
        </w:rPr>
        <w:t>планами</w:t>
      </w:r>
      <w:r>
        <w:t></w:t>
      </w:r>
      <w:r>
        <w:t></w:t>
      </w:r>
      <w:r>
        <w:rPr>
          <w:rFonts w:hint="eastAsia"/>
        </w:rPr>
        <w:t>темами</w:t>
      </w:r>
      <w:r>
        <w:t></w:t>
      </w:r>
    </w:p>
    <w:p w:rsidR="005A558D" w:rsidRDefault="005A558D" w:rsidP="005A558D">
      <w:r>
        <w:rPr>
          <w:rFonts w:hint="eastAsia"/>
        </w:rPr>
        <w:t>Дисертаційна</w:t>
      </w:r>
      <w:r>
        <w:t></w:t>
      </w:r>
      <w:r>
        <w:rPr>
          <w:rFonts w:hint="eastAsia"/>
        </w:rPr>
        <w:t>робота</w:t>
      </w:r>
      <w:r>
        <w:t></w:t>
      </w:r>
      <w:r>
        <w:rPr>
          <w:rFonts w:hint="eastAsia"/>
        </w:rPr>
        <w:t>виконувалась</w:t>
      </w:r>
      <w:r>
        <w:t></w:t>
      </w:r>
      <w:r>
        <w:rPr>
          <w:rFonts w:hint="eastAsia"/>
        </w:rPr>
        <w:t>на</w:t>
      </w:r>
      <w:r>
        <w:t></w:t>
      </w:r>
      <w:r>
        <w:rPr>
          <w:rFonts w:hint="eastAsia"/>
        </w:rPr>
        <w:t>кафедрі</w:t>
      </w:r>
      <w:r>
        <w:t></w:t>
      </w:r>
      <w:r>
        <w:rPr>
          <w:rFonts w:hint="eastAsia"/>
        </w:rPr>
        <w:t>фізичної</w:t>
      </w:r>
      <w:r>
        <w:t></w:t>
      </w:r>
      <w:r>
        <w:rPr>
          <w:rFonts w:hint="eastAsia"/>
        </w:rPr>
        <w:t>хімії</w:t>
      </w:r>
      <w:r>
        <w:t></w:t>
      </w:r>
      <w:r>
        <w:rPr>
          <w:rFonts w:hint="eastAsia"/>
        </w:rPr>
        <w:t>хімічного</w:t>
      </w:r>
    </w:p>
    <w:p w:rsidR="005A558D" w:rsidRDefault="005A558D" w:rsidP="005A558D">
      <w:r>
        <w:rPr>
          <w:rFonts w:hint="eastAsia"/>
        </w:rPr>
        <w:t>факультету</w:t>
      </w:r>
      <w:r>
        <w:t></w:t>
      </w:r>
      <w:r>
        <w:rPr>
          <w:rFonts w:hint="eastAsia"/>
        </w:rPr>
        <w:t>Київського</w:t>
      </w:r>
      <w:r>
        <w:t></w:t>
      </w:r>
      <w:r>
        <w:rPr>
          <w:rFonts w:hint="eastAsia"/>
        </w:rPr>
        <w:t>національного</w:t>
      </w:r>
      <w:r>
        <w:t></w:t>
      </w:r>
      <w:r>
        <w:rPr>
          <w:rFonts w:hint="eastAsia"/>
        </w:rPr>
        <w:t>університету</w:t>
      </w:r>
      <w:r>
        <w:t></w:t>
      </w:r>
      <w:r>
        <w:rPr>
          <w:rFonts w:hint="eastAsia"/>
        </w:rPr>
        <w:t>імені</w:t>
      </w:r>
      <w:r>
        <w:t></w:t>
      </w:r>
      <w:r>
        <w:rPr>
          <w:rFonts w:hint="eastAsia"/>
        </w:rPr>
        <w:t>Тараса</w:t>
      </w:r>
      <w:r>
        <w:t></w:t>
      </w:r>
      <w:r>
        <w:rPr>
          <w:rFonts w:hint="eastAsia"/>
        </w:rPr>
        <w:t>Шевченка</w:t>
      </w:r>
      <w:r>
        <w:t></w:t>
      </w:r>
      <w:r>
        <w:rPr>
          <w:rFonts w:hint="eastAsia"/>
        </w:rPr>
        <w:t>у</w:t>
      </w:r>
    </w:p>
    <w:p w:rsidR="005A558D" w:rsidRDefault="005A558D" w:rsidP="005A558D">
      <w:r>
        <w:rPr>
          <w:rFonts w:hint="eastAsia"/>
        </w:rPr>
        <w:t>відповідності</w:t>
      </w:r>
      <w:r>
        <w:t></w:t>
      </w:r>
      <w:r>
        <w:rPr>
          <w:rFonts w:hint="eastAsia"/>
        </w:rPr>
        <w:t>з</w:t>
      </w:r>
      <w:r>
        <w:t></w:t>
      </w:r>
      <w:r>
        <w:rPr>
          <w:rFonts w:hint="eastAsia"/>
        </w:rPr>
        <w:t>держбюджетними</w:t>
      </w:r>
      <w:r>
        <w:t></w:t>
      </w:r>
      <w:r>
        <w:rPr>
          <w:rFonts w:hint="eastAsia"/>
        </w:rPr>
        <w:t>темами</w:t>
      </w:r>
      <w:r>
        <w:t></w:t>
      </w:r>
      <w:r>
        <w:rPr>
          <w:rFonts w:hint="eastAsia"/>
        </w:rPr>
        <w:t>№</w:t>
      </w:r>
      <w:r>
        <w:t></w:t>
      </w:r>
      <w:r>
        <w:t></w:t>
      </w:r>
      <w:r>
        <w:t></w:t>
      </w:r>
      <w:r>
        <w:t></w:t>
      </w:r>
      <w:r>
        <w:rPr>
          <w:rFonts w:hint="eastAsia"/>
        </w:rPr>
        <w:t>БФ</w:t>
      </w:r>
      <w:r>
        <w:t></w:t>
      </w:r>
      <w:r>
        <w:t></w:t>
      </w:r>
      <w:r>
        <w:t></w:t>
      </w:r>
      <w:r>
        <w:t></w:t>
      </w:r>
      <w:r>
        <w:t></w:t>
      </w:r>
      <w:r>
        <w:t></w:t>
      </w:r>
      <w:r>
        <w:t></w:t>
      </w:r>
      <w:r>
        <w:t></w:t>
      </w:r>
      <w:r>
        <w:rPr>
          <w:rFonts w:hint="eastAsia"/>
        </w:rPr>
        <w:t>Фізико</w:t>
      </w:r>
      <w:r>
        <w:t></w:t>
      </w:r>
      <w:r>
        <w:rPr>
          <w:rFonts w:hint="eastAsia"/>
        </w:rPr>
        <w:t>хімія</w:t>
      </w:r>
    </w:p>
    <w:p w:rsidR="005A558D" w:rsidRDefault="005A558D" w:rsidP="005A558D">
      <w:r>
        <w:rPr>
          <w:rFonts w:hint="eastAsia"/>
        </w:rPr>
        <w:t>металовмісних</w:t>
      </w:r>
      <w:r>
        <w:t></w:t>
      </w:r>
      <w:r>
        <w:rPr>
          <w:rFonts w:hint="eastAsia"/>
        </w:rPr>
        <w:t>та</w:t>
      </w:r>
      <w:r>
        <w:t></w:t>
      </w:r>
      <w:r>
        <w:rPr>
          <w:rFonts w:hint="eastAsia"/>
        </w:rPr>
        <w:t>вуглецевих</w:t>
      </w:r>
      <w:r>
        <w:t></w:t>
      </w:r>
      <w:r>
        <w:rPr>
          <w:rFonts w:hint="eastAsia"/>
        </w:rPr>
        <w:t>наноматеріалів</w:t>
      </w:r>
      <w:r>
        <w:t></w:t>
      </w:r>
      <w:r>
        <w:rPr>
          <w:rFonts w:hint="eastAsia"/>
        </w:rPr>
        <w:t>для</w:t>
      </w:r>
      <w:r>
        <w:t></w:t>
      </w:r>
      <w:r>
        <w:rPr>
          <w:rFonts w:hint="eastAsia"/>
        </w:rPr>
        <w:t>сучасних</w:t>
      </w:r>
      <w:r>
        <w:t></w:t>
      </w:r>
      <w:r>
        <w:rPr>
          <w:rFonts w:hint="eastAsia"/>
        </w:rPr>
        <w:t>технологій</w:t>
      </w:r>
      <w:r>
        <w:t></w:t>
      </w:r>
      <w:r>
        <w:rPr>
          <w:rFonts w:hint="eastAsia"/>
        </w:rPr>
        <w:t>та</w:t>
      </w:r>
    </w:p>
    <w:p w:rsidR="005A558D" w:rsidRDefault="005A558D" w:rsidP="005A558D">
      <w:r>
        <w:rPr>
          <w:rFonts w:hint="eastAsia"/>
        </w:rPr>
        <w:t>вирішення</w:t>
      </w:r>
      <w:r>
        <w:t></w:t>
      </w:r>
      <w:r>
        <w:rPr>
          <w:rFonts w:hint="eastAsia"/>
        </w:rPr>
        <w:t>екологічних</w:t>
      </w:r>
      <w:r>
        <w:t></w:t>
      </w:r>
      <w:r>
        <w:rPr>
          <w:rFonts w:hint="eastAsia"/>
        </w:rPr>
        <w:t>проблем</w:t>
      </w:r>
      <w:r>
        <w:t></w:t>
      </w:r>
      <w:r>
        <w:t></w:t>
      </w:r>
      <w:r>
        <w:t></w:t>
      </w:r>
      <w:r>
        <w:t></w:t>
      </w:r>
      <w:r>
        <w:t></w:t>
      </w:r>
      <w:r>
        <w:t></w:t>
      </w:r>
      <w:r>
        <w:t></w:t>
      </w:r>
      <w:r>
        <w:rPr>
          <w:rFonts w:hint="eastAsia"/>
        </w:rPr>
        <w:t>–</w:t>
      </w:r>
      <w:r>
        <w:t></w:t>
      </w:r>
      <w:r>
        <w:t></w:t>
      </w:r>
      <w:r>
        <w:t></w:t>
      </w:r>
      <w:r>
        <w:t></w:t>
      </w:r>
      <w:r>
        <w:t></w:t>
      </w:r>
      <w:r>
        <w:rPr>
          <w:rFonts w:hint="eastAsia"/>
        </w:rPr>
        <w:t>рр</w:t>
      </w:r>
      <w:r>
        <w:t></w:t>
      </w:r>
      <w:r>
        <w:t></w:t>
      </w:r>
      <w:r>
        <w:t></w:t>
      </w:r>
      <w:r>
        <w:rPr>
          <w:rFonts w:hint="eastAsia"/>
        </w:rPr>
        <w:t>№</w:t>
      </w:r>
      <w:r>
        <w:t></w:t>
      </w:r>
      <w:r>
        <w:rPr>
          <w:rFonts w:hint="eastAsia"/>
        </w:rPr>
        <w:t>держреєстрації</w:t>
      </w:r>
    </w:p>
    <w:p w:rsidR="005A558D" w:rsidRDefault="005A558D" w:rsidP="005A558D">
      <w:r>
        <w:t></w:t>
      </w:r>
      <w:r>
        <w:t></w:t>
      </w:r>
      <w:r>
        <w:t></w:t>
      </w:r>
      <w:r>
        <w:t></w:t>
      </w:r>
      <w:r>
        <w:t></w:t>
      </w:r>
      <w:r>
        <w:t></w:t>
      </w:r>
      <w:r>
        <w:t></w:t>
      </w:r>
      <w:r>
        <w:t></w:t>
      </w:r>
      <w:r>
        <w:t></w:t>
      </w:r>
      <w:r>
        <w:t></w:t>
      </w:r>
      <w:r>
        <w:t></w:t>
      </w:r>
      <w:r>
        <w:t></w:t>
      </w:r>
      <w:r>
        <w:t></w:t>
      </w:r>
      <w:r>
        <w:rPr>
          <w:rFonts w:hint="eastAsia"/>
        </w:rPr>
        <w:t>та</w:t>
      </w:r>
      <w:r>
        <w:t></w:t>
      </w:r>
      <w:r>
        <w:rPr>
          <w:rFonts w:hint="eastAsia"/>
        </w:rPr>
        <w:t>№</w:t>
      </w:r>
      <w:r>
        <w:t></w:t>
      </w:r>
      <w:r>
        <w:t></w:t>
      </w:r>
      <w:r>
        <w:t></w:t>
      </w:r>
      <w:r>
        <w:rPr>
          <w:rFonts w:hint="eastAsia"/>
        </w:rPr>
        <w:t>БФ</w:t>
      </w:r>
      <w:r>
        <w:t></w:t>
      </w:r>
      <w:r>
        <w:t></w:t>
      </w:r>
      <w:r>
        <w:t></w:t>
      </w:r>
      <w:r>
        <w:t></w:t>
      </w:r>
      <w:r>
        <w:t></w:t>
      </w:r>
      <w:r>
        <w:t></w:t>
      </w:r>
      <w:r>
        <w:t></w:t>
      </w:r>
      <w:r>
        <w:t></w:t>
      </w:r>
      <w:r>
        <w:rPr>
          <w:rFonts w:hint="eastAsia"/>
        </w:rPr>
        <w:t>Нові</w:t>
      </w:r>
      <w:r>
        <w:t></w:t>
      </w:r>
      <w:r>
        <w:rPr>
          <w:rFonts w:hint="eastAsia"/>
        </w:rPr>
        <w:t>функціональні</w:t>
      </w:r>
      <w:r>
        <w:t></w:t>
      </w:r>
      <w:r>
        <w:rPr>
          <w:rFonts w:hint="eastAsia"/>
        </w:rPr>
        <w:t>наноматеріали</w:t>
      </w:r>
      <w:r>
        <w:t></w:t>
      </w:r>
      <w:r>
        <w:rPr>
          <w:rFonts w:hint="eastAsia"/>
        </w:rPr>
        <w:t>і</w:t>
      </w:r>
    </w:p>
    <w:p w:rsidR="005A558D" w:rsidRDefault="005A558D" w:rsidP="005A558D">
      <w:r>
        <w:rPr>
          <w:rFonts w:hint="eastAsia"/>
        </w:rPr>
        <w:t>нанокомпозити</w:t>
      </w:r>
      <w:r>
        <w:t></w:t>
      </w:r>
      <w:r>
        <w:rPr>
          <w:rFonts w:hint="eastAsia"/>
        </w:rPr>
        <w:t>на</w:t>
      </w:r>
      <w:r>
        <w:t></w:t>
      </w:r>
      <w:r>
        <w:rPr>
          <w:rFonts w:hint="eastAsia"/>
        </w:rPr>
        <w:t>основі</w:t>
      </w:r>
      <w:r>
        <w:t></w:t>
      </w:r>
      <w:r>
        <w:rPr>
          <w:rFonts w:hint="eastAsia"/>
        </w:rPr>
        <w:t>гетерометалічних</w:t>
      </w:r>
      <w:r>
        <w:t></w:t>
      </w:r>
      <w:r>
        <w:rPr>
          <w:rFonts w:hint="eastAsia"/>
        </w:rPr>
        <w:t>систем</w:t>
      </w:r>
      <w:r>
        <w:t></w:t>
      </w:r>
      <w:r>
        <w:t></w:t>
      </w:r>
      <w:r>
        <w:t></w:t>
      </w:r>
      <w:r>
        <w:t></w:t>
      </w:r>
      <w:r>
        <w:t></w:t>
      </w:r>
      <w:r>
        <w:t></w:t>
      </w:r>
      <w:r>
        <w:t></w:t>
      </w:r>
      <w:r>
        <w:rPr>
          <w:rFonts w:hint="eastAsia"/>
        </w:rPr>
        <w:t>–</w:t>
      </w:r>
      <w:r>
        <w:t></w:t>
      </w:r>
      <w:r>
        <w:t></w:t>
      </w:r>
      <w:r>
        <w:t></w:t>
      </w:r>
      <w:r>
        <w:t></w:t>
      </w:r>
      <w:r>
        <w:t></w:t>
      </w:r>
      <w:r>
        <w:rPr>
          <w:rFonts w:hint="eastAsia"/>
        </w:rPr>
        <w:t>рр</w:t>
      </w:r>
      <w:r>
        <w:t></w:t>
      </w:r>
      <w:r>
        <w:t></w:t>
      </w:r>
      <w:r>
        <w:t></w:t>
      </w:r>
      <w:r>
        <w:rPr>
          <w:rFonts w:hint="eastAsia"/>
        </w:rPr>
        <w:t>№</w:t>
      </w:r>
    </w:p>
    <w:p w:rsidR="005A558D" w:rsidRDefault="005A558D" w:rsidP="005A558D">
      <w:r>
        <w:rPr>
          <w:rFonts w:hint="eastAsia"/>
        </w:rPr>
        <w:t>держреєстрації</w:t>
      </w:r>
      <w:r>
        <w:t></w:t>
      </w:r>
      <w:r>
        <w:t></w:t>
      </w:r>
      <w:r>
        <w:t></w:t>
      </w:r>
      <w:r>
        <w:t></w:t>
      </w:r>
      <w:r>
        <w:t></w:t>
      </w:r>
      <w:r>
        <w:t></w:t>
      </w:r>
      <w:r>
        <w:t></w:t>
      </w:r>
      <w:r>
        <w:t></w:t>
      </w:r>
      <w:r>
        <w:t></w:t>
      </w:r>
      <w:r>
        <w:t></w:t>
      </w:r>
      <w:r>
        <w:t></w:t>
      </w:r>
      <w:r>
        <w:t></w:t>
      </w:r>
      <w:r>
        <w:t></w:t>
      </w:r>
    </w:p>
    <w:p w:rsidR="005A558D" w:rsidRDefault="005A558D" w:rsidP="005A558D">
      <w:r>
        <w:rPr>
          <w:rFonts w:hint="eastAsia"/>
        </w:rPr>
        <w:t>Мета</w:t>
      </w:r>
      <w:r>
        <w:t></w:t>
      </w:r>
      <w:r>
        <w:rPr>
          <w:rFonts w:hint="eastAsia"/>
        </w:rPr>
        <w:t>і</w:t>
      </w:r>
      <w:r>
        <w:t></w:t>
      </w:r>
      <w:r>
        <w:rPr>
          <w:rFonts w:hint="eastAsia"/>
        </w:rPr>
        <w:t>задачі</w:t>
      </w:r>
      <w:r>
        <w:t></w:t>
      </w:r>
      <w:r>
        <w:rPr>
          <w:rFonts w:hint="eastAsia"/>
        </w:rPr>
        <w:t>дослідження</w:t>
      </w:r>
      <w:r>
        <w:t></w:t>
      </w:r>
      <w:r>
        <w:t></w:t>
      </w:r>
      <w:r>
        <w:rPr>
          <w:rFonts w:hint="eastAsia"/>
        </w:rPr>
        <w:t>Метою</w:t>
      </w:r>
      <w:r>
        <w:t></w:t>
      </w:r>
      <w:r>
        <w:rPr>
          <w:rFonts w:hint="eastAsia"/>
        </w:rPr>
        <w:t>дисертаційної</w:t>
      </w:r>
      <w:r>
        <w:t></w:t>
      </w:r>
      <w:r>
        <w:rPr>
          <w:rFonts w:hint="eastAsia"/>
        </w:rPr>
        <w:t>роботи</w:t>
      </w:r>
      <w:r>
        <w:t></w:t>
      </w:r>
      <w:r>
        <w:rPr>
          <w:rFonts w:hint="eastAsia"/>
        </w:rPr>
        <w:t>є</w:t>
      </w:r>
    </w:p>
    <w:p w:rsidR="005A558D" w:rsidRDefault="005A558D" w:rsidP="005A558D">
      <w:r>
        <w:rPr>
          <w:rFonts w:hint="eastAsia"/>
        </w:rPr>
        <w:t>встановлення</w:t>
      </w:r>
      <w:r>
        <w:t></w:t>
      </w:r>
      <w:r>
        <w:rPr>
          <w:rFonts w:hint="eastAsia"/>
        </w:rPr>
        <w:t>зв’язку</w:t>
      </w:r>
      <w:r>
        <w:t></w:t>
      </w:r>
      <w:r>
        <w:rPr>
          <w:rFonts w:hint="eastAsia"/>
        </w:rPr>
        <w:t>між</w:t>
      </w:r>
      <w:r>
        <w:t></w:t>
      </w:r>
      <w:r>
        <w:rPr>
          <w:rFonts w:hint="eastAsia"/>
        </w:rPr>
        <w:t>фізико</w:t>
      </w:r>
      <w:r>
        <w:t></w:t>
      </w:r>
      <w:r>
        <w:rPr>
          <w:rFonts w:hint="eastAsia"/>
        </w:rPr>
        <w:t>хімічними</w:t>
      </w:r>
      <w:r>
        <w:t></w:t>
      </w:r>
      <w:r>
        <w:rPr>
          <w:rFonts w:hint="eastAsia"/>
        </w:rPr>
        <w:t>властивостями</w:t>
      </w:r>
      <w:r>
        <w:t></w:t>
      </w:r>
      <w:r>
        <w:t></w:t>
      </w:r>
      <w:r>
        <w:rPr>
          <w:rFonts w:hint="eastAsia"/>
        </w:rPr>
        <w:t>морфологією</w:t>
      </w:r>
      <w:r>
        <w:t></w:t>
      </w:r>
    </w:p>
    <w:p w:rsidR="005A558D" w:rsidRDefault="005A558D" w:rsidP="005A558D">
      <w:r>
        <w:rPr>
          <w:rFonts w:hint="eastAsia"/>
        </w:rPr>
        <w:t>станом</w:t>
      </w:r>
      <w:r>
        <w:t></w:t>
      </w:r>
      <w:r>
        <w:rPr>
          <w:rFonts w:hint="eastAsia"/>
        </w:rPr>
        <w:t>поверхневого</w:t>
      </w:r>
      <w:r>
        <w:t></w:t>
      </w:r>
      <w:r>
        <w:rPr>
          <w:rFonts w:hint="eastAsia"/>
        </w:rPr>
        <w:t>шару</w:t>
      </w:r>
      <w:r>
        <w:t></w:t>
      </w:r>
      <w:r>
        <w:rPr>
          <w:rFonts w:hint="eastAsia"/>
        </w:rPr>
        <w:t>нанорозмірних</w:t>
      </w:r>
      <w:r>
        <w:t></w:t>
      </w:r>
      <w:r>
        <w:t></w:t>
      </w:r>
      <w:r>
        <w:t></w:t>
      </w:r>
      <w:r>
        <w:t></w:t>
      </w:r>
      <w:r>
        <w:t></w:t>
      </w:r>
      <w:r>
        <w:t></w:t>
      </w:r>
      <w:r>
        <w:t></w:t>
      </w:r>
      <w:r>
        <w:t></w:t>
      </w:r>
      <w:r>
        <w:t></w:t>
      </w:r>
      <w:r>
        <w:rPr>
          <w:rFonts w:hint="eastAsia"/>
        </w:rPr>
        <w:t>вмісних</w:t>
      </w:r>
      <w:r>
        <w:t></w:t>
      </w:r>
      <w:r>
        <w:rPr>
          <w:rFonts w:hint="eastAsia"/>
        </w:rPr>
        <w:t>матеріалів</w:t>
      </w:r>
      <w:r>
        <w:t></w:t>
      </w:r>
      <w:r>
        <w:rPr>
          <w:rFonts w:hint="eastAsia"/>
        </w:rPr>
        <w:t>на</w:t>
      </w:r>
    </w:p>
    <w:p w:rsidR="005A558D" w:rsidRDefault="005A558D" w:rsidP="005A558D">
      <w:r>
        <w:rPr>
          <w:rFonts w:hint="eastAsia"/>
        </w:rPr>
        <w:t>основі</w:t>
      </w:r>
      <w:r>
        <w:t></w:t>
      </w:r>
      <w:r>
        <w:t></w:t>
      </w:r>
      <w:r>
        <w:t></w:t>
      </w:r>
      <w:r>
        <w:t></w:t>
      </w:r>
      <w:r>
        <w:t></w:t>
      </w:r>
      <w:r>
        <w:t></w:t>
      </w:r>
      <w:r>
        <w:t></w:t>
      </w:r>
      <w:r>
        <w:rPr>
          <w:rFonts w:hint="eastAsia"/>
        </w:rPr>
        <w:t>їх</w:t>
      </w:r>
      <w:r>
        <w:t></w:t>
      </w:r>
      <w:r>
        <w:rPr>
          <w:rFonts w:hint="eastAsia"/>
        </w:rPr>
        <w:t>каталітичною</w:t>
      </w:r>
      <w:r>
        <w:t></w:t>
      </w:r>
      <w:r>
        <w:rPr>
          <w:rFonts w:hint="eastAsia"/>
        </w:rPr>
        <w:t>активністю</w:t>
      </w:r>
      <w:r>
        <w:t></w:t>
      </w:r>
      <w:r>
        <w:rPr>
          <w:rFonts w:hint="eastAsia"/>
        </w:rPr>
        <w:t>в</w:t>
      </w:r>
      <w:r>
        <w:t></w:t>
      </w:r>
      <w:r>
        <w:rPr>
          <w:rFonts w:hint="eastAsia"/>
        </w:rPr>
        <w:t>реакції</w:t>
      </w:r>
      <w:r>
        <w:t></w:t>
      </w:r>
      <w:r>
        <w:rPr>
          <w:rFonts w:hint="eastAsia"/>
        </w:rPr>
        <w:t>окиснення</w:t>
      </w:r>
      <w:r>
        <w:t></w:t>
      </w:r>
      <w:r>
        <w:rPr>
          <w:rFonts w:hint="eastAsia"/>
        </w:rPr>
        <w:t>метану</w:t>
      </w:r>
      <w:r>
        <w:t></w:t>
      </w:r>
      <w:r>
        <w:rPr>
          <w:rFonts w:hint="eastAsia"/>
        </w:rPr>
        <w:t>та</w:t>
      </w:r>
    </w:p>
    <w:p w:rsidR="005A558D" w:rsidRDefault="005A558D" w:rsidP="005A558D">
      <w:r>
        <w:rPr>
          <w:rFonts w:hint="eastAsia"/>
        </w:rPr>
        <w:t>характеристиками</w:t>
      </w:r>
      <w:r>
        <w:t></w:t>
      </w:r>
      <w:r>
        <w:rPr>
          <w:rFonts w:hint="eastAsia"/>
        </w:rPr>
        <w:t>створених</w:t>
      </w:r>
      <w:r>
        <w:t></w:t>
      </w:r>
      <w:r>
        <w:rPr>
          <w:rFonts w:hint="eastAsia"/>
        </w:rPr>
        <w:t>на</w:t>
      </w:r>
      <w:r>
        <w:t></w:t>
      </w:r>
      <w:r>
        <w:rPr>
          <w:rFonts w:hint="eastAsia"/>
        </w:rPr>
        <w:t>їх</w:t>
      </w:r>
      <w:r>
        <w:t></w:t>
      </w:r>
      <w:r>
        <w:rPr>
          <w:rFonts w:hint="eastAsia"/>
        </w:rPr>
        <w:t>основі</w:t>
      </w:r>
      <w:r>
        <w:t></w:t>
      </w:r>
      <w:r>
        <w:rPr>
          <w:rFonts w:hint="eastAsia"/>
        </w:rPr>
        <w:t>адсорбційно</w:t>
      </w:r>
      <w:r>
        <w:t></w:t>
      </w:r>
      <w:r>
        <w:rPr>
          <w:rFonts w:hint="eastAsia"/>
        </w:rPr>
        <w:t>напівпровідникових</w:t>
      </w:r>
    </w:p>
    <w:p w:rsidR="005A558D" w:rsidRDefault="005A558D" w:rsidP="005A558D">
      <w:r>
        <w:rPr>
          <w:rFonts w:hint="eastAsia"/>
        </w:rPr>
        <w:t>сенсорів</w:t>
      </w:r>
      <w:r>
        <w:t></w:t>
      </w:r>
      <w:r>
        <w:t></w:t>
      </w:r>
      <w:r>
        <w:rPr>
          <w:rFonts w:hint="eastAsia"/>
        </w:rPr>
        <w:t>призначених</w:t>
      </w:r>
      <w:r>
        <w:t></w:t>
      </w:r>
      <w:r>
        <w:rPr>
          <w:rFonts w:hint="eastAsia"/>
        </w:rPr>
        <w:t>для</w:t>
      </w:r>
      <w:r>
        <w:t></w:t>
      </w:r>
      <w:r>
        <w:rPr>
          <w:rFonts w:hint="eastAsia"/>
        </w:rPr>
        <w:t>визначення</w:t>
      </w:r>
      <w:r>
        <w:t></w:t>
      </w:r>
      <w:r>
        <w:rPr>
          <w:rFonts w:hint="eastAsia"/>
        </w:rPr>
        <w:t>малих</w:t>
      </w:r>
      <w:r>
        <w:t></w:t>
      </w:r>
      <w:r>
        <w:rPr>
          <w:rFonts w:hint="eastAsia"/>
        </w:rPr>
        <w:t>концентрацій</w:t>
      </w:r>
      <w:r>
        <w:t></w:t>
      </w:r>
      <w:r>
        <w:t></w:t>
      </w:r>
      <w:r>
        <w:t></w:t>
      </w:r>
      <w:r>
        <w:t></w:t>
      </w:r>
      <w:r>
        <w:t></w:t>
      </w:r>
      <w:r>
        <w:rPr>
          <w:rFonts w:hint="eastAsia"/>
        </w:rPr>
        <w:t>в</w:t>
      </w:r>
      <w:r>
        <w:t></w:t>
      </w:r>
      <w:r>
        <w:rPr>
          <w:rFonts w:hint="eastAsia"/>
        </w:rPr>
        <w:t>повітрі</w:t>
      </w:r>
      <w:r>
        <w:t></w:t>
      </w:r>
    </w:p>
    <w:p w:rsidR="005A558D" w:rsidRDefault="005A558D" w:rsidP="005A558D">
      <w:r>
        <w:rPr>
          <w:rFonts w:hint="eastAsia"/>
        </w:rPr>
        <w:t>Для</w:t>
      </w:r>
      <w:r>
        <w:t></w:t>
      </w:r>
      <w:r>
        <w:rPr>
          <w:rFonts w:hint="eastAsia"/>
        </w:rPr>
        <w:t>досягнення</w:t>
      </w:r>
      <w:r>
        <w:t></w:t>
      </w:r>
      <w:r>
        <w:rPr>
          <w:rFonts w:hint="eastAsia"/>
        </w:rPr>
        <w:t>поставленої</w:t>
      </w:r>
      <w:r>
        <w:t></w:t>
      </w:r>
      <w:r>
        <w:rPr>
          <w:rFonts w:hint="eastAsia"/>
        </w:rPr>
        <w:t>мети</w:t>
      </w:r>
      <w:r>
        <w:t></w:t>
      </w:r>
      <w:r>
        <w:rPr>
          <w:rFonts w:hint="eastAsia"/>
        </w:rPr>
        <w:t>необхідно</w:t>
      </w:r>
      <w:r>
        <w:t></w:t>
      </w:r>
    </w:p>
    <w:p w:rsidR="005A558D" w:rsidRDefault="005A558D" w:rsidP="005A558D">
      <w:r>
        <w:t></w:t>
      </w:r>
      <w:r>
        <w:t></w:t>
      </w:r>
      <w:r>
        <w:rPr>
          <w:rFonts w:hint="eastAsia"/>
        </w:rPr>
        <w:t>розробити</w:t>
      </w:r>
      <w:r>
        <w:t></w:t>
      </w:r>
      <w:r>
        <w:rPr>
          <w:rFonts w:hint="eastAsia"/>
        </w:rPr>
        <w:t>методику</w:t>
      </w:r>
      <w:r>
        <w:t></w:t>
      </w:r>
      <w:r>
        <w:rPr>
          <w:rFonts w:hint="eastAsia"/>
        </w:rPr>
        <w:t>одержання</w:t>
      </w:r>
      <w:r>
        <w:t></w:t>
      </w:r>
      <w:r>
        <w:rPr>
          <w:rFonts w:hint="eastAsia"/>
        </w:rPr>
        <w:t>напівпровідникових</w:t>
      </w:r>
      <w:r>
        <w:t></w:t>
      </w:r>
      <w:r>
        <w:rPr>
          <w:rFonts w:hint="eastAsia"/>
        </w:rPr>
        <w:t>наноматеріалів</w:t>
      </w:r>
      <w:r>
        <w:t></w:t>
      </w:r>
      <w:r>
        <w:rPr>
          <w:rFonts w:hint="eastAsia"/>
        </w:rPr>
        <w:t>на</w:t>
      </w:r>
    </w:p>
    <w:p w:rsidR="005A558D" w:rsidRDefault="005A558D" w:rsidP="005A558D">
      <w:r>
        <w:rPr>
          <w:rFonts w:hint="eastAsia"/>
        </w:rPr>
        <w:t>основі</w:t>
      </w:r>
      <w:r>
        <w:t></w:t>
      </w:r>
      <w:r>
        <w:t></w:t>
      </w:r>
      <w:r>
        <w:t></w:t>
      </w:r>
      <w:r>
        <w:t></w:t>
      </w:r>
      <w:r>
        <w:t></w:t>
      </w:r>
      <w:r>
        <w:t></w:t>
      </w:r>
      <w:r>
        <w:rPr>
          <w:rFonts w:hint="eastAsia"/>
        </w:rPr>
        <w:t>з</w:t>
      </w:r>
      <w:r>
        <w:t></w:t>
      </w:r>
      <w:r>
        <w:rPr>
          <w:rFonts w:hint="eastAsia"/>
        </w:rPr>
        <w:t>малими</w:t>
      </w:r>
      <w:r>
        <w:t></w:t>
      </w:r>
      <w:r>
        <w:t></w:t>
      </w:r>
      <w:r>
        <w:t></w:t>
      </w:r>
      <w:r>
        <w:t></w:t>
      </w:r>
      <w:r>
        <w:t></w:t>
      </w:r>
      <w:r>
        <w:t></w:t>
      </w:r>
      <w:r>
        <w:t></w:t>
      </w:r>
      <w:r>
        <w:rPr>
          <w:rFonts w:hint="eastAsia"/>
        </w:rPr>
        <w:t>нм</w:t>
      </w:r>
      <w:r>
        <w:t></w:t>
      </w:r>
      <w:r>
        <w:t></w:t>
      </w:r>
      <w:r>
        <w:rPr>
          <w:rFonts w:hint="eastAsia"/>
        </w:rPr>
        <w:t>розмірами</w:t>
      </w:r>
      <w:r>
        <w:t></w:t>
      </w:r>
      <w:r>
        <w:rPr>
          <w:rFonts w:hint="eastAsia"/>
        </w:rPr>
        <w:t>частинок</w:t>
      </w:r>
      <w:r>
        <w:t></w:t>
      </w:r>
    </w:p>
    <w:p w:rsidR="005A558D" w:rsidRDefault="005A558D" w:rsidP="005A558D">
      <w:r>
        <w:t></w:t>
      </w:r>
      <w:r>
        <w:t></w:t>
      </w:r>
      <w:r>
        <w:rPr>
          <w:rFonts w:hint="eastAsia"/>
        </w:rPr>
        <w:t>синтезувати</w:t>
      </w:r>
      <w:r>
        <w:t></w:t>
      </w:r>
      <w:r>
        <w:rPr>
          <w:rFonts w:hint="eastAsia"/>
        </w:rPr>
        <w:t>золь</w:t>
      </w:r>
      <w:r>
        <w:t></w:t>
      </w:r>
      <w:r>
        <w:rPr>
          <w:rFonts w:hint="eastAsia"/>
        </w:rPr>
        <w:t>гель</w:t>
      </w:r>
      <w:r>
        <w:t></w:t>
      </w:r>
      <w:r>
        <w:rPr>
          <w:rFonts w:hint="eastAsia"/>
        </w:rPr>
        <w:t>методом</w:t>
      </w:r>
      <w:r>
        <w:t></w:t>
      </w:r>
      <w:r>
        <w:rPr>
          <w:rFonts w:hint="eastAsia"/>
        </w:rPr>
        <w:t>з</w:t>
      </w:r>
      <w:r>
        <w:t></w:t>
      </w:r>
      <w:r>
        <w:rPr>
          <w:rFonts w:hint="eastAsia"/>
        </w:rPr>
        <w:t>використанням</w:t>
      </w:r>
      <w:r>
        <w:t></w:t>
      </w:r>
      <w:r>
        <w:rPr>
          <w:rFonts w:hint="eastAsia"/>
        </w:rPr>
        <w:t>різних</w:t>
      </w:r>
      <w:r>
        <w:t></w:t>
      </w:r>
      <w:r>
        <w:rPr>
          <w:rFonts w:hint="eastAsia"/>
        </w:rPr>
        <w:t>прекурсорів</w:t>
      </w:r>
    </w:p>
    <w:p w:rsidR="005A558D" w:rsidRDefault="005A558D" w:rsidP="005A558D">
      <w:r>
        <w:rPr>
          <w:rFonts w:hint="eastAsia"/>
        </w:rPr>
        <w:t>наноматеріали</w:t>
      </w:r>
      <w:r>
        <w:t></w:t>
      </w:r>
      <w:r>
        <w:rPr>
          <w:rFonts w:hint="eastAsia"/>
        </w:rPr>
        <w:t>на</w:t>
      </w:r>
      <w:r>
        <w:t></w:t>
      </w:r>
      <w:r>
        <w:rPr>
          <w:rFonts w:hint="eastAsia"/>
        </w:rPr>
        <w:t>основі</w:t>
      </w:r>
      <w:r>
        <w:t></w:t>
      </w:r>
      <w:r>
        <w:rPr>
          <w:rFonts w:hint="eastAsia"/>
        </w:rPr>
        <w:t>діоксиду</w:t>
      </w:r>
      <w:r>
        <w:t></w:t>
      </w:r>
      <w:r>
        <w:rPr>
          <w:rFonts w:hint="eastAsia"/>
        </w:rPr>
        <w:t>олова</w:t>
      </w:r>
      <w:r>
        <w:t></w:t>
      </w:r>
      <w:r>
        <w:rPr>
          <w:rFonts w:hint="eastAsia"/>
        </w:rPr>
        <w:t>з</w:t>
      </w:r>
      <w:r>
        <w:t></w:t>
      </w:r>
      <w:r>
        <w:rPr>
          <w:rFonts w:hint="eastAsia"/>
        </w:rPr>
        <w:t>різним</w:t>
      </w:r>
      <w:r>
        <w:t></w:t>
      </w:r>
      <w:r>
        <w:rPr>
          <w:rFonts w:hint="eastAsia"/>
        </w:rPr>
        <w:t>розміром</w:t>
      </w:r>
      <w:r>
        <w:t></w:t>
      </w:r>
      <w:r>
        <w:rPr>
          <w:rFonts w:hint="eastAsia"/>
        </w:rPr>
        <w:t>частинок</w:t>
      </w:r>
      <w:r>
        <w:t></w:t>
      </w:r>
      <w:r>
        <w:rPr>
          <w:rFonts w:hint="eastAsia"/>
        </w:rPr>
        <w:t>та</w:t>
      </w:r>
    </w:p>
    <w:p w:rsidR="005A558D" w:rsidRDefault="005A558D" w:rsidP="005A558D">
      <w:r>
        <w:rPr>
          <w:rFonts w:hint="eastAsia"/>
        </w:rPr>
        <w:t>одержати</w:t>
      </w:r>
      <w:r>
        <w:t></w:t>
      </w:r>
      <w:r>
        <w:rPr>
          <w:rFonts w:hint="eastAsia"/>
        </w:rPr>
        <w:t>сенсорні</w:t>
      </w:r>
      <w:r>
        <w:t></w:t>
      </w:r>
      <w:r>
        <w:rPr>
          <w:rFonts w:hint="eastAsia"/>
        </w:rPr>
        <w:t>напівпровідникові</w:t>
      </w:r>
      <w:r>
        <w:t></w:t>
      </w:r>
      <w:r>
        <w:rPr>
          <w:rFonts w:hint="eastAsia"/>
        </w:rPr>
        <w:t>матеріали</w:t>
      </w:r>
      <w:r>
        <w:t></w:t>
      </w:r>
      <w:r>
        <w:t></w:t>
      </w:r>
      <w:r>
        <w:t></w:t>
      </w:r>
      <w:r>
        <w:t></w:t>
      </w:r>
      <w:r>
        <w:t></w:t>
      </w:r>
      <w:r>
        <w:t></w:t>
      </w:r>
      <w:r>
        <w:t></w:t>
      </w:r>
      <w:r>
        <w:t></w:t>
      </w:r>
      <w:r>
        <w:t></w:t>
      </w:r>
      <w:r>
        <w:t></w:t>
      </w:r>
      <w:r>
        <w:t></w:t>
      </w:r>
      <w:r>
        <w:t></w:t>
      </w:r>
      <w:r>
        <w:t></w:t>
      </w:r>
      <w:r>
        <w:t></w:t>
      </w:r>
      <w:r>
        <w:t></w:t>
      </w:r>
      <w:r>
        <w:t></w:t>
      </w:r>
      <w:r>
        <w:t></w:t>
      </w:r>
      <w:r>
        <w:t></w:t>
      </w:r>
      <w:r>
        <w:rPr>
          <w:rFonts w:hint="eastAsia"/>
        </w:rPr>
        <w:t>з</w:t>
      </w:r>
    </w:p>
    <w:p w:rsidR="005A558D" w:rsidRDefault="005A558D" w:rsidP="005A558D">
      <w:r>
        <w:rPr>
          <w:rFonts w:hint="eastAsia"/>
        </w:rPr>
        <w:t>різним</w:t>
      </w:r>
      <w:r>
        <w:t></w:t>
      </w:r>
      <w:r>
        <w:rPr>
          <w:rFonts w:hint="eastAsia"/>
        </w:rPr>
        <w:t>вмістом</w:t>
      </w:r>
      <w:r>
        <w:t></w:t>
      </w:r>
      <w:r>
        <w:rPr>
          <w:rFonts w:hint="eastAsia"/>
        </w:rPr>
        <w:t>каталітично</w:t>
      </w:r>
      <w:r>
        <w:t></w:t>
      </w:r>
      <w:r>
        <w:rPr>
          <w:rFonts w:hint="eastAsia"/>
        </w:rPr>
        <w:t>активних</w:t>
      </w:r>
      <w:r>
        <w:t></w:t>
      </w:r>
      <w:r>
        <w:rPr>
          <w:rFonts w:hint="eastAsia"/>
        </w:rPr>
        <w:t>добавок</w:t>
      </w:r>
      <w:r>
        <w:t></w:t>
      </w:r>
    </w:p>
    <w:p w:rsidR="005A558D" w:rsidRDefault="005A558D" w:rsidP="005A558D">
      <w:r>
        <w:t></w:t>
      </w:r>
      <w:r>
        <w:t></w:t>
      </w:r>
      <w:r>
        <w:rPr>
          <w:rFonts w:hint="eastAsia"/>
        </w:rPr>
        <w:t>дослідити</w:t>
      </w:r>
      <w:r>
        <w:t></w:t>
      </w:r>
      <w:r>
        <w:rPr>
          <w:rFonts w:hint="eastAsia"/>
        </w:rPr>
        <w:t>морфологію</w:t>
      </w:r>
      <w:r>
        <w:t></w:t>
      </w:r>
      <w:r>
        <w:rPr>
          <w:rFonts w:hint="eastAsia"/>
        </w:rPr>
        <w:t>і</w:t>
      </w:r>
      <w:r>
        <w:t></w:t>
      </w:r>
      <w:r>
        <w:rPr>
          <w:rFonts w:hint="eastAsia"/>
        </w:rPr>
        <w:t>фізико</w:t>
      </w:r>
      <w:r>
        <w:t></w:t>
      </w:r>
      <w:r>
        <w:rPr>
          <w:rFonts w:hint="eastAsia"/>
        </w:rPr>
        <w:t>хімічні</w:t>
      </w:r>
      <w:r>
        <w:t></w:t>
      </w:r>
      <w:r>
        <w:rPr>
          <w:rFonts w:hint="eastAsia"/>
        </w:rPr>
        <w:t>властивості</w:t>
      </w:r>
      <w:r>
        <w:t></w:t>
      </w:r>
      <w:r>
        <w:rPr>
          <w:rFonts w:hint="eastAsia"/>
        </w:rPr>
        <w:t>нанорозмірних</w:t>
      </w:r>
      <w:r>
        <w:t></w:t>
      </w:r>
      <w:r>
        <w:t></w:t>
      </w:r>
      <w:r>
        <w:t></w:t>
      </w:r>
      <w:r>
        <w:t></w:t>
      </w:r>
      <w:r>
        <w:t></w:t>
      </w:r>
    </w:p>
    <w:p w:rsidR="005A558D" w:rsidRDefault="005A558D" w:rsidP="005A558D">
      <w:r>
        <w:t></w:t>
      </w:r>
      <w:r>
        <w:t></w:t>
      </w:r>
      <w:r>
        <w:t></w:t>
      </w:r>
      <w:r>
        <w:t></w:t>
      </w:r>
      <w:r>
        <w:rPr>
          <w:rFonts w:hint="eastAsia"/>
        </w:rPr>
        <w:t>вмісних</w:t>
      </w:r>
      <w:r>
        <w:t></w:t>
      </w:r>
      <w:r>
        <w:rPr>
          <w:rFonts w:hint="eastAsia"/>
        </w:rPr>
        <w:t>матеріалів</w:t>
      </w:r>
      <w:r>
        <w:t></w:t>
      </w:r>
      <w:r>
        <w:rPr>
          <w:rFonts w:hint="eastAsia"/>
        </w:rPr>
        <w:t>на</w:t>
      </w:r>
      <w:r>
        <w:t></w:t>
      </w:r>
      <w:r>
        <w:rPr>
          <w:rFonts w:hint="eastAsia"/>
        </w:rPr>
        <w:t>основі</w:t>
      </w:r>
      <w:r>
        <w:t></w:t>
      </w:r>
      <w:r>
        <w:rPr>
          <w:rFonts w:hint="eastAsia"/>
        </w:rPr>
        <w:t>діоксиду</w:t>
      </w:r>
      <w:r>
        <w:t></w:t>
      </w:r>
      <w:r>
        <w:rPr>
          <w:rFonts w:hint="eastAsia"/>
        </w:rPr>
        <w:t>олова</w:t>
      </w:r>
      <w:r>
        <w:t></w:t>
      </w:r>
      <w:r>
        <w:rPr>
          <w:rFonts w:hint="eastAsia"/>
        </w:rPr>
        <w:t>та</w:t>
      </w:r>
      <w:r>
        <w:t></w:t>
      </w:r>
      <w:r>
        <w:rPr>
          <w:rFonts w:hint="eastAsia"/>
        </w:rPr>
        <w:t>стан</w:t>
      </w:r>
      <w:r>
        <w:t></w:t>
      </w:r>
      <w:r>
        <w:rPr>
          <w:rFonts w:hint="eastAsia"/>
        </w:rPr>
        <w:t>їх</w:t>
      </w:r>
      <w:r>
        <w:t></w:t>
      </w:r>
      <w:r>
        <w:rPr>
          <w:rFonts w:hint="eastAsia"/>
        </w:rPr>
        <w:t>поверхневого</w:t>
      </w:r>
    </w:p>
    <w:p w:rsidR="005A558D" w:rsidRDefault="005A558D" w:rsidP="005A558D">
      <w:r>
        <w:rPr>
          <w:rFonts w:hint="eastAsia"/>
        </w:rPr>
        <w:t>шару</w:t>
      </w:r>
      <w:r>
        <w:t></w:t>
      </w:r>
    </w:p>
    <w:p w:rsidR="005A558D" w:rsidRDefault="005A558D" w:rsidP="005A558D">
      <w:r>
        <w:t></w:t>
      </w:r>
      <w:r>
        <w:t></w:t>
      </w:r>
    </w:p>
    <w:p w:rsidR="005A558D" w:rsidRDefault="005A558D" w:rsidP="005A558D">
      <w:r>
        <w:t></w:t>
      </w:r>
      <w:r>
        <w:t></w:t>
      </w:r>
      <w:r>
        <w:rPr>
          <w:rFonts w:hint="eastAsia"/>
        </w:rPr>
        <w:t>вивчити</w:t>
      </w:r>
      <w:r>
        <w:t></w:t>
      </w:r>
      <w:r>
        <w:rPr>
          <w:rFonts w:hint="eastAsia"/>
        </w:rPr>
        <w:t>каталітичну</w:t>
      </w:r>
      <w:r>
        <w:t></w:t>
      </w:r>
      <w:r>
        <w:rPr>
          <w:rFonts w:hint="eastAsia"/>
        </w:rPr>
        <w:t>активність</w:t>
      </w:r>
      <w:r>
        <w:t></w:t>
      </w:r>
      <w:r>
        <w:rPr>
          <w:rFonts w:hint="eastAsia"/>
        </w:rPr>
        <w:t>в</w:t>
      </w:r>
      <w:r>
        <w:t></w:t>
      </w:r>
      <w:r>
        <w:rPr>
          <w:rFonts w:hint="eastAsia"/>
        </w:rPr>
        <w:t>реакції</w:t>
      </w:r>
      <w:r>
        <w:t></w:t>
      </w:r>
      <w:r>
        <w:rPr>
          <w:rFonts w:hint="eastAsia"/>
        </w:rPr>
        <w:t>окиснення</w:t>
      </w:r>
      <w:r>
        <w:t></w:t>
      </w:r>
      <w:r>
        <w:rPr>
          <w:rFonts w:hint="eastAsia"/>
        </w:rPr>
        <w:t>метану</w:t>
      </w:r>
      <w:r>
        <w:t></w:t>
      </w:r>
      <w:r>
        <w:t></w:t>
      </w:r>
      <w:r>
        <w:t></w:t>
      </w:r>
      <w:r>
        <w:t></w:t>
      </w:r>
      <w:r>
        <w:t></w:t>
      </w:r>
      <w:r>
        <w:t></w:t>
      </w:r>
      <w:r>
        <w:t></w:t>
      </w:r>
      <w:r>
        <w:t></w:t>
      </w:r>
      <w:r>
        <w:rPr>
          <w:rFonts w:hint="eastAsia"/>
        </w:rPr>
        <w:t>вмісних</w:t>
      </w:r>
      <w:r>
        <w:t></w:t>
      </w:r>
      <w:r>
        <w:rPr>
          <w:rFonts w:hint="eastAsia"/>
        </w:rPr>
        <w:t>наноматеріалів</w:t>
      </w:r>
      <w:r>
        <w:t></w:t>
      </w:r>
      <w:r>
        <w:rPr>
          <w:rFonts w:hint="eastAsia"/>
        </w:rPr>
        <w:t>на</w:t>
      </w:r>
      <w:r>
        <w:t></w:t>
      </w:r>
      <w:r>
        <w:rPr>
          <w:rFonts w:hint="eastAsia"/>
        </w:rPr>
        <w:t>основі</w:t>
      </w:r>
      <w:r>
        <w:t></w:t>
      </w:r>
      <w:r>
        <w:t></w:t>
      </w:r>
      <w:r>
        <w:t></w:t>
      </w:r>
      <w:r>
        <w:t></w:t>
      </w:r>
      <w:r>
        <w:t></w:t>
      </w:r>
      <w:r>
        <w:t></w:t>
      </w:r>
    </w:p>
    <w:p w:rsidR="005A558D" w:rsidRDefault="005A558D" w:rsidP="005A558D">
      <w:r>
        <w:t></w:t>
      </w:r>
      <w:r>
        <w:t></w:t>
      </w:r>
      <w:r>
        <w:rPr>
          <w:rFonts w:hint="eastAsia"/>
        </w:rPr>
        <w:t>створити</w:t>
      </w:r>
      <w:r>
        <w:t></w:t>
      </w:r>
      <w:r>
        <w:rPr>
          <w:rFonts w:hint="eastAsia"/>
        </w:rPr>
        <w:t>сенсори</w:t>
      </w:r>
      <w:r>
        <w:t></w:t>
      </w:r>
      <w:r>
        <w:rPr>
          <w:rFonts w:hint="eastAsia"/>
        </w:rPr>
        <w:t>на</w:t>
      </w:r>
      <w:r>
        <w:t></w:t>
      </w:r>
      <w:r>
        <w:rPr>
          <w:rFonts w:hint="eastAsia"/>
        </w:rPr>
        <w:t>основі</w:t>
      </w:r>
      <w:r>
        <w:t></w:t>
      </w:r>
      <w:r>
        <w:rPr>
          <w:rFonts w:hint="eastAsia"/>
        </w:rPr>
        <w:t>нанорозмірних</w:t>
      </w:r>
      <w:r>
        <w:t></w:t>
      </w:r>
      <w:r>
        <w:rPr>
          <w:rFonts w:hint="eastAsia"/>
        </w:rPr>
        <w:t>матеріалів</w:t>
      </w:r>
      <w:r>
        <w:t></w:t>
      </w:r>
      <w:r>
        <w:t></w:t>
      </w:r>
      <w:r>
        <w:t></w:t>
      </w:r>
      <w:r>
        <w:t></w:t>
      </w:r>
      <w:r>
        <w:t></w:t>
      </w:r>
      <w:r>
        <w:t></w:t>
      </w:r>
      <w:r>
        <w:t></w:t>
      </w:r>
      <w:r>
        <w:t></w:t>
      </w:r>
      <w:r>
        <w:t></w:t>
      </w:r>
      <w:r>
        <w:t></w:t>
      </w:r>
      <w:r>
        <w:t></w:t>
      </w:r>
      <w:r>
        <w:t></w:t>
      </w:r>
      <w:r>
        <w:t></w:t>
      </w:r>
      <w:r>
        <w:t></w:t>
      </w:r>
      <w:r>
        <w:t></w:t>
      </w:r>
      <w:r>
        <w:t></w:t>
      </w:r>
      <w:r>
        <w:t></w:t>
      </w:r>
      <w:r>
        <w:t></w:t>
      </w:r>
      <w:r>
        <w:rPr>
          <w:rFonts w:hint="eastAsia"/>
        </w:rPr>
        <w:t>з</w:t>
      </w:r>
    </w:p>
    <w:p w:rsidR="005A558D" w:rsidRDefault="005A558D" w:rsidP="005A558D">
      <w:r>
        <w:rPr>
          <w:rFonts w:hint="eastAsia"/>
        </w:rPr>
        <w:t>різним</w:t>
      </w:r>
      <w:r>
        <w:t></w:t>
      </w:r>
      <w:r>
        <w:rPr>
          <w:rFonts w:hint="eastAsia"/>
        </w:rPr>
        <w:t>вмістом</w:t>
      </w:r>
      <w:r>
        <w:t></w:t>
      </w:r>
      <w:r>
        <w:rPr>
          <w:rFonts w:hint="eastAsia"/>
        </w:rPr>
        <w:t>каталітично</w:t>
      </w:r>
      <w:r>
        <w:t></w:t>
      </w:r>
      <w:r>
        <w:rPr>
          <w:rFonts w:hint="eastAsia"/>
        </w:rPr>
        <w:t>активних</w:t>
      </w:r>
      <w:r>
        <w:t></w:t>
      </w:r>
      <w:r>
        <w:rPr>
          <w:rFonts w:hint="eastAsia"/>
        </w:rPr>
        <w:t>добавок</w:t>
      </w:r>
      <w:r>
        <w:t></w:t>
      </w:r>
    </w:p>
    <w:p w:rsidR="005A558D" w:rsidRDefault="005A558D" w:rsidP="005A558D">
      <w:r>
        <w:t></w:t>
      </w:r>
      <w:r>
        <w:t></w:t>
      </w:r>
      <w:r>
        <w:rPr>
          <w:rFonts w:hint="eastAsia"/>
        </w:rPr>
        <w:t>провести</w:t>
      </w:r>
      <w:r>
        <w:t></w:t>
      </w:r>
      <w:r>
        <w:rPr>
          <w:rFonts w:hint="eastAsia"/>
        </w:rPr>
        <w:t>дослідження</w:t>
      </w:r>
      <w:r>
        <w:t></w:t>
      </w:r>
      <w:r>
        <w:rPr>
          <w:rFonts w:hint="eastAsia"/>
        </w:rPr>
        <w:t>характеристик</w:t>
      </w:r>
      <w:r>
        <w:t></w:t>
      </w:r>
      <w:r>
        <w:t></w:t>
      </w:r>
      <w:r>
        <w:rPr>
          <w:rFonts w:hint="eastAsia"/>
        </w:rPr>
        <w:t>електричного</w:t>
      </w:r>
      <w:r>
        <w:t></w:t>
      </w:r>
      <w:r>
        <w:rPr>
          <w:rFonts w:hint="eastAsia"/>
        </w:rPr>
        <w:t>опору</w:t>
      </w:r>
      <w:r>
        <w:t></w:t>
      </w:r>
      <w:r>
        <w:rPr>
          <w:rFonts w:hint="eastAsia"/>
        </w:rPr>
        <w:t>на</w:t>
      </w:r>
      <w:r>
        <w:t></w:t>
      </w:r>
      <w:r>
        <w:rPr>
          <w:rFonts w:hint="eastAsia"/>
        </w:rPr>
        <w:t>повітрі</w:t>
      </w:r>
      <w:r>
        <w:t></w:t>
      </w:r>
    </w:p>
    <w:p w:rsidR="005A558D" w:rsidRDefault="005A558D" w:rsidP="005A558D">
      <w:r>
        <w:rPr>
          <w:rFonts w:hint="eastAsia"/>
        </w:rPr>
        <w:t>чутливості</w:t>
      </w:r>
      <w:r>
        <w:t></w:t>
      </w:r>
      <w:r>
        <w:rPr>
          <w:rFonts w:hint="eastAsia"/>
        </w:rPr>
        <w:t>до</w:t>
      </w:r>
      <w:r>
        <w:t></w:t>
      </w:r>
      <w:r>
        <w:rPr>
          <w:rFonts w:hint="eastAsia"/>
        </w:rPr>
        <w:t>метану</w:t>
      </w:r>
      <w:r>
        <w:t></w:t>
      </w:r>
      <w:r>
        <w:t></w:t>
      </w:r>
      <w:r>
        <w:rPr>
          <w:rFonts w:hint="eastAsia"/>
        </w:rPr>
        <w:t>швидкодії</w:t>
      </w:r>
      <w:r>
        <w:t></w:t>
      </w:r>
      <w:r>
        <w:t></w:t>
      </w:r>
      <w:r>
        <w:rPr>
          <w:rFonts w:hint="eastAsia"/>
        </w:rPr>
        <w:t>стабільності</w:t>
      </w:r>
      <w:r>
        <w:t></w:t>
      </w:r>
      <w:r>
        <w:t></w:t>
      </w:r>
      <w:r>
        <w:rPr>
          <w:rFonts w:hint="eastAsia"/>
        </w:rPr>
        <w:t>створених</w:t>
      </w:r>
      <w:r>
        <w:t></w:t>
      </w:r>
      <w:r>
        <w:rPr>
          <w:rFonts w:hint="eastAsia"/>
        </w:rPr>
        <w:t>адсорбційнонапівпровідникових</w:t>
      </w:r>
      <w:r>
        <w:t></w:t>
      </w:r>
      <w:r>
        <w:rPr>
          <w:rFonts w:hint="eastAsia"/>
        </w:rPr>
        <w:t>сенсорів</w:t>
      </w:r>
      <w:r>
        <w:t></w:t>
      </w:r>
      <w:r>
        <w:rPr>
          <w:rFonts w:hint="eastAsia"/>
        </w:rPr>
        <w:t>на</w:t>
      </w:r>
      <w:r>
        <w:t></w:t>
      </w:r>
      <w:r>
        <w:rPr>
          <w:rFonts w:hint="eastAsia"/>
        </w:rPr>
        <w:t>основі</w:t>
      </w:r>
      <w:r>
        <w:t></w:t>
      </w:r>
      <w:r>
        <w:rPr>
          <w:rFonts w:hint="eastAsia"/>
        </w:rPr>
        <w:t>нанорозмірних</w:t>
      </w:r>
      <w:r>
        <w:t></w:t>
      </w:r>
      <w:r>
        <w:rPr>
          <w:rFonts w:hint="eastAsia"/>
        </w:rPr>
        <w:t>матеріалів</w:t>
      </w:r>
    </w:p>
    <w:p w:rsidR="005A558D" w:rsidRDefault="005A558D" w:rsidP="005A558D">
      <w:r>
        <w:t></w:t>
      </w:r>
      <w:r>
        <w:t></w:t>
      </w:r>
      <w:r>
        <w:t></w:t>
      </w:r>
      <w:r>
        <w:t></w:t>
      </w:r>
      <w:r>
        <w:t></w:t>
      </w:r>
      <w:r>
        <w:t></w:t>
      </w:r>
      <w:r>
        <w:t></w:t>
      </w:r>
      <w:r>
        <w:t></w:t>
      </w:r>
      <w:r>
        <w:t></w:t>
      </w:r>
      <w:r>
        <w:t></w:t>
      </w:r>
      <w:r>
        <w:t></w:t>
      </w:r>
      <w:r>
        <w:t></w:t>
      </w:r>
      <w:r>
        <w:t></w:t>
      </w:r>
      <w:r>
        <w:t></w:t>
      </w:r>
      <w:r>
        <w:t></w:t>
      </w:r>
      <w:r>
        <w:t></w:t>
      </w:r>
      <w:r>
        <w:t></w:t>
      </w:r>
      <w:r>
        <w:rPr>
          <w:rFonts w:hint="eastAsia"/>
        </w:rPr>
        <w:t>з</w:t>
      </w:r>
      <w:r>
        <w:t></w:t>
      </w:r>
      <w:r>
        <w:rPr>
          <w:rFonts w:hint="eastAsia"/>
        </w:rPr>
        <w:t>різним</w:t>
      </w:r>
      <w:r>
        <w:t></w:t>
      </w:r>
      <w:r>
        <w:rPr>
          <w:rFonts w:hint="eastAsia"/>
        </w:rPr>
        <w:t>вмістом</w:t>
      </w:r>
      <w:r>
        <w:t></w:t>
      </w:r>
      <w:r>
        <w:rPr>
          <w:rFonts w:hint="eastAsia"/>
        </w:rPr>
        <w:t>каталітично</w:t>
      </w:r>
      <w:r>
        <w:t></w:t>
      </w:r>
      <w:r>
        <w:rPr>
          <w:rFonts w:hint="eastAsia"/>
        </w:rPr>
        <w:t>активних</w:t>
      </w:r>
      <w:r>
        <w:t></w:t>
      </w:r>
      <w:r>
        <w:rPr>
          <w:rFonts w:hint="eastAsia"/>
        </w:rPr>
        <w:t>добавок</w:t>
      </w:r>
      <w:r>
        <w:t></w:t>
      </w:r>
    </w:p>
    <w:p w:rsidR="005A558D" w:rsidRDefault="005A558D" w:rsidP="005A558D">
      <w:r>
        <w:t></w:t>
      </w:r>
      <w:r>
        <w:t></w:t>
      </w:r>
      <w:r>
        <w:rPr>
          <w:rFonts w:hint="eastAsia"/>
        </w:rPr>
        <w:t>дослідити</w:t>
      </w:r>
      <w:r>
        <w:t></w:t>
      </w:r>
      <w:r>
        <w:rPr>
          <w:rFonts w:hint="eastAsia"/>
        </w:rPr>
        <w:t>кінетику</w:t>
      </w:r>
      <w:r>
        <w:t></w:t>
      </w:r>
      <w:r>
        <w:rPr>
          <w:rFonts w:hint="eastAsia"/>
        </w:rPr>
        <w:t>окиснення</w:t>
      </w:r>
      <w:r>
        <w:t></w:t>
      </w:r>
      <w:r>
        <w:rPr>
          <w:rFonts w:hint="eastAsia"/>
        </w:rPr>
        <w:t>метану</w:t>
      </w:r>
      <w:r>
        <w:t></w:t>
      </w:r>
      <w:r>
        <w:rPr>
          <w:rFonts w:hint="eastAsia"/>
        </w:rPr>
        <w:t>на</w:t>
      </w:r>
      <w:r>
        <w:t></w:t>
      </w:r>
      <w:r>
        <w:rPr>
          <w:rFonts w:hint="eastAsia"/>
        </w:rPr>
        <w:t>наноматеріалі</w:t>
      </w:r>
      <w:r>
        <w:t></w:t>
      </w:r>
      <w:r>
        <w:rPr>
          <w:rFonts w:hint="eastAsia"/>
        </w:rPr>
        <w:t>з</w:t>
      </w:r>
      <w:r>
        <w:t></w:t>
      </w:r>
      <w:r>
        <w:rPr>
          <w:rFonts w:hint="eastAsia"/>
        </w:rPr>
        <w:t>оптимальними</w:t>
      </w:r>
    </w:p>
    <w:p w:rsidR="005A558D" w:rsidRDefault="005A558D" w:rsidP="005A558D">
      <w:r>
        <w:rPr>
          <w:rFonts w:hint="eastAsia"/>
        </w:rPr>
        <w:t>газочутливими</w:t>
      </w:r>
      <w:r>
        <w:t></w:t>
      </w:r>
      <w:r>
        <w:rPr>
          <w:rFonts w:hint="eastAsia"/>
        </w:rPr>
        <w:t>властивостями</w:t>
      </w:r>
      <w:r>
        <w:t></w:t>
      </w:r>
      <w:r>
        <w:rPr>
          <w:rFonts w:hint="eastAsia"/>
        </w:rPr>
        <w:t>до</w:t>
      </w:r>
      <w:r>
        <w:t></w:t>
      </w:r>
      <w:r>
        <w:rPr>
          <w:rFonts w:hint="eastAsia"/>
        </w:rPr>
        <w:t>метану</w:t>
      </w:r>
      <w:r>
        <w:t></w:t>
      </w:r>
    </w:p>
    <w:p w:rsidR="005A558D" w:rsidRDefault="005A558D" w:rsidP="005A558D">
      <w:r>
        <w:t></w:t>
      </w:r>
      <w:r>
        <w:t></w:t>
      </w:r>
      <w:r>
        <w:rPr>
          <w:rFonts w:hint="eastAsia"/>
        </w:rPr>
        <w:t>з’ясувати</w:t>
      </w:r>
      <w:r>
        <w:t></w:t>
      </w:r>
      <w:r>
        <w:rPr>
          <w:rFonts w:hint="eastAsia"/>
        </w:rPr>
        <w:t>вплив</w:t>
      </w:r>
      <w:r>
        <w:t></w:t>
      </w:r>
      <w:r>
        <w:rPr>
          <w:rFonts w:hint="eastAsia"/>
        </w:rPr>
        <w:t>вмісту</w:t>
      </w:r>
      <w:r>
        <w:t></w:t>
      </w:r>
      <w:r>
        <w:t></w:t>
      </w:r>
      <w:r>
        <w:t></w:t>
      </w:r>
      <w:r>
        <w:t></w:t>
      </w:r>
      <w:r>
        <w:rPr>
          <w:rFonts w:hint="eastAsia"/>
        </w:rPr>
        <w:t>і</w:t>
      </w:r>
      <w:r>
        <w:t></w:t>
      </w:r>
      <w:r>
        <w:t></w:t>
      </w:r>
      <w:r>
        <w:t></w:t>
      </w:r>
      <w:r>
        <w:t></w:t>
      </w:r>
      <w:r>
        <w:rPr>
          <w:rFonts w:hint="eastAsia"/>
        </w:rPr>
        <w:t>на</w:t>
      </w:r>
      <w:r>
        <w:t></w:t>
      </w:r>
      <w:r>
        <w:rPr>
          <w:rFonts w:hint="eastAsia"/>
        </w:rPr>
        <w:t>відгук</w:t>
      </w:r>
      <w:r>
        <w:t></w:t>
      </w:r>
      <w:r>
        <w:rPr>
          <w:rFonts w:hint="eastAsia"/>
        </w:rPr>
        <w:t>сенсорів</w:t>
      </w:r>
      <w:r>
        <w:t></w:t>
      </w:r>
      <w:r>
        <w:rPr>
          <w:rFonts w:hint="eastAsia"/>
        </w:rPr>
        <w:t>та</w:t>
      </w:r>
      <w:r>
        <w:t></w:t>
      </w:r>
      <w:r>
        <w:rPr>
          <w:rFonts w:hint="eastAsia"/>
        </w:rPr>
        <w:t>на</w:t>
      </w:r>
      <w:r>
        <w:t></w:t>
      </w:r>
      <w:r>
        <w:rPr>
          <w:rFonts w:hint="eastAsia"/>
        </w:rPr>
        <w:t>величину</w:t>
      </w:r>
      <w:r>
        <w:t></w:t>
      </w:r>
      <w:r>
        <w:rPr>
          <w:rFonts w:hint="eastAsia"/>
        </w:rPr>
        <w:t>їх</w:t>
      </w:r>
    </w:p>
    <w:p w:rsidR="005A558D" w:rsidRDefault="005A558D" w:rsidP="005A558D">
      <w:r>
        <w:rPr>
          <w:rFonts w:hint="eastAsia"/>
        </w:rPr>
        <w:t>електричного</w:t>
      </w:r>
      <w:r>
        <w:t></w:t>
      </w:r>
      <w:r>
        <w:rPr>
          <w:rFonts w:hint="eastAsia"/>
        </w:rPr>
        <w:t>опору</w:t>
      </w:r>
      <w:r>
        <w:t></w:t>
      </w:r>
      <w:r>
        <w:rPr>
          <w:rFonts w:hint="eastAsia"/>
        </w:rPr>
        <w:t>на</w:t>
      </w:r>
      <w:r>
        <w:t></w:t>
      </w:r>
      <w:r>
        <w:rPr>
          <w:rFonts w:hint="eastAsia"/>
        </w:rPr>
        <w:t>повітрі</w:t>
      </w:r>
      <w:r>
        <w:t></w:t>
      </w:r>
      <w:r>
        <w:rPr>
          <w:rFonts w:hint="eastAsia"/>
        </w:rPr>
        <w:t>при</w:t>
      </w:r>
      <w:r>
        <w:t></w:t>
      </w:r>
      <w:r>
        <w:rPr>
          <w:rFonts w:hint="eastAsia"/>
        </w:rPr>
        <w:t>різних</w:t>
      </w:r>
      <w:r>
        <w:t></w:t>
      </w:r>
      <w:r>
        <w:rPr>
          <w:rFonts w:hint="eastAsia"/>
        </w:rPr>
        <w:t>температурах</w:t>
      </w:r>
      <w:r>
        <w:t></w:t>
      </w:r>
      <w:r>
        <w:rPr>
          <w:rFonts w:hint="eastAsia"/>
        </w:rPr>
        <w:t>роботи</w:t>
      </w:r>
      <w:r>
        <w:t></w:t>
      </w:r>
      <w:r>
        <w:rPr>
          <w:rFonts w:hint="eastAsia"/>
        </w:rPr>
        <w:t>сенсорів</w:t>
      </w:r>
      <w:r>
        <w:t></w:t>
      </w:r>
    </w:p>
    <w:p w:rsidR="005A558D" w:rsidRDefault="005A558D" w:rsidP="005A558D">
      <w:r>
        <w:rPr>
          <w:rFonts w:hint="eastAsia"/>
        </w:rPr>
        <w:t>запропонувати</w:t>
      </w:r>
      <w:r>
        <w:t></w:t>
      </w:r>
      <w:r>
        <w:rPr>
          <w:rFonts w:hint="eastAsia"/>
        </w:rPr>
        <w:t>механізм</w:t>
      </w:r>
      <w:r>
        <w:t></w:t>
      </w:r>
      <w:r>
        <w:rPr>
          <w:rFonts w:hint="eastAsia"/>
        </w:rPr>
        <w:t>формування</w:t>
      </w:r>
      <w:r>
        <w:t></w:t>
      </w:r>
      <w:r>
        <w:rPr>
          <w:rFonts w:hint="eastAsia"/>
        </w:rPr>
        <w:t>чутливості</w:t>
      </w:r>
      <w:r>
        <w:t></w:t>
      </w:r>
      <w:r>
        <w:rPr>
          <w:rFonts w:hint="eastAsia"/>
        </w:rPr>
        <w:t>до</w:t>
      </w:r>
      <w:r>
        <w:t></w:t>
      </w:r>
      <w:r>
        <w:rPr>
          <w:rFonts w:hint="eastAsia"/>
        </w:rPr>
        <w:t>метану</w:t>
      </w:r>
      <w:r>
        <w:t></w:t>
      </w:r>
      <w:r>
        <w:rPr>
          <w:rFonts w:hint="eastAsia"/>
        </w:rPr>
        <w:t>адсорбційнонапівпровідникових</w:t>
      </w:r>
      <w:r>
        <w:t></w:t>
      </w:r>
      <w:r>
        <w:rPr>
          <w:rFonts w:hint="eastAsia"/>
        </w:rPr>
        <w:t>сенсорів</w:t>
      </w:r>
      <w:r>
        <w:t></w:t>
      </w:r>
      <w:r>
        <w:rPr>
          <w:rFonts w:hint="eastAsia"/>
        </w:rPr>
        <w:t>на</w:t>
      </w:r>
      <w:r>
        <w:t></w:t>
      </w:r>
      <w:r>
        <w:rPr>
          <w:rFonts w:hint="eastAsia"/>
        </w:rPr>
        <w:t>основі</w:t>
      </w:r>
      <w:r>
        <w:t></w:t>
      </w:r>
      <w:r>
        <w:t></w:t>
      </w:r>
      <w:r>
        <w:t></w:t>
      </w:r>
      <w:r>
        <w:t></w:t>
      </w:r>
      <w:r>
        <w:t></w:t>
      </w:r>
      <w:r>
        <w:t></w:t>
      </w:r>
      <w:r>
        <w:t></w:t>
      </w:r>
      <w:r>
        <w:t></w:t>
      </w:r>
      <w:r>
        <w:t></w:t>
      </w:r>
      <w:r>
        <w:rPr>
          <w:rFonts w:hint="eastAsia"/>
        </w:rPr>
        <w:t>вмісного</w:t>
      </w:r>
      <w:r>
        <w:t></w:t>
      </w:r>
      <w:r>
        <w:rPr>
          <w:rFonts w:hint="eastAsia"/>
        </w:rPr>
        <w:t>діоксиду</w:t>
      </w:r>
      <w:r>
        <w:t></w:t>
      </w:r>
      <w:r>
        <w:rPr>
          <w:rFonts w:hint="eastAsia"/>
        </w:rPr>
        <w:t>олова</w:t>
      </w:r>
    </w:p>
    <w:p w:rsidR="005A558D" w:rsidRDefault="005A558D" w:rsidP="005A558D">
      <w:r>
        <w:rPr>
          <w:rFonts w:hint="eastAsia"/>
        </w:rPr>
        <w:t>та</w:t>
      </w:r>
      <w:r>
        <w:t></w:t>
      </w:r>
      <w:r>
        <w:rPr>
          <w:rFonts w:hint="eastAsia"/>
        </w:rPr>
        <w:t>створити</w:t>
      </w:r>
      <w:r>
        <w:t></w:t>
      </w:r>
      <w:r>
        <w:rPr>
          <w:rFonts w:hint="eastAsia"/>
        </w:rPr>
        <w:t>математичну</w:t>
      </w:r>
      <w:r>
        <w:t></w:t>
      </w:r>
      <w:r>
        <w:rPr>
          <w:rFonts w:hint="eastAsia"/>
        </w:rPr>
        <w:t>модель</w:t>
      </w:r>
      <w:r>
        <w:t></w:t>
      </w:r>
      <w:r>
        <w:rPr>
          <w:rFonts w:hint="eastAsia"/>
        </w:rPr>
        <w:t>дії</w:t>
      </w:r>
      <w:r>
        <w:t></w:t>
      </w:r>
      <w:r>
        <w:rPr>
          <w:rFonts w:hint="eastAsia"/>
        </w:rPr>
        <w:t>сенсора</w:t>
      </w:r>
      <w:r>
        <w:t></w:t>
      </w:r>
    </w:p>
    <w:p w:rsidR="005A558D" w:rsidRDefault="005A558D" w:rsidP="005A558D">
      <w:r>
        <w:rPr>
          <w:rFonts w:hint="eastAsia"/>
        </w:rPr>
        <w:t>Об’єкт</w:t>
      </w:r>
      <w:r>
        <w:t></w:t>
      </w:r>
      <w:r>
        <w:rPr>
          <w:rFonts w:hint="eastAsia"/>
        </w:rPr>
        <w:t>дослідження</w:t>
      </w:r>
      <w:r>
        <w:t></w:t>
      </w:r>
      <w:r>
        <w:rPr>
          <w:rFonts w:hint="eastAsia"/>
        </w:rPr>
        <w:t>–</w:t>
      </w:r>
      <w:r>
        <w:t></w:t>
      </w:r>
      <w:r>
        <w:rPr>
          <w:rFonts w:hint="eastAsia"/>
        </w:rPr>
        <w:t>процес</w:t>
      </w:r>
      <w:r>
        <w:t></w:t>
      </w:r>
      <w:r>
        <w:rPr>
          <w:rFonts w:hint="eastAsia"/>
        </w:rPr>
        <w:t>формування</w:t>
      </w:r>
      <w:r>
        <w:t></w:t>
      </w:r>
      <w:r>
        <w:rPr>
          <w:rFonts w:hint="eastAsia"/>
        </w:rPr>
        <w:t>відгуку</w:t>
      </w:r>
      <w:r>
        <w:t></w:t>
      </w:r>
      <w:r>
        <w:rPr>
          <w:rFonts w:hint="eastAsia"/>
        </w:rPr>
        <w:t>до</w:t>
      </w:r>
      <w:r>
        <w:t></w:t>
      </w:r>
      <w:r>
        <w:rPr>
          <w:rFonts w:hint="eastAsia"/>
        </w:rPr>
        <w:t>метану</w:t>
      </w:r>
      <w:r>
        <w:t></w:t>
      </w:r>
      <w:r>
        <w:rPr>
          <w:rFonts w:hint="eastAsia"/>
        </w:rPr>
        <w:t>сенсорів</w:t>
      </w:r>
      <w:r>
        <w:t></w:t>
      </w:r>
    </w:p>
    <w:p w:rsidR="005A558D" w:rsidRDefault="005A558D" w:rsidP="005A558D">
      <w:r>
        <w:rPr>
          <w:rFonts w:hint="eastAsia"/>
        </w:rPr>
        <w:t>виготовлених</w:t>
      </w:r>
      <w:r>
        <w:t></w:t>
      </w:r>
      <w:r>
        <w:rPr>
          <w:rFonts w:hint="eastAsia"/>
        </w:rPr>
        <w:t>на</w:t>
      </w:r>
      <w:r>
        <w:t></w:t>
      </w:r>
      <w:r>
        <w:rPr>
          <w:rFonts w:hint="eastAsia"/>
        </w:rPr>
        <w:t>основі</w:t>
      </w:r>
      <w:r>
        <w:t></w:t>
      </w:r>
      <w:r>
        <w:rPr>
          <w:rFonts w:hint="eastAsia"/>
        </w:rPr>
        <w:t>нанорозмірних</w:t>
      </w:r>
      <w:r>
        <w:t></w:t>
      </w:r>
      <w:r>
        <w:rPr>
          <w:rFonts w:hint="eastAsia"/>
        </w:rPr>
        <w:t>матеріалів</w:t>
      </w:r>
      <w:r>
        <w:t></w:t>
      </w:r>
      <w:r>
        <w:t></w:t>
      </w:r>
      <w:r>
        <w:t></w:t>
      </w:r>
      <w:r>
        <w:t></w:t>
      </w:r>
      <w:r>
        <w:t></w:t>
      </w:r>
      <w:r>
        <w:t></w:t>
      </w:r>
      <w:r>
        <w:t></w:t>
      </w:r>
      <w:r>
        <w:t></w:t>
      </w:r>
      <w:r>
        <w:t></w:t>
      </w:r>
      <w:r>
        <w:t></w:t>
      </w:r>
      <w:r>
        <w:t></w:t>
      </w:r>
      <w:r>
        <w:t></w:t>
      </w:r>
      <w:r>
        <w:t></w:t>
      </w:r>
      <w:r>
        <w:t></w:t>
      </w:r>
      <w:r>
        <w:t></w:t>
      </w:r>
      <w:r>
        <w:t></w:t>
      </w:r>
      <w:r>
        <w:t></w:t>
      </w:r>
      <w:r>
        <w:t></w:t>
      </w:r>
    </w:p>
    <w:p w:rsidR="005A558D" w:rsidRDefault="005A558D" w:rsidP="005A558D">
      <w:r>
        <w:rPr>
          <w:rFonts w:hint="eastAsia"/>
        </w:rPr>
        <w:t>каталітична</w:t>
      </w:r>
      <w:r>
        <w:t></w:t>
      </w:r>
      <w:r>
        <w:rPr>
          <w:rFonts w:hint="eastAsia"/>
        </w:rPr>
        <w:t>реакція</w:t>
      </w:r>
      <w:r>
        <w:t></w:t>
      </w:r>
      <w:r>
        <w:rPr>
          <w:rFonts w:hint="eastAsia"/>
        </w:rPr>
        <w:t>окиснення</w:t>
      </w:r>
      <w:r>
        <w:t></w:t>
      </w:r>
      <w:r>
        <w:t></w:t>
      </w:r>
      <w:r>
        <w:t></w:t>
      </w:r>
      <w:r>
        <w:t></w:t>
      </w:r>
      <w:r>
        <w:t></w:t>
      </w:r>
      <w:r>
        <w:rPr>
          <w:rFonts w:hint="eastAsia"/>
        </w:rPr>
        <w:t>на</w:t>
      </w:r>
      <w:r>
        <w:t></w:t>
      </w:r>
      <w:r>
        <w:rPr>
          <w:rFonts w:hint="eastAsia"/>
        </w:rPr>
        <w:t>сенсорних</w:t>
      </w:r>
      <w:r>
        <w:t></w:t>
      </w:r>
      <w:r>
        <w:t></w:t>
      </w:r>
      <w:r>
        <w:t></w:t>
      </w:r>
      <w:r>
        <w:t></w:t>
      </w:r>
      <w:r>
        <w:t></w:t>
      </w:r>
      <w:r>
        <w:t></w:t>
      </w:r>
      <w:r>
        <w:t></w:t>
      </w:r>
      <w:r>
        <w:t></w:t>
      </w:r>
      <w:r>
        <w:t></w:t>
      </w:r>
      <w:r>
        <w:rPr>
          <w:rFonts w:hint="eastAsia"/>
        </w:rPr>
        <w:t>вмісних</w:t>
      </w:r>
      <w:r>
        <w:t></w:t>
      </w:r>
      <w:r>
        <w:rPr>
          <w:rFonts w:hint="eastAsia"/>
        </w:rPr>
        <w:t>матеріалах</w:t>
      </w:r>
    </w:p>
    <w:p w:rsidR="005A558D" w:rsidRDefault="005A558D" w:rsidP="005A558D">
      <w:r>
        <w:rPr>
          <w:rFonts w:hint="eastAsia"/>
        </w:rPr>
        <w:t>на</w:t>
      </w:r>
      <w:r>
        <w:t></w:t>
      </w:r>
      <w:r>
        <w:rPr>
          <w:rFonts w:hint="eastAsia"/>
        </w:rPr>
        <w:t>основі</w:t>
      </w:r>
      <w:r>
        <w:t></w:t>
      </w:r>
      <w:r>
        <w:rPr>
          <w:rFonts w:hint="eastAsia"/>
        </w:rPr>
        <w:t>нанорозмірного</w:t>
      </w:r>
      <w:r>
        <w:t></w:t>
      </w:r>
      <w:r>
        <w:t></w:t>
      </w:r>
      <w:r>
        <w:t></w:t>
      </w:r>
      <w:r>
        <w:t></w:t>
      </w:r>
      <w:r>
        <w:t></w:t>
      </w:r>
      <w:r>
        <w:t></w:t>
      </w:r>
      <w:r>
        <w:t></w:t>
      </w:r>
      <w:r>
        <w:rPr>
          <w:rFonts w:hint="eastAsia"/>
        </w:rPr>
        <w:t>математична</w:t>
      </w:r>
      <w:r>
        <w:t></w:t>
      </w:r>
      <w:r>
        <w:rPr>
          <w:rFonts w:hint="eastAsia"/>
        </w:rPr>
        <w:t>модель</w:t>
      </w:r>
      <w:r>
        <w:t></w:t>
      </w:r>
      <w:r>
        <w:rPr>
          <w:rFonts w:hint="eastAsia"/>
        </w:rPr>
        <w:t>дії</w:t>
      </w:r>
      <w:r>
        <w:t></w:t>
      </w:r>
      <w:r>
        <w:rPr>
          <w:rFonts w:hint="eastAsia"/>
        </w:rPr>
        <w:t>сенсорів</w:t>
      </w:r>
      <w:r>
        <w:t></w:t>
      </w:r>
    </w:p>
    <w:p w:rsidR="005A558D" w:rsidRDefault="005A558D" w:rsidP="005A558D">
      <w:r>
        <w:rPr>
          <w:rFonts w:hint="eastAsia"/>
        </w:rPr>
        <w:t>Предмет</w:t>
      </w:r>
      <w:r>
        <w:t></w:t>
      </w:r>
      <w:r>
        <w:rPr>
          <w:rFonts w:hint="eastAsia"/>
        </w:rPr>
        <w:t>дослідження</w:t>
      </w:r>
      <w:r>
        <w:t></w:t>
      </w:r>
      <w:r>
        <w:rPr>
          <w:rFonts w:hint="eastAsia"/>
        </w:rPr>
        <w:t>–</w:t>
      </w:r>
      <w:r>
        <w:t></w:t>
      </w:r>
      <w:r>
        <w:rPr>
          <w:rFonts w:hint="eastAsia"/>
        </w:rPr>
        <w:t>нанорозмірні</w:t>
      </w:r>
      <w:r>
        <w:t></w:t>
      </w:r>
      <w:r>
        <w:rPr>
          <w:rFonts w:hint="eastAsia"/>
        </w:rPr>
        <w:t>напівпровідникові</w:t>
      </w:r>
      <w:r>
        <w:t></w:t>
      </w:r>
      <w:r>
        <w:rPr>
          <w:rFonts w:hint="eastAsia"/>
        </w:rPr>
        <w:t>матеріали</w:t>
      </w:r>
      <w:r>
        <w:t></w:t>
      </w:r>
      <w:r>
        <w:rPr>
          <w:rFonts w:hint="eastAsia"/>
        </w:rPr>
        <w:t>на</w:t>
      </w:r>
    </w:p>
    <w:p w:rsidR="005A558D" w:rsidRDefault="005A558D" w:rsidP="005A558D">
      <w:r>
        <w:rPr>
          <w:rFonts w:hint="eastAsia"/>
        </w:rPr>
        <w:t>основі</w:t>
      </w:r>
      <w:r>
        <w:t></w:t>
      </w:r>
      <w:r>
        <w:t></w:t>
      </w:r>
      <w:r>
        <w:t></w:t>
      </w:r>
      <w:r>
        <w:t></w:t>
      </w:r>
      <w:r>
        <w:t></w:t>
      </w:r>
      <w:r>
        <w:t></w:t>
      </w:r>
      <w:r>
        <w:t></w:t>
      </w:r>
      <w:r>
        <w:t></w:t>
      </w:r>
      <w:r>
        <w:t></w:t>
      </w:r>
      <w:r>
        <w:t></w:t>
      </w:r>
      <w:r>
        <w:t></w:t>
      </w:r>
      <w:r>
        <w:t></w:t>
      </w:r>
      <w:r>
        <w:t></w:t>
      </w:r>
      <w:r>
        <w:t></w:t>
      </w:r>
      <w:r>
        <w:t></w:t>
      </w:r>
      <w:r>
        <w:rPr>
          <w:rFonts w:hint="eastAsia"/>
        </w:rPr>
        <w:t>та</w:t>
      </w:r>
      <w:r>
        <w:t></w:t>
      </w:r>
      <w:r>
        <w:t></w:t>
      </w:r>
      <w:r>
        <w:t></w:t>
      </w:r>
      <w:r>
        <w:t></w:t>
      </w:r>
      <w:r>
        <w:t></w:t>
      </w:r>
      <w:r>
        <w:t></w:t>
      </w:r>
      <w:r>
        <w:t></w:t>
      </w:r>
      <w:r>
        <w:t></w:t>
      </w:r>
      <w:r>
        <w:t></w:t>
      </w:r>
      <w:r>
        <w:rPr>
          <w:rFonts w:hint="eastAsia"/>
        </w:rPr>
        <w:t>з</w:t>
      </w:r>
      <w:r>
        <w:t></w:t>
      </w:r>
      <w:r>
        <w:rPr>
          <w:rFonts w:hint="eastAsia"/>
        </w:rPr>
        <w:t>різним</w:t>
      </w:r>
      <w:r>
        <w:t></w:t>
      </w:r>
      <w:r>
        <w:rPr>
          <w:rFonts w:hint="eastAsia"/>
        </w:rPr>
        <w:t>вмістом</w:t>
      </w:r>
      <w:r>
        <w:t></w:t>
      </w:r>
      <w:r>
        <w:rPr>
          <w:rFonts w:hint="eastAsia"/>
        </w:rPr>
        <w:t>паладію</w:t>
      </w:r>
      <w:r>
        <w:t></w:t>
      </w:r>
      <w:r>
        <w:rPr>
          <w:rFonts w:hint="eastAsia"/>
        </w:rPr>
        <w:t>та</w:t>
      </w:r>
      <w:r>
        <w:t></w:t>
      </w:r>
      <w:r>
        <w:rPr>
          <w:rFonts w:hint="eastAsia"/>
        </w:rPr>
        <w:t>платини</w:t>
      </w:r>
      <w:r>
        <w:t></w:t>
      </w:r>
      <w:r>
        <w:t></w:t>
      </w:r>
      <w:r>
        <w:rPr>
          <w:rFonts w:hint="eastAsia"/>
        </w:rPr>
        <w:t>фізикохімічні</w:t>
      </w:r>
      <w:r>
        <w:t></w:t>
      </w:r>
      <w:r>
        <w:rPr>
          <w:rFonts w:hint="eastAsia"/>
        </w:rPr>
        <w:t>та</w:t>
      </w:r>
      <w:r>
        <w:t></w:t>
      </w:r>
      <w:r>
        <w:rPr>
          <w:rFonts w:hint="eastAsia"/>
        </w:rPr>
        <w:t>каталітичні</w:t>
      </w:r>
      <w:r>
        <w:t></w:t>
      </w:r>
      <w:r>
        <w:rPr>
          <w:rFonts w:hint="eastAsia"/>
        </w:rPr>
        <w:t>властивості</w:t>
      </w:r>
      <w:r>
        <w:t></w:t>
      </w:r>
      <w:r>
        <w:rPr>
          <w:rFonts w:hint="eastAsia"/>
        </w:rPr>
        <w:t>нанорозмірних</w:t>
      </w:r>
      <w:r>
        <w:t></w:t>
      </w:r>
      <w:r>
        <w:t></w:t>
      </w:r>
      <w:r>
        <w:t></w:t>
      </w:r>
      <w:r>
        <w:t></w:t>
      </w:r>
      <w:r>
        <w:t></w:t>
      </w:r>
      <w:r>
        <w:t></w:t>
      </w:r>
      <w:r>
        <w:t></w:t>
      </w:r>
      <w:r>
        <w:t></w:t>
      </w:r>
      <w:r>
        <w:rPr>
          <w:rFonts w:hint="eastAsia"/>
        </w:rPr>
        <w:t>вмісних</w:t>
      </w:r>
      <w:r>
        <w:t></w:t>
      </w:r>
      <w:r>
        <w:rPr>
          <w:rFonts w:hint="eastAsia"/>
        </w:rPr>
        <w:t>матеріалів</w:t>
      </w:r>
      <w:r>
        <w:t></w:t>
      </w:r>
    </w:p>
    <w:p w:rsidR="005A558D" w:rsidRDefault="005A558D" w:rsidP="005A558D">
      <w:r>
        <w:rPr>
          <w:rFonts w:hint="eastAsia"/>
        </w:rPr>
        <w:t>характеристики</w:t>
      </w:r>
      <w:r>
        <w:t></w:t>
      </w:r>
      <w:r>
        <w:rPr>
          <w:rFonts w:hint="eastAsia"/>
        </w:rPr>
        <w:t>сенсорів</w:t>
      </w:r>
      <w:r>
        <w:t></w:t>
      </w:r>
      <w:r>
        <w:rPr>
          <w:rFonts w:hint="eastAsia"/>
        </w:rPr>
        <w:t>на</w:t>
      </w:r>
      <w:r>
        <w:t></w:t>
      </w:r>
      <w:r>
        <w:rPr>
          <w:rFonts w:hint="eastAsia"/>
        </w:rPr>
        <w:t>основі</w:t>
      </w:r>
      <w:r>
        <w:t></w:t>
      </w:r>
      <w:r>
        <w:t></w:t>
      </w:r>
      <w:r>
        <w:t></w:t>
      </w:r>
      <w:r>
        <w:t></w:t>
      </w:r>
      <w:r>
        <w:t></w:t>
      </w:r>
      <w:r>
        <w:t></w:t>
      </w:r>
      <w:r>
        <w:t></w:t>
      </w:r>
      <w:r>
        <w:t></w:t>
      </w:r>
      <w:r>
        <w:t></w:t>
      </w:r>
      <w:r>
        <w:rPr>
          <w:rFonts w:hint="eastAsia"/>
        </w:rPr>
        <w:t>та</w:t>
      </w:r>
      <w:r>
        <w:t></w:t>
      </w:r>
      <w:r>
        <w:t></w:t>
      </w:r>
      <w:r>
        <w:t></w:t>
      </w:r>
      <w:r>
        <w:t></w:t>
      </w:r>
      <w:r>
        <w:t></w:t>
      </w:r>
      <w:r>
        <w:t></w:t>
      </w:r>
      <w:r>
        <w:t></w:t>
      </w:r>
      <w:r>
        <w:t></w:t>
      </w:r>
      <w:r>
        <w:t></w:t>
      </w:r>
      <w:r>
        <w:rPr>
          <w:rFonts w:hint="eastAsia"/>
        </w:rPr>
        <w:t>при</w:t>
      </w:r>
      <w:r>
        <w:t></w:t>
      </w:r>
      <w:r>
        <w:rPr>
          <w:rFonts w:hint="eastAsia"/>
        </w:rPr>
        <w:t>різних</w:t>
      </w:r>
    </w:p>
    <w:p w:rsidR="005A558D" w:rsidRDefault="005A558D" w:rsidP="005A558D">
      <w:r>
        <w:rPr>
          <w:rFonts w:hint="eastAsia"/>
        </w:rPr>
        <w:t>температурах</w:t>
      </w:r>
      <w:r>
        <w:t></w:t>
      </w:r>
    </w:p>
    <w:p w:rsidR="005A558D" w:rsidRDefault="005A558D" w:rsidP="005A558D">
      <w:r>
        <w:rPr>
          <w:rFonts w:hint="eastAsia"/>
        </w:rPr>
        <w:t>Методи</w:t>
      </w:r>
      <w:r>
        <w:t></w:t>
      </w:r>
      <w:r>
        <w:rPr>
          <w:rFonts w:hint="eastAsia"/>
        </w:rPr>
        <w:t>дослідження</w:t>
      </w:r>
      <w:r>
        <w:t></w:t>
      </w:r>
      <w:r>
        <w:rPr>
          <w:rFonts w:hint="eastAsia"/>
        </w:rPr>
        <w:t>–</w:t>
      </w:r>
      <w:r>
        <w:t></w:t>
      </w:r>
      <w:r>
        <w:rPr>
          <w:rFonts w:hint="eastAsia"/>
        </w:rPr>
        <w:t>рентгенофазовий</w:t>
      </w:r>
      <w:r>
        <w:t></w:t>
      </w:r>
      <w:r>
        <w:rPr>
          <w:rFonts w:hint="eastAsia"/>
        </w:rPr>
        <w:t>аналіз</w:t>
      </w:r>
      <w:r>
        <w:t></w:t>
      </w:r>
      <w:r>
        <w:t></w:t>
      </w:r>
      <w:r>
        <w:rPr>
          <w:rFonts w:hint="eastAsia"/>
        </w:rPr>
        <w:t>РФА</w:t>
      </w:r>
      <w:r>
        <w:t></w:t>
      </w:r>
      <w:r>
        <w:t></w:t>
      </w:r>
      <w:r>
        <w:t></w:t>
      </w:r>
      <w:r>
        <w:rPr>
          <w:rFonts w:hint="eastAsia"/>
        </w:rPr>
        <w:t>трансмісійна</w:t>
      </w:r>
    </w:p>
    <w:p w:rsidR="005A558D" w:rsidRDefault="005A558D" w:rsidP="005A558D">
      <w:r>
        <w:rPr>
          <w:rFonts w:hint="eastAsia"/>
        </w:rPr>
        <w:t>електронна</w:t>
      </w:r>
      <w:r>
        <w:t></w:t>
      </w:r>
      <w:r>
        <w:rPr>
          <w:rFonts w:hint="eastAsia"/>
        </w:rPr>
        <w:t>мікроскопія</w:t>
      </w:r>
      <w:r>
        <w:t></w:t>
      </w:r>
      <w:r>
        <w:t></w:t>
      </w:r>
      <w:r>
        <w:rPr>
          <w:rFonts w:hint="eastAsia"/>
        </w:rPr>
        <w:t>ТЕМ</w:t>
      </w:r>
      <w:r>
        <w:t></w:t>
      </w:r>
      <w:r>
        <w:t></w:t>
      </w:r>
      <w:r>
        <w:t></w:t>
      </w:r>
      <w:r>
        <w:rPr>
          <w:rFonts w:hint="eastAsia"/>
        </w:rPr>
        <w:t>вивчення</w:t>
      </w:r>
      <w:r>
        <w:t></w:t>
      </w:r>
      <w:r>
        <w:rPr>
          <w:rFonts w:hint="eastAsia"/>
        </w:rPr>
        <w:t>характеристик</w:t>
      </w:r>
      <w:r>
        <w:t></w:t>
      </w:r>
      <w:r>
        <w:rPr>
          <w:rFonts w:hint="eastAsia"/>
        </w:rPr>
        <w:t>сенсорів</w:t>
      </w:r>
    </w:p>
    <w:p w:rsidR="005A558D" w:rsidRDefault="005A558D" w:rsidP="005A558D">
      <w:r>
        <w:rPr>
          <w:rFonts w:hint="eastAsia"/>
        </w:rPr>
        <w:t>електрофізичним</w:t>
      </w:r>
      <w:r>
        <w:t></w:t>
      </w:r>
      <w:r>
        <w:rPr>
          <w:rFonts w:hint="eastAsia"/>
        </w:rPr>
        <w:t>методом</w:t>
      </w:r>
      <w:r>
        <w:t></w:t>
      </w:r>
      <w:r>
        <w:t></w:t>
      </w:r>
      <w:r>
        <w:rPr>
          <w:rFonts w:hint="eastAsia"/>
        </w:rPr>
        <w:t>оптична</w:t>
      </w:r>
      <w:r>
        <w:t></w:t>
      </w:r>
      <w:r>
        <w:rPr>
          <w:rFonts w:hint="eastAsia"/>
        </w:rPr>
        <w:t>пірометрія</w:t>
      </w:r>
      <w:r>
        <w:t></w:t>
      </w:r>
      <w:r>
        <w:t></w:t>
      </w:r>
      <w:r>
        <w:rPr>
          <w:rFonts w:hint="eastAsia"/>
        </w:rPr>
        <w:t>ДТА</w:t>
      </w:r>
      <w:r>
        <w:t></w:t>
      </w:r>
      <w:r>
        <w:rPr>
          <w:rFonts w:hint="eastAsia"/>
        </w:rPr>
        <w:t>ДТГ</w:t>
      </w:r>
      <w:r>
        <w:t></w:t>
      </w:r>
      <w:r>
        <w:t></w:t>
      </w:r>
      <w:r>
        <w:rPr>
          <w:rFonts w:hint="eastAsia"/>
        </w:rPr>
        <w:t>метод</w:t>
      </w:r>
      <w:r>
        <w:t></w:t>
      </w:r>
      <w:r>
        <w:rPr>
          <w:rFonts w:hint="eastAsia"/>
        </w:rPr>
        <w:t>теплової</w:t>
      </w:r>
    </w:p>
    <w:p w:rsidR="005A558D" w:rsidRDefault="005A558D" w:rsidP="005A558D">
      <w:r>
        <w:rPr>
          <w:rFonts w:hint="eastAsia"/>
        </w:rPr>
        <w:t>десорбції</w:t>
      </w:r>
      <w:r>
        <w:t></w:t>
      </w:r>
      <w:r>
        <w:rPr>
          <w:rFonts w:hint="eastAsia"/>
        </w:rPr>
        <w:t>аргону</w:t>
      </w:r>
      <w:r>
        <w:t></w:t>
      </w:r>
      <w:r>
        <w:t></w:t>
      </w:r>
      <w:r>
        <w:rPr>
          <w:rFonts w:hint="eastAsia"/>
        </w:rPr>
        <w:t>вимірювання</w:t>
      </w:r>
      <w:r>
        <w:t></w:t>
      </w:r>
      <w:r>
        <w:rPr>
          <w:rFonts w:hint="eastAsia"/>
        </w:rPr>
        <w:t>каталітичної</w:t>
      </w:r>
      <w:r>
        <w:t></w:t>
      </w:r>
      <w:r>
        <w:rPr>
          <w:rFonts w:hint="eastAsia"/>
        </w:rPr>
        <w:t>активності</w:t>
      </w:r>
      <w:r>
        <w:t></w:t>
      </w:r>
      <w:r>
        <w:rPr>
          <w:rFonts w:hint="eastAsia"/>
        </w:rPr>
        <w:t>сенсорних</w:t>
      </w:r>
      <w:r>
        <w:t></w:t>
      </w:r>
      <w:r>
        <w:rPr>
          <w:rFonts w:hint="eastAsia"/>
        </w:rPr>
        <w:t>матеріалів</w:t>
      </w:r>
    </w:p>
    <w:p w:rsidR="005A558D" w:rsidRDefault="005A558D" w:rsidP="005A558D">
      <w:r>
        <w:rPr>
          <w:rFonts w:hint="eastAsia"/>
        </w:rPr>
        <w:t>в</w:t>
      </w:r>
      <w:r>
        <w:t></w:t>
      </w:r>
      <w:r>
        <w:rPr>
          <w:rFonts w:hint="eastAsia"/>
        </w:rPr>
        <w:t>реакції</w:t>
      </w:r>
      <w:r>
        <w:t></w:t>
      </w:r>
      <w:r>
        <w:rPr>
          <w:rFonts w:hint="eastAsia"/>
        </w:rPr>
        <w:t>окиснення</w:t>
      </w:r>
      <w:r>
        <w:t></w:t>
      </w:r>
      <w:r>
        <w:rPr>
          <w:rFonts w:hint="eastAsia"/>
        </w:rPr>
        <w:t>СН</w:t>
      </w:r>
      <w:r>
        <w:t></w:t>
      </w:r>
      <w:r>
        <w:t></w:t>
      </w:r>
      <w:r>
        <w:t></w:t>
      </w:r>
      <w:r>
        <w:rPr>
          <w:rFonts w:hint="eastAsia"/>
        </w:rPr>
        <w:t>кінетичний</w:t>
      </w:r>
      <w:r>
        <w:t></w:t>
      </w:r>
      <w:r>
        <w:rPr>
          <w:rFonts w:hint="eastAsia"/>
        </w:rPr>
        <w:t>метод</w:t>
      </w:r>
      <w:r>
        <w:t></w:t>
      </w:r>
      <w:r>
        <w:rPr>
          <w:rFonts w:hint="eastAsia"/>
        </w:rPr>
        <w:t>дослідження</w:t>
      </w:r>
      <w:r>
        <w:t></w:t>
      </w:r>
      <w:r>
        <w:rPr>
          <w:rFonts w:hint="eastAsia"/>
        </w:rPr>
        <w:t>з</w:t>
      </w:r>
      <w:r>
        <w:t></w:t>
      </w:r>
      <w:r>
        <w:rPr>
          <w:rFonts w:hint="eastAsia"/>
        </w:rPr>
        <w:t>хроматографічним</w:t>
      </w:r>
    </w:p>
    <w:p w:rsidR="005A558D" w:rsidRDefault="005A558D" w:rsidP="005A558D">
      <w:r>
        <w:t></w:t>
      </w:r>
      <w:r>
        <w:t></w:t>
      </w:r>
    </w:p>
    <w:p w:rsidR="005A558D" w:rsidRDefault="005A558D" w:rsidP="005A558D">
      <w:r>
        <w:rPr>
          <w:rFonts w:hint="eastAsia"/>
        </w:rPr>
        <w:t>аналізом</w:t>
      </w:r>
      <w:r>
        <w:t></w:t>
      </w:r>
      <w:r>
        <w:rPr>
          <w:rFonts w:hint="eastAsia"/>
        </w:rPr>
        <w:t>компонентів</w:t>
      </w:r>
      <w:r>
        <w:t></w:t>
      </w:r>
      <w:r>
        <w:rPr>
          <w:rFonts w:hint="eastAsia"/>
        </w:rPr>
        <w:t>газової</w:t>
      </w:r>
      <w:r>
        <w:t></w:t>
      </w:r>
      <w:r>
        <w:rPr>
          <w:rFonts w:hint="eastAsia"/>
        </w:rPr>
        <w:t>суміші</w:t>
      </w:r>
      <w:r>
        <w:t></w:t>
      </w:r>
      <w:r>
        <w:t></w:t>
      </w:r>
      <w:r>
        <w:rPr>
          <w:rFonts w:hint="eastAsia"/>
        </w:rPr>
        <w:t>рентгенівська</w:t>
      </w:r>
      <w:r>
        <w:t></w:t>
      </w:r>
      <w:r>
        <w:rPr>
          <w:rFonts w:hint="eastAsia"/>
        </w:rPr>
        <w:t>фотоелектронна</w:t>
      </w:r>
    </w:p>
    <w:p w:rsidR="005A558D" w:rsidRDefault="005A558D" w:rsidP="005A558D">
      <w:r>
        <w:rPr>
          <w:rFonts w:hint="eastAsia"/>
        </w:rPr>
        <w:t>спектроскопія</w:t>
      </w:r>
      <w:r>
        <w:t></w:t>
      </w:r>
      <w:r>
        <w:t></w:t>
      </w:r>
      <w:r>
        <w:rPr>
          <w:rFonts w:hint="eastAsia"/>
        </w:rPr>
        <w:t>РФЕС</w:t>
      </w:r>
      <w:r>
        <w:t></w:t>
      </w:r>
      <w:r>
        <w:t></w:t>
      </w:r>
      <w:r>
        <w:t></w:t>
      </w:r>
      <w:r>
        <w:rPr>
          <w:rFonts w:hint="eastAsia"/>
        </w:rPr>
        <w:t>рентгенофлюоресцентний</w:t>
      </w:r>
      <w:r>
        <w:t></w:t>
      </w:r>
      <w:r>
        <w:rPr>
          <w:rFonts w:hint="eastAsia"/>
        </w:rPr>
        <w:t>аналіз</w:t>
      </w:r>
      <w:r>
        <w:t></w:t>
      </w:r>
      <w:r>
        <w:t></w:t>
      </w:r>
      <w:r>
        <w:rPr>
          <w:rFonts w:hint="eastAsia"/>
        </w:rPr>
        <w:t>ІЧ</w:t>
      </w:r>
      <w:r>
        <w:t></w:t>
      </w:r>
      <w:r>
        <w:rPr>
          <w:rFonts w:hint="eastAsia"/>
        </w:rPr>
        <w:t>спектроскопія</w:t>
      </w:r>
      <w:r>
        <w:t></w:t>
      </w:r>
    </w:p>
    <w:p w:rsidR="005A558D" w:rsidRDefault="005A558D" w:rsidP="005A558D">
      <w:r>
        <w:rPr>
          <w:rFonts w:hint="eastAsia"/>
        </w:rPr>
        <w:t>Наукова</w:t>
      </w:r>
      <w:r>
        <w:t></w:t>
      </w:r>
      <w:r>
        <w:rPr>
          <w:rFonts w:hint="eastAsia"/>
        </w:rPr>
        <w:t>новизна</w:t>
      </w:r>
      <w:r>
        <w:t></w:t>
      </w:r>
      <w:r>
        <w:rPr>
          <w:rFonts w:hint="eastAsia"/>
        </w:rPr>
        <w:t>одержаних</w:t>
      </w:r>
      <w:r>
        <w:t></w:t>
      </w:r>
      <w:r>
        <w:rPr>
          <w:rFonts w:hint="eastAsia"/>
        </w:rPr>
        <w:t>результатів</w:t>
      </w:r>
      <w:r>
        <w:t></w:t>
      </w:r>
      <w:r>
        <w:t></w:t>
      </w:r>
      <w:r>
        <w:rPr>
          <w:rFonts w:hint="eastAsia"/>
        </w:rPr>
        <w:t>Запропоновано</w:t>
      </w:r>
      <w:r>
        <w:t></w:t>
      </w:r>
      <w:r>
        <w:rPr>
          <w:rFonts w:hint="eastAsia"/>
        </w:rPr>
        <w:t>методику</w:t>
      </w:r>
    </w:p>
    <w:p w:rsidR="005A558D" w:rsidRDefault="005A558D" w:rsidP="005A558D">
      <w:r>
        <w:rPr>
          <w:rFonts w:hint="eastAsia"/>
        </w:rPr>
        <w:t>одержання</w:t>
      </w:r>
      <w:r>
        <w:t></w:t>
      </w:r>
      <w:r>
        <w:rPr>
          <w:rFonts w:hint="eastAsia"/>
        </w:rPr>
        <w:t>та</w:t>
      </w:r>
      <w:r>
        <w:t></w:t>
      </w:r>
      <w:r>
        <w:rPr>
          <w:rFonts w:hint="eastAsia"/>
        </w:rPr>
        <w:t>формування</w:t>
      </w:r>
      <w:r>
        <w:t></w:t>
      </w:r>
      <w:r>
        <w:rPr>
          <w:rFonts w:hint="eastAsia"/>
        </w:rPr>
        <w:t>сенсорних</w:t>
      </w:r>
      <w:r>
        <w:t></w:t>
      </w:r>
      <w:r>
        <w:rPr>
          <w:rFonts w:hint="eastAsia"/>
        </w:rPr>
        <w:t>наноматеріалів</w:t>
      </w:r>
      <w:r>
        <w:t></w:t>
      </w:r>
      <w:r>
        <w:rPr>
          <w:rFonts w:hint="eastAsia"/>
        </w:rPr>
        <w:t>на</w:t>
      </w:r>
      <w:r>
        <w:t></w:t>
      </w:r>
      <w:r>
        <w:rPr>
          <w:rFonts w:hint="eastAsia"/>
        </w:rPr>
        <w:t>основі</w:t>
      </w:r>
      <w:r>
        <w:t></w:t>
      </w:r>
      <w:r>
        <w:rPr>
          <w:rFonts w:hint="eastAsia"/>
        </w:rPr>
        <w:t>діоксиду</w:t>
      </w:r>
    </w:p>
    <w:p w:rsidR="005A558D" w:rsidRDefault="005A558D" w:rsidP="005A558D">
      <w:r>
        <w:rPr>
          <w:rFonts w:hint="eastAsia"/>
        </w:rPr>
        <w:t>олова</w:t>
      </w:r>
      <w:r>
        <w:t></w:t>
      </w:r>
      <w:r>
        <w:rPr>
          <w:rFonts w:hint="eastAsia"/>
        </w:rPr>
        <w:t>з</w:t>
      </w:r>
      <w:r>
        <w:t></w:t>
      </w:r>
      <w:r>
        <w:rPr>
          <w:rFonts w:hint="eastAsia"/>
        </w:rPr>
        <w:t>середнім</w:t>
      </w:r>
      <w:r>
        <w:t></w:t>
      </w:r>
      <w:r>
        <w:rPr>
          <w:rFonts w:hint="eastAsia"/>
        </w:rPr>
        <w:t>розміром</w:t>
      </w:r>
      <w:r>
        <w:t></w:t>
      </w:r>
      <w:r>
        <w:rPr>
          <w:rFonts w:hint="eastAsia"/>
        </w:rPr>
        <w:t>частинок</w:t>
      </w:r>
      <w:r>
        <w:t></w:t>
      </w:r>
      <w:r>
        <w:t></w:t>
      </w:r>
      <w:r>
        <w:t></w:t>
      </w:r>
      <w:r>
        <w:rPr>
          <w:rFonts w:hint="eastAsia"/>
        </w:rPr>
        <w:t>–</w:t>
      </w:r>
      <w:r>
        <w:t></w:t>
      </w:r>
      <w:r>
        <w:t></w:t>
      </w:r>
      <w:r>
        <w:t></w:t>
      </w:r>
      <w:r>
        <w:rPr>
          <w:rFonts w:hint="eastAsia"/>
        </w:rPr>
        <w:t>нм</w:t>
      </w:r>
      <w:r>
        <w:t></w:t>
      </w:r>
      <w:r>
        <w:t></w:t>
      </w:r>
      <w:r>
        <w:rPr>
          <w:rFonts w:hint="eastAsia"/>
        </w:rPr>
        <w:t>отриманого</w:t>
      </w:r>
      <w:r>
        <w:t></w:t>
      </w:r>
      <w:r>
        <w:rPr>
          <w:rFonts w:hint="eastAsia"/>
        </w:rPr>
        <w:t>шляхом</w:t>
      </w:r>
      <w:r>
        <w:t></w:t>
      </w:r>
      <w:r>
        <w:rPr>
          <w:rFonts w:hint="eastAsia"/>
        </w:rPr>
        <w:t>окиснення</w:t>
      </w:r>
    </w:p>
    <w:p w:rsidR="005A558D" w:rsidRDefault="005A558D" w:rsidP="005A558D">
      <w:r>
        <w:rPr>
          <w:rFonts w:hint="eastAsia"/>
        </w:rPr>
        <w:t>оксалату</w:t>
      </w:r>
      <w:r>
        <w:t></w:t>
      </w:r>
      <w:r>
        <w:rPr>
          <w:rFonts w:hint="eastAsia"/>
        </w:rPr>
        <w:t>олова</w:t>
      </w:r>
      <w:r>
        <w:t></w:t>
      </w:r>
      <w:r>
        <w:rPr>
          <w:rFonts w:hint="eastAsia"/>
        </w:rPr>
        <w:t>пероксидом</w:t>
      </w:r>
      <w:r>
        <w:t></w:t>
      </w:r>
      <w:r>
        <w:rPr>
          <w:rFonts w:hint="eastAsia"/>
        </w:rPr>
        <w:t>водню</w:t>
      </w:r>
      <w:r>
        <w:t></w:t>
      </w:r>
      <w:r>
        <w:t></w:t>
      </w:r>
      <w:r>
        <w:rPr>
          <w:rFonts w:hint="eastAsia"/>
        </w:rPr>
        <w:t>Встановлено</w:t>
      </w:r>
      <w:r>
        <w:t></w:t>
      </w:r>
      <w:r>
        <w:rPr>
          <w:rFonts w:hint="eastAsia"/>
        </w:rPr>
        <w:t>стабілізуючий</w:t>
      </w:r>
      <w:r>
        <w:t></w:t>
      </w:r>
      <w:r>
        <w:rPr>
          <w:rFonts w:hint="eastAsia"/>
        </w:rPr>
        <w:t>вплив</w:t>
      </w:r>
    </w:p>
    <w:p w:rsidR="005A558D" w:rsidRDefault="005A558D" w:rsidP="005A558D">
      <w:r>
        <w:rPr>
          <w:rFonts w:hint="eastAsia"/>
        </w:rPr>
        <w:t>добавок</w:t>
      </w:r>
      <w:r>
        <w:t></w:t>
      </w:r>
      <w:r>
        <w:rPr>
          <w:rFonts w:hint="eastAsia"/>
        </w:rPr>
        <w:t>платини</w:t>
      </w:r>
      <w:r>
        <w:t></w:t>
      </w:r>
      <w:r>
        <w:rPr>
          <w:rFonts w:hint="eastAsia"/>
        </w:rPr>
        <w:t>і</w:t>
      </w:r>
      <w:r>
        <w:t></w:t>
      </w:r>
      <w:r>
        <w:rPr>
          <w:rFonts w:hint="eastAsia"/>
        </w:rPr>
        <w:t>паладію</w:t>
      </w:r>
      <w:r>
        <w:t></w:t>
      </w:r>
      <w:r>
        <w:rPr>
          <w:rFonts w:hint="eastAsia"/>
        </w:rPr>
        <w:t>на</w:t>
      </w:r>
      <w:r>
        <w:t></w:t>
      </w:r>
      <w:r>
        <w:rPr>
          <w:rFonts w:hint="eastAsia"/>
        </w:rPr>
        <w:t>розмір</w:t>
      </w:r>
      <w:r>
        <w:t></w:t>
      </w:r>
      <w:r>
        <w:rPr>
          <w:rFonts w:hint="eastAsia"/>
        </w:rPr>
        <w:t>частинок</w:t>
      </w:r>
      <w:r>
        <w:t></w:t>
      </w:r>
      <w:r>
        <w:t></w:t>
      </w:r>
      <w:r>
        <w:t></w:t>
      </w:r>
      <w:r>
        <w:t></w:t>
      </w:r>
      <w:r>
        <w:t></w:t>
      </w:r>
      <w:r>
        <w:t></w:t>
      </w:r>
      <w:r>
        <w:rPr>
          <w:rFonts w:hint="eastAsia"/>
        </w:rPr>
        <w:t>при</w:t>
      </w:r>
    </w:p>
    <w:p w:rsidR="005A558D" w:rsidRDefault="005A558D" w:rsidP="005A558D">
      <w:r>
        <w:rPr>
          <w:rFonts w:hint="eastAsia"/>
        </w:rPr>
        <w:t>високотемпературному</w:t>
      </w:r>
      <w:r>
        <w:t></w:t>
      </w:r>
      <w:r>
        <w:rPr>
          <w:rFonts w:hint="eastAsia"/>
        </w:rPr>
        <w:t>формуванні</w:t>
      </w:r>
      <w:r>
        <w:t></w:t>
      </w:r>
      <w:r>
        <w:rPr>
          <w:rFonts w:hint="eastAsia"/>
        </w:rPr>
        <w:t>сенсорних</w:t>
      </w:r>
      <w:r>
        <w:t></w:t>
      </w:r>
      <w:r>
        <w:rPr>
          <w:rFonts w:hint="eastAsia"/>
        </w:rPr>
        <w:t>наноматеріалів</w:t>
      </w:r>
      <w:r>
        <w:t></w:t>
      </w:r>
      <w:r>
        <w:t></w:t>
      </w:r>
      <w:r>
        <w:rPr>
          <w:rFonts w:hint="eastAsia"/>
        </w:rPr>
        <w:t>отриманих</w:t>
      </w:r>
      <w:r>
        <w:t></w:t>
      </w:r>
      <w:r>
        <w:rPr>
          <w:rFonts w:hint="eastAsia"/>
        </w:rPr>
        <w:t>з</w:t>
      </w:r>
    </w:p>
    <w:p w:rsidR="005A558D" w:rsidRDefault="005A558D" w:rsidP="005A558D">
      <w:r>
        <w:rPr>
          <w:rFonts w:hint="eastAsia"/>
        </w:rPr>
        <w:t>різних</w:t>
      </w:r>
      <w:r>
        <w:t></w:t>
      </w:r>
      <w:r>
        <w:rPr>
          <w:rFonts w:hint="eastAsia"/>
        </w:rPr>
        <w:t>прекурсорів</w:t>
      </w:r>
      <w:r>
        <w:t></w:t>
      </w:r>
      <w:r>
        <w:t></w:t>
      </w:r>
      <w:r>
        <w:rPr>
          <w:rFonts w:hint="eastAsia"/>
        </w:rPr>
        <w:t>На</w:t>
      </w:r>
      <w:r>
        <w:t></w:t>
      </w:r>
      <w:r>
        <w:rPr>
          <w:rFonts w:hint="eastAsia"/>
        </w:rPr>
        <w:t>основі</w:t>
      </w:r>
      <w:r>
        <w:t></w:t>
      </w:r>
      <w:r>
        <w:rPr>
          <w:rFonts w:hint="eastAsia"/>
        </w:rPr>
        <w:t>співставлення</w:t>
      </w:r>
      <w:r>
        <w:t></w:t>
      </w:r>
      <w:r>
        <w:rPr>
          <w:rFonts w:hint="eastAsia"/>
        </w:rPr>
        <w:t>сенсорних</w:t>
      </w:r>
      <w:r>
        <w:t></w:t>
      </w:r>
      <w:r>
        <w:rPr>
          <w:rFonts w:hint="eastAsia"/>
        </w:rPr>
        <w:t>властивостей</w:t>
      </w:r>
      <w:r>
        <w:t></w:t>
      </w:r>
      <w:r>
        <w:rPr>
          <w:rFonts w:hint="eastAsia"/>
        </w:rPr>
        <w:t>та</w:t>
      </w:r>
    </w:p>
    <w:p w:rsidR="005A558D" w:rsidRDefault="005A558D" w:rsidP="005A558D">
      <w:r>
        <w:rPr>
          <w:rFonts w:hint="eastAsia"/>
        </w:rPr>
        <w:t>каталітичної</w:t>
      </w:r>
      <w:r>
        <w:t></w:t>
      </w:r>
      <w:r>
        <w:rPr>
          <w:rFonts w:hint="eastAsia"/>
        </w:rPr>
        <w:t>активності</w:t>
      </w:r>
      <w:r>
        <w:t></w:t>
      </w:r>
      <w:r>
        <w:rPr>
          <w:rFonts w:hint="eastAsia"/>
        </w:rPr>
        <w:t>в</w:t>
      </w:r>
      <w:r>
        <w:t></w:t>
      </w:r>
      <w:r>
        <w:rPr>
          <w:rFonts w:hint="eastAsia"/>
        </w:rPr>
        <w:t>реакції</w:t>
      </w:r>
      <w:r>
        <w:t></w:t>
      </w:r>
      <w:r>
        <w:rPr>
          <w:rFonts w:hint="eastAsia"/>
        </w:rPr>
        <w:t>окиснення</w:t>
      </w:r>
      <w:r>
        <w:t></w:t>
      </w:r>
      <w:r>
        <w:t></w:t>
      </w:r>
      <w:r>
        <w:t></w:t>
      </w:r>
      <w:r>
        <w:t></w:t>
      </w:r>
      <w:r>
        <w:t></w:t>
      </w:r>
      <w:r>
        <w:rPr>
          <w:rFonts w:hint="eastAsia"/>
        </w:rPr>
        <w:t>досліджених</w:t>
      </w:r>
      <w:r>
        <w:t></w:t>
      </w:r>
      <w:r>
        <w:rPr>
          <w:rFonts w:hint="eastAsia"/>
        </w:rPr>
        <w:t>наноматеріалів</w:t>
      </w:r>
    </w:p>
    <w:p w:rsidR="005A558D" w:rsidRDefault="005A558D" w:rsidP="005A558D">
      <w:r>
        <w:t></w:t>
      </w:r>
      <w:r>
        <w:t></w:t>
      </w:r>
      <w:r>
        <w:t></w:t>
      </w:r>
      <w:r>
        <w:t></w:t>
      </w:r>
      <w:r>
        <w:t></w:t>
      </w:r>
      <w:r>
        <w:t></w:t>
      </w:r>
      <w:r>
        <w:t></w:t>
      </w:r>
      <w:r>
        <w:t></w:t>
      </w:r>
      <w:r>
        <w:rPr>
          <w:rFonts w:hint="eastAsia"/>
        </w:rPr>
        <w:t>та</w:t>
      </w:r>
      <w:r>
        <w:t></w:t>
      </w:r>
      <w:r>
        <w:t></w:t>
      </w:r>
      <w:r>
        <w:t></w:t>
      </w:r>
      <w:r>
        <w:t></w:t>
      </w:r>
      <w:r>
        <w:t></w:t>
      </w:r>
      <w:r>
        <w:t></w:t>
      </w:r>
      <w:r>
        <w:t></w:t>
      </w:r>
      <w:r>
        <w:t></w:t>
      </w:r>
      <w:r>
        <w:t></w:t>
      </w:r>
      <w:r>
        <w:rPr>
          <w:rFonts w:hint="eastAsia"/>
        </w:rPr>
        <w:t>з’ясовано</w:t>
      </w:r>
      <w:r>
        <w:t></w:t>
      </w:r>
      <w:r>
        <w:rPr>
          <w:rFonts w:hint="eastAsia"/>
        </w:rPr>
        <w:t>вплив</w:t>
      </w:r>
      <w:r>
        <w:t></w:t>
      </w:r>
      <w:r>
        <w:rPr>
          <w:rFonts w:hint="eastAsia"/>
        </w:rPr>
        <w:t>вмісту</w:t>
      </w:r>
      <w:r>
        <w:t></w:t>
      </w:r>
      <w:r>
        <w:rPr>
          <w:rFonts w:hint="eastAsia"/>
        </w:rPr>
        <w:t>паладію</w:t>
      </w:r>
      <w:r>
        <w:t></w:t>
      </w:r>
      <w:r>
        <w:rPr>
          <w:rFonts w:hint="eastAsia"/>
        </w:rPr>
        <w:t>та</w:t>
      </w:r>
      <w:r>
        <w:t></w:t>
      </w:r>
      <w:r>
        <w:rPr>
          <w:rFonts w:hint="eastAsia"/>
        </w:rPr>
        <w:t>платини</w:t>
      </w:r>
      <w:r>
        <w:t></w:t>
      </w:r>
      <w:r>
        <w:rPr>
          <w:rFonts w:hint="eastAsia"/>
        </w:rPr>
        <w:t>на</w:t>
      </w:r>
      <w:r>
        <w:t></w:t>
      </w:r>
      <w:r>
        <w:rPr>
          <w:rFonts w:hint="eastAsia"/>
        </w:rPr>
        <w:t>процеси</w:t>
      </w:r>
    </w:p>
    <w:p w:rsidR="005A558D" w:rsidRDefault="005A558D" w:rsidP="005A558D">
      <w:r>
        <w:rPr>
          <w:rFonts w:hint="eastAsia"/>
        </w:rPr>
        <w:t>формування</w:t>
      </w:r>
      <w:r>
        <w:t></w:t>
      </w:r>
      <w:r>
        <w:rPr>
          <w:rFonts w:hint="eastAsia"/>
        </w:rPr>
        <w:t>електричного</w:t>
      </w:r>
      <w:r>
        <w:t></w:t>
      </w:r>
      <w:r>
        <w:rPr>
          <w:rFonts w:hint="eastAsia"/>
        </w:rPr>
        <w:t>опору</w:t>
      </w:r>
      <w:r>
        <w:t></w:t>
      </w:r>
      <w:r>
        <w:rPr>
          <w:rFonts w:hint="eastAsia"/>
        </w:rPr>
        <w:t>на</w:t>
      </w:r>
      <w:r>
        <w:t></w:t>
      </w:r>
      <w:r>
        <w:rPr>
          <w:rFonts w:hint="eastAsia"/>
        </w:rPr>
        <w:t>повітрі</w:t>
      </w:r>
      <w:r>
        <w:t></w:t>
      </w:r>
      <w:r>
        <w:rPr>
          <w:rFonts w:hint="eastAsia"/>
        </w:rPr>
        <w:t>та</w:t>
      </w:r>
      <w:r>
        <w:t></w:t>
      </w:r>
      <w:r>
        <w:rPr>
          <w:rFonts w:hint="eastAsia"/>
        </w:rPr>
        <w:t>чутливості</w:t>
      </w:r>
      <w:r>
        <w:t></w:t>
      </w:r>
      <w:r>
        <w:rPr>
          <w:rFonts w:hint="eastAsia"/>
        </w:rPr>
        <w:t>до</w:t>
      </w:r>
      <w:r>
        <w:t></w:t>
      </w:r>
      <w:r>
        <w:t></w:t>
      </w:r>
      <w:r>
        <w:t></w:t>
      </w:r>
      <w:r>
        <w:t></w:t>
      </w:r>
      <w:r>
        <w:t></w:t>
      </w:r>
      <w:r>
        <w:rPr>
          <w:rFonts w:hint="eastAsia"/>
        </w:rPr>
        <w:t>сенсорів</w:t>
      </w:r>
    </w:p>
    <w:p w:rsidR="005A558D" w:rsidRDefault="005A558D" w:rsidP="005A558D">
      <w:r>
        <w:rPr>
          <w:rFonts w:hint="eastAsia"/>
        </w:rPr>
        <w:t>при</w:t>
      </w:r>
      <w:r>
        <w:t></w:t>
      </w:r>
      <w:r>
        <w:rPr>
          <w:rFonts w:hint="eastAsia"/>
        </w:rPr>
        <w:t>різних</w:t>
      </w:r>
      <w:r>
        <w:t></w:t>
      </w:r>
      <w:r>
        <w:rPr>
          <w:rFonts w:hint="eastAsia"/>
        </w:rPr>
        <w:t>температурах</w:t>
      </w:r>
      <w:r>
        <w:t></w:t>
      </w:r>
      <w:r>
        <w:rPr>
          <w:rFonts w:hint="eastAsia"/>
        </w:rPr>
        <w:t>їх</w:t>
      </w:r>
      <w:r>
        <w:t></w:t>
      </w:r>
      <w:r>
        <w:rPr>
          <w:rFonts w:hint="eastAsia"/>
        </w:rPr>
        <w:t>роботи</w:t>
      </w:r>
      <w:r>
        <w:t></w:t>
      </w:r>
      <w:r>
        <w:t></w:t>
      </w:r>
      <w:r>
        <w:rPr>
          <w:rFonts w:hint="eastAsia"/>
        </w:rPr>
        <w:t>Виявлено</w:t>
      </w:r>
      <w:r>
        <w:t></w:t>
      </w:r>
      <w:r>
        <w:t></w:t>
      </w:r>
      <w:r>
        <w:rPr>
          <w:rFonts w:hint="eastAsia"/>
        </w:rPr>
        <w:t>що</w:t>
      </w:r>
      <w:r>
        <w:t></w:t>
      </w:r>
      <w:r>
        <w:rPr>
          <w:rFonts w:hint="eastAsia"/>
        </w:rPr>
        <w:t>сенсори</w:t>
      </w:r>
      <w:r>
        <w:t></w:t>
      </w:r>
      <w:r>
        <w:t></w:t>
      </w:r>
      <w:r>
        <w:rPr>
          <w:rFonts w:hint="eastAsia"/>
        </w:rPr>
        <w:t>створені</w:t>
      </w:r>
      <w:r>
        <w:t></w:t>
      </w:r>
      <w:r>
        <w:rPr>
          <w:rFonts w:hint="eastAsia"/>
        </w:rPr>
        <w:t>на</w:t>
      </w:r>
      <w:r>
        <w:t></w:t>
      </w:r>
      <w:r>
        <w:rPr>
          <w:rFonts w:hint="eastAsia"/>
        </w:rPr>
        <w:t>основі</w:t>
      </w:r>
    </w:p>
    <w:p w:rsidR="005A558D" w:rsidRDefault="005A558D" w:rsidP="005A558D">
      <w:r>
        <w:t></w:t>
      </w:r>
      <w:r>
        <w:t></w:t>
      </w:r>
      <w:r>
        <w:t></w:t>
      </w:r>
      <w:r>
        <w:t></w:t>
      </w:r>
      <w:r>
        <w:t></w:t>
      </w:r>
      <w:r>
        <w:rPr>
          <w:rFonts w:hint="eastAsia"/>
        </w:rPr>
        <w:t>з</w:t>
      </w:r>
      <w:r>
        <w:t></w:t>
      </w:r>
      <w:r>
        <w:rPr>
          <w:rFonts w:hint="eastAsia"/>
        </w:rPr>
        <w:t>меншим</w:t>
      </w:r>
      <w:r>
        <w:t></w:t>
      </w:r>
      <w:r>
        <w:rPr>
          <w:rFonts w:hint="eastAsia"/>
        </w:rPr>
        <w:t>розміром</w:t>
      </w:r>
      <w:r>
        <w:t></w:t>
      </w:r>
      <w:r>
        <w:rPr>
          <w:rFonts w:hint="eastAsia"/>
        </w:rPr>
        <w:t>частинок</w:t>
      </w:r>
      <w:r>
        <w:t></w:t>
      </w:r>
      <w:r>
        <w:t></w:t>
      </w:r>
      <w:r>
        <w:t></w:t>
      </w:r>
      <w:r>
        <w:t></w:t>
      </w:r>
      <w:r>
        <w:t></w:t>
      </w:r>
      <w:r>
        <w:t></w:t>
      </w:r>
      <w:r>
        <w:rPr>
          <w:rFonts w:hint="eastAsia"/>
        </w:rPr>
        <w:t>нм</w:t>
      </w:r>
      <w:r>
        <w:t></w:t>
      </w:r>
      <w:r>
        <w:t></w:t>
      </w:r>
      <w:r>
        <w:rPr>
          <w:rFonts w:hint="eastAsia"/>
        </w:rPr>
        <w:t>мають</w:t>
      </w:r>
      <w:r>
        <w:t></w:t>
      </w:r>
      <w:r>
        <w:rPr>
          <w:rFonts w:hint="eastAsia"/>
        </w:rPr>
        <w:t>вищу</w:t>
      </w:r>
      <w:r>
        <w:t></w:t>
      </w:r>
      <w:r>
        <w:rPr>
          <w:rFonts w:hint="eastAsia"/>
        </w:rPr>
        <w:t>чутливість</w:t>
      </w:r>
      <w:r>
        <w:t></w:t>
      </w:r>
      <w:r>
        <w:rPr>
          <w:rFonts w:hint="eastAsia"/>
        </w:rPr>
        <w:t>до</w:t>
      </w:r>
      <w:r>
        <w:t></w:t>
      </w:r>
      <w:r>
        <w:rPr>
          <w:rFonts w:hint="eastAsia"/>
        </w:rPr>
        <w:t>метану</w:t>
      </w:r>
    </w:p>
    <w:p w:rsidR="005A558D" w:rsidRDefault="005A558D" w:rsidP="005A558D">
      <w:r>
        <w:rPr>
          <w:rFonts w:hint="eastAsia"/>
        </w:rPr>
        <w:t>та</w:t>
      </w:r>
      <w:r>
        <w:t></w:t>
      </w:r>
      <w:r>
        <w:rPr>
          <w:rFonts w:hint="eastAsia"/>
        </w:rPr>
        <w:t>кращу</w:t>
      </w:r>
      <w:r>
        <w:t></w:t>
      </w:r>
      <w:r>
        <w:rPr>
          <w:rFonts w:hint="eastAsia"/>
        </w:rPr>
        <w:t>швидкодію</w:t>
      </w:r>
      <w:r>
        <w:t></w:t>
      </w:r>
      <w:r>
        <w:rPr>
          <w:rFonts w:hint="eastAsia"/>
        </w:rPr>
        <w:t>і</w:t>
      </w:r>
      <w:r>
        <w:t></w:t>
      </w:r>
      <w:r>
        <w:rPr>
          <w:rFonts w:hint="eastAsia"/>
        </w:rPr>
        <w:t>релаксацію</w:t>
      </w:r>
      <w:r>
        <w:t></w:t>
      </w:r>
      <w:r>
        <w:t></w:t>
      </w:r>
      <w:r>
        <w:rPr>
          <w:rFonts w:hint="eastAsia"/>
        </w:rPr>
        <w:t>порівняно</w:t>
      </w:r>
      <w:r>
        <w:t></w:t>
      </w:r>
      <w:r>
        <w:rPr>
          <w:rFonts w:hint="eastAsia"/>
        </w:rPr>
        <w:t>з</w:t>
      </w:r>
      <w:r>
        <w:t></w:t>
      </w:r>
      <w:r>
        <w:rPr>
          <w:rFonts w:hint="eastAsia"/>
        </w:rPr>
        <w:t>сенсорами</w:t>
      </w:r>
      <w:r>
        <w:t></w:t>
      </w:r>
      <w:r>
        <w:rPr>
          <w:rFonts w:hint="eastAsia"/>
        </w:rPr>
        <w:t>на</w:t>
      </w:r>
      <w:r>
        <w:t></w:t>
      </w:r>
      <w:r>
        <w:rPr>
          <w:rFonts w:hint="eastAsia"/>
        </w:rPr>
        <w:t>основі</w:t>
      </w:r>
      <w:r>
        <w:t></w:t>
      </w:r>
      <w:r>
        <w:t></w:t>
      </w:r>
      <w:r>
        <w:t></w:t>
      </w:r>
      <w:r>
        <w:t></w:t>
      </w:r>
      <w:r>
        <w:t></w:t>
      </w:r>
      <w:r>
        <w:t></w:t>
      </w:r>
      <w:r>
        <w:rPr>
          <w:rFonts w:hint="eastAsia"/>
        </w:rPr>
        <w:t>з</w:t>
      </w:r>
    </w:p>
    <w:p w:rsidR="005A558D" w:rsidRDefault="005A558D" w:rsidP="005A558D">
      <w:r>
        <w:rPr>
          <w:rFonts w:hint="eastAsia"/>
        </w:rPr>
        <w:t>більшим</w:t>
      </w:r>
      <w:r>
        <w:t></w:t>
      </w:r>
      <w:r>
        <w:rPr>
          <w:rFonts w:hint="eastAsia"/>
        </w:rPr>
        <w:t>розміром</w:t>
      </w:r>
      <w:r>
        <w:t></w:t>
      </w:r>
      <w:r>
        <w:rPr>
          <w:rFonts w:hint="eastAsia"/>
        </w:rPr>
        <w:t>частинок</w:t>
      </w:r>
      <w:r>
        <w:t></w:t>
      </w:r>
      <w:r>
        <w:t></w:t>
      </w:r>
      <w:r>
        <w:t></w:t>
      </w:r>
      <w:r>
        <w:t></w:t>
      </w:r>
      <w:r>
        <w:t></w:t>
      </w:r>
      <w:r>
        <w:t></w:t>
      </w:r>
      <w:r>
        <w:t></w:t>
      </w:r>
      <w:r>
        <w:t></w:t>
      </w:r>
      <w:r>
        <w:rPr>
          <w:rFonts w:hint="eastAsia"/>
        </w:rPr>
        <w:t>нм</w:t>
      </w:r>
      <w:r>
        <w:t></w:t>
      </w:r>
      <w:r>
        <w:t></w:t>
      </w:r>
      <w:r>
        <w:t></w:t>
      </w:r>
      <w:r>
        <w:rPr>
          <w:rFonts w:hint="eastAsia"/>
        </w:rPr>
        <w:t>Знайдено</w:t>
      </w:r>
      <w:r>
        <w:t></w:t>
      </w:r>
      <w:r>
        <w:t></w:t>
      </w:r>
      <w:r>
        <w:rPr>
          <w:rFonts w:hint="eastAsia"/>
        </w:rPr>
        <w:t>що</w:t>
      </w:r>
      <w:r>
        <w:t></w:t>
      </w:r>
      <w:r>
        <w:rPr>
          <w:rFonts w:hint="eastAsia"/>
        </w:rPr>
        <w:t>максимальний</w:t>
      </w:r>
      <w:r>
        <w:t></w:t>
      </w:r>
      <w:r>
        <w:rPr>
          <w:rFonts w:hint="eastAsia"/>
        </w:rPr>
        <w:t>відгук</w:t>
      </w:r>
    </w:p>
    <w:p w:rsidR="005A558D" w:rsidRDefault="005A558D" w:rsidP="005A558D">
      <w:r>
        <w:rPr>
          <w:rFonts w:hint="eastAsia"/>
        </w:rPr>
        <w:t>до</w:t>
      </w:r>
      <w:r>
        <w:t></w:t>
      </w:r>
      <w:r>
        <w:rPr>
          <w:rFonts w:hint="eastAsia"/>
        </w:rPr>
        <w:t>метану</w:t>
      </w:r>
      <w:r>
        <w:t></w:t>
      </w:r>
      <w:r>
        <w:rPr>
          <w:rFonts w:hint="eastAsia"/>
        </w:rPr>
        <w:t>мають</w:t>
      </w:r>
      <w:r>
        <w:t></w:t>
      </w:r>
      <w:r>
        <w:rPr>
          <w:rFonts w:hint="eastAsia"/>
        </w:rPr>
        <w:t>сенсори</w:t>
      </w:r>
      <w:r>
        <w:t></w:t>
      </w:r>
      <w:r>
        <w:t></w:t>
      </w:r>
      <w:r>
        <w:rPr>
          <w:rFonts w:hint="eastAsia"/>
        </w:rPr>
        <w:t>що</w:t>
      </w:r>
      <w:r>
        <w:t></w:t>
      </w:r>
      <w:r>
        <w:rPr>
          <w:rFonts w:hint="eastAsia"/>
        </w:rPr>
        <w:t>містять</w:t>
      </w:r>
      <w:r>
        <w:t></w:t>
      </w:r>
      <w:r>
        <w:t></w:t>
      </w:r>
      <w:r>
        <w:t></w:t>
      </w:r>
      <w:r>
        <w:t></w:t>
      </w:r>
      <w:r>
        <w:t></w:t>
      </w:r>
      <w:r>
        <w:t></w:t>
      </w:r>
      <w:r>
        <w:rPr>
          <w:rFonts w:hint="eastAsia"/>
        </w:rPr>
        <w:t>мас</w:t>
      </w:r>
      <w:r>
        <w:t></w:t>
      </w:r>
      <w:r>
        <w:t></w:t>
      </w:r>
      <w:r>
        <w:t></w:t>
      </w:r>
      <w:r>
        <w:t></w:t>
      </w:r>
      <w:r>
        <w:t></w:t>
      </w:r>
      <w:r>
        <w:t></w:t>
      </w:r>
      <w:r>
        <w:rPr>
          <w:rFonts w:hint="eastAsia"/>
        </w:rPr>
        <w:t>та</w:t>
      </w:r>
      <w:r>
        <w:t></w:t>
      </w:r>
      <w:r>
        <w:t></w:t>
      </w:r>
      <w:r>
        <w:t></w:t>
      </w:r>
      <w:r>
        <w:t></w:t>
      </w:r>
      <w:r>
        <w:t></w:t>
      </w:r>
      <w:r>
        <w:t></w:t>
      </w:r>
      <w:r>
        <w:rPr>
          <w:rFonts w:hint="eastAsia"/>
        </w:rPr>
        <w:t>мас</w:t>
      </w:r>
      <w:r>
        <w:t></w:t>
      </w:r>
      <w:r>
        <w:t></w:t>
      </w:r>
      <w:r>
        <w:t></w:t>
      </w:r>
      <w:r>
        <w:t></w:t>
      </w:r>
      <w:r>
        <w:t></w:t>
      </w:r>
      <w:r>
        <w:t></w:t>
      </w:r>
      <w:r>
        <w:rPr>
          <w:rFonts w:hint="eastAsia"/>
        </w:rPr>
        <w:t>при</w:t>
      </w:r>
    </w:p>
    <w:p w:rsidR="005A558D" w:rsidRDefault="005A558D" w:rsidP="005A558D">
      <w:r>
        <w:t></w:t>
      </w:r>
      <w:r>
        <w:t></w:t>
      </w:r>
      <w:r>
        <w:t></w:t>
      </w:r>
      <w:r>
        <w:t></w:t>
      </w:r>
      <w:r>
        <w:rPr>
          <w:rFonts w:hint="eastAsia"/>
        </w:rPr>
        <w:t>оС</w:t>
      </w:r>
      <w:r>
        <w:t></w:t>
      </w:r>
      <w:r>
        <w:rPr>
          <w:rFonts w:hint="eastAsia"/>
        </w:rPr>
        <w:t>та</w:t>
      </w:r>
      <w:r>
        <w:t></w:t>
      </w:r>
      <w:r>
        <w:t></w:t>
      </w:r>
      <w:r>
        <w:t></w:t>
      </w:r>
      <w:r>
        <w:t></w:t>
      </w:r>
      <w:r>
        <w:t></w:t>
      </w:r>
      <w:r>
        <w:rPr>
          <w:rFonts w:hint="eastAsia"/>
        </w:rPr>
        <w:t>оС</w:t>
      </w:r>
      <w:r>
        <w:t></w:t>
      </w:r>
      <w:r>
        <w:t></w:t>
      </w:r>
      <w:r>
        <w:rPr>
          <w:rFonts w:hint="eastAsia"/>
        </w:rPr>
        <w:t>відповідно</w:t>
      </w:r>
      <w:r>
        <w:t></w:t>
      </w:r>
      <w:r>
        <w:t></w:t>
      </w:r>
      <w:r>
        <w:rPr>
          <w:rFonts w:hint="eastAsia"/>
        </w:rPr>
        <w:t>Встановлено</w:t>
      </w:r>
      <w:r>
        <w:t></w:t>
      </w:r>
      <w:r>
        <w:t></w:t>
      </w:r>
      <w:r>
        <w:rPr>
          <w:rFonts w:hint="eastAsia"/>
        </w:rPr>
        <w:t>що</w:t>
      </w:r>
      <w:r>
        <w:t></w:t>
      </w:r>
      <w:r>
        <w:rPr>
          <w:rFonts w:hint="eastAsia"/>
        </w:rPr>
        <w:t>при</w:t>
      </w:r>
      <w:r>
        <w:t></w:t>
      </w:r>
      <w:r>
        <w:rPr>
          <w:rFonts w:hint="eastAsia"/>
        </w:rPr>
        <w:t>цих</w:t>
      </w:r>
      <w:r>
        <w:t></w:t>
      </w:r>
      <w:r>
        <w:rPr>
          <w:rFonts w:hint="eastAsia"/>
        </w:rPr>
        <w:t>температурах</w:t>
      </w:r>
    </w:p>
    <w:p w:rsidR="005A558D" w:rsidRDefault="005A558D" w:rsidP="005A558D">
      <w:r>
        <w:rPr>
          <w:rFonts w:hint="eastAsia"/>
        </w:rPr>
        <w:t>найчутливіший</w:t>
      </w:r>
      <w:r>
        <w:t></w:t>
      </w:r>
      <w:r>
        <w:t></w:t>
      </w:r>
      <w:r>
        <w:t></w:t>
      </w:r>
      <w:r>
        <w:t></w:t>
      </w:r>
      <w:r>
        <w:rPr>
          <w:rFonts w:hint="eastAsia"/>
        </w:rPr>
        <w:t>вмісний</w:t>
      </w:r>
      <w:r>
        <w:t></w:t>
      </w:r>
      <w:r>
        <w:rPr>
          <w:rFonts w:hint="eastAsia"/>
        </w:rPr>
        <w:t>сенсор</w:t>
      </w:r>
      <w:r>
        <w:t></w:t>
      </w:r>
      <w:r>
        <w:rPr>
          <w:rFonts w:hint="eastAsia"/>
        </w:rPr>
        <w:t>є</w:t>
      </w:r>
      <w:r>
        <w:t></w:t>
      </w:r>
      <w:r>
        <w:rPr>
          <w:rFonts w:hint="eastAsia"/>
        </w:rPr>
        <w:t>динамічним</w:t>
      </w:r>
      <w:r>
        <w:t></w:t>
      </w:r>
      <w:r>
        <w:t></w:t>
      </w:r>
      <w:r>
        <w:t></w:t>
      </w:r>
      <w:r>
        <w:t></w:t>
      </w:r>
      <w:r>
        <w:t></w:t>
      </w:r>
      <w:r>
        <w:t></w:t>
      </w:r>
      <w:r>
        <w:t></w:t>
      </w:r>
      <w:r>
        <w:t></w:t>
      </w:r>
      <w:r>
        <w:t></w:t>
      </w:r>
      <w:r>
        <w:rPr>
          <w:rFonts w:hint="eastAsia"/>
        </w:rPr>
        <w:t>с</w:t>
      </w:r>
      <w:r>
        <w:t></w:t>
      </w:r>
      <w:r>
        <w:t></w:t>
      </w:r>
      <w:r>
        <w:t></w:t>
      </w:r>
      <w:r>
        <w:t></w:t>
      </w:r>
      <w:r>
        <w:t></w:t>
      </w:r>
      <w:r>
        <w:t></w:t>
      </w:r>
      <w:r>
        <w:t></w:t>
      </w:r>
      <w:r>
        <w:t></w:t>
      </w:r>
      <w:r>
        <w:t></w:t>
      </w:r>
      <w:r>
        <w:t></w:t>
      </w:r>
      <w:r>
        <w:t></w:t>
      </w:r>
      <w:r>
        <w:rPr>
          <w:rFonts w:hint="eastAsia"/>
        </w:rPr>
        <w:t>с</w:t>
      </w:r>
      <w:r>
        <w:t></w:t>
      </w:r>
      <w:r>
        <w:t></w:t>
      </w:r>
      <w:r>
        <w:rPr>
          <w:rFonts w:hint="eastAsia"/>
        </w:rPr>
        <w:t>та</w:t>
      </w:r>
    </w:p>
    <w:p w:rsidR="005A558D" w:rsidRDefault="005A558D" w:rsidP="005A558D">
      <w:r>
        <w:rPr>
          <w:rFonts w:hint="eastAsia"/>
        </w:rPr>
        <w:t>стабільним</w:t>
      </w:r>
      <w:r>
        <w:t></w:t>
      </w:r>
      <w:r>
        <w:rPr>
          <w:rFonts w:hint="eastAsia"/>
        </w:rPr>
        <w:t>протягом</w:t>
      </w:r>
      <w:r>
        <w:t></w:t>
      </w:r>
      <w:r>
        <w:rPr>
          <w:rFonts w:hint="eastAsia"/>
        </w:rPr>
        <w:t>його</w:t>
      </w:r>
      <w:r>
        <w:t></w:t>
      </w:r>
      <w:r>
        <w:rPr>
          <w:rFonts w:hint="eastAsia"/>
        </w:rPr>
        <w:t>довготривалої</w:t>
      </w:r>
      <w:r>
        <w:t></w:t>
      </w:r>
      <w:r>
        <w:rPr>
          <w:rFonts w:hint="eastAsia"/>
        </w:rPr>
        <w:t>роботи</w:t>
      </w:r>
      <w:r>
        <w:t></w:t>
      </w:r>
      <w:r>
        <w:t></w:t>
      </w:r>
      <w:r>
        <w:rPr>
          <w:rFonts w:hint="eastAsia"/>
        </w:rPr>
        <w:t>Запропоновано</w:t>
      </w:r>
      <w:r>
        <w:t></w:t>
      </w:r>
      <w:r>
        <w:rPr>
          <w:rFonts w:hint="eastAsia"/>
        </w:rPr>
        <w:t>математичну</w:t>
      </w:r>
    </w:p>
    <w:p w:rsidR="005A558D" w:rsidRDefault="005A558D" w:rsidP="005A558D">
      <w:r>
        <w:rPr>
          <w:rFonts w:hint="eastAsia"/>
        </w:rPr>
        <w:t>модель</w:t>
      </w:r>
      <w:r>
        <w:t></w:t>
      </w:r>
      <w:r>
        <w:rPr>
          <w:rFonts w:hint="eastAsia"/>
        </w:rPr>
        <w:t>дії</w:t>
      </w:r>
      <w:r>
        <w:t></w:t>
      </w:r>
      <w:r>
        <w:rPr>
          <w:rFonts w:hint="eastAsia"/>
        </w:rPr>
        <w:t>сенсорів</w:t>
      </w:r>
      <w:r>
        <w:t></w:t>
      </w:r>
      <w:r>
        <w:t></w:t>
      </w:r>
      <w:r>
        <w:rPr>
          <w:rFonts w:hint="eastAsia"/>
        </w:rPr>
        <w:t>що</w:t>
      </w:r>
      <w:r>
        <w:t></w:t>
      </w:r>
      <w:r>
        <w:rPr>
          <w:rFonts w:hint="eastAsia"/>
        </w:rPr>
        <w:t>враховує</w:t>
      </w:r>
      <w:r>
        <w:t></w:t>
      </w:r>
      <w:r>
        <w:rPr>
          <w:rFonts w:hint="eastAsia"/>
        </w:rPr>
        <w:t>вплив</w:t>
      </w:r>
      <w:r>
        <w:t></w:t>
      </w:r>
      <w:r>
        <w:rPr>
          <w:rFonts w:hint="eastAsia"/>
        </w:rPr>
        <w:t>швидкості</w:t>
      </w:r>
      <w:r>
        <w:t></w:t>
      </w:r>
      <w:r>
        <w:rPr>
          <w:rFonts w:hint="eastAsia"/>
        </w:rPr>
        <w:t>перебігу</w:t>
      </w:r>
      <w:r>
        <w:t></w:t>
      </w:r>
      <w:r>
        <w:rPr>
          <w:rFonts w:hint="eastAsia"/>
        </w:rPr>
        <w:t>процесу</w:t>
      </w:r>
    </w:p>
    <w:p w:rsidR="005A558D" w:rsidRDefault="005A558D" w:rsidP="005A558D">
      <w:r>
        <w:rPr>
          <w:rFonts w:hint="eastAsia"/>
        </w:rPr>
        <w:t>окиснення</w:t>
      </w:r>
      <w:r>
        <w:t></w:t>
      </w:r>
      <w:r>
        <w:t></w:t>
      </w:r>
      <w:r>
        <w:t></w:t>
      </w:r>
      <w:r>
        <w:t></w:t>
      </w:r>
      <w:r>
        <w:t></w:t>
      </w:r>
      <w:r>
        <w:rPr>
          <w:rFonts w:hint="eastAsia"/>
        </w:rPr>
        <w:t>на</w:t>
      </w:r>
      <w:r>
        <w:t></w:t>
      </w:r>
      <w:r>
        <w:rPr>
          <w:rFonts w:hint="eastAsia"/>
        </w:rPr>
        <w:t>поверхні</w:t>
      </w:r>
      <w:r>
        <w:t></w:t>
      </w:r>
      <w:r>
        <w:rPr>
          <w:rFonts w:hint="eastAsia"/>
        </w:rPr>
        <w:t>газочутливого</w:t>
      </w:r>
      <w:r>
        <w:t></w:t>
      </w:r>
      <w:r>
        <w:rPr>
          <w:rFonts w:hint="eastAsia"/>
        </w:rPr>
        <w:t>шару</w:t>
      </w:r>
      <w:r>
        <w:t></w:t>
      </w:r>
      <w:r>
        <w:rPr>
          <w:rFonts w:hint="eastAsia"/>
        </w:rPr>
        <w:t>на</w:t>
      </w:r>
      <w:r>
        <w:t></w:t>
      </w:r>
      <w:r>
        <w:rPr>
          <w:rFonts w:hint="eastAsia"/>
        </w:rPr>
        <w:t>провідність</w:t>
      </w:r>
      <w:r>
        <w:t></w:t>
      </w:r>
      <w:r>
        <w:rPr>
          <w:rFonts w:hint="eastAsia"/>
        </w:rPr>
        <w:t>та</w:t>
      </w:r>
      <w:r>
        <w:t></w:t>
      </w:r>
      <w:r>
        <w:rPr>
          <w:rFonts w:hint="eastAsia"/>
        </w:rPr>
        <w:t>швидкодію</w:t>
      </w:r>
    </w:p>
    <w:p w:rsidR="005A558D" w:rsidRDefault="005A558D" w:rsidP="005A558D">
      <w:r>
        <w:t></w:t>
      </w:r>
      <w:r>
        <w:t></w:t>
      </w:r>
      <w:r>
        <w:t></w:t>
      </w:r>
      <w:r>
        <w:t></w:t>
      </w:r>
      <w:r>
        <w:t></w:t>
      </w:r>
      <w:r>
        <w:t></w:t>
      </w:r>
      <w:r>
        <w:t></w:t>
      </w:r>
      <w:r>
        <w:t></w:t>
      </w:r>
      <w:r>
        <w:rPr>
          <w:rFonts w:hint="eastAsia"/>
        </w:rPr>
        <w:t>вмісних</w:t>
      </w:r>
      <w:r>
        <w:t></w:t>
      </w:r>
      <w:r>
        <w:rPr>
          <w:rFonts w:hint="eastAsia"/>
        </w:rPr>
        <w:t>сенсорів</w:t>
      </w:r>
      <w:r>
        <w:t></w:t>
      </w:r>
      <w:r>
        <w:rPr>
          <w:rFonts w:hint="eastAsia"/>
        </w:rPr>
        <w:t>і</w:t>
      </w:r>
      <w:r>
        <w:t></w:t>
      </w:r>
      <w:r>
        <w:rPr>
          <w:rFonts w:hint="eastAsia"/>
        </w:rPr>
        <w:t>описує</w:t>
      </w:r>
      <w:r>
        <w:t></w:t>
      </w:r>
      <w:r>
        <w:rPr>
          <w:rFonts w:hint="eastAsia"/>
        </w:rPr>
        <w:t>експериментальні</w:t>
      </w:r>
      <w:r>
        <w:t></w:t>
      </w:r>
      <w:r>
        <w:rPr>
          <w:rFonts w:hint="eastAsia"/>
        </w:rPr>
        <w:t>залежності</w:t>
      </w:r>
      <w:r>
        <w:t></w:t>
      </w:r>
      <w:r>
        <w:rPr>
          <w:rFonts w:hint="eastAsia"/>
        </w:rPr>
        <w:t>провідності</w:t>
      </w:r>
      <w:r>
        <w:t></w:t>
      </w:r>
      <w:r>
        <w:rPr>
          <w:rFonts w:hint="eastAsia"/>
        </w:rPr>
        <w:t>сенсорів</w:t>
      </w:r>
    </w:p>
    <w:p w:rsidR="005A558D" w:rsidRDefault="005A558D" w:rsidP="005A558D">
      <w:r>
        <w:rPr>
          <w:rFonts w:hint="eastAsia"/>
        </w:rPr>
        <w:t>від</w:t>
      </w:r>
      <w:r>
        <w:t></w:t>
      </w:r>
      <w:r>
        <w:rPr>
          <w:rFonts w:hint="eastAsia"/>
        </w:rPr>
        <w:t>концентрації</w:t>
      </w:r>
      <w:r>
        <w:t></w:t>
      </w:r>
      <w:r>
        <w:t></w:t>
      </w:r>
      <w:r>
        <w:t></w:t>
      </w:r>
      <w:r>
        <w:t></w:t>
      </w:r>
      <w:r>
        <w:t></w:t>
      </w:r>
      <w:r>
        <w:rPr>
          <w:rFonts w:hint="eastAsia"/>
        </w:rPr>
        <w:t>у</w:t>
      </w:r>
      <w:r>
        <w:t></w:t>
      </w:r>
      <w:r>
        <w:rPr>
          <w:rFonts w:hint="eastAsia"/>
        </w:rPr>
        <w:t>повітрі</w:t>
      </w:r>
      <w:r>
        <w:t></w:t>
      </w:r>
      <w:r>
        <w:t></w:t>
      </w:r>
      <w:r>
        <w:rPr>
          <w:rFonts w:hint="eastAsia"/>
        </w:rPr>
        <w:t>їх</w:t>
      </w:r>
      <w:r>
        <w:t></w:t>
      </w:r>
      <w:r>
        <w:rPr>
          <w:rFonts w:hint="eastAsia"/>
        </w:rPr>
        <w:t>швидкодію</w:t>
      </w:r>
      <w:r>
        <w:t></w:t>
      </w:r>
      <w:r>
        <w:rPr>
          <w:rFonts w:hint="eastAsia"/>
        </w:rPr>
        <w:t>та</w:t>
      </w:r>
      <w:r>
        <w:t></w:t>
      </w:r>
      <w:r>
        <w:rPr>
          <w:rFonts w:hint="eastAsia"/>
        </w:rPr>
        <w:t>релаксацію</w:t>
      </w:r>
      <w:r>
        <w:t></w:t>
      </w:r>
    </w:p>
    <w:p w:rsidR="005A558D" w:rsidRDefault="005A558D" w:rsidP="005A558D">
      <w:r>
        <w:rPr>
          <w:rFonts w:hint="eastAsia"/>
        </w:rPr>
        <w:t>Практичне</w:t>
      </w:r>
      <w:r>
        <w:t></w:t>
      </w:r>
      <w:r>
        <w:rPr>
          <w:rFonts w:hint="eastAsia"/>
        </w:rPr>
        <w:t>значення</w:t>
      </w:r>
      <w:r>
        <w:t></w:t>
      </w:r>
      <w:r>
        <w:rPr>
          <w:rFonts w:hint="eastAsia"/>
        </w:rPr>
        <w:t>одержаних</w:t>
      </w:r>
      <w:r>
        <w:t></w:t>
      </w:r>
      <w:r>
        <w:rPr>
          <w:rFonts w:hint="eastAsia"/>
        </w:rPr>
        <w:t>результатів</w:t>
      </w:r>
      <w:r>
        <w:t></w:t>
      </w:r>
      <w:r>
        <w:t></w:t>
      </w:r>
      <w:r>
        <w:rPr>
          <w:rFonts w:hint="eastAsia"/>
        </w:rPr>
        <w:t>На</w:t>
      </w:r>
      <w:r>
        <w:t></w:t>
      </w:r>
      <w:r>
        <w:rPr>
          <w:rFonts w:hint="eastAsia"/>
        </w:rPr>
        <w:t>основі</w:t>
      </w:r>
    </w:p>
    <w:p w:rsidR="005A558D" w:rsidRDefault="005A558D" w:rsidP="005A558D">
      <w:r>
        <w:rPr>
          <w:rFonts w:hint="eastAsia"/>
        </w:rPr>
        <w:t>нанорозмірних</w:t>
      </w:r>
      <w:r>
        <w:t></w:t>
      </w:r>
      <w:r>
        <w:rPr>
          <w:rFonts w:hint="eastAsia"/>
        </w:rPr>
        <w:t>матеріалів</w:t>
      </w:r>
      <w:r>
        <w:t></w:t>
      </w:r>
      <w:r>
        <w:t></w:t>
      </w:r>
      <w:r>
        <w:t></w:t>
      </w:r>
      <w:r>
        <w:t></w:t>
      </w:r>
      <w:r>
        <w:t></w:t>
      </w:r>
      <w:r>
        <w:t></w:t>
      </w:r>
      <w:r>
        <w:t></w:t>
      </w:r>
      <w:r>
        <w:t></w:t>
      </w:r>
      <w:r>
        <w:t></w:t>
      </w:r>
      <w:r>
        <w:rPr>
          <w:rFonts w:hint="eastAsia"/>
        </w:rPr>
        <w:t>та</w:t>
      </w:r>
      <w:r>
        <w:t></w:t>
      </w:r>
      <w:r>
        <w:t></w:t>
      </w:r>
      <w:r>
        <w:t></w:t>
      </w:r>
      <w:r>
        <w:t></w:t>
      </w:r>
      <w:r>
        <w:t></w:t>
      </w:r>
      <w:r>
        <w:t></w:t>
      </w:r>
      <w:r>
        <w:t></w:t>
      </w:r>
      <w:r>
        <w:t></w:t>
      </w:r>
      <w:r>
        <w:t></w:t>
      </w:r>
      <w:r>
        <w:rPr>
          <w:rFonts w:hint="eastAsia"/>
        </w:rPr>
        <w:t>виготовлено</w:t>
      </w:r>
      <w:r>
        <w:t></w:t>
      </w:r>
      <w:r>
        <w:rPr>
          <w:rFonts w:hint="eastAsia"/>
        </w:rPr>
        <w:t>адсорбційнонапівпровідникові</w:t>
      </w:r>
      <w:r>
        <w:t></w:t>
      </w:r>
      <w:r>
        <w:rPr>
          <w:rFonts w:hint="eastAsia"/>
        </w:rPr>
        <w:t>сенсори</w:t>
      </w:r>
      <w:r>
        <w:t></w:t>
      </w:r>
      <w:r>
        <w:t></w:t>
      </w:r>
      <w:r>
        <w:rPr>
          <w:rFonts w:hint="eastAsia"/>
        </w:rPr>
        <w:t>які</w:t>
      </w:r>
      <w:r>
        <w:t></w:t>
      </w:r>
      <w:r>
        <w:rPr>
          <w:rFonts w:hint="eastAsia"/>
        </w:rPr>
        <w:t>визначають</w:t>
      </w:r>
      <w:r>
        <w:t></w:t>
      </w:r>
      <w:r>
        <w:rPr>
          <w:rFonts w:hint="eastAsia"/>
        </w:rPr>
        <w:t>наявність</w:t>
      </w:r>
      <w:r>
        <w:t></w:t>
      </w:r>
      <w:r>
        <w:rPr>
          <w:rFonts w:hint="eastAsia"/>
        </w:rPr>
        <w:t>метану</w:t>
      </w:r>
      <w:r>
        <w:t></w:t>
      </w:r>
      <w:r>
        <w:rPr>
          <w:rFonts w:hint="eastAsia"/>
        </w:rPr>
        <w:t>у</w:t>
      </w:r>
      <w:r>
        <w:t></w:t>
      </w:r>
      <w:r>
        <w:rPr>
          <w:rFonts w:hint="eastAsia"/>
        </w:rPr>
        <w:t>повітрі</w:t>
      </w:r>
      <w:r>
        <w:t></w:t>
      </w:r>
      <w:r>
        <w:rPr>
          <w:rFonts w:hint="eastAsia"/>
        </w:rPr>
        <w:t>в</w:t>
      </w:r>
    </w:p>
    <w:p w:rsidR="005A558D" w:rsidRDefault="005A558D" w:rsidP="005A558D">
      <w:r>
        <w:rPr>
          <w:rFonts w:hint="eastAsia"/>
        </w:rPr>
        <w:t>широкому</w:t>
      </w:r>
      <w:r>
        <w:t></w:t>
      </w:r>
      <w:r>
        <w:rPr>
          <w:rFonts w:hint="eastAsia"/>
        </w:rPr>
        <w:t>діапазоні</w:t>
      </w:r>
      <w:r>
        <w:t></w:t>
      </w:r>
      <w:r>
        <w:rPr>
          <w:rFonts w:hint="eastAsia"/>
        </w:rPr>
        <w:t>його</w:t>
      </w:r>
      <w:r>
        <w:t></w:t>
      </w:r>
      <w:r>
        <w:rPr>
          <w:rFonts w:hint="eastAsia"/>
        </w:rPr>
        <w:t>концентрацій</w:t>
      </w:r>
      <w:r>
        <w:t></w:t>
      </w:r>
      <w:r>
        <w:t></w:t>
      </w:r>
      <w:r>
        <w:t></w:t>
      </w:r>
      <w:r>
        <w:t></w:t>
      </w:r>
      <w:r>
        <w:t></w:t>
      </w:r>
      <w:r>
        <w:rPr>
          <w:rFonts w:hint="eastAsia"/>
        </w:rPr>
        <w:t>–</w:t>
      </w:r>
      <w:r>
        <w:t></w:t>
      </w:r>
      <w:r>
        <w:t></w:t>
      </w:r>
      <w:r>
        <w:t></w:t>
      </w:r>
      <w:r>
        <w:t></w:t>
      </w:r>
      <w:r>
        <w:t></w:t>
      </w:r>
      <w:r>
        <w:t></w:t>
      </w:r>
      <w:r>
        <w:t></w:t>
      </w:r>
      <w:r>
        <w:t></w:t>
      </w:r>
      <w:r>
        <w:t></w:t>
      </w:r>
      <w:r>
        <w:t></w:t>
      </w:r>
      <w:r>
        <w:t></w:t>
      </w:r>
      <w:r>
        <w:rPr>
          <w:rFonts w:hint="eastAsia"/>
        </w:rPr>
        <w:t>Встановлено</w:t>
      </w:r>
      <w:r>
        <w:t></w:t>
      </w:r>
      <w:r>
        <w:t></w:t>
      </w:r>
      <w:r>
        <w:rPr>
          <w:rFonts w:hint="eastAsia"/>
        </w:rPr>
        <w:t>що</w:t>
      </w:r>
    </w:p>
    <w:p w:rsidR="005A558D" w:rsidRDefault="005A558D" w:rsidP="005A558D">
      <w:r>
        <w:rPr>
          <w:rFonts w:hint="eastAsia"/>
        </w:rPr>
        <w:t>динамічні</w:t>
      </w:r>
      <w:r>
        <w:t></w:t>
      </w:r>
      <w:r>
        <w:rPr>
          <w:rFonts w:hint="eastAsia"/>
        </w:rPr>
        <w:t>характеристики</w:t>
      </w:r>
      <w:r>
        <w:t></w:t>
      </w:r>
      <w:r>
        <w:rPr>
          <w:rFonts w:hint="eastAsia"/>
        </w:rPr>
        <w:t>створених</w:t>
      </w:r>
      <w:r>
        <w:t></w:t>
      </w:r>
      <w:r>
        <w:rPr>
          <w:rFonts w:hint="eastAsia"/>
        </w:rPr>
        <w:t>сенсорів</w:t>
      </w:r>
      <w:r>
        <w:t></w:t>
      </w:r>
      <w:r>
        <w:rPr>
          <w:rFonts w:hint="eastAsia"/>
        </w:rPr>
        <w:t>та</w:t>
      </w:r>
      <w:r>
        <w:t></w:t>
      </w:r>
      <w:r>
        <w:rPr>
          <w:rFonts w:hint="eastAsia"/>
        </w:rPr>
        <w:t>їх</w:t>
      </w:r>
      <w:r>
        <w:t></w:t>
      </w:r>
      <w:r>
        <w:rPr>
          <w:rFonts w:hint="eastAsia"/>
        </w:rPr>
        <w:t>чутливість</w:t>
      </w:r>
      <w:r>
        <w:t></w:t>
      </w:r>
      <w:r>
        <w:rPr>
          <w:rFonts w:hint="eastAsia"/>
        </w:rPr>
        <w:t>до</w:t>
      </w:r>
      <w:r>
        <w:t></w:t>
      </w:r>
      <w:r>
        <w:rPr>
          <w:rFonts w:hint="eastAsia"/>
        </w:rPr>
        <w:t>метану</w:t>
      </w:r>
      <w:r>
        <w:t></w:t>
      </w:r>
      <w:r>
        <w:rPr>
          <w:rFonts w:hint="eastAsia"/>
        </w:rPr>
        <w:t>є</w:t>
      </w:r>
    </w:p>
    <w:p w:rsidR="005A558D" w:rsidRDefault="005A558D" w:rsidP="005A558D">
      <w:r>
        <w:rPr>
          <w:rFonts w:hint="eastAsia"/>
        </w:rPr>
        <w:t>кращими</w:t>
      </w:r>
      <w:r>
        <w:t></w:t>
      </w:r>
      <w:r>
        <w:t></w:t>
      </w:r>
      <w:r>
        <w:rPr>
          <w:rFonts w:hint="eastAsia"/>
        </w:rPr>
        <w:t>ніж</w:t>
      </w:r>
      <w:r>
        <w:t></w:t>
      </w:r>
      <w:r>
        <w:rPr>
          <w:rFonts w:hint="eastAsia"/>
        </w:rPr>
        <w:t>у</w:t>
      </w:r>
      <w:r>
        <w:t></w:t>
      </w:r>
      <w:r>
        <w:rPr>
          <w:rFonts w:hint="eastAsia"/>
        </w:rPr>
        <w:t>переважної</w:t>
      </w:r>
      <w:r>
        <w:t></w:t>
      </w:r>
      <w:r>
        <w:rPr>
          <w:rFonts w:hint="eastAsia"/>
        </w:rPr>
        <w:t>більшості</w:t>
      </w:r>
      <w:r>
        <w:t></w:t>
      </w:r>
      <w:r>
        <w:rPr>
          <w:rFonts w:hint="eastAsia"/>
        </w:rPr>
        <w:t>існуючих</w:t>
      </w:r>
      <w:r>
        <w:t></w:t>
      </w:r>
      <w:r>
        <w:rPr>
          <w:rFonts w:hint="eastAsia"/>
        </w:rPr>
        <w:t>світових</w:t>
      </w:r>
      <w:r>
        <w:t></w:t>
      </w:r>
      <w:r>
        <w:rPr>
          <w:rFonts w:hint="eastAsia"/>
        </w:rPr>
        <w:t>аналогів</w:t>
      </w:r>
      <w:r>
        <w:t></w:t>
      </w:r>
      <w:r>
        <w:t></w:t>
      </w:r>
      <w:r>
        <w:rPr>
          <w:rFonts w:hint="eastAsia"/>
        </w:rPr>
        <w:t>що</w:t>
      </w:r>
    </w:p>
    <w:p w:rsidR="005A558D" w:rsidRDefault="005A558D" w:rsidP="005A558D">
      <w:r>
        <w:t></w:t>
      </w:r>
      <w:r>
        <w:t></w:t>
      </w:r>
    </w:p>
    <w:p w:rsidR="005A558D" w:rsidRDefault="005A558D" w:rsidP="005A558D">
      <w:r>
        <w:rPr>
          <w:rFonts w:hint="eastAsia"/>
        </w:rPr>
        <w:t>дозволить</w:t>
      </w:r>
      <w:r>
        <w:t></w:t>
      </w:r>
      <w:r>
        <w:rPr>
          <w:rFonts w:hint="eastAsia"/>
        </w:rPr>
        <w:t>використовувати</w:t>
      </w:r>
      <w:r>
        <w:t></w:t>
      </w:r>
      <w:r>
        <w:rPr>
          <w:rFonts w:hint="eastAsia"/>
        </w:rPr>
        <w:t>створені</w:t>
      </w:r>
      <w:r>
        <w:t></w:t>
      </w:r>
      <w:r>
        <w:rPr>
          <w:rFonts w:hint="eastAsia"/>
        </w:rPr>
        <w:t>сенсори</w:t>
      </w:r>
      <w:r>
        <w:t></w:t>
      </w:r>
      <w:r>
        <w:rPr>
          <w:rFonts w:hint="eastAsia"/>
        </w:rPr>
        <w:t>в</w:t>
      </w:r>
      <w:r>
        <w:t></w:t>
      </w:r>
      <w:r>
        <w:rPr>
          <w:rFonts w:hint="eastAsia"/>
        </w:rPr>
        <w:t>газоаналітичних</w:t>
      </w:r>
      <w:r>
        <w:t></w:t>
      </w:r>
      <w:r>
        <w:rPr>
          <w:rFonts w:hint="eastAsia"/>
        </w:rPr>
        <w:t>приладах</w:t>
      </w:r>
      <w:r>
        <w:t></w:t>
      </w:r>
      <w:r>
        <w:rPr>
          <w:rFonts w:hint="eastAsia"/>
        </w:rPr>
        <w:t>і</w:t>
      </w:r>
    </w:p>
    <w:p w:rsidR="005A558D" w:rsidRDefault="005A558D" w:rsidP="005A558D">
      <w:r>
        <w:rPr>
          <w:rFonts w:hint="eastAsia"/>
        </w:rPr>
        <w:t>течешукачах</w:t>
      </w:r>
      <w:r>
        <w:t></w:t>
      </w:r>
      <w:r>
        <w:rPr>
          <w:rFonts w:hint="eastAsia"/>
        </w:rPr>
        <w:t>метану</w:t>
      </w:r>
      <w:r>
        <w:t></w:t>
      </w:r>
      <w:r>
        <w:t></w:t>
      </w:r>
      <w:r>
        <w:rPr>
          <w:rFonts w:hint="eastAsia"/>
        </w:rPr>
        <w:t>Результати</w:t>
      </w:r>
      <w:r>
        <w:t></w:t>
      </w:r>
      <w:r>
        <w:rPr>
          <w:rFonts w:hint="eastAsia"/>
        </w:rPr>
        <w:t>дисертаційної</w:t>
      </w:r>
      <w:r>
        <w:t></w:t>
      </w:r>
      <w:r>
        <w:rPr>
          <w:rFonts w:hint="eastAsia"/>
        </w:rPr>
        <w:t>роботи</w:t>
      </w:r>
      <w:r>
        <w:t></w:t>
      </w:r>
      <w:r>
        <w:rPr>
          <w:rFonts w:hint="eastAsia"/>
        </w:rPr>
        <w:t>впроваджені</w:t>
      </w:r>
      <w:r>
        <w:t></w:t>
      </w:r>
      <w:r>
        <w:rPr>
          <w:rFonts w:hint="eastAsia"/>
        </w:rPr>
        <w:t>в</w:t>
      </w:r>
    </w:p>
    <w:p w:rsidR="005A558D" w:rsidRDefault="005A558D" w:rsidP="005A558D">
      <w:r>
        <w:rPr>
          <w:rFonts w:hint="eastAsia"/>
        </w:rPr>
        <w:t>учбовий</w:t>
      </w:r>
      <w:r>
        <w:t></w:t>
      </w:r>
      <w:r>
        <w:rPr>
          <w:rFonts w:hint="eastAsia"/>
        </w:rPr>
        <w:t>процес</w:t>
      </w:r>
      <w:r>
        <w:t></w:t>
      </w:r>
      <w:r>
        <w:rPr>
          <w:rFonts w:hint="eastAsia"/>
        </w:rPr>
        <w:t>для</w:t>
      </w:r>
      <w:r>
        <w:t></w:t>
      </w:r>
      <w:r>
        <w:rPr>
          <w:rFonts w:hint="eastAsia"/>
        </w:rPr>
        <w:t>магістрів</w:t>
      </w:r>
      <w:r>
        <w:t></w:t>
      </w:r>
      <w:r>
        <w:t></w:t>
      </w:r>
      <w:r>
        <w:t></w:t>
      </w:r>
      <w:r>
        <w:t></w:t>
      </w:r>
      <w:r>
        <w:rPr>
          <w:rFonts w:hint="eastAsia"/>
        </w:rPr>
        <w:t>го</w:t>
      </w:r>
      <w:r>
        <w:t></w:t>
      </w:r>
      <w:r>
        <w:rPr>
          <w:rFonts w:hint="eastAsia"/>
        </w:rPr>
        <w:t>року</w:t>
      </w:r>
      <w:r>
        <w:t></w:t>
      </w:r>
      <w:r>
        <w:rPr>
          <w:rFonts w:hint="eastAsia"/>
        </w:rPr>
        <w:t>навчання</w:t>
      </w:r>
      <w:r>
        <w:t></w:t>
      </w:r>
      <w:r>
        <w:t></w:t>
      </w:r>
      <w:r>
        <w:rPr>
          <w:rFonts w:hint="eastAsia"/>
        </w:rPr>
        <w:t>курс</w:t>
      </w:r>
      <w:r>
        <w:t></w:t>
      </w:r>
      <w:r>
        <w:rPr>
          <w:rFonts w:hint="eastAsia"/>
        </w:rPr>
        <w:t>“Наносистеми</w:t>
      </w:r>
      <w:r>
        <w:t></w:t>
      </w:r>
      <w:r>
        <w:rPr>
          <w:rFonts w:hint="eastAsia"/>
        </w:rPr>
        <w:t>в</w:t>
      </w:r>
    </w:p>
    <w:p w:rsidR="005A558D" w:rsidRDefault="005A558D" w:rsidP="005A558D">
      <w:r>
        <w:rPr>
          <w:rFonts w:hint="eastAsia"/>
        </w:rPr>
        <w:t>сенсориці</w:t>
      </w:r>
      <w:r>
        <w:t></w:t>
      </w:r>
      <w:r>
        <w:t></w:t>
      </w:r>
      <w:r>
        <w:rPr>
          <w:rFonts w:hint="eastAsia"/>
        </w:rPr>
        <w:t>адсорбції</w:t>
      </w:r>
      <w:r>
        <w:t></w:t>
      </w:r>
      <w:r>
        <w:rPr>
          <w:rFonts w:hint="eastAsia"/>
        </w:rPr>
        <w:t>та</w:t>
      </w:r>
      <w:r>
        <w:t></w:t>
      </w:r>
      <w:r>
        <w:rPr>
          <w:rFonts w:hint="eastAsia"/>
        </w:rPr>
        <w:t>каталізі”</w:t>
      </w:r>
      <w:r>
        <w:t></w:t>
      </w:r>
      <w:r>
        <w:t></w:t>
      </w:r>
    </w:p>
    <w:p w:rsidR="005A558D" w:rsidRDefault="005A558D" w:rsidP="005A558D">
      <w:r>
        <w:rPr>
          <w:rFonts w:hint="eastAsia"/>
        </w:rPr>
        <w:t>Особистий</w:t>
      </w:r>
      <w:r>
        <w:t></w:t>
      </w:r>
      <w:r>
        <w:rPr>
          <w:rFonts w:hint="eastAsia"/>
        </w:rPr>
        <w:t>внесок</w:t>
      </w:r>
      <w:r>
        <w:t></w:t>
      </w:r>
      <w:r>
        <w:rPr>
          <w:rFonts w:hint="eastAsia"/>
        </w:rPr>
        <w:t>здобувача</w:t>
      </w:r>
      <w:r>
        <w:t></w:t>
      </w:r>
      <w:r>
        <w:rPr>
          <w:rFonts w:hint="eastAsia"/>
        </w:rPr>
        <w:t>полягає</w:t>
      </w:r>
      <w:r>
        <w:t></w:t>
      </w:r>
      <w:r>
        <w:rPr>
          <w:rFonts w:hint="eastAsia"/>
        </w:rPr>
        <w:t>в</w:t>
      </w:r>
      <w:r>
        <w:t></w:t>
      </w:r>
      <w:r>
        <w:rPr>
          <w:rFonts w:hint="eastAsia"/>
        </w:rPr>
        <w:t>аналізі</w:t>
      </w:r>
      <w:r>
        <w:t></w:t>
      </w:r>
      <w:r>
        <w:rPr>
          <w:rFonts w:hint="eastAsia"/>
        </w:rPr>
        <w:t>даних</w:t>
      </w:r>
      <w:r>
        <w:t></w:t>
      </w:r>
      <w:r>
        <w:rPr>
          <w:rFonts w:hint="eastAsia"/>
        </w:rPr>
        <w:t>літератури</w:t>
      </w:r>
      <w:r>
        <w:t></w:t>
      </w:r>
    </w:p>
    <w:p w:rsidR="005A558D" w:rsidRDefault="005A558D" w:rsidP="005A558D">
      <w:r>
        <w:rPr>
          <w:rFonts w:hint="eastAsia"/>
        </w:rPr>
        <w:t>одержанні</w:t>
      </w:r>
      <w:r>
        <w:t></w:t>
      </w:r>
      <w:r>
        <w:rPr>
          <w:rFonts w:hint="eastAsia"/>
        </w:rPr>
        <w:t>основного</w:t>
      </w:r>
      <w:r>
        <w:t></w:t>
      </w:r>
      <w:r>
        <w:rPr>
          <w:rFonts w:hint="eastAsia"/>
        </w:rPr>
        <w:t>обсягу</w:t>
      </w:r>
      <w:r>
        <w:t></w:t>
      </w:r>
      <w:r>
        <w:rPr>
          <w:rFonts w:hint="eastAsia"/>
        </w:rPr>
        <w:t>експериментальних</w:t>
      </w:r>
      <w:r>
        <w:t></w:t>
      </w:r>
      <w:r>
        <w:rPr>
          <w:rFonts w:hint="eastAsia"/>
        </w:rPr>
        <w:t>даних</w:t>
      </w:r>
      <w:r>
        <w:t></w:t>
      </w:r>
      <w:r>
        <w:rPr>
          <w:rFonts w:hint="eastAsia"/>
        </w:rPr>
        <w:t>та</w:t>
      </w:r>
      <w:r>
        <w:t></w:t>
      </w:r>
      <w:r>
        <w:rPr>
          <w:rFonts w:hint="eastAsia"/>
        </w:rPr>
        <w:t>попередньому</w:t>
      </w:r>
    </w:p>
    <w:p w:rsidR="005A558D" w:rsidRDefault="005A558D" w:rsidP="005A558D">
      <w:r>
        <w:rPr>
          <w:rFonts w:hint="eastAsia"/>
        </w:rPr>
        <w:t>аналізі</w:t>
      </w:r>
      <w:r>
        <w:t></w:t>
      </w:r>
      <w:r>
        <w:rPr>
          <w:rFonts w:hint="eastAsia"/>
        </w:rPr>
        <w:t>отриманих</w:t>
      </w:r>
      <w:r>
        <w:t></w:t>
      </w:r>
      <w:r>
        <w:rPr>
          <w:rFonts w:hint="eastAsia"/>
        </w:rPr>
        <w:t>результатів</w:t>
      </w:r>
      <w:r>
        <w:t></w:t>
      </w:r>
      <w:r>
        <w:t></w:t>
      </w:r>
      <w:r>
        <w:rPr>
          <w:rFonts w:hint="eastAsia"/>
        </w:rPr>
        <w:t>Постановка</w:t>
      </w:r>
      <w:r>
        <w:t></w:t>
      </w:r>
      <w:r>
        <w:rPr>
          <w:rFonts w:hint="eastAsia"/>
        </w:rPr>
        <w:t>задачі</w:t>
      </w:r>
      <w:r>
        <w:t></w:t>
      </w:r>
      <w:r>
        <w:t></w:t>
      </w:r>
      <w:r>
        <w:rPr>
          <w:rFonts w:hint="eastAsia"/>
        </w:rPr>
        <w:t>обговорення</w:t>
      </w:r>
      <w:r>
        <w:t></w:t>
      </w:r>
      <w:r>
        <w:t></w:t>
      </w:r>
      <w:r>
        <w:rPr>
          <w:rFonts w:hint="eastAsia"/>
        </w:rPr>
        <w:t>остаточний</w:t>
      </w:r>
    </w:p>
    <w:p w:rsidR="005A558D" w:rsidRDefault="005A558D" w:rsidP="005A558D">
      <w:r>
        <w:rPr>
          <w:rFonts w:hint="eastAsia"/>
        </w:rPr>
        <w:t>аналіз</w:t>
      </w:r>
      <w:r>
        <w:t></w:t>
      </w:r>
      <w:r>
        <w:rPr>
          <w:rFonts w:hint="eastAsia"/>
        </w:rPr>
        <w:t>та</w:t>
      </w:r>
      <w:r>
        <w:t></w:t>
      </w:r>
      <w:r>
        <w:rPr>
          <w:rFonts w:hint="eastAsia"/>
        </w:rPr>
        <w:t>узагальнення</w:t>
      </w:r>
      <w:r>
        <w:t></w:t>
      </w:r>
      <w:r>
        <w:rPr>
          <w:rFonts w:hint="eastAsia"/>
        </w:rPr>
        <w:t>одержаних</w:t>
      </w:r>
      <w:r>
        <w:t></w:t>
      </w:r>
      <w:r>
        <w:rPr>
          <w:rFonts w:hint="eastAsia"/>
        </w:rPr>
        <w:t>результатів</w:t>
      </w:r>
      <w:r>
        <w:t></w:t>
      </w:r>
      <w:r>
        <w:rPr>
          <w:rFonts w:hint="eastAsia"/>
        </w:rPr>
        <w:t>проводилось</w:t>
      </w:r>
      <w:r>
        <w:t></w:t>
      </w:r>
      <w:r>
        <w:rPr>
          <w:rFonts w:hint="eastAsia"/>
        </w:rPr>
        <w:t>спільно</w:t>
      </w:r>
      <w:r>
        <w:t></w:t>
      </w:r>
      <w:r>
        <w:rPr>
          <w:rFonts w:hint="eastAsia"/>
        </w:rPr>
        <w:t>з</w:t>
      </w:r>
      <w:r>
        <w:t></w:t>
      </w:r>
      <w:r>
        <w:rPr>
          <w:rFonts w:hint="eastAsia"/>
        </w:rPr>
        <w:t>науковим</w:t>
      </w:r>
    </w:p>
    <w:p w:rsidR="005A558D" w:rsidRDefault="005A558D" w:rsidP="005A558D">
      <w:r>
        <w:rPr>
          <w:rFonts w:hint="eastAsia"/>
        </w:rPr>
        <w:t>керівником</w:t>
      </w:r>
      <w:r>
        <w:t></w:t>
      </w:r>
      <w:r>
        <w:rPr>
          <w:rFonts w:hint="eastAsia"/>
        </w:rPr>
        <w:t>д</w:t>
      </w:r>
      <w:r>
        <w:t></w:t>
      </w:r>
      <w:r>
        <w:rPr>
          <w:rFonts w:hint="eastAsia"/>
        </w:rPr>
        <w:t>х</w:t>
      </w:r>
      <w:r>
        <w:t></w:t>
      </w:r>
      <w:r>
        <w:rPr>
          <w:rFonts w:hint="eastAsia"/>
        </w:rPr>
        <w:t>н</w:t>
      </w:r>
      <w:r>
        <w:t></w:t>
      </w:r>
      <w:r>
        <w:t></w:t>
      </w:r>
      <w:r>
        <w:t></w:t>
      </w:r>
      <w:r>
        <w:rPr>
          <w:rFonts w:hint="eastAsia"/>
        </w:rPr>
        <w:t>професором</w:t>
      </w:r>
      <w:r>
        <w:t></w:t>
      </w:r>
      <w:r>
        <w:rPr>
          <w:rFonts w:hint="eastAsia"/>
        </w:rPr>
        <w:t>Л</w:t>
      </w:r>
      <w:r>
        <w:t></w:t>
      </w:r>
      <w:r>
        <w:rPr>
          <w:rFonts w:hint="eastAsia"/>
        </w:rPr>
        <w:t>П</w:t>
      </w:r>
      <w:r>
        <w:t></w:t>
      </w:r>
      <w:r>
        <w:t></w:t>
      </w:r>
      <w:r>
        <w:rPr>
          <w:rFonts w:hint="eastAsia"/>
        </w:rPr>
        <w:t>Олексенко</w:t>
      </w:r>
      <w:r>
        <w:t></w:t>
      </w:r>
      <w:r>
        <w:rPr>
          <w:rFonts w:hint="eastAsia"/>
        </w:rPr>
        <w:t>та</w:t>
      </w:r>
      <w:r>
        <w:t></w:t>
      </w:r>
      <w:r>
        <w:rPr>
          <w:rFonts w:hint="eastAsia"/>
        </w:rPr>
        <w:t>к</w:t>
      </w:r>
      <w:r>
        <w:t></w:t>
      </w:r>
      <w:r>
        <w:rPr>
          <w:rFonts w:hint="eastAsia"/>
        </w:rPr>
        <w:t>х</w:t>
      </w:r>
      <w:r>
        <w:t></w:t>
      </w:r>
      <w:r>
        <w:rPr>
          <w:rFonts w:hint="eastAsia"/>
        </w:rPr>
        <w:t>н</w:t>
      </w:r>
      <w:r>
        <w:t></w:t>
      </w:r>
      <w:r>
        <w:t></w:t>
      </w:r>
      <w:r>
        <w:t></w:t>
      </w:r>
      <w:r>
        <w:rPr>
          <w:rFonts w:hint="eastAsia"/>
        </w:rPr>
        <w:t>ст</w:t>
      </w:r>
      <w:r>
        <w:t></w:t>
      </w:r>
      <w:r>
        <w:rPr>
          <w:rFonts w:hint="eastAsia"/>
        </w:rPr>
        <w:t>н</w:t>
      </w:r>
      <w:r>
        <w:t></w:t>
      </w:r>
      <w:r>
        <w:rPr>
          <w:rFonts w:hint="eastAsia"/>
        </w:rPr>
        <w:t>с</w:t>
      </w:r>
      <w:r>
        <w:t></w:t>
      </w:r>
      <w:r>
        <w:t></w:t>
      </w:r>
      <w:r>
        <w:rPr>
          <w:rFonts w:hint="eastAsia"/>
        </w:rPr>
        <w:t>Н</w:t>
      </w:r>
      <w:r>
        <w:t></w:t>
      </w:r>
      <w:r>
        <w:rPr>
          <w:rFonts w:hint="eastAsia"/>
        </w:rPr>
        <w:t>П</w:t>
      </w:r>
      <w:r>
        <w:t></w:t>
      </w:r>
      <w:r>
        <w:t></w:t>
      </w:r>
      <w:r>
        <w:rPr>
          <w:rFonts w:hint="eastAsia"/>
        </w:rPr>
        <w:t>Максимович</w:t>
      </w:r>
      <w:r>
        <w:t></w:t>
      </w:r>
    </w:p>
    <w:p w:rsidR="005A558D" w:rsidRDefault="005A558D" w:rsidP="005A558D">
      <w:r>
        <w:rPr>
          <w:rFonts w:hint="eastAsia"/>
        </w:rPr>
        <w:t>Виготовлення</w:t>
      </w:r>
      <w:r>
        <w:t></w:t>
      </w:r>
      <w:r>
        <w:rPr>
          <w:rFonts w:hint="eastAsia"/>
        </w:rPr>
        <w:t>зразків</w:t>
      </w:r>
      <w:r>
        <w:t></w:t>
      </w:r>
      <w:r>
        <w:rPr>
          <w:rFonts w:hint="eastAsia"/>
        </w:rPr>
        <w:t>сенсорів</w:t>
      </w:r>
      <w:r>
        <w:t></w:t>
      </w:r>
      <w:r>
        <w:rPr>
          <w:rFonts w:hint="eastAsia"/>
        </w:rPr>
        <w:t>проводилось</w:t>
      </w:r>
      <w:r>
        <w:t></w:t>
      </w:r>
      <w:r>
        <w:rPr>
          <w:rFonts w:hint="eastAsia"/>
        </w:rPr>
        <w:t>у</w:t>
      </w:r>
      <w:r>
        <w:t></w:t>
      </w:r>
      <w:r>
        <w:rPr>
          <w:rFonts w:hint="eastAsia"/>
        </w:rPr>
        <w:t>співпраці</w:t>
      </w:r>
      <w:r>
        <w:t></w:t>
      </w:r>
      <w:r>
        <w:rPr>
          <w:rFonts w:hint="eastAsia"/>
        </w:rPr>
        <w:t>з</w:t>
      </w:r>
      <w:r>
        <w:t></w:t>
      </w:r>
      <w:r>
        <w:rPr>
          <w:rFonts w:hint="eastAsia"/>
        </w:rPr>
        <w:t>інж</w:t>
      </w:r>
      <w:r>
        <w:t></w:t>
      </w:r>
      <w:r>
        <w:t></w:t>
      </w:r>
      <w:r>
        <w:rPr>
          <w:rFonts w:hint="eastAsia"/>
        </w:rPr>
        <w:t>Н</w:t>
      </w:r>
      <w:r>
        <w:t></w:t>
      </w:r>
      <w:r>
        <w:rPr>
          <w:rFonts w:hint="eastAsia"/>
        </w:rPr>
        <w:t>М</w:t>
      </w:r>
      <w:r>
        <w:t></w:t>
      </w:r>
      <w:r>
        <w:t></w:t>
      </w:r>
      <w:r>
        <w:rPr>
          <w:rFonts w:hint="eastAsia"/>
        </w:rPr>
        <w:t>Деркаченко</w:t>
      </w:r>
      <w:r>
        <w:t></w:t>
      </w:r>
    </w:p>
    <w:p w:rsidR="005A558D" w:rsidRDefault="005A558D" w:rsidP="005A558D">
      <w:r>
        <w:rPr>
          <w:rFonts w:hint="eastAsia"/>
        </w:rPr>
        <w:t>Розробка</w:t>
      </w:r>
      <w:r>
        <w:t></w:t>
      </w:r>
      <w:r>
        <w:rPr>
          <w:rFonts w:hint="eastAsia"/>
        </w:rPr>
        <w:t>електричних</w:t>
      </w:r>
      <w:r>
        <w:t></w:t>
      </w:r>
      <w:r>
        <w:rPr>
          <w:rFonts w:hint="eastAsia"/>
        </w:rPr>
        <w:t>схем</w:t>
      </w:r>
      <w:r>
        <w:t></w:t>
      </w:r>
      <w:r>
        <w:rPr>
          <w:rFonts w:hint="eastAsia"/>
        </w:rPr>
        <w:t>та</w:t>
      </w:r>
      <w:r>
        <w:t></w:t>
      </w:r>
      <w:r>
        <w:rPr>
          <w:rFonts w:hint="eastAsia"/>
        </w:rPr>
        <w:t>стендів</w:t>
      </w:r>
      <w:r>
        <w:t></w:t>
      </w:r>
      <w:r>
        <w:rPr>
          <w:rFonts w:hint="eastAsia"/>
        </w:rPr>
        <w:t>для</w:t>
      </w:r>
      <w:r>
        <w:t></w:t>
      </w:r>
      <w:r>
        <w:rPr>
          <w:rFonts w:hint="eastAsia"/>
        </w:rPr>
        <w:t>вивчення</w:t>
      </w:r>
      <w:r>
        <w:t></w:t>
      </w:r>
      <w:r>
        <w:rPr>
          <w:rFonts w:hint="eastAsia"/>
        </w:rPr>
        <w:t>параметрів</w:t>
      </w:r>
      <w:r>
        <w:t></w:t>
      </w:r>
      <w:r>
        <w:rPr>
          <w:rFonts w:hint="eastAsia"/>
        </w:rPr>
        <w:t>сенсорів</w:t>
      </w:r>
    </w:p>
    <w:p w:rsidR="005A558D" w:rsidRDefault="005A558D" w:rsidP="005A558D">
      <w:r>
        <w:rPr>
          <w:rFonts w:hint="eastAsia"/>
        </w:rPr>
        <w:t>проводилось</w:t>
      </w:r>
      <w:r>
        <w:t></w:t>
      </w:r>
      <w:r>
        <w:rPr>
          <w:rFonts w:hint="eastAsia"/>
        </w:rPr>
        <w:t>у</w:t>
      </w:r>
      <w:r>
        <w:t></w:t>
      </w:r>
      <w:r>
        <w:rPr>
          <w:rFonts w:hint="eastAsia"/>
        </w:rPr>
        <w:t>співпраці</w:t>
      </w:r>
      <w:r>
        <w:t></w:t>
      </w:r>
      <w:r>
        <w:rPr>
          <w:rFonts w:hint="eastAsia"/>
        </w:rPr>
        <w:t>з</w:t>
      </w:r>
      <w:r>
        <w:t></w:t>
      </w:r>
      <w:r>
        <w:rPr>
          <w:rFonts w:hint="eastAsia"/>
        </w:rPr>
        <w:t>пров</w:t>
      </w:r>
      <w:r>
        <w:t></w:t>
      </w:r>
      <w:r>
        <w:t></w:t>
      </w:r>
      <w:r>
        <w:rPr>
          <w:rFonts w:hint="eastAsia"/>
        </w:rPr>
        <w:t>інж</w:t>
      </w:r>
      <w:r>
        <w:t></w:t>
      </w:r>
      <w:r>
        <w:t></w:t>
      </w:r>
      <w:r>
        <w:rPr>
          <w:rFonts w:hint="eastAsia"/>
        </w:rPr>
        <w:t>В</w:t>
      </w:r>
      <w:r>
        <w:t></w:t>
      </w:r>
      <w:r>
        <w:rPr>
          <w:rFonts w:hint="eastAsia"/>
        </w:rPr>
        <w:t>П</w:t>
      </w:r>
      <w:r>
        <w:t></w:t>
      </w:r>
      <w:r>
        <w:t></w:t>
      </w:r>
      <w:r>
        <w:rPr>
          <w:rFonts w:hint="eastAsia"/>
        </w:rPr>
        <w:t>Ручко</w:t>
      </w:r>
      <w:r>
        <w:t></w:t>
      </w:r>
      <w:r>
        <w:t></w:t>
      </w:r>
      <w:r>
        <w:rPr>
          <w:rFonts w:hint="eastAsia"/>
        </w:rPr>
        <w:t>Вимірювання</w:t>
      </w:r>
      <w:r>
        <w:t></w:t>
      </w:r>
      <w:r>
        <w:rPr>
          <w:rFonts w:hint="eastAsia"/>
        </w:rPr>
        <w:t>характеристик</w:t>
      </w:r>
    </w:p>
    <w:p w:rsidR="005A558D" w:rsidRDefault="005A558D" w:rsidP="005A558D">
      <w:r>
        <w:rPr>
          <w:rFonts w:hint="eastAsia"/>
        </w:rPr>
        <w:t>сенсорів</w:t>
      </w:r>
      <w:r>
        <w:t></w:t>
      </w:r>
      <w:r>
        <w:rPr>
          <w:rFonts w:hint="eastAsia"/>
        </w:rPr>
        <w:t>та</w:t>
      </w:r>
      <w:r>
        <w:t></w:t>
      </w:r>
      <w:r>
        <w:rPr>
          <w:rFonts w:hint="eastAsia"/>
        </w:rPr>
        <w:t>їх</w:t>
      </w:r>
      <w:r>
        <w:t></w:t>
      </w:r>
      <w:r>
        <w:rPr>
          <w:rFonts w:hint="eastAsia"/>
        </w:rPr>
        <w:t>стабільності</w:t>
      </w:r>
      <w:r>
        <w:t></w:t>
      </w:r>
      <w:r>
        <w:rPr>
          <w:rFonts w:hint="eastAsia"/>
        </w:rPr>
        <w:t>проводилось</w:t>
      </w:r>
      <w:r>
        <w:t></w:t>
      </w:r>
      <w:r>
        <w:rPr>
          <w:rFonts w:hint="eastAsia"/>
        </w:rPr>
        <w:t>спільно</w:t>
      </w:r>
      <w:r>
        <w:t></w:t>
      </w:r>
      <w:r>
        <w:rPr>
          <w:rFonts w:hint="eastAsia"/>
        </w:rPr>
        <w:t>з</w:t>
      </w:r>
      <w:r>
        <w:t></w:t>
      </w:r>
      <w:r>
        <w:rPr>
          <w:rFonts w:hint="eastAsia"/>
        </w:rPr>
        <w:t>пров</w:t>
      </w:r>
      <w:r>
        <w:t></w:t>
      </w:r>
      <w:r>
        <w:t></w:t>
      </w:r>
      <w:r>
        <w:rPr>
          <w:rFonts w:hint="eastAsia"/>
        </w:rPr>
        <w:t>інж</w:t>
      </w:r>
      <w:r>
        <w:t></w:t>
      </w:r>
      <w:r>
        <w:t></w:t>
      </w:r>
      <w:r>
        <w:rPr>
          <w:rFonts w:hint="eastAsia"/>
        </w:rPr>
        <w:t>Г</w:t>
      </w:r>
      <w:r>
        <w:t></w:t>
      </w:r>
      <w:r>
        <w:rPr>
          <w:rFonts w:hint="eastAsia"/>
        </w:rPr>
        <w:t>І</w:t>
      </w:r>
      <w:r>
        <w:t></w:t>
      </w:r>
      <w:r>
        <w:t></w:t>
      </w:r>
      <w:r>
        <w:rPr>
          <w:rFonts w:hint="eastAsia"/>
        </w:rPr>
        <w:t>Сколяр</w:t>
      </w:r>
      <w:r>
        <w:t></w:t>
      </w:r>
    </w:p>
    <w:p w:rsidR="005A558D" w:rsidRDefault="005A558D" w:rsidP="005A558D">
      <w:r>
        <w:rPr>
          <w:rFonts w:hint="eastAsia"/>
        </w:rPr>
        <w:t>Одержання</w:t>
      </w:r>
      <w:r>
        <w:t></w:t>
      </w:r>
      <w:r>
        <w:rPr>
          <w:rFonts w:hint="eastAsia"/>
        </w:rPr>
        <w:t>каталізаторів</w:t>
      </w:r>
      <w:r>
        <w:t></w:t>
      </w:r>
      <w:r>
        <w:t></w:t>
      </w:r>
      <w:r>
        <w:rPr>
          <w:rFonts w:hint="eastAsia"/>
        </w:rPr>
        <w:t>попереднє</w:t>
      </w:r>
      <w:r>
        <w:t></w:t>
      </w:r>
      <w:r>
        <w:rPr>
          <w:rFonts w:hint="eastAsia"/>
        </w:rPr>
        <w:t>тренування</w:t>
      </w:r>
      <w:r>
        <w:t></w:t>
      </w:r>
      <w:r>
        <w:rPr>
          <w:rFonts w:hint="eastAsia"/>
        </w:rPr>
        <w:t>зразків</w:t>
      </w:r>
      <w:r>
        <w:t></w:t>
      </w:r>
      <w:r>
        <w:rPr>
          <w:rFonts w:hint="eastAsia"/>
        </w:rPr>
        <w:t>для</w:t>
      </w:r>
      <w:r>
        <w:t></w:t>
      </w:r>
      <w:r>
        <w:rPr>
          <w:rFonts w:hint="eastAsia"/>
        </w:rPr>
        <w:t>каталітичних</w:t>
      </w:r>
      <w:r>
        <w:t></w:t>
      </w:r>
      <w:r>
        <w:rPr>
          <w:rFonts w:hint="eastAsia"/>
        </w:rPr>
        <w:t>та</w:t>
      </w:r>
    </w:p>
    <w:p w:rsidR="005A558D" w:rsidRDefault="005A558D" w:rsidP="005A558D">
      <w:r>
        <w:rPr>
          <w:rFonts w:hint="eastAsia"/>
        </w:rPr>
        <w:t>сенсорних</w:t>
      </w:r>
      <w:r>
        <w:t></w:t>
      </w:r>
      <w:r>
        <w:rPr>
          <w:rFonts w:hint="eastAsia"/>
        </w:rPr>
        <w:t>досліджень</w:t>
      </w:r>
      <w:r>
        <w:t></w:t>
      </w:r>
      <w:r>
        <w:rPr>
          <w:rFonts w:hint="eastAsia"/>
        </w:rPr>
        <w:t>проводилось</w:t>
      </w:r>
      <w:r>
        <w:t></w:t>
      </w:r>
      <w:r>
        <w:rPr>
          <w:rFonts w:hint="eastAsia"/>
        </w:rPr>
        <w:t>разом</w:t>
      </w:r>
      <w:r>
        <w:t></w:t>
      </w:r>
      <w:r>
        <w:rPr>
          <w:rFonts w:hint="eastAsia"/>
        </w:rPr>
        <w:t>з</w:t>
      </w:r>
      <w:r>
        <w:t></w:t>
      </w:r>
      <w:r>
        <w:rPr>
          <w:rFonts w:hint="eastAsia"/>
        </w:rPr>
        <w:t>к</w:t>
      </w:r>
      <w:r>
        <w:t></w:t>
      </w:r>
      <w:r>
        <w:rPr>
          <w:rFonts w:hint="eastAsia"/>
        </w:rPr>
        <w:t>х</w:t>
      </w:r>
      <w:r>
        <w:t></w:t>
      </w:r>
      <w:r>
        <w:rPr>
          <w:rFonts w:hint="eastAsia"/>
        </w:rPr>
        <w:t>н</w:t>
      </w:r>
      <w:r>
        <w:t></w:t>
      </w:r>
      <w:r>
        <w:t></w:t>
      </w:r>
      <w:r>
        <w:t></w:t>
      </w:r>
      <w:r>
        <w:rPr>
          <w:rFonts w:hint="eastAsia"/>
        </w:rPr>
        <w:t>ст</w:t>
      </w:r>
      <w:r>
        <w:t></w:t>
      </w:r>
      <w:r>
        <w:rPr>
          <w:rFonts w:hint="eastAsia"/>
        </w:rPr>
        <w:t>н</w:t>
      </w:r>
      <w:r>
        <w:t></w:t>
      </w:r>
      <w:r>
        <w:rPr>
          <w:rFonts w:hint="eastAsia"/>
        </w:rPr>
        <w:t>с</w:t>
      </w:r>
      <w:r>
        <w:t></w:t>
      </w:r>
      <w:r>
        <w:t></w:t>
      </w:r>
      <w:r>
        <w:rPr>
          <w:rFonts w:hint="eastAsia"/>
        </w:rPr>
        <w:t>І</w:t>
      </w:r>
      <w:r>
        <w:t></w:t>
      </w:r>
      <w:r>
        <w:rPr>
          <w:rFonts w:hint="eastAsia"/>
        </w:rPr>
        <w:t>П</w:t>
      </w:r>
      <w:r>
        <w:t></w:t>
      </w:r>
      <w:r>
        <w:t></w:t>
      </w:r>
      <w:r>
        <w:rPr>
          <w:rFonts w:hint="eastAsia"/>
        </w:rPr>
        <w:t>Матушко</w:t>
      </w:r>
      <w:r>
        <w:t></w:t>
      </w:r>
      <w:r>
        <w:rPr>
          <w:rFonts w:hint="eastAsia"/>
        </w:rPr>
        <w:t>та</w:t>
      </w:r>
    </w:p>
    <w:p w:rsidR="005A558D" w:rsidRDefault="005A558D" w:rsidP="005A558D">
      <w:r>
        <w:rPr>
          <w:rFonts w:hint="eastAsia"/>
        </w:rPr>
        <w:t>пров</w:t>
      </w:r>
      <w:r>
        <w:t></w:t>
      </w:r>
      <w:r>
        <w:t></w:t>
      </w:r>
      <w:r>
        <w:rPr>
          <w:rFonts w:hint="eastAsia"/>
        </w:rPr>
        <w:t>інж</w:t>
      </w:r>
      <w:r>
        <w:t></w:t>
      </w:r>
      <w:r>
        <w:t></w:t>
      </w:r>
      <w:r>
        <w:rPr>
          <w:rFonts w:hint="eastAsia"/>
        </w:rPr>
        <w:t>О</w:t>
      </w:r>
      <w:r>
        <w:t></w:t>
      </w:r>
      <w:r>
        <w:rPr>
          <w:rFonts w:hint="eastAsia"/>
        </w:rPr>
        <w:t>П</w:t>
      </w:r>
      <w:r>
        <w:t></w:t>
      </w:r>
      <w:r>
        <w:t></w:t>
      </w:r>
      <w:r>
        <w:rPr>
          <w:rFonts w:hint="eastAsia"/>
        </w:rPr>
        <w:t>Ріпко</w:t>
      </w:r>
      <w:r>
        <w:t></w:t>
      </w:r>
      <w:r>
        <w:t></w:t>
      </w:r>
      <w:r>
        <w:rPr>
          <w:rFonts w:hint="eastAsia"/>
        </w:rPr>
        <w:t>Дослідження</w:t>
      </w:r>
      <w:r>
        <w:t></w:t>
      </w:r>
      <w:r>
        <w:rPr>
          <w:rFonts w:hint="eastAsia"/>
        </w:rPr>
        <w:t>методом</w:t>
      </w:r>
      <w:r>
        <w:t></w:t>
      </w:r>
      <w:r>
        <w:rPr>
          <w:rFonts w:hint="eastAsia"/>
        </w:rPr>
        <w:t>трансмісійної</w:t>
      </w:r>
      <w:r>
        <w:t></w:t>
      </w:r>
      <w:r>
        <w:rPr>
          <w:rFonts w:hint="eastAsia"/>
        </w:rPr>
        <w:t>електронної</w:t>
      </w:r>
    </w:p>
    <w:p w:rsidR="005A558D" w:rsidRDefault="005A558D" w:rsidP="005A558D">
      <w:r>
        <w:rPr>
          <w:rFonts w:hint="eastAsia"/>
        </w:rPr>
        <w:t>мікроскопії</w:t>
      </w:r>
      <w:r>
        <w:t></w:t>
      </w:r>
      <w:r>
        <w:rPr>
          <w:rFonts w:hint="eastAsia"/>
        </w:rPr>
        <w:t>та</w:t>
      </w:r>
      <w:r>
        <w:t></w:t>
      </w:r>
      <w:r>
        <w:rPr>
          <w:rFonts w:hint="eastAsia"/>
        </w:rPr>
        <w:t>рентгенофазового</w:t>
      </w:r>
      <w:r>
        <w:t></w:t>
      </w:r>
      <w:r>
        <w:rPr>
          <w:rFonts w:hint="eastAsia"/>
        </w:rPr>
        <w:t>аналізу</w:t>
      </w:r>
      <w:r>
        <w:t></w:t>
      </w:r>
      <w:r>
        <w:rPr>
          <w:rFonts w:hint="eastAsia"/>
        </w:rPr>
        <w:t>проводилось</w:t>
      </w:r>
      <w:r>
        <w:t></w:t>
      </w:r>
      <w:r>
        <w:rPr>
          <w:rFonts w:hint="eastAsia"/>
        </w:rPr>
        <w:t>спільно</w:t>
      </w:r>
      <w:r>
        <w:t></w:t>
      </w:r>
      <w:r>
        <w:rPr>
          <w:rFonts w:hint="eastAsia"/>
        </w:rPr>
        <w:t>з</w:t>
      </w:r>
      <w:r>
        <w:t></w:t>
      </w:r>
      <w:r>
        <w:rPr>
          <w:rFonts w:hint="eastAsia"/>
        </w:rPr>
        <w:t>к</w:t>
      </w:r>
      <w:r>
        <w:t></w:t>
      </w:r>
      <w:r>
        <w:rPr>
          <w:rFonts w:hint="eastAsia"/>
        </w:rPr>
        <w:t>х</w:t>
      </w:r>
      <w:r>
        <w:t></w:t>
      </w:r>
      <w:r>
        <w:rPr>
          <w:rFonts w:hint="eastAsia"/>
        </w:rPr>
        <w:t>н</w:t>
      </w:r>
      <w:r>
        <w:t></w:t>
      </w:r>
      <w:r>
        <w:t></w:t>
      </w:r>
      <w:r>
        <w:t></w:t>
      </w:r>
      <w:r>
        <w:rPr>
          <w:rFonts w:hint="eastAsia"/>
        </w:rPr>
        <w:t>н</w:t>
      </w:r>
      <w:r>
        <w:t></w:t>
      </w:r>
      <w:r>
        <w:rPr>
          <w:rFonts w:hint="eastAsia"/>
        </w:rPr>
        <w:t>с</w:t>
      </w:r>
      <w:r>
        <w:t></w:t>
      </w:r>
      <w:r>
        <w:t></w:t>
      </w:r>
      <w:r>
        <w:rPr>
          <w:rFonts w:hint="eastAsia"/>
        </w:rPr>
        <w:t>І</w:t>
      </w:r>
      <w:r>
        <w:t></w:t>
      </w:r>
      <w:r>
        <w:rPr>
          <w:rFonts w:hint="eastAsia"/>
        </w:rPr>
        <w:t>В</w:t>
      </w:r>
      <w:r>
        <w:t></w:t>
      </w:r>
    </w:p>
    <w:p w:rsidR="005A558D" w:rsidRDefault="005A558D" w:rsidP="005A558D">
      <w:r>
        <w:rPr>
          <w:rFonts w:hint="eastAsia"/>
        </w:rPr>
        <w:t>Василенко</w:t>
      </w:r>
      <w:r>
        <w:t></w:t>
      </w:r>
      <w:r>
        <w:rPr>
          <w:rFonts w:hint="eastAsia"/>
        </w:rPr>
        <w:t>в</w:t>
      </w:r>
      <w:r>
        <w:t></w:t>
      </w:r>
      <w:r>
        <w:rPr>
          <w:rFonts w:hint="eastAsia"/>
        </w:rPr>
        <w:t>Інституті</w:t>
      </w:r>
      <w:r>
        <w:t></w:t>
      </w:r>
      <w:r>
        <w:rPr>
          <w:rFonts w:hint="eastAsia"/>
        </w:rPr>
        <w:t>фізичної</w:t>
      </w:r>
      <w:r>
        <w:t></w:t>
      </w:r>
      <w:r>
        <w:rPr>
          <w:rFonts w:hint="eastAsia"/>
        </w:rPr>
        <w:t>хімії</w:t>
      </w:r>
      <w:r>
        <w:t></w:t>
      </w:r>
      <w:r>
        <w:rPr>
          <w:rFonts w:hint="eastAsia"/>
        </w:rPr>
        <w:t>ім</w:t>
      </w:r>
      <w:r>
        <w:t></w:t>
      </w:r>
      <w:r>
        <w:t></w:t>
      </w:r>
      <w:r>
        <w:rPr>
          <w:rFonts w:hint="eastAsia"/>
        </w:rPr>
        <w:t>Л</w:t>
      </w:r>
      <w:r>
        <w:t></w:t>
      </w:r>
      <w:r>
        <w:rPr>
          <w:rFonts w:hint="eastAsia"/>
        </w:rPr>
        <w:t>В</w:t>
      </w:r>
      <w:r>
        <w:t></w:t>
      </w:r>
      <w:r>
        <w:t></w:t>
      </w:r>
      <w:r>
        <w:rPr>
          <w:rFonts w:hint="eastAsia"/>
        </w:rPr>
        <w:t>Писаржевського</w:t>
      </w:r>
      <w:r>
        <w:t></w:t>
      </w:r>
      <w:r>
        <w:rPr>
          <w:rFonts w:hint="eastAsia"/>
        </w:rPr>
        <w:t>НАН</w:t>
      </w:r>
      <w:r>
        <w:t></w:t>
      </w:r>
      <w:r>
        <w:rPr>
          <w:rFonts w:hint="eastAsia"/>
        </w:rPr>
        <w:t>України</w:t>
      </w:r>
      <w:r>
        <w:t></w:t>
      </w:r>
    </w:p>
    <w:p w:rsidR="005A558D" w:rsidRDefault="005A558D" w:rsidP="005A558D">
      <w:r>
        <w:rPr>
          <w:rFonts w:hint="eastAsia"/>
        </w:rPr>
        <w:t>ДТА</w:t>
      </w:r>
      <w:r>
        <w:t></w:t>
      </w:r>
      <w:r>
        <w:rPr>
          <w:rFonts w:hint="eastAsia"/>
        </w:rPr>
        <w:t>ДТГ</w:t>
      </w:r>
      <w:r>
        <w:t></w:t>
      </w:r>
      <w:r>
        <w:rPr>
          <w:rFonts w:hint="eastAsia"/>
        </w:rPr>
        <w:t>дослідження</w:t>
      </w:r>
      <w:r>
        <w:t></w:t>
      </w:r>
      <w:r>
        <w:rPr>
          <w:rFonts w:hint="eastAsia"/>
        </w:rPr>
        <w:t>проводилося</w:t>
      </w:r>
      <w:r>
        <w:t></w:t>
      </w:r>
      <w:r>
        <w:rPr>
          <w:rFonts w:hint="eastAsia"/>
        </w:rPr>
        <w:t>спільно</w:t>
      </w:r>
      <w:r>
        <w:t></w:t>
      </w:r>
      <w:r>
        <w:rPr>
          <w:rFonts w:hint="eastAsia"/>
        </w:rPr>
        <w:t>з</w:t>
      </w:r>
      <w:r>
        <w:t></w:t>
      </w:r>
      <w:r>
        <w:rPr>
          <w:rFonts w:hint="eastAsia"/>
        </w:rPr>
        <w:t>к</w:t>
      </w:r>
      <w:r>
        <w:t></w:t>
      </w:r>
      <w:r>
        <w:rPr>
          <w:rFonts w:hint="eastAsia"/>
        </w:rPr>
        <w:t>х</w:t>
      </w:r>
      <w:r>
        <w:t></w:t>
      </w:r>
      <w:r>
        <w:rPr>
          <w:rFonts w:hint="eastAsia"/>
        </w:rPr>
        <w:t>н</w:t>
      </w:r>
      <w:r>
        <w:t></w:t>
      </w:r>
      <w:r>
        <w:t></w:t>
      </w:r>
      <w:r>
        <w:t></w:t>
      </w:r>
      <w:r>
        <w:rPr>
          <w:rFonts w:hint="eastAsia"/>
        </w:rPr>
        <w:t>м</w:t>
      </w:r>
      <w:r>
        <w:t></w:t>
      </w:r>
      <w:r>
        <w:rPr>
          <w:rFonts w:hint="eastAsia"/>
        </w:rPr>
        <w:t>н</w:t>
      </w:r>
      <w:r>
        <w:t></w:t>
      </w:r>
      <w:r>
        <w:rPr>
          <w:rFonts w:hint="eastAsia"/>
        </w:rPr>
        <w:t>с</w:t>
      </w:r>
      <w:r>
        <w:t></w:t>
      </w:r>
      <w:r>
        <w:t></w:t>
      </w:r>
      <w:r>
        <w:rPr>
          <w:rFonts w:hint="eastAsia"/>
        </w:rPr>
        <w:t>Є</w:t>
      </w:r>
      <w:r>
        <w:t></w:t>
      </w:r>
      <w:r>
        <w:rPr>
          <w:rFonts w:hint="eastAsia"/>
        </w:rPr>
        <w:t>В</w:t>
      </w:r>
      <w:r>
        <w:t></w:t>
      </w:r>
      <w:r>
        <w:t></w:t>
      </w:r>
      <w:r>
        <w:rPr>
          <w:rFonts w:hint="eastAsia"/>
        </w:rPr>
        <w:t>Одинцем</w:t>
      </w:r>
      <w:r>
        <w:t></w:t>
      </w:r>
      <w:r>
        <w:rPr>
          <w:rFonts w:hint="eastAsia"/>
        </w:rPr>
        <w:t>та</w:t>
      </w:r>
    </w:p>
    <w:p w:rsidR="005A558D" w:rsidRDefault="005A558D" w:rsidP="005A558D">
      <w:r>
        <w:rPr>
          <w:rFonts w:hint="eastAsia"/>
        </w:rPr>
        <w:t>пров</w:t>
      </w:r>
      <w:r>
        <w:t></w:t>
      </w:r>
      <w:r>
        <w:t></w:t>
      </w:r>
      <w:r>
        <w:rPr>
          <w:rFonts w:hint="eastAsia"/>
        </w:rPr>
        <w:t>інж</w:t>
      </w:r>
      <w:r>
        <w:t></w:t>
      </w:r>
      <w:r>
        <w:t></w:t>
      </w:r>
      <w:r>
        <w:rPr>
          <w:rFonts w:hint="eastAsia"/>
        </w:rPr>
        <w:t>Т</w:t>
      </w:r>
      <w:r>
        <w:t></w:t>
      </w:r>
      <w:r>
        <w:rPr>
          <w:rFonts w:hint="eastAsia"/>
        </w:rPr>
        <w:t>Г</w:t>
      </w:r>
      <w:r>
        <w:t></w:t>
      </w:r>
      <w:r>
        <w:t></w:t>
      </w:r>
      <w:r>
        <w:rPr>
          <w:rFonts w:hint="eastAsia"/>
        </w:rPr>
        <w:t>Вербецькою</w:t>
      </w:r>
      <w:r>
        <w:t></w:t>
      </w:r>
      <w:r>
        <w:t></w:t>
      </w:r>
      <w:r>
        <w:rPr>
          <w:rFonts w:hint="eastAsia"/>
        </w:rPr>
        <w:t>Дослідження</w:t>
      </w:r>
      <w:r>
        <w:t></w:t>
      </w:r>
      <w:r>
        <w:rPr>
          <w:rFonts w:hint="eastAsia"/>
        </w:rPr>
        <w:t>методом</w:t>
      </w:r>
      <w:r>
        <w:t></w:t>
      </w:r>
      <w:r>
        <w:rPr>
          <w:rFonts w:hint="eastAsia"/>
        </w:rPr>
        <w:t>РФЕС</w:t>
      </w:r>
      <w:r>
        <w:t></w:t>
      </w:r>
      <w:r>
        <w:rPr>
          <w:rFonts w:hint="eastAsia"/>
        </w:rPr>
        <w:t>проводилося</w:t>
      </w:r>
      <w:r>
        <w:t></w:t>
      </w:r>
      <w:r>
        <w:rPr>
          <w:rFonts w:hint="eastAsia"/>
        </w:rPr>
        <w:t>у</w:t>
      </w:r>
    </w:p>
    <w:p w:rsidR="005A558D" w:rsidRDefault="005A558D" w:rsidP="005A558D">
      <w:r>
        <w:rPr>
          <w:rFonts w:hint="eastAsia"/>
        </w:rPr>
        <w:t>співпраці</w:t>
      </w:r>
      <w:r>
        <w:t></w:t>
      </w:r>
      <w:r>
        <w:rPr>
          <w:rFonts w:hint="eastAsia"/>
        </w:rPr>
        <w:t>з</w:t>
      </w:r>
      <w:r>
        <w:t></w:t>
      </w:r>
      <w:r>
        <w:rPr>
          <w:rFonts w:hint="eastAsia"/>
        </w:rPr>
        <w:t>Джаганом</w:t>
      </w:r>
      <w:r>
        <w:t></w:t>
      </w:r>
      <w:r>
        <w:rPr>
          <w:rFonts w:hint="eastAsia"/>
        </w:rPr>
        <w:t>В</w:t>
      </w:r>
      <w:r>
        <w:t></w:t>
      </w:r>
      <w:r>
        <w:rPr>
          <w:rFonts w:hint="eastAsia"/>
        </w:rPr>
        <w:t>М</w:t>
      </w:r>
      <w:r>
        <w:t></w:t>
      </w:r>
      <w:r>
        <w:t></w:t>
      </w:r>
      <w:r>
        <w:t></w:t>
      </w:r>
      <w:r>
        <w:rPr>
          <w:rFonts w:hint="eastAsia"/>
        </w:rPr>
        <w:t>к</w:t>
      </w:r>
      <w:r>
        <w:t></w:t>
      </w:r>
      <w:r>
        <w:rPr>
          <w:rFonts w:hint="eastAsia"/>
        </w:rPr>
        <w:t>х</w:t>
      </w:r>
      <w:r>
        <w:t></w:t>
      </w:r>
      <w:r>
        <w:rPr>
          <w:rFonts w:hint="eastAsia"/>
        </w:rPr>
        <w:t>н</w:t>
      </w:r>
      <w:r>
        <w:t></w:t>
      </w:r>
      <w:r>
        <w:t></w:t>
      </w:r>
      <w:r>
        <w:t></w:t>
      </w:r>
      <w:r>
        <w:rPr>
          <w:rFonts w:hint="eastAsia"/>
        </w:rPr>
        <w:t>ст</w:t>
      </w:r>
      <w:r>
        <w:t></w:t>
      </w:r>
      <w:r>
        <w:rPr>
          <w:rFonts w:hint="eastAsia"/>
        </w:rPr>
        <w:t>н</w:t>
      </w:r>
      <w:r>
        <w:t></w:t>
      </w:r>
      <w:r>
        <w:rPr>
          <w:rFonts w:hint="eastAsia"/>
        </w:rPr>
        <w:t>сп</w:t>
      </w:r>
      <w:r>
        <w:t></w:t>
      </w:r>
      <w:r>
        <w:t></w:t>
      </w:r>
      <w:r>
        <w:rPr>
          <w:rFonts w:hint="eastAsia"/>
        </w:rPr>
        <w:t>Інституту</w:t>
      </w:r>
      <w:r>
        <w:t></w:t>
      </w:r>
      <w:r>
        <w:rPr>
          <w:rFonts w:hint="eastAsia"/>
        </w:rPr>
        <w:t>фізики</w:t>
      </w:r>
      <w:r>
        <w:t></w:t>
      </w:r>
      <w:r>
        <w:rPr>
          <w:rFonts w:hint="eastAsia"/>
        </w:rPr>
        <w:t>напівпровідників</w:t>
      </w:r>
    </w:p>
    <w:p w:rsidR="005A558D" w:rsidRDefault="005A558D" w:rsidP="005A558D">
      <w:r>
        <w:rPr>
          <w:rFonts w:hint="eastAsia"/>
        </w:rPr>
        <w:t>ім</w:t>
      </w:r>
      <w:r>
        <w:t></w:t>
      </w:r>
      <w:r>
        <w:t></w:t>
      </w:r>
      <w:r>
        <w:rPr>
          <w:rFonts w:hint="eastAsia"/>
        </w:rPr>
        <w:t>В</w:t>
      </w:r>
      <w:r>
        <w:t></w:t>
      </w:r>
      <w:r>
        <w:rPr>
          <w:rFonts w:hint="eastAsia"/>
        </w:rPr>
        <w:t>Є</w:t>
      </w:r>
      <w:r>
        <w:t></w:t>
      </w:r>
      <w:r>
        <w:t></w:t>
      </w:r>
      <w:r>
        <w:rPr>
          <w:rFonts w:hint="eastAsia"/>
        </w:rPr>
        <w:t>Лашкарьова</w:t>
      </w:r>
      <w:r>
        <w:t></w:t>
      </w:r>
      <w:r>
        <w:rPr>
          <w:rFonts w:hint="eastAsia"/>
        </w:rPr>
        <w:t>НАН</w:t>
      </w:r>
      <w:r>
        <w:t></w:t>
      </w:r>
      <w:r>
        <w:rPr>
          <w:rFonts w:hint="eastAsia"/>
        </w:rPr>
        <w:t>України</w:t>
      </w:r>
      <w:r>
        <w:t></w:t>
      </w:r>
    </w:p>
    <w:p w:rsidR="005A558D" w:rsidRDefault="005A558D" w:rsidP="005A558D">
      <w:r>
        <w:rPr>
          <w:rFonts w:hint="eastAsia"/>
        </w:rPr>
        <w:t>Апробація</w:t>
      </w:r>
      <w:r>
        <w:t></w:t>
      </w:r>
      <w:r>
        <w:rPr>
          <w:rFonts w:hint="eastAsia"/>
        </w:rPr>
        <w:t>результатів</w:t>
      </w:r>
      <w:r>
        <w:t></w:t>
      </w:r>
      <w:r>
        <w:rPr>
          <w:rFonts w:hint="eastAsia"/>
        </w:rPr>
        <w:t>дисертації</w:t>
      </w:r>
      <w:r>
        <w:t></w:t>
      </w:r>
      <w:r>
        <w:t></w:t>
      </w:r>
      <w:r>
        <w:rPr>
          <w:rFonts w:hint="eastAsia"/>
        </w:rPr>
        <w:t>Основні</w:t>
      </w:r>
      <w:r>
        <w:t></w:t>
      </w:r>
      <w:r>
        <w:rPr>
          <w:rFonts w:hint="eastAsia"/>
        </w:rPr>
        <w:t>результати</w:t>
      </w:r>
      <w:r>
        <w:t></w:t>
      </w:r>
      <w:r>
        <w:rPr>
          <w:rFonts w:hint="eastAsia"/>
        </w:rPr>
        <w:t>роботи</w:t>
      </w:r>
    </w:p>
    <w:p w:rsidR="005A558D" w:rsidRDefault="005A558D" w:rsidP="005A558D">
      <w:r>
        <w:rPr>
          <w:rFonts w:hint="eastAsia"/>
        </w:rPr>
        <w:t>доповідались</w:t>
      </w:r>
      <w:r>
        <w:t></w:t>
      </w:r>
      <w:r>
        <w:rPr>
          <w:rFonts w:hint="eastAsia"/>
        </w:rPr>
        <w:t>та</w:t>
      </w:r>
      <w:r>
        <w:t></w:t>
      </w:r>
      <w:r>
        <w:rPr>
          <w:rFonts w:hint="eastAsia"/>
        </w:rPr>
        <w:t>обговорювались</w:t>
      </w:r>
      <w:r>
        <w:t></w:t>
      </w:r>
      <w:r>
        <w:rPr>
          <w:rFonts w:hint="eastAsia"/>
        </w:rPr>
        <w:t>на</w:t>
      </w:r>
      <w:r>
        <w:t></w:t>
      </w:r>
      <w:r>
        <w:t></w:t>
      </w:r>
      <w:r>
        <w:t></w:t>
      </w:r>
      <w:r>
        <w:t></w:t>
      </w:r>
      <w:r>
        <w:t></w:t>
      </w:r>
      <w:r>
        <w:rPr>
          <w:rFonts w:hint="eastAsia"/>
        </w:rPr>
        <w:t>та</w:t>
      </w:r>
      <w:r>
        <w:t></w:t>
      </w:r>
      <w:r>
        <w:t></w:t>
      </w:r>
      <w:r>
        <w:t></w:t>
      </w:r>
      <w:r>
        <w:t></w:t>
      </w:r>
      <w:r>
        <w:t></w:t>
      </w:r>
      <w:r>
        <w:t></w:t>
      </w:r>
      <w:r>
        <w:rPr>
          <w:rFonts w:hint="eastAsia"/>
        </w:rPr>
        <w:t>Всеукраїнській</w:t>
      </w:r>
      <w:r>
        <w:t></w:t>
      </w:r>
      <w:r>
        <w:rPr>
          <w:rFonts w:hint="eastAsia"/>
        </w:rPr>
        <w:t>конференції</w:t>
      </w:r>
    </w:p>
    <w:p w:rsidR="005A558D" w:rsidRDefault="005A558D" w:rsidP="005A558D">
      <w:r>
        <w:rPr>
          <w:rFonts w:hint="eastAsia"/>
        </w:rPr>
        <w:t>студентів</w:t>
      </w:r>
      <w:r>
        <w:t></w:t>
      </w:r>
      <w:r>
        <w:rPr>
          <w:rFonts w:hint="eastAsia"/>
        </w:rPr>
        <w:t>та</w:t>
      </w:r>
      <w:r>
        <w:t></w:t>
      </w:r>
      <w:r>
        <w:rPr>
          <w:rFonts w:hint="eastAsia"/>
        </w:rPr>
        <w:t>аспірантів</w:t>
      </w:r>
      <w:r>
        <w:t></w:t>
      </w:r>
      <w:r>
        <w:t></w:t>
      </w:r>
      <w:r>
        <w:rPr>
          <w:rFonts w:hint="eastAsia"/>
        </w:rPr>
        <w:t>Сучасні</w:t>
      </w:r>
      <w:r>
        <w:t></w:t>
      </w:r>
      <w:r>
        <w:rPr>
          <w:rFonts w:hint="eastAsia"/>
        </w:rPr>
        <w:t>проблеми</w:t>
      </w:r>
      <w:r>
        <w:t></w:t>
      </w:r>
      <w:r>
        <w:rPr>
          <w:rFonts w:hint="eastAsia"/>
        </w:rPr>
        <w:t>хімії</w:t>
      </w:r>
      <w:r>
        <w:t></w:t>
      </w:r>
      <w:r>
        <w:t></w:t>
      </w:r>
      <w:r>
        <w:t></w:t>
      </w:r>
      <w:r>
        <w:rPr>
          <w:rFonts w:hint="eastAsia"/>
        </w:rPr>
        <w:t>Київ</w:t>
      </w:r>
      <w:r>
        <w:t></w:t>
      </w:r>
      <w:r>
        <w:t></w:t>
      </w:r>
      <w:r>
        <w:rPr>
          <w:rFonts w:hint="eastAsia"/>
        </w:rPr>
        <w:t>Україна</w:t>
      </w:r>
      <w:r>
        <w:t></w:t>
      </w:r>
      <w:r>
        <w:t></w:t>
      </w:r>
      <w:r>
        <w:t></w:t>
      </w:r>
      <w:r>
        <w:t></w:t>
      </w:r>
      <w:r>
        <w:t></w:t>
      </w:r>
      <w:r>
        <w:t></w:t>
      </w:r>
      <w:r>
        <w:rPr>
          <w:rFonts w:hint="eastAsia"/>
        </w:rPr>
        <w:t>та</w:t>
      </w:r>
    </w:p>
    <w:p w:rsidR="005A558D" w:rsidRDefault="005A558D" w:rsidP="005A558D">
      <w:r>
        <w:t></w:t>
      </w:r>
      <w:r>
        <w:t></w:t>
      </w:r>
      <w:r>
        <w:t></w:t>
      </w:r>
      <w:r>
        <w:t></w:t>
      </w:r>
      <w:r>
        <w:t></w:t>
      </w:r>
      <w:r>
        <w:t></w:t>
      </w:r>
      <w:r>
        <w:t></w:t>
      </w:r>
      <w:r>
        <w:rPr>
          <w:rFonts w:hint="eastAsia"/>
        </w:rPr>
        <w:t>ІІ</w:t>
      </w:r>
      <w:r>
        <w:t></w:t>
      </w:r>
      <w:r>
        <w:rPr>
          <w:rFonts w:hint="eastAsia"/>
        </w:rPr>
        <w:t>Всеукраїнській</w:t>
      </w:r>
      <w:r>
        <w:t></w:t>
      </w:r>
      <w:r>
        <w:rPr>
          <w:rFonts w:hint="eastAsia"/>
        </w:rPr>
        <w:t>науково</w:t>
      </w:r>
      <w:r>
        <w:t></w:t>
      </w:r>
      <w:r>
        <w:rPr>
          <w:rFonts w:hint="eastAsia"/>
        </w:rPr>
        <w:t>практичній</w:t>
      </w:r>
      <w:r>
        <w:t></w:t>
      </w:r>
      <w:r>
        <w:rPr>
          <w:rFonts w:hint="eastAsia"/>
        </w:rPr>
        <w:t>конференції</w:t>
      </w:r>
      <w:r>
        <w:t></w:t>
      </w:r>
      <w:r>
        <w:t></w:t>
      </w:r>
      <w:r>
        <w:rPr>
          <w:rFonts w:hint="eastAsia"/>
        </w:rPr>
        <w:t>Актуальні</w:t>
      </w:r>
    </w:p>
    <w:p w:rsidR="005A558D" w:rsidRDefault="005A558D" w:rsidP="005A558D">
      <w:r>
        <w:rPr>
          <w:rFonts w:hint="eastAsia"/>
        </w:rPr>
        <w:t>проблеми</w:t>
      </w:r>
      <w:r>
        <w:t></w:t>
      </w:r>
      <w:r>
        <w:rPr>
          <w:rFonts w:hint="eastAsia"/>
        </w:rPr>
        <w:t>хімії</w:t>
      </w:r>
      <w:r>
        <w:t></w:t>
      </w:r>
      <w:r>
        <w:rPr>
          <w:rFonts w:hint="eastAsia"/>
        </w:rPr>
        <w:t>та</w:t>
      </w:r>
      <w:r>
        <w:t></w:t>
      </w:r>
      <w:r>
        <w:rPr>
          <w:rFonts w:hint="eastAsia"/>
        </w:rPr>
        <w:t>хімічної</w:t>
      </w:r>
      <w:r>
        <w:t></w:t>
      </w:r>
      <w:r>
        <w:rPr>
          <w:rFonts w:hint="eastAsia"/>
        </w:rPr>
        <w:t>технології</w:t>
      </w:r>
      <w:r>
        <w:t></w:t>
      </w:r>
      <w:r>
        <w:t></w:t>
      </w:r>
      <w:r>
        <w:t></w:t>
      </w:r>
      <w:r>
        <w:rPr>
          <w:rFonts w:hint="eastAsia"/>
        </w:rPr>
        <w:t>Київ</w:t>
      </w:r>
      <w:r>
        <w:t></w:t>
      </w:r>
      <w:r>
        <w:t></w:t>
      </w:r>
      <w:r>
        <w:rPr>
          <w:rFonts w:hint="eastAsia"/>
        </w:rPr>
        <w:t>Україна</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5A558D" w:rsidRDefault="005A558D" w:rsidP="005A558D">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5A558D" w:rsidRDefault="005A558D" w:rsidP="005A558D">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Київ</w:t>
      </w:r>
      <w:r>
        <w:t></w:t>
      </w:r>
      <w:r>
        <w:t></w:t>
      </w:r>
      <w:r>
        <w:rPr>
          <w:rFonts w:hint="eastAsia"/>
        </w:rPr>
        <w:t>Україна</w:t>
      </w:r>
      <w:r>
        <w:t></w:t>
      </w:r>
    </w:p>
    <w:p w:rsidR="005A558D" w:rsidRDefault="005A558D" w:rsidP="005A558D">
      <w:r>
        <w:t></w:t>
      </w:r>
      <w:r>
        <w:t></w:t>
      </w:r>
      <w:r>
        <w:t></w:t>
      </w:r>
      <w:r>
        <w:t></w:t>
      </w:r>
      <w:r>
        <w:t></w:t>
      </w:r>
      <w:r>
        <w:t></w:t>
      </w:r>
      <w:r>
        <w:t></w:t>
      </w:r>
      <w:r>
        <w:rPr>
          <w:rFonts w:hint="eastAsia"/>
        </w:rPr>
        <w:t>Всеукраїнській</w:t>
      </w:r>
      <w:r>
        <w:t></w:t>
      </w:r>
      <w:r>
        <w:rPr>
          <w:rFonts w:hint="eastAsia"/>
        </w:rPr>
        <w:t>з</w:t>
      </w:r>
      <w:r>
        <w:t></w:t>
      </w:r>
      <w:r>
        <w:rPr>
          <w:rFonts w:hint="eastAsia"/>
        </w:rPr>
        <w:t>міжнародною</w:t>
      </w:r>
      <w:r>
        <w:t></w:t>
      </w:r>
      <w:r>
        <w:rPr>
          <w:rFonts w:hint="eastAsia"/>
        </w:rPr>
        <w:t>участю</w:t>
      </w:r>
      <w:r>
        <w:t></w:t>
      </w:r>
      <w:r>
        <w:rPr>
          <w:rFonts w:hint="eastAsia"/>
        </w:rPr>
        <w:t>конференції</w:t>
      </w:r>
      <w:r>
        <w:t></w:t>
      </w:r>
      <w:r>
        <w:rPr>
          <w:rFonts w:hint="eastAsia"/>
        </w:rPr>
        <w:t>молодих</w:t>
      </w:r>
      <w:r>
        <w:t></w:t>
      </w:r>
      <w:r>
        <w:rPr>
          <w:rFonts w:hint="eastAsia"/>
        </w:rPr>
        <w:t>вчених</w:t>
      </w:r>
    </w:p>
    <w:p w:rsidR="005A558D" w:rsidRDefault="005A558D" w:rsidP="005A558D">
      <w:r>
        <w:t></w:t>
      </w:r>
      <w:r>
        <w:t></w:t>
      </w:r>
    </w:p>
    <w:p w:rsidR="005A558D" w:rsidRDefault="005A558D" w:rsidP="005A558D">
      <w:r>
        <w:t></w:t>
      </w:r>
      <w:r>
        <w:rPr>
          <w:rFonts w:hint="eastAsia"/>
        </w:rPr>
        <w:t>Хімія</w:t>
      </w:r>
      <w:r>
        <w:t></w:t>
      </w:r>
      <w:r>
        <w:t></w:t>
      </w:r>
      <w:r>
        <w:rPr>
          <w:rFonts w:hint="eastAsia"/>
        </w:rPr>
        <w:t>фізика</w:t>
      </w:r>
      <w:r>
        <w:t></w:t>
      </w:r>
      <w:r>
        <w:rPr>
          <w:rFonts w:hint="eastAsia"/>
        </w:rPr>
        <w:t>та</w:t>
      </w:r>
      <w:r>
        <w:t></w:t>
      </w:r>
      <w:r>
        <w:rPr>
          <w:rFonts w:hint="eastAsia"/>
        </w:rPr>
        <w:t>технологія</w:t>
      </w:r>
      <w:r>
        <w:t></w:t>
      </w:r>
      <w:r>
        <w:rPr>
          <w:rFonts w:hint="eastAsia"/>
        </w:rPr>
        <w:t>поверхні</w:t>
      </w:r>
      <w:r>
        <w:t></w:t>
      </w:r>
      <w:r>
        <w:t></w:t>
      </w:r>
      <w:r>
        <w:t></w:t>
      </w:r>
      <w:r>
        <w:rPr>
          <w:rFonts w:hint="eastAsia"/>
        </w:rPr>
        <w:t>Київ</w:t>
      </w:r>
      <w:r>
        <w:t></w:t>
      </w:r>
      <w:r>
        <w:t></w:t>
      </w:r>
      <w:r>
        <w:rPr>
          <w:rFonts w:hint="eastAsia"/>
        </w:rPr>
        <w:t>Україна</w:t>
      </w:r>
      <w:r>
        <w:t></w:t>
      </w:r>
      <w:r>
        <w:t></w:t>
      </w:r>
      <w:r>
        <w:t></w:t>
      </w:r>
      <w:r>
        <w:t></w:t>
      </w:r>
      <w:r>
        <w:t></w:t>
      </w:r>
      <w:r>
        <w:t></w:t>
      </w:r>
      <w:r>
        <w:t></w:t>
      </w:r>
      <w:r>
        <w:rPr>
          <w:rFonts w:hint="eastAsia"/>
        </w:rPr>
        <w:t>–</w:t>
      </w:r>
      <w:r>
        <w:t></w:t>
      </w:r>
      <w:r>
        <w:t></w:t>
      </w:r>
      <w:r>
        <w:t></w:t>
      </w:r>
      <w:r>
        <w:t></w:t>
      </w:r>
      <w:r>
        <w:t></w:t>
      </w:r>
      <w:r>
        <w:t></w:t>
      </w:r>
      <w:r>
        <w:t></w:t>
      </w:r>
      <w:r>
        <w:t></w:t>
      </w:r>
      <w:r>
        <w:t></w:t>
      </w:r>
      <w:r>
        <w:t></w:t>
      </w:r>
      <w:r>
        <w:t></w:t>
      </w:r>
      <w:r>
        <w:t></w:t>
      </w:r>
    </w:p>
    <w:p w:rsidR="005A558D" w:rsidRDefault="005A558D" w:rsidP="005A558D">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Київ</w:t>
      </w:r>
      <w:r>
        <w:t></w:t>
      </w:r>
      <w:r>
        <w:t></w:t>
      </w:r>
      <w:r>
        <w:rPr>
          <w:rFonts w:hint="eastAsia"/>
        </w:rPr>
        <w:t>Україна</w:t>
      </w:r>
      <w:r>
        <w:t></w:t>
      </w:r>
      <w:r>
        <w:t></w:t>
      </w:r>
      <w:r>
        <w:t></w:t>
      </w:r>
      <w:r>
        <w:t></w:t>
      </w:r>
      <w:r>
        <w:t></w:t>
      </w:r>
      <w:r>
        <w:t></w:t>
      </w:r>
      <w:r>
        <w:t></w:t>
      </w:r>
      <w:r>
        <w:t></w:t>
      </w:r>
    </w:p>
    <w:p w:rsidR="005A558D" w:rsidRDefault="005A558D" w:rsidP="005A558D">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Львів</w:t>
      </w:r>
      <w:r>
        <w:t></w:t>
      </w:r>
      <w:r>
        <w:t></w:t>
      </w:r>
      <w:r>
        <w:rPr>
          <w:rFonts w:hint="eastAsia"/>
        </w:rPr>
        <w:t>Україна</w:t>
      </w:r>
      <w:r>
        <w:t></w:t>
      </w:r>
      <w:r>
        <w:t></w:t>
      </w:r>
      <w:r>
        <w:t></w:t>
      </w:r>
      <w:r>
        <w:t></w:t>
      </w:r>
      <w:r>
        <w:t></w:t>
      </w:r>
      <w:r>
        <w:t></w:t>
      </w:r>
      <w:r>
        <w:t></w:t>
      </w:r>
      <w:r>
        <w:t></w:t>
      </w:r>
      <w:r>
        <w:t></w:t>
      </w:r>
      <w:r>
        <w:t></w:t>
      </w:r>
      <w:r>
        <w:t></w:t>
      </w:r>
      <w:r>
        <w:t></w:t>
      </w:r>
      <w:r>
        <w:t></w:t>
      </w:r>
      <w:r>
        <w:t></w:t>
      </w:r>
      <w:r>
        <w:rPr>
          <w:rFonts w:hint="eastAsia"/>
        </w:rPr>
        <w:t>Чернівці</w:t>
      </w:r>
      <w:r>
        <w:t></w:t>
      </w:r>
      <w:r>
        <w:t></w:t>
      </w:r>
      <w:r>
        <w:rPr>
          <w:rFonts w:hint="eastAsia"/>
        </w:rPr>
        <w:t>Україна</w:t>
      </w:r>
      <w:r>
        <w:t></w:t>
      </w:r>
    </w:p>
    <w:p w:rsidR="005A558D" w:rsidRDefault="005A558D" w:rsidP="005A558D">
      <w:r>
        <w:t></w:t>
      </w:r>
      <w:r>
        <w:t></w:t>
      </w:r>
      <w:r>
        <w:t></w:t>
      </w:r>
      <w:r>
        <w:t></w:t>
      </w:r>
      <w:r>
        <w:t></w:t>
      </w:r>
      <w:r>
        <w:t></w:t>
      </w:r>
      <w:r>
        <w:t></w:t>
      </w:r>
      <w:r>
        <w:rPr>
          <w:rFonts w:hint="eastAsia"/>
        </w:rPr>
        <w:t>ІІ</w:t>
      </w:r>
      <w:r>
        <w:t></w:t>
      </w:r>
      <w:r>
        <w:rPr>
          <w:rFonts w:hint="eastAsia"/>
        </w:rPr>
        <w:t>Симпозіумі</w:t>
      </w:r>
      <w:r>
        <w:t></w:t>
      </w:r>
      <w:r>
        <w:t></w:t>
      </w:r>
      <w:r>
        <w:rPr>
          <w:rFonts w:hint="eastAsia"/>
        </w:rPr>
        <w:t>Сучасні</w:t>
      </w:r>
      <w:r>
        <w:t></w:t>
      </w:r>
      <w:r>
        <w:rPr>
          <w:rFonts w:hint="eastAsia"/>
        </w:rPr>
        <w:t>проблеми</w:t>
      </w:r>
      <w:r>
        <w:t></w:t>
      </w:r>
      <w:r>
        <w:rPr>
          <w:rFonts w:hint="eastAsia"/>
        </w:rPr>
        <w:t>нанокаталізу</w:t>
      </w:r>
      <w:r>
        <w:t></w:t>
      </w:r>
      <w:r>
        <w:t></w:t>
      </w:r>
      <w:r>
        <w:t></w:t>
      </w:r>
      <w:r>
        <w:t></w:t>
      </w:r>
      <w:r>
        <w:t></w:t>
      </w:r>
      <w:r>
        <w:t></w:t>
      </w:r>
      <w:r>
        <w:t></w:t>
      </w:r>
      <w:r>
        <w:t></w:t>
      </w:r>
      <w:r>
        <w:t></w:t>
      </w:r>
      <w:r>
        <w:t></w:t>
      </w:r>
      <w:r>
        <w:t></w:t>
      </w:r>
      <w:r>
        <w:t></w:t>
      </w:r>
      <w:r>
        <w:t></w:t>
      </w:r>
      <w:r>
        <w:t></w:t>
      </w:r>
      <w:r>
        <w:t></w:t>
      </w:r>
      <w:r>
        <w:t></w:t>
      </w:r>
      <w:r>
        <w:rPr>
          <w:rFonts w:hint="eastAsia"/>
        </w:rPr>
        <w:t>Київ</w:t>
      </w:r>
      <w:r>
        <w:t></w:t>
      </w:r>
    </w:p>
    <w:p w:rsidR="005A558D" w:rsidRDefault="005A558D" w:rsidP="005A558D">
      <w:r>
        <w:rPr>
          <w:rFonts w:hint="eastAsia"/>
        </w:rPr>
        <w:t>Україна</w:t>
      </w:r>
      <w:r>
        <w:t></w:t>
      </w:r>
      <w:r>
        <w:t></w:t>
      </w:r>
      <w:r>
        <w:t></w:t>
      </w:r>
      <w:r>
        <w:t></w:t>
      </w:r>
      <w:r>
        <w:t></w:t>
      </w:r>
      <w:r>
        <w:t></w:t>
      </w:r>
      <w:r>
        <w:t></w:t>
      </w:r>
      <w:r>
        <w:t></w:t>
      </w:r>
    </w:p>
    <w:p w:rsidR="005A558D" w:rsidRDefault="005A558D" w:rsidP="005A558D">
      <w:r>
        <w:rPr>
          <w:rFonts w:hint="eastAsia"/>
        </w:rPr>
        <w:t>Публікації</w:t>
      </w:r>
      <w:r>
        <w:t></w:t>
      </w:r>
      <w:r>
        <w:t></w:t>
      </w:r>
      <w:r>
        <w:rPr>
          <w:rFonts w:hint="eastAsia"/>
        </w:rPr>
        <w:t>Основні</w:t>
      </w:r>
      <w:r>
        <w:t></w:t>
      </w:r>
      <w:r>
        <w:rPr>
          <w:rFonts w:hint="eastAsia"/>
        </w:rPr>
        <w:t>результати</w:t>
      </w:r>
      <w:r>
        <w:t></w:t>
      </w:r>
      <w:r>
        <w:rPr>
          <w:rFonts w:hint="eastAsia"/>
        </w:rPr>
        <w:t>дисертаційної</w:t>
      </w:r>
      <w:r>
        <w:t></w:t>
      </w:r>
      <w:r>
        <w:rPr>
          <w:rFonts w:hint="eastAsia"/>
        </w:rPr>
        <w:t>роботи</w:t>
      </w:r>
      <w:r>
        <w:t></w:t>
      </w:r>
      <w:r>
        <w:rPr>
          <w:rFonts w:hint="eastAsia"/>
        </w:rPr>
        <w:t>викладені</w:t>
      </w:r>
      <w:r>
        <w:t></w:t>
      </w:r>
      <w:r>
        <w:rPr>
          <w:rFonts w:hint="eastAsia"/>
        </w:rPr>
        <w:t>у</w:t>
      </w:r>
      <w:r>
        <w:t></w:t>
      </w:r>
      <w:r>
        <w:t></w:t>
      </w:r>
    </w:p>
    <w:p w:rsidR="005A558D" w:rsidRDefault="005A558D" w:rsidP="005A558D">
      <w:r>
        <w:rPr>
          <w:rFonts w:hint="eastAsia"/>
        </w:rPr>
        <w:t>наукових</w:t>
      </w:r>
      <w:r>
        <w:t></w:t>
      </w:r>
      <w:r>
        <w:rPr>
          <w:rFonts w:hint="eastAsia"/>
        </w:rPr>
        <w:t>статтях</w:t>
      </w:r>
      <w:r>
        <w:t></w:t>
      </w:r>
      <w:r>
        <w:rPr>
          <w:rFonts w:hint="eastAsia"/>
        </w:rPr>
        <w:t>та</w:t>
      </w:r>
      <w:r>
        <w:t></w:t>
      </w:r>
      <w:r>
        <w:rPr>
          <w:rFonts w:hint="eastAsia"/>
        </w:rPr>
        <w:t>тезах</w:t>
      </w:r>
      <w:r>
        <w:t></w:t>
      </w:r>
      <w:r>
        <w:t></w:t>
      </w:r>
      <w:r>
        <w:t></w:t>
      </w:r>
      <w:r>
        <w:t></w:t>
      </w:r>
      <w:r>
        <w:rPr>
          <w:rFonts w:hint="eastAsia"/>
        </w:rPr>
        <w:t>доповідей</w:t>
      </w:r>
      <w:r>
        <w:t></w:t>
      </w:r>
      <w:r>
        <w:rPr>
          <w:rFonts w:hint="eastAsia"/>
        </w:rPr>
        <w:t>на</w:t>
      </w:r>
      <w:r>
        <w:t></w:t>
      </w:r>
      <w:r>
        <w:rPr>
          <w:rFonts w:hint="eastAsia"/>
        </w:rPr>
        <w:t>міжнародних</w:t>
      </w:r>
      <w:r>
        <w:t></w:t>
      </w:r>
      <w:r>
        <w:rPr>
          <w:rFonts w:hint="eastAsia"/>
        </w:rPr>
        <w:t>та</w:t>
      </w:r>
      <w:r>
        <w:t></w:t>
      </w:r>
      <w:r>
        <w:rPr>
          <w:rFonts w:hint="eastAsia"/>
        </w:rPr>
        <w:t>вітчизняних</w:t>
      </w:r>
    </w:p>
    <w:p w:rsidR="00C35A6B" w:rsidRDefault="005A558D" w:rsidP="005A558D">
      <w:r>
        <w:rPr>
          <w:rFonts w:hint="eastAsia"/>
        </w:rPr>
        <w:t>конференціях</w:t>
      </w:r>
      <w:r>
        <w:t></w:t>
      </w:r>
    </w:p>
    <w:p w:rsidR="005A558D" w:rsidRDefault="005A558D" w:rsidP="005A558D"/>
    <w:p w:rsidR="005A558D" w:rsidRDefault="005A558D" w:rsidP="005A558D"/>
    <w:p w:rsidR="005A558D" w:rsidRDefault="005A558D" w:rsidP="005A558D">
      <w:r>
        <w:rPr>
          <w:rFonts w:hint="eastAsia"/>
        </w:rPr>
        <w:t>ВИСНОВКИ</w:t>
      </w:r>
    </w:p>
    <w:p w:rsidR="005A558D" w:rsidRDefault="005A558D" w:rsidP="005A558D">
      <w:r>
        <w:t></w:t>
      </w:r>
      <w:r>
        <w:t></w:t>
      </w:r>
      <w:r>
        <w:t></w:t>
      </w:r>
      <w:r>
        <w:rPr>
          <w:rFonts w:hint="eastAsia"/>
        </w:rPr>
        <w:t>Золь</w:t>
      </w:r>
      <w:r>
        <w:t></w:t>
      </w:r>
      <w:r>
        <w:rPr>
          <w:rFonts w:hint="eastAsia"/>
        </w:rPr>
        <w:t>гель</w:t>
      </w:r>
      <w:r>
        <w:t></w:t>
      </w:r>
      <w:r>
        <w:rPr>
          <w:rFonts w:hint="eastAsia"/>
        </w:rPr>
        <w:t>методом</w:t>
      </w:r>
      <w:r>
        <w:t></w:t>
      </w:r>
      <w:r>
        <w:rPr>
          <w:rFonts w:hint="eastAsia"/>
        </w:rPr>
        <w:t>з</w:t>
      </w:r>
      <w:r>
        <w:t></w:t>
      </w:r>
      <w:r>
        <w:rPr>
          <w:rFonts w:hint="eastAsia"/>
        </w:rPr>
        <w:t>використанням</w:t>
      </w:r>
      <w:r>
        <w:t></w:t>
      </w:r>
      <w:r>
        <w:rPr>
          <w:rFonts w:hint="eastAsia"/>
        </w:rPr>
        <w:t>різних</w:t>
      </w:r>
      <w:r>
        <w:t></w:t>
      </w:r>
      <w:r>
        <w:rPr>
          <w:rFonts w:hint="eastAsia"/>
        </w:rPr>
        <w:t>прекурсорів</w:t>
      </w:r>
      <w:r>
        <w:t></w:t>
      </w:r>
      <w:r>
        <w:rPr>
          <w:rFonts w:hint="eastAsia"/>
        </w:rPr>
        <w:t>одержано</w:t>
      </w:r>
    </w:p>
    <w:p w:rsidR="005A558D" w:rsidRDefault="005A558D" w:rsidP="005A558D">
      <w:r>
        <w:rPr>
          <w:rFonts w:hint="eastAsia"/>
        </w:rPr>
        <w:t>наноматеріали</w:t>
      </w:r>
      <w:r>
        <w:t></w:t>
      </w:r>
      <w:r>
        <w:rPr>
          <w:rFonts w:hint="eastAsia"/>
        </w:rPr>
        <w:t>на</w:t>
      </w:r>
      <w:r>
        <w:t></w:t>
      </w:r>
      <w:r>
        <w:rPr>
          <w:rFonts w:hint="eastAsia"/>
        </w:rPr>
        <w:t>основі</w:t>
      </w:r>
      <w:r>
        <w:t></w:t>
      </w:r>
      <w:r>
        <w:rPr>
          <w:rFonts w:hint="eastAsia"/>
        </w:rPr>
        <w:t>діоксиду</w:t>
      </w:r>
      <w:r>
        <w:t></w:t>
      </w:r>
      <w:r>
        <w:rPr>
          <w:rFonts w:hint="eastAsia"/>
        </w:rPr>
        <w:t>олова</w:t>
      </w:r>
      <w:r>
        <w:t></w:t>
      </w:r>
      <w:r>
        <w:rPr>
          <w:rFonts w:hint="eastAsia"/>
        </w:rPr>
        <w:t>з</w:t>
      </w:r>
      <w:r>
        <w:t></w:t>
      </w:r>
      <w:r>
        <w:rPr>
          <w:rFonts w:hint="eastAsia"/>
        </w:rPr>
        <w:t>різним</w:t>
      </w:r>
      <w:r>
        <w:t></w:t>
      </w:r>
      <w:r>
        <w:rPr>
          <w:rFonts w:hint="eastAsia"/>
        </w:rPr>
        <w:t>розміром</w:t>
      </w:r>
      <w:r>
        <w:t></w:t>
      </w:r>
      <w:r>
        <w:rPr>
          <w:rFonts w:hint="eastAsia"/>
        </w:rPr>
        <w:t>частинок</w:t>
      </w:r>
      <w:r>
        <w:t></w:t>
      </w:r>
      <w:r>
        <w:t></w:t>
      </w:r>
      <w:r>
        <w:t></w:t>
      </w:r>
      <w:r>
        <w:t></w:t>
      </w:r>
      <w:r>
        <w:t></w:t>
      </w:r>
      <w:r>
        <w:t></w:t>
      </w:r>
      <w:r>
        <w:rPr>
          <w:rFonts w:hint="eastAsia"/>
        </w:rPr>
        <w:t>нм</w:t>
      </w:r>
      <w:r>
        <w:t></w:t>
      </w:r>
      <w:r>
        <w:rPr>
          <w:rFonts w:hint="eastAsia"/>
        </w:rPr>
        <w:t>і</w:t>
      </w:r>
    </w:p>
    <w:p w:rsidR="005A558D" w:rsidRDefault="005A558D" w:rsidP="005A558D">
      <w:r>
        <w:t></w:t>
      </w:r>
      <w:r>
        <w:t></w:t>
      </w:r>
      <w:r>
        <w:t></w:t>
      </w:r>
      <w:r>
        <w:t></w:t>
      </w:r>
      <w:r>
        <w:t></w:t>
      </w:r>
      <w:r>
        <w:t></w:t>
      </w:r>
      <w:r>
        <w:rPr>
          <w:rFonts w:hint="eastAsia"/>
        </w:rPr>
        <w:t>нм</w:t>
      </w:r>
      <w:r>
        <w:t></w:t>
      </w:r>
      <w:r>
        <w:t></w:t>
      </w:r>
      <w:r>
        <w:t></w:t>
      </w:r>
      <w:r>
        <w:rPr>
          <w:rFonts w:hint="eastAsia"/>
        </w:rPr>
        <w:t>на</w:t>
      </w:r>
      <w:r>
        <w:t></w:t>
      </w:r>
      <w:r>
        <w:rPr>
          <w:rFonts w:hint="eastAsia"/>
        </w:rPr>
        <w:t>основі</w:t>
      </w:r>
      <w:r>
        <w:t></w:t>
      </w:r>
      <w:r>
        <w:rPr>
          <w:rFonts w:hint="eastAsia"/>
        </w:rPr>
        <w:t>яких</w:t>
      </w:r>
      <w:r>
        <w:t></w:t>
      </w:r>
      <w:r>
        <w:rPr>
          <w:rFonts w:hint="eastAsia"/>
        </w:rPr>
        <w:t>сформовано</w:t>
      </w:r>
      <w:r>
        <w:t></w:t>
      </w:r>
      <w:r>
        <w:rPr>
          <w:rFonts w:hint="eastAsia"/>
        </w:rPr>
        <w:t>сенсорні</w:t>
      </w:r>
      <w:r>
        <w:t></w:t>
      </w:r>
      <w:r>
        <w:rPr>
          <w:rFonts w:hint="eastAsia"/>
        </w:rPr>
        <w:t>напівпровідникові</w:t>
      </w:r>
      <w:r>
        <w:t></w:t>
      </w:r>
      <w:r>
        <w:rPr>
          <w:rFonts w:hint="eastAsia"/>
        </w:rPr>
        <w:t>матеріали</w:t>
      </w:r>
    </w:p>
    <w:p w:rsidR="005A558D" w:rsidRDefault="005A558D" w:rsidP="005A558D">
      <w:r>
        <w:t></w:t>
      </w:r>
      <w:r>
        <w:t></w:t>
      </w:r>
      <w:r>
        <w:t></w:t>
      </w:r>
      <w:r>
        <w:t></w:t>
      </w:r>
      <w:r>
        <w:t></w:t>
      </w:r>
      <w:r>
        <w:t></w:t>
      </w:r>
      <w:r>
        <w:t></w:t>
      </w:r>
      <w:r>
        <w:t></w:t>
      </w:r>
      <w:r>
        <w:rPr>
          <w:rFonts w:hint="eastAsia"/>
        </w:rPr>
        <w:t>та</w:t>
      </w:r>
      <w:r>
        <w:t></w:t>
      </w:r>
      <w:r>
        <w:t></w:t>
      </w:r>
      <w:r>
        <w:t></w:t>
      </w:r>
      <w:r>
        <w:t></w:t>
      </w:r>
      <w:r>
        <w:t></w:t>
      </w:r>
      <w:r>
        <w:t></w:t>
      </w:r>
      <w:r>
        <w:t></w:t>
      </w:r>
      <w:r>
        <w:t></w:t>
      </w:r>
      <w:r>
        <w:t></w:t>
      </w:r>
      <w:r>
        <w:rPr>
          <w:rFonts w:hint="eastAsia"/>
        </w:rPr>
        <w:t>з</w:t>
      </w:r>
      <w:r>
        <w:t></w:t>
      </w:r>
      <w:r>
        <w:rPr>
          <w:rFonts w:hint="eastAsia"/>
        </w:rPr>
        <w:t>різним</w:t>
      </w:r>
      <w:r>
        <w:t></w:t>
      </w:r>
      <w:r>
        <w:rPr>
          <w:rFonts w:hint="eastAsia"/>
        </w:rPr>
        <w:t>вмістом</w:t>
      </w:r>
      <w:r>
        <w:t></w:t>
      </w:r>
      <w:r>
        <w:rPr>
          <w:rFonts w:hint="eastAsia"/>
        </w:rPr>
        <w:t>каталітично</w:t>
      </w:r>
      <w:r>
        <w:t></w:t>
      </w:r>
      <w:r>
        <w:rPr>
          <w:rFonts w:hint="eastAsia"/>
        </w:rPr>
        <w:t>активних</w:t>
      </w:r>
      <w:r>
        <w:t></w:t>
      </w:r>
      <w:r>
        <w:rPr>
          <w:rFonts w:hint="eastAsia"/>
        </w:rPr>
        <w:t>добавок</w:t>
      </w:r>
      <w:r>
        <w:t></w:t>
      </w:r>
    </w:p>
    <w:p w:rsidR="005A558D" w:rsidRDefault="005A558D" w:rsidP="005A558D">
      <w:r>
        <w:rPr>
          <w:rFonts w:hint="eastAsia"/>
        </w:rPr>
        <w:t>Методами</w:t>
      </w:r>
      <w:r>
        <w:t></w:t>
      </w:r>
      <w:r>
        <w:rPr>
          <w:rFonts w:hint="eastAsia"/>
        </w:rPr>
        <w:t>ТЕМ</w:t>
      </w:r>
      <w:r>
        <w:t></w:t>
      </w:r>
      <w:r>
        <w:rPr>
          <w:rFonts w:hint="eastAsia"/>
        </w:rPr>
        <w:t>і</w:t>
      </w:r>
      <w:r>
        <w:t></w:t>
      </w:r>
      <w:r>
        <w:rPr>
          <w:rFonts w:hint="eastAsia"/>
        </w:rPr>
        <w:t>РФА</w:t>
      </w:r>
      <w:r>
        <w:t></w:t>
      </w:r>
      <w:r>
        <w:rPr>
          <w:rFonts w:hint="eastAsia"/>
        </w:rPr>
        <w:t>встановлено</w:t>
      </w:r>
      <w:r>
        <w:t></w:t>
      </w:r>
      <w:r>
        <w:t></w:t>
      </w:r>
      <w:r>
        <w:rPr>
          <w:rFonts w:hint="eastAsia"/>
        </w:rPr>
        <w:t>що</w:t>
      </w:r>
      <w:r>
        <w:t></w:t>
      </w:r>
      <w:r>
        <w:rPr>
          <w:rFonts w:hint="eastAsia"/>
        </w:rPr>
        <w:t>добавки</w:t>
      </w:r>
      <w:r>
        <w:t></w:t>
      </w:r>
      <w:r>
        <w:rPr>
          <w:rFonts w:hint="eastAsia"/>
        </w:rPr>
        <w:t>платини</w:t>
      </w:r>
      <w:r>
        <w:t></w:t>
      </w:r>
      <w:r>
        <w:rPr>
          <w:rFonts w:hint="eastAsia"/>
        </w:rPr>
        <w:t>і</w:t>
      </w:r>
      <w:r>
        <w:t></w:t>
      </w:r>
      <w:r>
        <w:rPr>
          <w:rFonts w:hint="eastAsia"/>
        </w:rPr>
        <w:t>паладію</w:t>
      </w:r>
    </w:p>
    <w:p w:rsidR="005A558D" w:rsidRDefault="005A558D" w:rsidP="005A558D">
      <w:r>
        <w:rPr>
          <w:rFonts w:hint="eastAsia"/>
        </w:rPr>
        <w:t>стабілізують</w:t>
      </w:r>
      <w:r>
        <w:t></w:t>
      </w:r>
      <w:r>
        <w:rPr>
          <w:rFonts w:hint="eastAsia"/>
        </w:rPr>
        <w:t>розміри</w:t>
      </w:r>
      <w:r>
        <w:t></w:t>
      </w:r>
      <w:r>
        <w:rPr>
          <w:rFonts w:hint="eastAsia"/>
        </w:rPr>
        <w:t>частинок</w:t>
      </w:r>
      <w:r>
        <w:t></w:t>
      </w:r>
      <w:r>
        <w:rPr>
          <w:rFonts w:hint="eastAsia"/>
        </w:rPr>
        <w:t>діоксиду</w:t>
      </w:r>
      <w:r>
        <w:t></w:t>
      </w:r>
      <w:r>
        <w:rPr>
          <w:rFonts w:hint="eastAsia"/>
        </w:rPr>
        <w:t>олова</w:t>
      </w:r>
      <w:r>
        <w:t></w:t>
      </w:r>
      <w:r>
        <w:rPr>
          <w:rFonts w:hint="eastAsia"/>
        </w:rPr>
        <w:t>в</w:t>
      </w:r>
      <w:r>
        <w:t></w:t>
      </w:r>
      <w:r>
        <w:rPr>
          <w:rFonts w:hint="eastAsia"/>
        </w:rPr>
        <w:t>процесі</w:t>
      </w:r>
    </w:p>
    <w:p w:rsidR="005A558D" w:rsidRDefault="005A558D" w:rsidP="005A558D">
      <w:r>
        <w:rPr>
          <w:rFonts w:hint="eastAsia"/>
        </w:rPr>
        <w:t>високотемпературного</w:t>
      </w:r>
      <w:r>
        <w:t></w:t>
      </w:r>
      <w:r>
        <w:rPr>
          <w:rFonts w:hint="eastAsia"/>
        </w:rPr>
        <w:t>формування</w:t>
      </w:r>
      <w:r>
        <w:t></w:t>
      </w:r>
      <w:r>
        <w:rPr>
          <w:rFonts w:hint="eastAsia"/>
        </w:rPr>
        <w:t>сенсорних</w:t>
      </w:r>
      <w:r>
        <w:t></w:t>
      </w:r>
      <w:r>
        <w:rPr>
          <w:rFonts w:hint="eastAsia"/>
        </w:rPr>
        <w:t>наноматеріалів</w:t>
      </w:r>
      <w:r>
        <w:t></w:t>
      </w:r>
    </w:p>
    <w:p w:rsidR="005A558D" w:rsidRDefault="005A558D" w:rsidP="005A558D">
      <w:r>
        <w:t></w:t>
      </w:r>
      <w:r>
        <w:t></w:t>
      </w:r>
      <w:r>
        <w:t></w:t>
      </w:r>
      <w:r>
        <w:rPr>
          <w:rFonts w:hint="eastAsia"/>
        </w:rPr>
        <w:t>Методом</w:t>
      </w:r>
      <w:r>
        <w:t></w:t>
      </w:r>
      <w:r>
        <w:rPr>
          <w:rFonts w:hint="eastAsia"/>
        </w:rPr>
        <w:t>РФЕС</w:t>
      </w:r>
      <w:r>
        <w:t></w:t>
      </w:r>
      <w:r>
        <w:rPr>
          <w:rFonts w:hint="eastAsia"/>
        </w:rPr>
        <w:t>вивчено</w:t>
      </w:r>
      <w:r>
        <w:t></w:t>
      </w:r>
      <w:r>
        <w:rPr>
          <w:rFonts w:hint="eastAsia"/>
        </w:rPr>
        <w:t>стан</w:t>
      </w:r>
      <w:r>
        <w:t></w:t>
      </w:r>
      <w:r>
        <w:rPr>
          <w:rFonts w:hint="eastAsia"/>
        </w:rPr>
        <w:t>поверхневого</w:t>
      </w:r>
      <w:r>
        <w:t></w:t>
      </w:r>
      <w:r>
        <w:rPr>
          <w:rFonts w:hint="eastAsia"/>
        </w:rPr>
        <w:t>шару</w:t>
      </w:r>
      <w:r>
        <w:t></w:t>
      </w:r>
      <w:r>
        <w:rPr>
          <w:rFonts w:hint="eastAsia"/>
        </w:rPr>
        <w:t>сенсорних</w:t>
      </w:r>
    </w:p>
    <w:p w:rsidR="005A558D" w:rsidRDefault="005A558D" w:rsidP="005A558D">
      <w:r>
        <w:rPr>
          <w:rFonts w:hint="eastAsia"/>
        </w:rPr>
        <w:t>матеріалів</w:t>
      </w:r>
      <w:r>
        <w:t></w:t>
      </w:r>
      <w:r>
        <w:t></w:t>
      </w:r>
      <w:r>
        <w:t></w:t>
      </w:r>
      <w:r>
        <w:t></w:t>
      </w:r>
      <w:r>
        <w:t></w:t>
      </w:r>
      <w:r>
        <w:t></w:t>
      </w:r>
      <w:r>
        <w:t></w:t>
      </w:r>
      <w:r>
        <w:t></w:t>
      </w:r>
      <w:r>
        <w:t></w:t>
      </w:r>
      <w:r>
        <w:rPr>
          <w:rFonts w:hint="eastAsia"/>
        </w:rPr>
        <w:t>та</w:t>
      </w:r>
      <w:r>
        <w:t></w:t>
      </w:r>
      <w:r>
        <w:t></w:t>
      </w:r>
      <w:r>
        <w:t></w:t>
      </w:r>
      <w:r>
        <w:t></w:t>
      </w:r>
      <w:r>
        <w:t></w:t>
      </w:r>
      <w:r>
        <w:t></w:t>
      </w:r>
      <w:r>
        <w:t></w:t>
      </w:r>
      <w:r>
        <w:t></w:t>
      </w:r>
      <w:r>
        <w:t></w:t>
      </w:r>
      <w:r>
        <w:rPr>
          <w:rFonts w:hint="eastAsia"/>
        </w:rPr>
        <w:t>і</w:t>
      </w:r>
      <w:r>
        <w:t></w:t>
      </w:r>
      <w:r>
        <w:rPr>
          <w:rFonts w:hint="eastAsia"/>
        </w:rPr>
        <w:t>для</w:t>
      </w:r>
      <w:r>
        <w:t></w:t>
      </w:r>
      <w:r>
        <w:rPr>
          <w:rFonts w:hint="eastAsia"/>
        </w:rPr>
        <w:t>всіх</w:t>
      </w:r>
      <w:r>
        <w:t></w:t>
      </w:r>
      <w:r>
        <w:rPr>
          <w:rFonts w:hint="eastAsia"/>
        </w:rPr>
        <w:t>встановлено</w:t>
      </w:r>
      <w:r>
        <w:t></w:t>
      </w:r>
      <w:r>
        <w:rPr>
          <w:rFonts w:hint="eastAsia"/>
        </w:rPr>
        <w:t>наявність</w:t>
      </w:r>
      <w:r>
        <w:t></w:t>
      </w:r>
      <w:r>
        <w:rPr>
          <w:rFonts w:hint="eastAsia"/>
        </w:rPr>
        <w:t>в</w:t>
      </w:r>
      <w:r>
        <w:t></w:t>
      </w:r>
      <w:r>
        <w:rPr>
          <w:rFonts w:hint="eastAsia"/>
        </w:rPr>
        <w:t>ньому</w:t>
      </w:r>
    </w:p>
    <w:p w:rsidR="005A558D" w:rsidRDefault="005A558D" w:rsidP="005A558D">
      <w:r>
        <w:rPr>
          <w:rFonts w:hint="eastAsia"/>
        </w:rPr>
        <w:t>хемосорбованого</w:t>
      </w:r>
      <w:r>
        <w:t></w:t>
      </w:r>
      <w:r>
        <w:rPr>
          <w:rFonts w:hint="eastAsia"/>
        </w:rPr>
        <w:t>кисню</w:t>
      </w:r>
      <w:r>
        <w:t></w:t>
      </w:r>
      <w:r>
        <w:rPr>
          <w:rFonts w:hint="eastAsia"/>
        </w:rPr>
        <w:t>з</w:t>
      </w:r>
      <w:r>
        <w:t></w:t>
      </w:r>
      <w:r>
        <w:rPr>
          <w:rFonts w:hint="eastAsia"/>
        </w:rPr>
        <w:t>енергією</w:t>
      </w:r>
      <w:r>
        <w:t></w:t>
      </w:r>
      <w:r>
        <w:rPr>
          <w:rFonts w:hint="eastAsia"/>
        </w:rPr>
        <w:t>зв</w:t>
      </w:r>
      <w:r>
        <w:t></w:t>
      </w:r>
      <w:r>
        <w:rPr>
          <w:rFonts w:hint="eastAsia"/>
        </w:rPr>
        <w:t>язку</w:t>
      </w:r>
      <w:r>
        <w:t></w:t>
      </w:r>
      <w:r>
        <w:rPr>
          <w:rFonts w:hint="eastAsia"/>
        </w:rPr>
        <w:t>остовних</w:t>
      </w:r>
      <w:r>
        <w:t></w:t>
      </w:r>
      <w:r>
        <w:rPr>
          <w:rFonts w:hint="eastAsia"/>
        </w:rPr>
        <w:t>О</w:t>
      </w:r>
      <w:r>
        <w:t></w:t>
      </w:r>
      <w:r>
        <w:t></w:t>
      </w:r>
      <w:r>
        <w:t></w:t>
      </w:r>
      <w:r>
        <w:t></w:t>
      </w:r>
      <w:r>
        <w:t></w:t>
      </w:r>
      <w:r>
        <w:t></w:t>
      </w:r>
      <w:r>
        <w:t></w:t>
      </w:r>
      <w:r>
        <w:rPr>
          <w:rFonts w:hint="eastAsia"/>
        </w:rPr>
        <w:t>електронів</w:t>
      </w:r>
      <w:r>
        <w:t></w:t>
      </w:r>
      <w:r>
        <w:rPr>
          <w:rFonts w:hint="eastAsia"/>
        </w:rPr>
        <w:t>зв</w:t>
      </w:r>
    </w:p>
    <w:p w:rsidR="005A558D" w:rsidRDefault="005A558D" w:rsidP="005A558D">
      <w:r>
        <w:t></w:t>
      </w:r>
      <w:r>
        <w:t></w:t>
      </w:r>
      <w:r>
        <w:t></w:t>
      </w:r>
      <w:r>
        <w:t></w:t>
      </w:r>
      <w:r>
        <w:t></w:t>
      </w:r>
      <w:r>
        <w:t></w:t>
      </w:r>
      <w:r>
        <w:rPr>
          <w:rFonts w:hint="eastAsia"/>
        </w:rPr>
        <w:t>–</w:t>
      </w:r>
      <w:r>
        <w:t></w:t>
      </w:r>
      <w:r>
        <w:t></w:t>
      </w:r>
      <w:r>
        <w:t></w:t>
      </w:r>
      <w:r>
        <w:t></w:t>
      </w:r>
      <w:r>
        <w:t></w:t>
      </w:r>
      <w:r>
        <w:t></w:t>
      </w:r>
      <w:r>
        <w:rPr>
          <w:rFonts w:hint="eastAsia"/>
        </w:rPr>
        <w:t>еВ</w:t>
      </w:r>
      <w:r>
        <w:t></w:t>
      </w:r>
      <w:r>
        <w:t></w:t>
      </w:r>
      <w:r>
        <w:rPr>
          <w:rFonts w:hint="eastAsia"/>
        </w:rPr>
        <w:t>Виявлено</w:t>
      </w:r>
      <w:r>
        <w:t></w:t>
      </w:r>
      <w:r>
        <w:t></w:t>
      </w:r>
      <w:r>
        <w:rPr>
          <w:rFonts w:hint="eastAsia"/>
        </w:rPr>
        <w:t>що</w:t>
      </w:r>
      <w:r>
        <w:t></w:t>
      </w:r>
      <w:r>
        <w:rPr>
          <w:rFonts w:hint="eastAsia"/>
        </w:rPr>
        <w:t>в</w:t>
      </w:r>
      <w:r>
        <w:t></w:t>
      </w:r>
      <w:r>
        <w:rPr>
          <w:rFonts w:hint="eastAsia"/>
        </w:rPr>
        <w:t>наноматеріалах</w:t>
      </w:r>
      <w:r>
        <w:t></w:t>
      </w:r>
      <w:r>
        <w:t></w:t>
      </w:r>
      <w:r>
        <w:t></w:t>
      </w:r>
      <w:r>
        <w:t></w:t>
      </w:r>
      <w:r>
        <w:t></w:t>
      </w:r>
      <w:r>
        <w:t></w:t>
      </w:r>
      <w:r>
        <w:t></w:t>
      </w:r>
      <w:r>
        <w:t></w:t>
      </w:r>
      <w:r>
        <w:t></w:t>
      </w:r>
      <w:r>
        <w:rPr>
          <w:rFonts w:hint="eastAsia"/>
        </w:rPr>
        <w:t>платина</w:t>
      </w:r>
    </w:p>
    <w:p w:rsidR="005A558D" w:rsidRDefault="005A558D" w:rsidP="005A558D">
      <w:r>
        <w:rPr>
          <w:rFonts w:hint="eastAsia"/>
        </w:rPr>
        <w:t>знаходиться</w:t>
      </w:r>
      <w:r>
        <w:t></w:t>
      </w:r>
      <w:r>
        <w:rPr>
          <w:rFonts w:hint="eastAsia"/>
        </w:rPr>
        <w:t>в</w:t>
      </w:r>
      <w:r>
        <w:t></w:t>
      </w:r>
      <w:r>
        <w:rPr>
          <w:rFonts w:hint="eastAsia"/>
        </w:rPr>
        <w:t>трьох</w:t>
      </w:r>
      <w:r>
        <w:t></w:t>
      </w:r>
      <w:r>
        <w:rPr>
          <w:rFonts w:hint="eastAsia"/>
        </w:rPr>
        <w:t>формах</w:t>
      </w:r>
      <w:r>
        <w:t></w:t>
      </w:r>
      <w:r>
        <w:t></w:t>
      </w:r>
      <w:r>
        <w:t></w:t>
      </w:r>
      <w:r>
        <w:t></w:t>
      </w:r>
      <w:r>
        <w:t></w:t>
      </w:r>
    </w:p>
    <w:p w:rsidR="005A558D" w:rsidRDefault="005A558D" w:rsidP="005A558D">
      <w:r>
        <w:t></w:t>
      </w:r>
      <w:r>
        <w:t></w:t>
      </w:r>
      <w:r>
        <w:rPr>
          <w:rFonts w:hint="eastAsia"/>
        </w:rPr>
        <w:t>зв</w:t>
      </w:r>
      <w:r>
        <w:t></w:t>
      </w:r>
      <w:r>
        <w:t></w:t>
      </w:r>
      <w:r>
        <w:t></w:t>
      </w:r>
      <w:r>
        <w:t></w:t>
      </w:r>
      <w:r>
        <w:t></w:t>
      </w:r>
      <w:r>
        <w:t></w:t>
      </w:r>
      <w:r>
        <w:rPr>
          <w:rFonts w:hint="eastAsia"/>
        </w:rPr>
        <w:t>–</w:t>
      </w:r>
      <w:r>
        <w:t></w:t>
      </w:r>
      <w:r>
        <w:t></w:t>
      </w:r>
      <w:r>
        <w:t></w:t>
      </w:r>
      <w:r>
        <w:t></w:t>
      </w:r>
      <w:r>
        <w:t></w:t>
      </w:r>
      <w:r>
        <w:rPr>
          <w:rFonts w:hint="eastAsia"/>
        </w:rPr>
        <w:t>еВ</w:t>
      </w:r>
      <w:r>
        <w:t></w:t>
      </w:r>
      <w:r>
        <w:t></w:t>
      </w:r>
      <w:r>
        <w:t></w:t>
      </w:r>
      <w:r>
        <w:t></w:t>
      </w:r>
      <w:r>
        <w:t></w:t>
      </w:r>
      <w:r>
        <w:t></w:t>
      </w:r>
      <w:r>
        <w:t></w:t>
      </w:r>
      <w:r>
        <w:t></w:t>
      </w:r>
      <w:r>
        <w:t></w:t>
      </w:r>
      <w:r>
        <w:t></w:t>
      </w:r>
      <w:r>
        <w:rPr>
          <w:rFonts w:hint="eastAsia"/>
        </w:rPr>
        <w:t>зв</w:t>
      </w:r>
      <w:r>
        <w:t></w:t>
      </w:r>
      <w:r>
        <w:t></w:t>
      </w:r>
      <w:r>
        <w:t></w:t>
      </w:r>
      <w:r>
        <w:t></w:t>
      </w:r>
      <w:r>
        <w:t></w:t>
      </w:r>
      <w:r>
        <w:t></w:t>
      </w:r>
      <w:r>
        <w:rPr>
          <w:rFonts w:hint="eastAsia"/>
        </w:rPr>
        <w:t>–</w:t>
      </w:r>
      <w:r>
        <w:t></w:t>
      </w:r>
      <w:r>
        <w:t></w:t>
      </w:r>
      <w:r>
        <w:t></w:t>
      </w:r>
      <w:r>
        <w:t></w:t>
      </w:r>
      <w:r>
        <w:t></w:t>
      </w:r>
      <w:r>
        <w:rPr>
          <w:rFonts w:hint="eastAsia"/>
        </w:rPr>
        <w:t>еВ</w:t>
      </w:r>
      <w:r>
        <w:t></w:t>
      </w:r>
      <w:r>
        <w:t></w:t>
      </w:r>
      <w:r>
        <w:t></w:t>
      </w:r>
      <w:r>
        <w:rPr>
          <w:rFonts w:hint="eastAsia"/>
        </w:rPr>
        <w:t>і</w:t>
      </w:r>
    </w:p>
    <w:p w:rsidR="005A558D" w:rsidRDefault="005A558D" w:rsidP="005A558D">
      <w:r>
        <w:t></w:t>
      </w:r>
      <w:r>
        <w:t></w:t>
      </w:r>
      <w:r>
        <w:t></w:t>
      </w:r>
      <w:r>
        <w:t></w:t>
      </w:r>
      <w:r>
        <w:t></w:t>
      </w:r>
      <w:r>
        <w:t></w:t>
      </w:r>
      <w:r>
        <w:t></w:t>
      </w:r>
      <w:r>
        <w:rPr>
          <w:rFonts w:hint="eastAsia"/>
        </w:rPr>
        <w:t>зв</w:t>
      </w:r>
      <w:r>
        <w:t></w:t>
      </w:r>
      <w:r>
        <w:t></w:t>
      </w:r>
      <w:r>
        <w:t></w:t>
      </w:r>
      <w:r>
        <w:t></w:t>
      </w:r>
      <w:r>
        <w:t></w:t>
      </w:r>
      <w:r>
        <w:t></w:t>
      </w:r>
      <w:r>
        <w:rPr>
          <w:rFonts w:hint="eastAsia"/>
        </w:rPr>
        <w:t>–</w:t>
      </w:r>
      <w:r>
        <w:t></w:t>
      </w:r>
      <w:r>
        <w:t></w:t>
      </w:r>
      <w:r>
        <w:t></w:t>
      </w:r>
      <w:r>
        <w:t></w:t>
      </w:r>
      <w:r>
        <w:t></w:t>
      </w:r>
      <w:r>
        <w:rPr>
          <w:rFonts w:hint="eastAsia"/>
        </w:rPr>
        <w:t>еВ</w:t>
      </w:r>
      <w:r>
        <w:t></w:t>
      </w:r>
      <w:r>
        <w:t></w:t>
      </w:r>
      <w:r>
        <w:t></w:t>
      </w:r>
      <w:r>
        <w:rPr>
          <w:rFonts w:hint="eastAsia"/>
        </w:rPr>
        <w:t>а</w:t>
      </w:r>
      <w:r>
        <w:t></w:t>
      </w:r>
      <w:r>
        <w:rPr>
          <w:rFonts w:hint="eastAsia"/>
        </w:rPr>
        <w:t>паладій</w:t>
      </w:r>
      <w:r>
        <w:t></w:t>
      </w:r>
      <w:r>
        <w:rPr>
          <w:rFonts w:hint="eastAsia"/>
        </w:rPr>
        <w:t>в</w:t>
      </w:r>
      <w:r>
        <w:t></w:t>
      </w:r>
      <w:r>
        <w:t></w:t>
      </w:r>
      <w:r>
        <w:t></w:t>
      </w:r>
      <w:r>
        <w:t></w:t>
      </w:r>
      <w:r>
        <w:t></w:t>
      </w:r>
      <w:r>
        <w:t></w:t>
      </w:r>
      <w:r>
        <w:t></w:t>
      </w:r>
      <w:r>
        <w:t></w:t>
      </w:r>
      <w:r>
        <w:t></w:t>
      </w:r>
      <w:r>
        <w:rPr>
          <w:rFonts w:hint="eastAsia"/>
        </w:rPr>
        <w:t>–</w:t>
      </w:r>
      <w:r>
        <w:t></w:t>
      </w:r>
      <w:r>
        <w:rPr>
          <w:rFonts w:hint="eastAsia"/>
        </w:rPr>
        <w:t>у</w:t>
      </w:r>
      <w:r>
        <w:t></w:t>
      </w:r>
      <w:r>
        <w:rPr>
          <w:rFonts w:hint="eastAsia"/>
        </w:rPr>
        <w:t>двох</w:t>
      </w:r>
      <w:r>
        <w:t></w:t>
      </w:r>
      <w:r>
        <w:rPr>
          <w:rFonts w:hint="eastAsia"/>
        </w:rPr>
        <w:t>формах</w:t>
      </w:r>
      <w:r>
        <w:t></w:t>
      </w:r>
      <w:r>
        <w:t></w:t>
      </w:r>
      <w:r>
        <w:t></w:t>
      </w:r>
      <w:r>
        <w:t></w:t>
      </w:r>
      <w:r>
        <w:t></w:t>
      </w:r>
    </w:p>
    <w:p w:rsidR="005A558D" w:rsidRDefault="005A558D" w:rsidP="005A558D">
      <w:r>
        <w:t></w:t>
      </w:r>
      <w:r>
        <w:t></w:t>
      </w:r>
      <w:r>
        <w:rPr>
          <w:rFonts w:hint="eastAsia"/>
        </w:rPr>
        <w:t>зв</w:t>
      </w:r>
      <w:r>
        <w:t></w:t>
      </w:r>
      <w:r>
        <w:t></w:t>
      </w:r>
      <w:r>
        <w:t></w:t>
      </w:r>
      <w:r>
        <w:t></w:t>
      </w:r>
      <w:r>
        <w:t></w:t>
      </w:r>
      <w:r>
        <w:t></w:t>
      </w:r>
      <w:r>
        <w:rPr>
          <w:rFonts w:hint="eastAsia"/>
        </w:rPr>
        <w:t>–</w:t>
      </w:r>
    </w:p>
    <w:p w:rsidR="005A558D" w:rsidRDefault="005A558D" w:rsidP="005A558D">
      <w:r>
        <w:t></w:t>
      </w:r>
      <w:r>
        <w:t></w:t>
      </w:r>
      <w:r>
        <w:t></w:t>
      </w:r>
      <w:r>
        <w:t></w:t>
      </w:r>
      <w:r>
        <w:t></w:t>
      </w:r>
      <w:r>
        <w:t></w:t>
      </w:r>
      <w:r>
        <w:rPr>
          <w:rFonts w:hint="eastAsia"/>
        </w:rPr>
        <w:t>еВ</w:t>
      </w:r>
      <w:r>
        <w:t></w:t>
      </w:r>
      <w:r>
        <w:t></w:t>
      </w:r>
      <w:r>
        <w:rPr>
          <w:rFonts w:hint="eastAsia"/>
        </w:rPr>
        <w:t>і</w:t>
      </w:r>
      <w:r>
        <w:t></w:t>
      </w:r>
      <w:r>
        <w:t></w:t>
      </w:r>
      <w:r>
        <w:t></w:t>
      </w:r>
      <w:r>
        <w:t></w:t>
      </w:r>
      <w:r>
        <w:t></w:t>
      </w:r>
      <w:r>
        <w:t></w:t>
      </w:r>
      <w:r>
        <w:t></w:t>
      </w:r>
      <w:r>
        <w:t></w:t>
      </w:r>
      <w:r>
        <w:rPr>
          <w:rFonts w:hint="eastAsia"/>
        </w:rPr>
        <w:t>зв</w:t>
      </w:r>
      <w:r>
        <w:t></w:t>
      </w:r>
      <w:r>
        <w:t></w:t>
      </w:r>
      <w:r>
        <w:t></w:t>
      </w:r>
      <w:r>
        <w:t></w:t>
      </w:r>
      <w:r>
        <w:t></w:t>
      </w:r>
      <w:r>
        <w:t></w:t>
      </w:r>
      <w:r>
        <w:rPr>
          <w:rFonts w:hint="eastAsia"/>
        </w:rPr>
        <w:t>–</w:t>
      </w:r>
      <w:r>
        <w:t></w:t>
      </w:r>
      <w:r>
        <w:t></w:t>
      </w:r>
      <w:r>
        <w:t></w:t>
      </w:r>
      <w:r>
        <w:t></w:t>
      </w:r>
      <w:r>
        <w:t></w:t>
      </w:r>
      <w:r>
        <w:t></w:t>
      </w:r>
      <w:r>
        <w:rPr>
          <w:rFonts w:hint="eastAsia"/>
        </w:rPr>
        <w:t>еВ</w:t>
      </w:r>
      <w:r>
        <w:t></w:t>
      </w:r>
      <w:r>
        <w:t></w:t>
      </w:r>
    </w:p>
    <w:p w:rsidR="005A558D" w:rsidRDefault="005A558D" w:rsidP="005A558D">
      <w:r>
        <w:t></w:t>
      </w:r>
      <w:r>
        <w:t></w:t>
      </w:r>
      <w:r>
        <w:t></w:t>
      </w:r>
      <w:r>
        <w:rPr>
          <w:rFonts w:hint="eastAsia"/>
        </w:rPr>
        <w:t>Встановлено</w:t>
      </w:r>
      <w:r>
        <w:t></w:t>
      </w:r>
      <w:r>
        <w:rPr>
          <w:rFonts w:hint="eastAsia"/>
        </w:rPr>
        <w:t>високу</w:t>
      </w:r>
      <w:r>
        <w:t></w:t>
      </w:r>
      <w:r>
        <w:rPr>
          <w:rFonts w:hint="eastAsia"/>
        </w:rPr>
        <w:t>каталітичну</w:t>
      </w:r>
      <w:r>
        <w:t></w:t>
      </w:r>
      <w:r>
        <w:rPr>
          <w:rFonts w:hint="eastAsia"/>
        </w:rPr>
        <w:t>активність</w:t>
      </w:r>
      <w:r>
        <w:t></w:t>
      </w:r>
      <w:r>
        <w:rPr>
          <w:rFonts w:hint="eastAsia"/>
        </w:rPr>
        <w:t>сенсорних</w:t>
      </w:r>
    </w:p>
    <w:p w:rsidR="005A558D" w:rsidRDefault="005A558D" w:rsidP="005A558D">
      <w:r>
        <w:rPr>
          <w:rFonts w:hint="eastAsia"/>
        </w:rPr>
        <w:t>наноматеріалів</w:t>
      </w:r>
      <w:r>
        <w:t></w:t>
      </w:r>
      <w:r>
        <w:rPr>
          <w:rFonts w:hint="eastAsia"/>
        </w:rPr>
        <w:t>на</w:t>
      </w:r>
      <w:r>
        <w:t></w:t>
      </w:r>
      <w:r>
        <w:rPr>
          <w:rFonts w:hint="eastAsia"/>
        </w:rPr>
        <w:t>основі</w:t>
      </w:r>
      <w:r>
        <w:t></w:t>
      </w:r>
      <w:r>
        <w:t></w:t>
      </w:r>
      <w:r>
        <w:t></w:t>
      </w:r>
      <w:r>
        <w:t></w:t>
      </w:r>
      <w:r>
        <w:t></w:t>
      </w:r>
      <w:r>
        <w:t></w:t>
      </w:r>
      <w:r>
        <w:t></w:t>
      </w:r>
      <w:r>
        <w:t></w:t>
      </w:r>
      <w:r>
        <w:t></w:t>
      </w:r>
      <w:r>
        <w:rPr>
          <w:rFonts w:hint="eastAsia"/>
        </w:rPr>
        <w:t>та</w:t>
      </w:r>
      <w:r>
        <w:t></w:t>
      </w:r>
      <w:r>
        <w:t></w:t>
      </w:r>
      <w:r>
        <w:t></w:t>
      </w:r>
      <w:r>
        <w:t></w:t>
      </w:r>
      <w:r>
        <w:t></w:t>
      </w:r>
      <w:r>
        <w:t></w:t>
      </w:r>
      <w:r>
        <w:t></w:t>
      </w:r>
      <w:r>
        <w:t></w:t>
      </w:r>
      <w:r>
        <w:t></w:t>
      </w:r>
      <w:r>
        <w:rPr>
          <w:rFonts w:hint="eastAsia"/>
        </w:rPr>
        <w:t>з</w:t>
      </w:r>
      <w:r>
        <w:t></w:t>
      </w:r>
      <w:r>
        <w:rPr>
          <w:rFonts w:hint="eastAsia"/>
        </w:rPr>
        <w:t>різним</w:t>
      </w:r>
      <w:r>
        <w:t></w:t>
      </w:r>
      <w:r>
        <w:rPr>
          <w:rFonts w:hint="eastAsia"/>
        </w:rPr>
        <w:t>вмістом</w:t>
      </w:r>
      <w:r>
        <w:t></w:t>
      </w:r>
      <w:r>
        <w:rPr>
          <w:rFonts w:hint="eastAsia"/>
        </w:rPr>
        <w:t>каталітичноактивних</w:t>
      </w:r>
      <w:r>
        <w:t></w:t>
      </w:r>
      <w:r>
        <w:rPr>
          <w:rFonts w:hint="eastAsia"/>
        </w:rPr>
        <w:t>добавок</w:t>
      </w:r>
      <w:r>
        <w:t></w:t>
      </w:r>
      <w:r>
        <w:rPr>
          <w:rFonts w:hint="eastAsia"/>
        </w:rPr>
        <w:t>в</w:t>
      </w:r>
      <w:r>
        <w:t></w:t>
      </w:r>
      <w:r>
        <w:rPr>
          <w:rFonts w:hint="eastAsia"/>
        </w:rPr>
        <w:t>реакції</w:t>
      </w:r>
      <w:r>
        <w:t></w:t>
      </w:r>
      <w:r>
        <w:rPr>
          <w:rFonts w:hint="eastAsia"/>
        </w:rPr>
        <w:t>окиснення</w:t>
      </w:r>
      <w:r>
        <w:t></w:t>
      </w:r>
      <w:r>
        <w:rPr>
          <w:rFonts w:hint="eastAsia"/>
        </w:rPr>
        <w:t>метану</w:t>
      </w:r>
      <w:r>
        <w:t></w:t>
      </w:r>
      <w:r>
        <w:t></w:t>
      </w:r>
      <w:r>
        <w:t></w:t>
      </w:r>
      <w:r>
        <w:t></w:t>
      </w:r>
      <w:r>
        <w:t></w:t>
      </w:r>
      <w:r>
        <w:t></w:t>
      </w:r>
      <w:r>
        <w:t></w:t>
      </w:r>
      <w:r>
        <w:t></w:t>
      </w:r>
      <w:r>
        <w:t></w:t>
      </w:r>
      <w:r>
        <w:t></w:t>
      </w:r>
      <w:r>
        <w:rPr>
          <w:rFonts w:hint="eastAsia"/>
        </w:rPr>
        <w:t>СН</w:t>
      </w:r>
      <w:r>
        <w:t></w:t>
      </w:r>
      <w:r>
        <w:t></w:t>
      </w:r>
      <w:r>
        <w:t></w:t>
      </w:r>
      <w:r>
        <w:t></w:t>
      </w:r>
      <w:r>
        <w:rPr>
          <w:rFonts w:hint="eastAsia"/>
        </w:rPr>
        <w:t>Дослідження</w:t>
      </w:r>
    </w:p>
    <w:p w:rsidR="005A558D" w:rsidRDefault="005A558D" w:rsidP="005A558D">
      <w:r>
        <w:rPr>
          <w:rFonts w:hint="eastAsia"/>
        </w:rPr>
        <w:t>кінетики</w:t>
      </w:r>
      <w:r>
        <w:t></w:t>
      </w:r>
      <w:r>
        <w:rPr>
          <w:rFonts w:hint="eastAsia"/>
        </w:rPr>
        <w:t>окиснення</w:t>
      </w:r>
      <w:r>
        <w:t></w:t>
      </w:r>
      <w:r>
        <w:rPr>
          <w:rFonts w:hint="eastAsia"/>
        </w:rPr>
        <w:t>метану</w:t>
      </w:r>
      <w:r>
        <w:t></w:t>
      </w:r>
      <w:r>
        <w:rPr>
          <w:rFonts w:hint="eastAsia"/>
        </w:rPr>
        <w:t>на</w:t>
      </w:r>
      <w:r>
        <w:t></w:t>
      </w:r>
      <w:r>
        <w:rPr>
          <w:rFonts w:hint="eastAsia"/>
        </w:rPr>
        <w:t>оптимальному</w:t>
      </w:r>
      <w:r>
        <w:t></w:t>
      </w:r>
      <w:r>
        <w:rPr>
          <w:rFonts w:hint="eastAsia"/>
        </w:rPr>
        <w:t>сенсорному</w:t>
      </w:r>
      <w:r>
        <w:t></w:t>
      </w:r>
      <w:r>
        <w:rPr>
          <w:rFonts w:hint="eastAsia"/>
        </w:rPr>
        <w:t>наноматеріалі</w:t>
      </w:r>
    </w:p>
    <w:p w:rsidR="005A558D" w:rsidRDefault="005A558D" w:rsidP="005A558D">
      <w:r>
        <w:t></w:t>
      </w:r>
      <w:r>
        <w:t></w:t>
      </w:r>
      <w:r>
        <w:t></w:t>
      </w:r>
      <w:r>
        <w:t></w:t>
      </w:r>
      <w:r>
        <w:t></w:t>
      </w:r>
      <w:r>
        <w:t></w:t>
      </w:r>
      <w:r>
        <w:t></w:t>
      </w:r>
      <w:r>
        <w:t></w:t>
      </w:r>
      <w:r>
        <w:rPr>
          <w:rFonts w:hint="eastAsia"/>
        </w:rPr>
        <w:t>показало</w:t>
      </w:r>
      <w:r>
        <w:t></w:t>
      </w:r>
      <w:r>
        <w:t></w:t>
      </w:r>
      <w:r>
        <w:rPr>
          <w:rFonts w:hint="eastAsia"/>
        </w:rPr>
        <w:t>що</w:t>
      </w:r>
      <w:r>
        <w:t></w:t>
      </w:r>
      <w:r>
        <w:rPr>
          <w:rFonts w:hint="eastAsia"/>
        </w:rPr>
        <w:t>реакція</w:t>
      </w:r>
      <w:r>
        <w:t></w:t>
      </w:r>
      <w:r>
        <w:rPr>
          <w:rFonts w:hint="eastAsia"/>
        </w:rPr>
        <w:t>перебігає</w:t>
      </w:r>
      <w:r>
        <w:t></w:t>
      </w:r>
      <w:r>
        <w:rPr>
          <w:rFonts w:hint="eastAsia"/>
        </w:rPr>
        <w:t>за</w:t>
      </w:r>
      <w:r>
        <w:t></w:t>
      </w:r>
      <w:r>
        <w:rPr>
          <w:rFonts w:hint="eastAsia"/>
        </w:rPr>
        <w:t>першим</w:t>
      </w:r>
      <w:r>
        <w:t></w:t>
      </w:r>
      <w:r>
        <w:rPr>
          <w:rFonts w:hint="eastAsia"/>
        </w:rPr>
        <w:t>порядком</w:t>
      </w:r>
      <w:r>
        <w:t></w:t>
      </w:r>
      <w:r>
        <w:rPr>
          <w:rFonts w:hint="eastAsia"/>
        </w:rPr>
        <w:t>по</w:t>
      </w:r>
      <w:r>
        <w:t></w:t>
      </w:r>
      <w:r>
        <w:rPr>
          <w:rFonts w:hint="eastAsia"/>
        </w:rPr>
        <w:t>метану</w:t>
      </w:r>
      <w:r>
        <w:t></w:t>
      </w:r>
      <w:r>
        <w:rPr>
          <w:rFonts w:hint="eastAsia"/>
        </w:rPr>
        <w:t>і</w:t>
      </w:r>
      <w:r>
        <w:t></w:t>
      </w:r>
      <w:r>
        <w:rPr>
          <w:rFonts w:hint="eastAsia"/>
        </w:rPr>
        <w:t>за</w:t>
      </w:r>
    </w:p>
    <w:p w:rsidR="005A558D" w:rsidRDefault="005A558D" w:rsidP="005A558D">
      <w:r>
        <w:rPr>
          <w:rFonts w:hint="eastAsia"/>
        </w:rPr>
        <w:t>нульовим</w:t>
      </w:r>
      <w:r>
        <w:t></w:t>
      </w:r>
      <w:r>
        <w:rPr>
          <w:rFonts w:hint="eastAsia"/>
        </w:rPr>
        <w:t>–</w:t>
      </w:r>
      <w:r>
        <w:t></w:t>
      </w:r>
      <w:r>
        <w:rPr>
          <w:rFonts w:hint="eastAsia"/>
        </w:rPr>
        <w:t>по</w:t>
      </w:r>
      <w:r>
        <w:t></w:t>
      </w:r>
      <w:r>
        <w:rPr>
          <w:rFonts w:hint="eastAsia"/>
        </w:rPr>
        <w:t>кисню</w:t>
      </w:r>
      <w:r>
        <w:t></w:t>
      </w:r>
    </w:p>
    <w:p w:rsidR="005A558D" w:rsidRDefault="005A558D" w:rsidP="005A558D">
      <w:r>
        <w:t></w:t>
      </w:r>
      <w:r>
        <w:t></w:t>
      </w:r>
      <w:r>
        <w:t></w:t>
      </w:r>
      <w:r>
        <w:rPr>
          <w:rFonts w:hint="eastAsia"/>
        </w:rPr>
        <w:t>Створено</w:t>
      </w:r>
      <w:r>
        <w:t></w:t>
      </w:r>
      <w:r>
        <w:t></w:t>
      </w:r>
      <w:r>
        <w:t></w:t>
      </w:r>
      <w:r>
        <w:t></w:t>
      </w:r>
      <w:r>
        <w:t></w:t>
      </w:r>
      <w:r>
        <w:rPr>
          <w:rFonts w:hint="eastAsia"/>
        </w:rPr>
        <w:t>та</w:t>
      </w:r>
      <w:r>
        <w:t></w:t>
      </w:r>
      <w:r>
        <w:t></w:t>
      </w:r>
      <w:r>
        <w:t></w:t>
      </w:r>
      <w:r>
        <w:t></w:t>
      </w:r>
      <w:r>
        <w:rPr>
          <w:rFonts w:hint="eastAsia"/>
        </w:rPr>
        <w:t>вмісні</w:t>
      </w:r>
      <w:r>
        <w:t></w:t>
      </w:r>
      <w:r>
        <w:rPr>
          <w:rFonts w:hint="eastAsia"/>
        </w:rPr>
        <w:t>сенсори</w:t>
      </w:r>
      <w:r>
        <w:t></w:t>
      </w:r>
      <w:r>
        <w:rPr>
          <w:rFonts w:hint="eastAsia"/>
        </w:rPr>
        <w:t>на</w:t>
      </w:r>
      <w:r>
        <w:t></w:t>
      </w:r>
      <w:r>
        <w:rPr>
          <w:rFonts w:hint="eastAsia"/>
        </w:rPr>
        <w:t>основі</w:t>
      </w:r>
      <w:r>
        <w:t></w:t>
      </w:r>
      <w:r>
        <w:t></w:t>
      </w:r>
      <w:r>
        <w:t></w:t>
      </w:r>
      <w:r>
        <w:t></w:t>
      </w:r>
      <w:r>
        <w:t></w:t>
      </w:r>
      <w:r>
        <w:t></w:t>
      </w:r>
      <w:r>
        <w:rPr>
          <w:rFonts w:hint="eastAsia"/>
        </w:rPr>
        <w:t>з</w:t>
      </w:r>
      <w:r>
        <w:t></w:t>
      </w:r>
      <w:r>
        <w:rPr>
          <w:rFonts w:hint="eastAsia"/>
        </w:rPr>
        <w:t>різними</w:t>
      </w:r>
    </w:p>
    <w:p w:rsidR="005A558D" w:rsidRDefault="005A558D" w:rsidP="005A558D">
      <w:r>
        <w:rPr>
          <w:rFonts w:hint="eastAsia"/>
        </w:rPr>
        <w:t>розмірами</w:t>
      </w:r>
      <w:r>
        <w:t></w:t>
      </w:r>
      <w:r>
        <w:rPr>
          <w:rFonts w:hint="eastAsia"/>
        </w:rPr>
        <w:t>частинок</w:t>
      </w:r>
      <w:r>
        <w:t></w:t>
      </w:r>
      <w:r>
        <w:t></w:t>
      </w:r>
      <w:r>
        <w:rPr>
          <w:rFonts w:hint="eastAsia"/>
        </w:rPr>
        <w:t>Показано</w:t>
      </w:r>
      <w:r>
        <w:t></w:t>
      </w:r>
      <w:r>
        <w:t></w:t>
      </w:r>
      <w:r>
        <w:rPr>
          <w:rFonts w:hint="eastAsia"/>
        </w:rPr>
        <w:t>що</w:t>
      </w:r>
      <w:r>
        <w:t></w:t>
      </w:r>
      <w:r>
        <w:rPr>
          <w:rFonts w:hint="eastAsia"/>
        </w:rPr>
        <w:t>введення</w:t>
      </w:r>
      <w:r>
        <w:t></w:t>
      </w:r>
      <w:r>
        <w:t></w:t>
      </w:r>
      <w:r>
        <w:t></w:t>
      </w:r>
      <w:r>
        <w:t></w:t>
      </w:r>
      <w:r>
        <w:rPr>
          <w:rFonts w:hint="eastAsia"/>
        </w:rPr>
        <w:t>та</w:t>
      </w:r>
      <w:r>
        <w:t></w:t>
      </w:r>
      <w:r>
        <w:t></w:t>
      </w:r>
      <w:r>
        <w:t></w:t>
      </w:r>
      <w:r>
        <w:t></w:t>
      </w:r>
      <w:r>
        <w:rPr>
          <w:rFonts w:hint="eastAsia"/>
        </w:rPr>
        <w:t>приводить</w:t>
      </w:r>
      <w:r>
        <w:t></w:t>
      </w:r>
      <w:r>
        <w:rPr>
          <w:rFonts w:hint="eastAsia"/>
        </w:rPr>
        <w:t>до</w:t>
      </w:r>
    </w:p>
    <w:p w:rsidR="005A558D" w:rsidRDefault="005A558D" w:rsidP="005A558D">
      <w:r>
        <w:rPr>
          <w:rFonts w:hint="eastAsia"/>
        </w:rPr>
        <w:t>підвищення</w:t>
      </w:r>
      <w:r>
        <w:t></w:t>
      </w:r>
      <w:r>
        <w:rPr>
          <w:rFonts w:hint="eastAsia"/>
        </w:rPr>
        <w:t>чутливості</w:t>
      </w:r>
      <w:r>
        <w:t></w:t>
      </w:r>
      <w:r>
        <w:rPr>
          <w:rFonts w:hint="eastAsia"/>
        </w:rPr>
        <w:t>сенсорів</w:t>
      </w:r>
      <w:r>
        <w:t></w:t>
      </w:r>
      <w:r>
        <w:rPr>
          <w:rFonts w:hint="eastAsia"/>
        </w:rPr>
        <w:t>до</w:t>
      </w:r>
      <w:r>
        <w:t></w:t>
      </w:r>
      <w:r>
        <w:t></w:t>
      </w:r>
      <w:r>
        <w:t></w:t>
      </w:r>
      <w:r>
        <w:t></w:t>
      </w:r>
      <w:r>
        <w:t></w:t>
      </w:r>
      <w:r>
        <w:rPr>
          <w:rFonts w:hint="eastAsia"/>
        </w:rPr>
        <w:t>при</w:t>
      </w:r>
      <w:r>
        <w:t></w:t>
      </w:r>
      <w:r>
        <w:rPr>
          <w:rFonts w:hint="eastAsia"/>
        </w:rPr>
        <w:t>всіх</w:t>
      </w:r>
      <w:r>
        <w:t></w:t>
      </w:r>
      <w:r>
        <w:rPr>
          <w:rFonts w:hint="eastAsia"/>
        </w:rPr>
        <w:t>досліджених</w:t>
      </w:r>
      <w:r>
        <w:t></w:t>
      </w:r>
      <w:r>
        <w:rPr>
          <w:rFonts w:hint="eastAsia"/>
        </w:rPr>
        <w:t>температурах</w:t>
      </w:r>
      <w:r>
        <w:t></w:t>
      </w:r>
    </w:p>
    <w:p w:rsidR="005A558D" w:rsidRDefault="005A558D" w:rsidP="005A558D">
      <w:r>
        <w:rPr>
          <w:rFonts w:hint="eastAsia"/>
        </w:rPr>
        <w:t>при</w:t>
      </w:r>
      <w:r>
        <w:t></w:t>
      </w:r>
      <w:r>
        <w:rPr>
          <w:rFonts w:hint="eastAsia"/>
        </w:rPr>
        <w:t>цьому</w:t>
      </w:r>
      <w:r>
        <w:t></w:t>
      </w:r>
      <w:r>
        <w:rPr>
          <w:rFonts w:hint="eastAsia"/>
        </w:rPr>
        <w:t>паладієві</w:t>
      </w:r>
      <w:r>
        <w:t></w:t>
      </w:r>
      <w:r>
        <w:rPr>
          <w:rFonts w:hint="eastAsia"/>
        </w:rPr>
        <w:t>сенсори</w:t>
      </w:r>
      <w:r>
        <w:t></w:t>
      </w:r>
      <w:r>
        <w:rPr>
          <w:rFonts w:hint="eastAsia"/>
        </w:rPr>
        <w:t>є</w:t>
      </w:r>
      <w:r>
        <w:t></w:t>
      </w:r>
      <w:r>
        <w:rPr>
          <w:rFonts w:hint="eastAsia"/>
        </w:rPr>
        <w:t>більш</w:t>
      </w:r>
      <w:r>
        <w:t></w:t>
      </w:r>
      <w:r>
        <w:rPr>
          <w:rFonts w:hint="eastAsia"/>
        </w:rPr>
        <w:t>чутливими</w:t>
      </w:r>
      <w:r>
        <w:t></w:t>
      </w:r>
      <w:r>
        <w:rPr>
          <w:rFonts w:hint="eastAsia"/>
        </w:rPr>
        <w:t>порівняно</w:t>
      </w:r>
      <w:r>
        <w:t></w:t>
      </w:r>
      <w:r>
        <w:rPr>
          <w:rFonts w:hint="eastAsia"/>
        </w:rPr>
        <w:t>з</w:t>
      </w:r>
      <w:r>
        <w:t></w:t>
      </w:r>
      <w:r>
        <w:rPr>
          <w:rFonts w:hint="eastAsia"/>
        </w:rPr>
        <w:t>платиновими</w:t>
      </w:r>
      <w:r>
        <w:t></w:t>
      </w:r>
    </w:p>
    <w:p w:rsidR="005A558D" w:rsidRDefault="005A558D" w:rsidP="005A558D">
      <w:r>
        <w:rPr>
          <w:rFonts w:hint="eastAsia"/>
        </w:rPr>
        <w:t>Встановлено</w:t>
      </w:r>
      <w:r>
        <w:t></w:t>
      </w:r>
      <w:r>
        <w:t></w:t>
      </w:r>
      <w:r>
        <w:rPr>
          <w:rFonts w:hint="eastAsia"/>
        </w:rPr>
        <w:t>що</w:t>
      </w:r>
      <w:r>
        <w:t></w:t>
      </w:r>
      <w:r>
        <w:rPr>
          <w:rFonts w:hint="eastAsia"/>
        </w:rPr>
        <w:t>менший</w:t>
      </w:r>
      <w:r>
        <w:t></w:t>
      </w:r>
      <w:r>
        <w:rPr>
          <w:rFonts w:hint="eastAsia"/>
        </w:rPr>
        <w:t>розмір</w:t>
      </w:r>
      <w:r>
        <w:t></w:t>
      </w:r>
      <w:r>
        <w:rPr>
          <w:rFonts w:hint="eastAsia"/>
        </w:rPr>
        <w:t>наночастинок</w:t>
      </w:r>
      <w:r>
        <w:t></w:t>
      </w:r>
      <w:r>
        <w:rPr>
          <w:rFonts w:hint="eastAsia"/>
        </w:rPr>
        <w:t>матеріалу</w:t>
      </w:r>
      <w:r>
        <w:t></w:t>
      </w:r>
      <w:r>
        <w:rPr>
          <w:rFonts w:hint="eastAsia"/>
        </w:rPr>
        <w:t>газочутливого</w:t>
      </w:r>
      <w:r>
        <w:t></w:t>
      </w:r>
      <w:r>
        <w:rPr>
          <w:rFonts w:hint="eastAsia"/>
        </w:rPr>
        <w:t>шару</w:t>
      </w:r>
    </w:p>
    <w:p w:rsidR="005A558D" w:rsidRDefault="005A558D" w:rsidP="005A558D">
      <w:r>
        <w:rPr>
          <w:rFonts w:hint="eastAsia"/>
        </w:rPr>
        <w:t>сенсорів</w:t>
      </w:r>
      <w:r>
        <w:t></w:t>
      </w:r>
      <w:r>
        <w:rPr>
          <w:rFonts w:hint="eastAsia"/>
        </w:rPr>
        <w:t>обумовлює</w:t>
      </w:r>
      <w:r>
        <w:t></w:t>
      </w:r>
      <w:r>
        <w:rPr>
          <w:rFonts w:hint="eastAsia"/>
        </w:rPr>
        <w:t>їх</w:t>
      </w:r>
      <w:r>
        <w:t></w:t>
      </w:r>
      <w:r>
        <w:rPr>
          <w:rFonts w:hint="eastAsia"/>
        </w:rPr>
        <w:t>вищу</w:t>
      </w:r>
      <w:r>
        <w:t></w:t>
      </w:r>
      <w:r>
        <w:rPr>
          <w:rFonts w:hint="eastAsia"/>
        </w:rPr>
        <w:t>чутливість</w:t>
      </w:r>
      <w:r>
        <w:t></w:t>
      </w:r>
      <w:r>
        <w:rPr>
          <w:rFonts w:hint="eastAsia"/>
        </w:rPr>
        <w:t>до</w:t>
      </w:r>
      <w:r>
        <w:t></w:t>
      </w:r>
      <w:r>
        <w:rPr>
          <w:rFonts w:hint="eastAsia"/>
        </w:rPr>
        <w:t>метану</w:t>
      </w:r>
      <w:r>
        <w:t></w:t>
      </w:r>
      <w:r>
        <w:t></w:t>
      </w:r>
      <w:r>
        <w:rPr>
          <w:rFonts w:hint="eastAsia"/>
        </w:rPr>
        <w:t>Знайдено</w:t>
      </w:r>
      <w:r>
        <w:t></w:t>
      </w:r>
      <w:r>
        <w:t></w:t>
      </w:r>
      <w:r>
        <w:rPr>
          <w:rFonts w:hint="eastAsia"/>
        </w:rPr>
        <w:t>що</w:t>
      </w:r>
    </w:p>
    <w:p w:rsidR="005A558D" w:rsidRDefault="005A558D" w:rsidP="005A558D">
      <w:r>
        <w:rPr>
          <w:rFonts w:hint="eastAsia"/>
        </w:rPr>
        <w:t>максимальну</w:t>
      </w:r>
      <w:r>
        <w:t></w:t>
      </w:r>
      <w:r>
        <w:rPr>
          <w:rFonts w:hint="eastAsia"/>
        </w:rPr>
        <w:t>чутливість</w:t>
      </w:r>
      <w:r>
        <w:t></w:t>
      </w:r>
      <w:r>
        <w:rPr>
          <w:rFonts w:hint="eastAsia"/>
        </w:rPr>
        <w:t>до</w:t>
      </w:r>
      <w:r>
        <w:t></w:t>
      </w:r>
      <w:r>
        <w:t></w:t>
      </w:r>
      <w:r>
        <w:t></w:t>
      </w:r>
      <w:r>
        <w:t></w:t>
      </w:r>
      <w:r>
        <w:t></w:t>
      </w:r>
      <w:r>
        <w:t></w:t>
      </w:r>
      <w:r>
        <w:t></w:t>
      </w:r>
      <w:r>
        <w:t></w:t>
      </w:r>
      <w:r>
        <w:t></w:t>
      </w:r>
      <w:r>
        <w:rPr>
          <w:rFonts w:hint="eastAsia"/>
        </w:rPr>
        <w:t>метану</w:t>
      </w:r>
      <w:r>
        <w:t></w:t>
      </w:r>
      <w:r>
        <w:t></w:t>
      </w:r>
      <w:r>
        <w:t></w:t>
      </w:r>
      <w:r>
        <w:t></w:t>
      </w:r>
      <w:r>
        <w:t></w:t>
      </w:r>
      <w:r>
        <w:t></w:t>
      </w:r>
      <w:r>
        <w:t></w:t>
      </w:r>
      <w:r>
        <w:t></w:t>
      </w:r>
      <w:r>
        <w:t></w:t>
      </w:r>
      <w:r>
        <w:t></w:t>
      </w:r>
      <w:r>
        <w:t></w:t>
      </w:r>
      <w:r>
        <w:t></w:t>
      </w:r>
      <w:r>
        <w:rPr>
          <w:rFonts w:hint="eastAsia"/>
        </w:rPr>
        <w:t>проявляють</w:t>
      </w:r>
      <w:r>
        <w:t></w:t>
      </w:r>
      <w:r>
        <w:rPr>
          <w:rFonts w:hint="eastAsia"/>
        </w:rPr>
        <w:t>сенсори</w:t>
      </w:r>
      <w:r>
        <w:t></w:t>
      </w:r>
      <w:r>
        <w:rPr>
          <w:rFonts w:hint="eastAsia"/>
        </w:rPr>
        <w:t>з</w:t>
      </w:r>
    </w:p>
    <w:p w:rsidR="005A558D" w:rsidRDefault="005A558D" w:rsidP="005A558D">
      <w:r>
        <w:rPr>
          <w:rFonts w:hint="eastAsia"/>
        </w:rPr>
        <w:t>меншимирозмірами</w:t>
      </w:r>
      <w:r>
        <w:t></w:t>
      </w:r>
      <w:r>
        <w:rPr>
          <w:rFonts w:hint="eastAsia"/>
        </w:rPr>
        <w:t>частинок</w:t>
      </w:r>
      <w:r>
        <w:t></w:t>
      </w:r>
      <w:r>
        <w:rPr>
          <w:rFonts w:hint="eastAsia"/>
        </w:rPr>
        <w:t>на</w:t>
      </w:r>
      <w:r>
        <w:t></w:t>
      </w:r>
      <w:r>
        <w:rPr>
          <w:rFonts w:hint="eastAsia"/>
        </w:rPr>
        <w:t>основі</w:t>
      </w:r>
      <w:r>
        <w:t></w:t>
      </w:r>
      <w:r>
        <w:t></w:t>
      </w:r>
      <w:r>
        <w:t></w:t>
      </w:r>
      <w:r>
        <w:t></w:t>
      </w:r>
      <w:r>
        <w:t></w:t>
      </w:r>
      <w:r>
        <w:rPr>
          <w:rFonts w:hint="eastAsia"/>
        </w:rPr>
        <w:t>мас</w:t>
      </w:r>
      <w:r>
        <w:t></w:t>
      </w:r>
      <w:r>
        <w:t></w:t>
      </w:r>
      <w:r>
        <w:t></w:t>
      </w:r>
      <w:r>
        <w:t></w:t>
      </w:r>
      <w:r>
        <w:t></w:t>
      </w:r>
      <w:r>
        <w:t></w:t>
      </w:r>
      <w:r>
        <w:t></w:t>
      </w:r>
      <w:r>
        <w:t></w:t>
      </w:r>
      <w:r>
        <w:t></w:t>
      </w:r>
      <w:r>
        <w:t></w:t>
      </w:r>
      <w:r>
        <w:rPr>
          <w:rFonts w:hint="eastAsia"/>
        </w:rPr>
        <w:t>при</w:t>
      </w:r>
      <w:r>
        <w:t></w:t>
      </w:r>
      <w:r>
        <w:t></w:t>
      </w:r>
      <w:r>
        <w:t></w:t>
      </w:r>
      <w:r>
        <w:t></w:t>
      </w:r>
      <w:r>
        <w:t></w:t>
      </w:r>
      <w:r>
        <w:t></w:t>
      </w:r>
      <w:r>
        <w:rPr>
          <w:rFonts w:hint="eastAsia"/>
        </w:rPr>
        <w:t>С</w:t>
      </w:r>
      <w:r>
        <w:t></w:t>
      </w:r>
      <w:r>
        <w:t></w:t>
      </w:r>
      <w:r>
        <w:rPr>
          <w:rFonts w:hint="eastAsia"/>
        </w:rPr>
        <w:t>Такі</w:t>
      </w:r>
    </w:p>
    <w:p w:rsidR="005A558D" w:rsidRDefault="005A558D" w:rsidP="005A558D">
      <w:r>
        <w:rPr>
          <w:rFonts w:hint="eastAsia"/>
        </w:rPr>
        <w:t>сенсори</w:t>
      </w:r>
      <w:r>
        <w:t></w:t>
      </w:r>
      <w:r>
        <w:rPr>
          <w:rFonts w:hint="eastAsia"/>
        </w:rPr>
        <w:t>мають</w:t>
      </w:r>
      <w:r>
        <w:t></w:t>
      </w:r>
      <w:r>
        <w:rPr>
          <w:rFonts w:hint="eastAsia"/>
        </w:rPr>
        <w:t>хорошу</w:t>
      </w:r>
      <w:r>
        <w:t></w:t>
      </w:r>
      <w:r>
        <w:rPr>
          <w:rFonts w:hint="eastAsia"/>
        </w:rPr>
        <w:t>швидкодію</w:t>
      </w:r>
      <w:r>
        <w:t></w:t>
      </w:r>
      <w:r>
        <w:t></w:t>
      </w:r>
      <w:r>
        <w:t></w:t>
      </w:r>
      <w:r>
        <w:t></w:t>
      </w:r>
      <w:r>
        <w:t></w:t>
      </w:r>
      <w:r>
        <w:t></w:t>
      </w:r>
      <w:r>
        <w:t></w:t>
      </w:r>
      <w:r>
        <w:t></w:t>
      </w:r>
      <w:r>
        <w:t></w:t>
      </w:r>
      <w:r>
        <w:t></w:t>
      </w:r>
      <w:r>
        <w:t></w:t>
      </w:r>
      <w:r>
        <w:rPr>
          <w:rFonts w:hint="eastAsia"/>
        </w:rPr>
        <w:t>с</w:t>
      </w:r>
      <w:r>
        <w:t></w:t>
      </w:r>
      <w:r>
        <w:t></w:t>
      </w:r>
      <w:r>
        <w:t></w:t>
      </w:r>
      <w:r>
        <w:t></w:t>
      </w:r>
      <w:r>
        <w:t></w:t>
      </w:r>
      <w:r>
        <w:t></w:t>
      </w:r>
      <w:r>
        <w:t></w:t>
      </w:r>
      <w:r>
        <w:t></w:t>
      </w:r>
      <w:r>
        <w:t></w:t>
      </w:r>
      <w:r>
        <w:t></w:t>
      </w:r>
      <w:r>
        <w:t></w:t>
      </w:r>
      <w:r>
        <w:t></w:t>
      </w:r>
      <w:r>
        <w:t></w:t>
      </w:r>
      <w:r>
        <w:t></w:t>
      </w:r>
      <w:r>
        <w:rPr>
          <w:rFonts w:hint="eastAsia"/>
        </w:rPr>
        <w:t>достатню</w:t>
      </w:r>
      <w:r>
        <w:t></w:t>
      </w:r>
      <w:r>
        <w:rPr>
          <w:rFonts w:hint="eastAsia"/>
        </w:rPr>
        <w:t>стабільність</w:t>
      </w:r>
    </w:p>
    <w:p w:rsidR="005A558D" w:rsidRDefault="005A558D" w:rsidP="005A558D">
      <w:r>
        <w:t></w:t>
      </w:r>
      <w:r>
        <w:t></w:t>
      </w:r>
      <w:r>
        <w:t></w:t>
      </w:r>
    </w:p>
    <w:p w:rsidR="005A558D" w:rsidRDefault="005A558D" w:rsidP="005A558D">
      <w:r>
        <w:rPr>
          <w:rFonts w:hint="eastAsia"/>
        </w:rPr>
        <w:t>протягом</w:t>
      </w:r>
      <w:r>
        <w:t></w:t>
      </w:r>
      <w:r>
        <w:rPr>
          <w:rFonts w:hint="eastAsia"/>
        </w:rPr>
        <w:t>тривалого</w:t>
      </w:r>
      <w:r>
        <w:t></w:t>
      </w:r>
      <w:r>
        <w:rPr>
          <w:rFonts w:hint="eastAsia"/>
        </w:rPr>
        <w:t>часу</w:t>
      </w:r>
      <w:r>
        <w:t></w:t>
      </w:r>
      <w:r>
        <w:rPr>
          <w:rFonts w:hint="eastAsia"/>
        </w:rPr>
        <w:t>їх</w:t>
      </w:r>
      <w:r>
        <w:t></w:t>
      </w:r>
      <w:r>
        <w:rPr>
          <w:rFonts w:hint="eastAsia"/>
        </w:rPr>
        <w:t>роботи</w:t>
      </w:r>
      <w:r>
        <w:t></w:t>
      </w:r>
      <w:r>
        <w:rPr>
          <w:rFonts w:hint="eastAsia"/>
        </w:rPr>
        <w:t>та</w:t>
      </w:r>
      <w:r>
        <w:t></w:t>
      </w:r>
      <w:r>
        <w:rPr>
          <w:rFonts w:hint="eastAsia"/>
        </w:rPr>
        <w:t>можуть</w:t>
      </w:r>
      <w:r>
        <w:t></w:t>
      </w:r>
      <w:r>
        <w:rPr>
          <w:rFonts w:hint="eastAsia"/>
        </w:rPr>
        <w:t>вимірювати</w:t>
      </w:r>
      <w:r>
        <w:t></w:t>
      </w:r>
      <w:r>
        <w:rPr>
          <w:rFonts w:hint="eastAsia"/>
        </w:rPr>
        <w:t>метан</w:t>
      </w:r>
      <w:r>
        <w:t></w:t>
      </w:r>
      <w:r>
        <w:rPr>
          <w:rFonts w:hint="eastAsia"/>
        </w:rPr>
        <w:t>в</w:t>
      </w:r>
      <w:r>
        <w:t></w:t>
      </w:r>
      <w:r>
        <w:rPr>
          <w:rFonts w:hint="eastAsia"/>
        </w:rPr>
        <w:t>широкому</w:t>
      </w:r>
    </w:p>
    <w:p w:rsidR="005A558D" w:rsidRDefault="005A558D" w:rsidP="005A558D">
      <w:r>
        <w:rPr>
          <w:rFonts w:hint="eastAsia"/>
        </w:rPr>
        <w:t>інтервалі</w:t>
      </w:r>
      <w:r>
        <w:t></w:t>
      </w:r>
      <w:r>
        <w:rPr>
          <w:rFonts w:hint="eastAsia"/>
        </w:rPr>
        <w:t>його</w:t>
      </w:r>
      <w:r>
        <w:t></w:t>
      </w:r>
      <w:r>
        <w:rPr>
          <w:rFonts w:hint="eastAsia"/>
        </w:rPr>
        <w:t>концентрацій</w:t>
      </w:r>
      <w:r>
        <w:t></w:t>
      </w:r>
      <w:r>
        <w:rPr>
          <w:rFonts w:hint="eastAsia"/>
        </w:rPr>
        <w:t>в</w:t>
      </w:r>
      <w:r>
        <w:t></w:t>
      </w:r>
      <w:r>
        <w:rPr>
          <w:rFonts w:hint="eastAsia"/>
        </w:rPr>
        <w:t>повітрі</w:t>
      </w:r>
      <w:r>
        <w:t></w:t>
      </w:r>
    </w:p>
    <w:p w:rsidR="005A558D" w:rsidRDefault="005A558D" w:rsidP="005A558D">
      <w:r>
        <w:t></w:t>
      </w:r>
      <w:r>
        <w:t></w:t>
      </w:r>
      <w:r>
        <w:t></w:t>
      </w:r>
      <w:r>
        <w:rPr>
          <w:rFonts w:hint="eastAsia"/>
        </w:rPr>
        <w:t>Співставлення</w:t>
      </w:r>
      <w:r>
        <w:t></w:t>
      </w:r>
      <w:r>
        <w:rPr>
          <w:rFonts w:hint="eastAsia"/>
        </w:rPr>
        <w:t>характеристик</w:t>
      </w:r>
      <w:r>
        <w:t></w:t>
      </w:r>
      <w:r>
        <w:rPr>
          <w:rFonts w:hint="eastAsia"/>
        </w:rPr>
        <w:t>сенсорів</w:t>
      </w:r>
      <w:r>
        <w:t></w:t>
      </w:r>
      <w:r>
        <w:t></w:t>
      </w:r>
      <w:r>
        <w:rPr>
          <w:rFonts w:hint="eastAsia"/>
        </w:rPr>
        <w:t>величин</w:t>
      </w:r>
      <w:r>
        <w:t></w:t>
      </w:r>
      <w:r>
        <w:rPr>
          <w:rFonts w:hint="eastAsia"/>
        </w:rPr>
        <w:t>електричного</w:t>
      </w:r>
    </w:p>
    <w:p w:rsidR="005A558D" w:rsidRDefault="005A558D" w:rsidP="005A558D">
      <w:r>
        <w:rPr>
          <w:rFonts w:hint="eastAsia"/>
        </w:rPr>
        <w:t>опору</w:t>
      </w:r>
      <w:r>
        <w:t></w:t>
      </w:r>
      <w:r>
        <w:rPr>
          <w:rFonts w:hint="eastAsia"/>
        </w:rPr>
        <w:t>на</w:t>
      </w:r>
      <w:r>
        <w:t></w:t>
      </w:r>
      <w:r>
        <w:rPr>
          <w:rFonts w:hint="eastAsia"/>
        </w:rPr>
        <w:t>повітрі</w:t>
      </w:r>
      <w:r>
        <w:t></w:t>
      </w:r>
      <w:r>
        <w:rPr>
          <w:rFonts w:hint="eastAsia"/>
        </w:rPr>
        <w:t>та</w:t>
      </w:r>
      <w:r>
        <w:t></w:t>
      </w:r>
      <w:r>
        <w:rPr>
          <w:rFonts w:hint="eastAsia"/>
        </w:rPr>
        <w:t>відгуку</w:t>
      </w:r>
      <w:r>
        <w:t></w:t>
      </w:r>
      <w:r>
        <w:rPr>
          <w:rFonts w:hint="eastAsia"/>
        </w:rPr>
        <w:t>до</w:t>
      </w:r>
      <w:r>
        <w:t></w:t>
      </w:r>
      <w:r>
        <w:rPr>
          <w:rFonts w:hint="eastAsia"/>
        </w:rPr>
        <w:t>СН</w:t>
      </w:r>
      <w:r>
        <w:t></w:t>
      </w:r>
      <w:r>
        <w:t></w:t>
      </w:r>
      <w:r>
        <w:t></w:t>
      </w:r>
      <w:r>
        <w:rPr>
          <w:rFonts w:hint="eastAsia"/>
        </w:rPr>
        <w:t>створених</w:t>
      </w:r>
      <w:r>
        <w:t></w:t>
      </w:r>
      <w:r>
        <w:rPr>
          <w:rFonts w:hint="eastAsia"/>
        </w:rPr>
        <w:t>на</w:t>
      </w:r>
      <w:r>
        <w:t></w:t>
      </w:r>
      <w:r>
        <w:rPr>
          <w:rFonts w:hint="eastAsia"/>
        </w:rPr>
        <w:t>основі</w:t>
      </w:r>
      <w:r>
        <w:t></w:t>
      </w:r>
      <w:r>
        <w:rPr>
          <w:rFonts w:hint="eastAsia"/>
        </w:rPr>
        <w:t>нанорозмірних</w:t>
      </w:r>
    </w:p>
    <w:p w:rsidR="005A558D" w:rsidRDefault="005A558D" w:rsidP="005A558D">
      <w:r>
        <w:rPr>
          <w:rFonts w:hint="eastAsia"/>
        </w:rPr>
        <w:t>матеріалів</w:t>
      </w:r>
      <w:r>
        <w:t></w:t>
      </w:r>
      <w:r>
        <w:t></w:t>
      </w:r>
      <w:r>
        <w:t></w:t>
      </w:r>
      <w:r>
        <w:t></w:t>
      </w:r>
      <w:r>
        <w:t></w:t>
      </w:r>
      <w:r>
        <w:t></w:t>
      </w:r>
      <w:r>
        <w:t></w:t>
      </w:r>
      <w:r>
        <w:t></w:t>
      </w:r>
      <w:r>
        <w:t></w:t>
      </w:r>
      <w:r>
        <w:t></w:t>
      </w:r>
      <w:r>
        <w:t></w:t>
      </w:r>
      <w:r>
        <w:t></w:t>
      </w:r>
      <w:r>
        <w:t></w:t>
      </w:r>
      <w:r>
        <w:t></w:t>
      </w:r>
      <w:r>
        <w:t></w:t>
      </w:r>
      <w:r>
        <w:t></w:t>
      </w:r>
      <w:r>
        <w:t></w:t>
      </w:r>
      <w:r>
        <w:t></w:t>
      </w:r>
      <w:r>
        <w:rPr>
          <w:rFonts w:hint="eastAsia"/>
        </w:rPr>
        <w:t>з</w:t>
      </w:r>
      <w:r>
        <w:t></w:t>
      </w:r>
      <w:r>
        <w:rPr>
          <w:rFonts w:hint="eastAsia"/>
        </w:rPr>
        <w:t>різним</w:t>
      </w:r>
      <w:r>
        <w:t></w:t>
      </w:r>
      <w:r>
        <w:rPr>
          <w:rFonts w:hint="eastAsia"/>
        </w:rPr>
        <w:t>вмістом</w:t>
      </w:r>
      <w:r>
        <w:t></w:t>
      </w:r>
      <w:r>
        <w:rPr>
          <w:rFonts w:hint="eastAsia"/>
        </w:rPr>
        <w:t>каталітично</w:t>
      </w:r>
      <w:r>
        <w:t></w:t>
      </w:r>
      <w:r>
        <w:rPr>
          <w:rFonts w:hint="eastAsia"/>
        </w:rPr>
        <w:t>активних</w:t>
      </w:r>
      <w:r>
        <w:t></w:t>
      </w:r>
      <w:r>
        <w:rPr>
          <w:rFonts w:hint="eastAsia"/>
        </w:rPr>
        <w:t>добавок</w:t>
      </w:r>
    </w:p>
    <w:p w:rsidR="005A558D" w:rsidRDefault="005A558D" w:rsidP="005A558D">
      <w:r>
        <w:rPr>
          <w:rFonts w:hint="eastAsia"/>
        </w:rPr>
        <w:t>при</w:t>
      </w:r>
      <w:r>
        <w:t></w:t>
      </w:r>
      <w:r>
        <w:rPr>
          <w:rFonts w:hint="eastAsia"/>
        </w:rPr>
        <w:t>різних</w:t>
      </w:r>
      <w:r>
        <w:t></w:t>
      </w:r>
      <w:r>
        <w:rPr>
          <w:rFonts w:hint="eastAsia"/>
        </w:rPr>
        <w:t>температурах</w:t>
      </w:r>
      <w:r>
        <w:t></w:t>
      </w:r>
      <w:r>
        <w:rPr>
          <w:rFonts w:hint="eastAsia"/>
        </w:rPr>
        <w:t>їх</w:t>
      </w:r>
      <w:r>
        <w:t></w:t>
      </w:r>
      <w:r>
        <w:rPr>
          <w:rFonts w:hint="eastAsia"/>
        </w:rPr>
        <w:t>роботи</w:t>
      </w:r>
      <w:r>
        <w:t></w:t>
      </w:r>
      <w:r>
        <w:rPr>
          <w:rFonts w:hint="eastAsia"/>
        </w:rPr>
        <w:t>з</w:t>
      </w:r>
      <w:r>
        <w:t></w:t>
      </w:r>
      <w:r>
        <w:rPr>
          <w:rFonts w:hint="eastAsia"/>
        </w:rPr>
        <w:t>каталітичною</w:t>
      </w:r>
      <w:r>
        <w:t></w:t>
      </w:r>
      <w:r>
        <w:rPr>
          <w:rFonts w:hint="eastAsia"/>
        </w:rPr>
        <w:t>активністю</w:t>
      </w:r>
      <w:r>
        <w:t></w:t>
      </w:r>
      <w:r>
        <w:rPr>
          <w:rFonts w:hint="eastAsia"/>
        </w:rPr>
        <w:t>відповідних</w:t>
      </w:r>
    </w:p>
    <w:p w:rsidR="005A558D" w:rsidRDefault="005A558D" w:rsidP="005A558D">
      <w:r>
        <w:t></w:t>
      </w:r>
      <w:r>
        <w:t></w:t>
      </w:r>
      <w:r>
        <w:t></w:t>
      </w:r>
      <w:r>
        <w:t></w:t>
      </w:r>
      <w:r>
        <w:rPr>
          <w:rFonts w:hint="eastAsia"/>
        </w:rPr>
        <w:t>і</w:t>
      </w:r>
      <w:r>
        <w:t></w:t>
      </w:r>
      <w:r>
        <w:t></w:t>
      </w:r>
      <w:r>
        <w:t></w:t>
      </w:r>
      <w:r>
        <w:t></w:t>
      </w:r>
      <w:r>
        <w:rPr>
          <w:rFonts w:hint="eastAsia"/>
        </w:rPr>
        <w:t>наноматеріалів</w:t>
      </w:r>
      <w:r>
        <w:t></w:t>
      </w:r>
      <w:r>
        <w:rPr>
          <w:rFonts w:hint="eastAsia"/>
        </w:rPr>
        <w:t>в</w:t>
      </w:r>
      <w:r>
        <w:t></w:t>
      </w:r>
      <w:r>
        <w:rPr>
          <w:rFonts w:hint="eastAsia"/>
        </w:rPr>
        <w:t>реакції</w:t>
      </w:r>
      <w:r>
        <w:t></w:t>
      </w:r>
      <w:r>
        <w:rPr>
          <w:rFonts w:hint="eastAsia"/>
        </w:rPr>
        <w:t>окиснення</w:t>
      </w:r>
      <w:r>
        <w:t></w:t>
      </w:r>
      <w:r>
        <w:rPr>
          <w:rFonts w:hint="eastAsia"/>
        </w:rPr>
        <w:t>метану</w:t>
      </w:r>
      <w:r>
        <w:t></w:t>
      </w:r>
      <w:r>
        <w:rPr>
          <w:rFonts w:hint="eastAsia"/>
        </w:rPr>
        <w:t>дозволило</w:t>
      </w:r>
      <w:r>
        <w:t></w:t>
      </w:r>
      <w:r>
        <w:rPr>
          <w:rFonts w:hint="eastAsia"/>
        </w:rPr>
        <w:t>встановити</w:t>
      </w:r>
    </w:p>
    <w:p w:rsidR="005A558D" w:rsidRDefault="005A558D" w:rsidP="005A558D">
      <w:r>
        <w:rPr>
          <w:rFonts w:hint="eastAsia"/>
        </w:rPr>
        <w:t>вплив</w:t>
      </w:r>
      <w:r>
        <w:t></w:t>
      </w:r>
      <w:r>
        <w:rPr>
          <w:rFonts w:hint="eastAsia"/>
        </w:rPr>
        <w:t>особливостей</w:t>
      </w:r>
      <w:r>
        <w:t></w:t>
      </w:r>
      <w:r>
        <w:rPr>
          <w:rFonts w:hint="eastAsia"/>
        </w:rPr>
        <w:t>перебігу</w:t>
      </w:r>
      <w:r>
        <w:t></w:t>
      </w:r>
      <w:r>
        <w:rPr>
          <w:rFonts w:hint="eastAsia"/>
        </w:rPr>
        <w:t>цієї</w:t>
      </w:r>
      <w:r>
        <w:t></w:t>
      </w:r>
      <w:r>
        <w:rPr>
          <w:rFonts w:hint="eastAsia"/>
        </w:rPr>
        <w:t>реакції</w:t>
      </w:r>
      <w:r>
        <w:t></w:t>
      </w:r>
      <w:r>
        <w:rPr>
          <w:rFonts w:hint="eastAsia"/>
        </w:rPr>
        <w:t>на</w:t>
      </w:r>
      <w:r>
        <w:t></w:t>
      </w:r>
      <w:r>
        <w:rPr>
          <w:rFonts w:hint="eastAsia"/>
        </w:rPr>
        <w:t>поверхні</w:t>
      </w:r>
      <w:r>
        <w:t></w:t>
      </w:r>
      <w:r>
        <w:rPr>
          <w:rFonts w:hint="eastAsia"/>
        </w:rPr>
        <w:t>сенсорівна</w:t>
      </w:r>
      <w:r>
        <w:t></w:t>
      </w:r>
      <w:r>
        <w:rPr>
          <w:rFonts w:hint="eastAsia"/>
        </w:rPr>
        <w:t>формування</w:t>
      </w:r>
    </w:p>
    <w:p w:rsidR="005A558D" w:rsidRDefault="005A558D" w:rsidP="005A558D">
      <w:r>
        <w:rPr>
          <w:rFonts w:hint="eastAsia"/>
        </w:rPr>
        <w:t>їх</w:t>
      </w:r>
      <w:r>
        <w:t></w:t>
      </w:r>
      <w:r>
        <w:rPr>
          <w:rFonts w:hint="eastAsia"/>
        </w:rPr>
        <w:t>газочутливих</w:t>
      </w:r>
      <w:r>
        <w:t></w:t>
      </w:r>
      <w:r>
        <w:rPr>
          <w:rFonts w:hint="eastAsia"/>
        </w:rPr>
        <w:t>властивостей</w:t>
      </w:r>
      <w:r>
        <w:t></w:t>
      </w:r>
    </w:p>
    <w:p w:rsidR="005A558D" w:rsidRDefault="005A558D" w:rsidP="005A558D">
      <w:r>
        <w:t></w:t>
      </w:r>
      <w:r>
        <w:t></w:t>
      </w:r>
      <w:r>
        <w:t></w:t>
      </w:r>
      <w:r>
        <w:rPr>
          <w:rFonts w:hint="eastAsia"/>
        </w:rPr>
        <w:t>Запропоновано</w:t>
      </w:r>
      <w:r>
        <w:t></w:t>
      </w:r>
      <w:r>
        <w:rPr>
          <w:rFonts w:hint="eastAsia"/>
        </w:rPr>
        <w:t>математичну</w:t>
      </w:r>
      <w:r>
        <w:t></w:t>
      </w:r>
      <w:r>
        <w:rPr>
          <w:rFonts w:hint="eastAsia"/>
        </w:rPr>
        <w:t>модель</w:t>
      </w:r>
      <w:r>
        <w:t></w:t>
      </w:r>
      <w:r>
        <w:rPr>
          <w:rFonts w:hint="eastAsia"/>
        </w:rPr>
        <w:t>дії</w:t>
      </w:r>
      <w:r>
        <w:t></w:t>
      </w:r>
      <w:r>
        <w:rPr>
          <w:rFonts w:hint="eastAsia"/>
        </w:rPr>
        <w:t>сенсора</w:t>
      </w:r>
      <w:r>
        <w:t></w:t>
      </w:r>
      <w:r>
        <w:t></w:t>
      </w:r>
      <w:r>
        <w:rPr>
          <w:rFonts w:hint="eastAsia"/>
        </w:rPr>
        <w:t>яка</w:t>
      </w:r>
      <w:r>
        <w:t></w:t>
      </w:r>
      <w:r>
        <w:rPr>
          <w:rFonts w:hint="eastAsia"/>
        </w:rPr>
        <w:t>пов’язує</w:t>
      </w:r>
    </w:p>
    <w:p w:rsidR="005A558D" w:rsidRDefault="005A558D" w:rsidP="005A558D">
      <w:r>
        <w:rPr>
          <w:rFonts w:hint="eastAsia"/>
        </w:rPr>
        <w:t>зміну</w:t>
      </w:r>
      <w:r>
        <w:t></w:t>
      </w:r>
      <w:r>
        <w:rPr>
          <w:rFonts w:hint="eastAsia"/>
        </w:rPr>
        <w:t>провідності</w:t>
      </w:r>
      <w:r>
        <w:t></w:t>
      </w:r>
      <w:r>
        <w:rPr>
          <w:rFonts w:hint="eastAsia"/>
        </w:rPr>
        <w:t>сенсора</w:t>
      </w:r>
      <w:r>
        <w:t></w:t>
      </w:r>
      <w:r>
        <w:rPr>
          <w:rFonts w:hint="eastAsia"/>
        </w:rPr>
        <w:t>з</w:t>
      </w:r>
      <w:r>
        <w:t></w:t>
      </w:r>
      <w:r>
        <w:rPr>
          <w:rFonts w:hint="eastAsia"/>
        </w:rPr>
        <w:t>швидкістю</w:t>
      </w:r>
      <w:r>
        <w:t></w:t>
      </w:r>
      <w:r>
        <w:rPr>
          <w:rFonts w:hint="eastAsia"/>
        </w:rPr>
        <w:t>перебігу</w:t>
      </w:r>
      <w:r>
        <w:t></w:t>
      </w:r>
      <w:r>
        <w:rPr>
          <w:rFonts w:hint="eastAsia"/>
        </w:rPr>
        <w:t>реакції</w:t>
      </w:r>
      <w:r>
        <w:t></w:t>
      </w:r>
      <w:r>
        <w:rPr>
          <w:rFonts w:hint="eastAsia"/>
        </w:rPr>
        <w:t>окиснення</w:t>
      </w:r>
      <w:r>
        <w:t></w:t>
      </w:r>
      <w:r>
        <w:rPr>
          <w:rFonts w:hint="eastAsia"/>
        </w:rPr>
        <w:t>метану</w:t>
      </w:r>
      <w:r>
        <w:t></w:t>
      </w:r>
      <w:r>
        <w:rPr>
          <w:rFonts w:hint="eastAsia"/>
        </w:rPr>
        <w:t>на</w:t>
      </w:r>
    </w:p>
    <w:p w:rsidR="005A558D" w:rsidRDefault="005A558D" w:rsidP="005A558D">
      <w:r>
        <w:rPr>
          <w:rFonts w:hint="eastAsia"/>
        </w:rPr>
        <w:t>поверхні</w:t>
      </w:r>
      <w:r>
        <w:t></w:t>
      </w:r>
      <w:r>
        <w:rPr>
          <w:rFonts w:hint="eastAsia"/>
        </w:rPr>
        <w:t>сенсора</w:t>
      </w:r>
      <w:r>
        <w:t></w:t>
      </w:r>
      <w:r>
        <w:t></w:t>
      </w:r>
      <w:r>
        <w:rPr>
          <w:rFonts w:hint="eastAsia"/>
        </w:rPr>
        <w:t>і</w:t>
      </w:r>
      <w:r>
        <w:t></w:t>
      </w:r>
      <w:r>
        <w:rPr>
          <w:rFonts w:hint="eastAsia"/>
        </w:rPr>
        <w:t>з</w:t>
      </w:r>
      <w:r>
        <w:t></w:t>
      </w:r>
      <w:r>
        <w:rPr>
          <w:rFonts w:hint="eastAsia"/>
        </w:rPr>
        <w:t>високою</w:t>
      </w:r>
      <w:r>
        <w:t></w:t>
      </w:r>
      <w:r>
        <w:rPr>
          <w:rFonts w:hint="eastAsia"/>
        </w:rPr>
        <w:t>точністю</w:t>
      </w:r>
      <w:r>
        <w:t></w:t>
      </w:r>
      <w:r>
        <w:rPr>
          <w:rFonts w:hint="eastAsia"/>
        </w:rPr>
        <w:t>описує</w:t>
      </w:r>
      <w:r>
        <w:t></w:t>
      </w:r>
      <w:r>
        <w:rPr>
          <w:rFonts w:hint="eastAsia"/>
        </w:rPr>
        <w:t>залежність</w:t>
      </w:r>
      <w:r>
        <w:t></w:t>
      </w:r>
      <w:r>
        <w:rPr>
          <w:rFonts w:hint="eastAsia"/>
        </w:rPr>
        <w:t>провідності</w:t>
      </w:r>
    </w:p>
    <w:p w:rsidR="005A558D" w:rsidRPr="005A558D" w:rsidRDefault="005A558D" w:rsidP="005A558D">
      <w:r>
        <w:rPr>
          <w:rFonts w:hint="eastAsia"/>
        </w:rPr>
        <w:t>сенсора</w:t>
      </w:r>
      <w:r>
        <w:t></w:t>
      </w:r>
      <w:r>
        <w:rPr>
          <w:rFonts w:hint="eastAsia"/>
        </w:rPr>
        <w:t>від</w:t>
      </w:r>
      <w:r>
        <w:t></w:t>
      </w:r>
      <w:r>
        <w:rPr>
          <w:rFonts w:hint="eastAsia"/>
        </w:rPr>
        <w:t>концентрації</w:t>
      </w:r>
      <w:r>
        <w:t></w:t>
      </w:r>
      <w:r>
        <w:rPr>
          <w:rFonts w:hint="eastAsia"/>
        </w:rPr>
        <w:t>метану</w:t>
      </w:r>
      <w:r>
        <w:t></w:t>
      </w:r>
      <w:r>
        <w:t></w:t>
      </w:r>
      <w:r>
        <w:rPr>
          <w:rFonts w:hint="eastAsia"/>
        </w:rPr>
        <w:t>його</w:t>
      </w:r>
      <w:r>
        <w:t></w:t>
      </w:r>
      <w:r>
        <w:rPr>
          <w:rFonts w:hint="eastAsia"/>
        </w:rPr>
        <w:t>швидкодію</w:t>
      </w:r>
      <w:r>
        <w:t></w:t>
      </w:r>
      <w:r>
        <w:rPr>
          <w:rFonts w:hint="eastAsia"/>
        </w:rPr>
        <w:t>і</w:t>
      </w:r>
      <w:r>
        <w:t></w:t>
      </w:r>
      <w:r>
        <w:rPr>
          <w:rFonts w:hint="eastAsia"/>
        </w:rPr>
        <w:t>релаксацію</w:t>
      </w:r>
      <w:r>
        <w:t></w:t>
      </w:r>
    </w:p>
    <w:sectPr w:rsidR="005A558D" w:rsidRPr="005A558D"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B24" w:rsidRDefault="00AA0B24">
      <w:pPr>
        <w:spacing w:after="0" w:line="240" w:lineRule="auto"/>
      </w:pPr>
      <w:r>
        <w:separator/>
      </w:r>
    </w:p>
  </w:endnote>
  <w:endnote w:type="continuationSeparator" w:id="0">
    <w:p w:rsidR="00AA0B24" w:rsidRDefault="00AA0B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Default="00D2748F">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A0B24" w:rsidRDefault="00D2748F">
                <w:pPr>
                  <w:spacing w:line="240" w:lineRule="auto"/>
                </w:pPr>
                <w:fldSimple w:instr=" PAGE \* MERGEFORMAT ">
                  <w:r w:rsidR="00AA0B24"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Default="00D2748F">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A0B24" w:rsidRDefault="00D2748F">
                <w:pPr>
                  <w:spacing w:line="240" w:lineRule="auto"/>
                </w:pPr>
                <w:fldSimple w:instr=" PAGE \* MERGEFORMAT ">
                  <w:r w:rsidR="005A558D" w:rsidRPr="005A558D">
                    <w:rPr>
                      <w:rStyle w:val="afffff9"/>
                      <w:noProof/>
                    </w:rPr>
                    <w:t>17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B24" w:rsidRDefault="00AA0B24"/>
    <w:p w:rsidR="00AA0B24" w:rsidRDefault="00AA0B24"/>
    <w:p w:rsidR="00AA0B24" w:rsidRDefault="00AA0B24"/>
    <w:p w:rsidR="00AA0B24" w:rsidRDefault="00AA0B24"/>
    <w:p w:rsidR="00AA0B24" w:rsidRDefault="00AA0B24"/>
    <w:p w:rsidR="00AA0B24" w:rsidRDefault="00AA0B24"/>
    <w:p w:rsidR="00AA0B24" w:rsidRDefault="00D2748F">
      <w:pPr>
        <w:rPr>
          <w:sz w:val="2"/>
          <w:szCs w:val="2"/>
        </w:rPr>
      </w:pPr>
      <w:r w:rsidRPr="00D2748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A0B24" w:rsidRDefault="00D2748F">
                  <w:pPr>
                    <w:spacing w:line="240" w:lineRule="auto"/>
                  </w:pPr>
                  <w:fldSimple w:instr=" PAGE \* MERGEFORMAT ">
                    <w:r w:rsidR="00AA0B24" w:rsidRPr="00BC0F86">
                      <w:rPr>
                        <w:rStyle w:val="afffff9"/>
                        <w:b w:val="0"/>
                        <w:bCs w:val="0"/>
                        <w:noProof/>
                      </w:rPr>
                      <w:t>6</w:t>
                    </w:r>
                  </w:fldSimple>
                </w:p>
              </w:txbxContent>
            </v:textbox>
            <w10:wrap anchorx="page" anchory="page"/>
          </v:shape>
        </w:pict>
      </w:r>
    </w:p>
    <w:p w:rsidR="00AA0B24" w:rsidRDefault="00AA0B24"/>
    <w:p w:rsidR="00AA0B24" w:rsidRDefault="00AA0B24"/>
    <w:p w:rsidR="00AA0B24" w:rsidRDefault="00D2748F">
      <w:pPr>
        <w:rPr>
          <w:sz w:val="2"/>
          <w:szCs w:val="2"/>
        </w:rPr>
      </w:pPr>
      <w:r w:rsidRPr="00D2748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A0B24" w:rsidRDefault="00AA0B24"/>
                <w:p w:rsidR="00AA0B24" w:rsidRDefault="00D2748F">
                  <w:pPr>
                    <w:pStyle w:val="1ffffff7"/>
                    <w:spacing w:line="240" w:lineRule="auto"/>
                  </w:pPr>
                  <w:fldSimple w:instr=" PAGE \* MERGEFORMAT ">
                    <w:r w:rsidR="00AA0B24" w:rsidRPr="00BC0F86">
                      <w:rPr>
                        <w:rStyle w:val="3b"/>
                        <w:noProof/>
                      </w:rPr>
                      <w:t>6</w:t>
                    </w:r>
                  </w:fldSimple>
                </w:p>
              </w:txbxContent>
            </v:textbox>
            <w10:wrap anchorx="page" anchory="page"/>
          </v:shape>
        </w:pict>
      </w:r>
    </w:p>
    <w:p w:rsidR="00AA0B24" w:rsidRDefault="00AA0B24"/>
    <w:p w:rsidR="00AA0B24" w:rsidRDefault="00AA0B24">
      <w:pPr>
        <w:rPr>
          <w:sz w:val="2"/>
          <w:szCs w:val="2"/>
        </w:rPr>
      </w:pPr>
    </w:p>
    <w:p w:rsidR="00AA0B24" w:rsidRDefault="00AA0B24"/>
    <w:p w:rsidR="00AA0B24" w:rsidRDefault="00AA0B24">
      <w:pPr>
        <w:spacing w:after="0" w:line="240" w:lineRule="auto"/>
      </w:pPr>
    </w:p>
  </w:footnote>
  <w:footnote w:type="continuationSeparator" w:id="0">
    <w:p w:rsidR="00AA0B24" w:rsidRDefault="00AA0B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Pr="005856C0" w:rsidRDefault="00AA0B2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7B5E3D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none"/>
      <w:lvlText w:val=""/>
      <w:lvlJc w:val="left"/>
      <w:pPr>
        <w:tabs>
          <w:tab w:val="num" w:pos="360"/>
        </w:tabs>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A640834A"/>
    <w:lvl w:ilvl="0" w:tplc="FFFFFFFF">
      <w:start w:val="23"/>
      <w:numFmt w:val="decimal"/>
      <w:lvlText w:val=""/>
      <w:lvlJc w:val="left"/>
    </w:lvl>
    <w:lvl w:ilvl="1" w:tplc="FFFFFFFF">
      <w:numFmt w:val="none"/>
      <w:lvlText w:val=""/>
      <w:lvlJc w:val="left"/>
      <w:pPr>
        <w:tabs>
          <w:tab w:val="num" w:pos="360"/>
        </w:tabs>
      </w:pPr>
    </w:lvl>
    <w:lvl w:ilvl="2" w:tplc="FFFFFFFF">
      <w:numFmt w:val="decimal"/>
      <w:lvlText w:val=""/>
      <w:lvlJc w:val="left"/>
    </w:lvl>
    <w:lvl w:ilvl="3" w:tplc="FFFFFFFF">
      <w:numFmt w:val="none"/>
      <w:lvlText w:val=""/>
      <w:lvlJc w:val="left"/>
      <w:pPr>
        <w:tabs>
          <w:tab w:val="num" w:pos="360"/>
        </w:tabs>
      </w:pP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7">
    <w:nsid w:val="00000004"/>
    <w:multiLevelType w:val="hybridMultilevel"/>
    <w:tmpl w:val="19A04FEC"/>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8">
    <w:nsid w:val="00000005"/>
    <w:multiLevelType w:val="hybridMultilevel"/>
    <w:tmpl w:val="07B86CBA"/>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9">
    <w:nsid w:val="00000006"/>
    <w:multiLevelType w:val="hybridMultilevel"/>
    <w:tmpl w:val="9794A336"/>
    <w:lvl w:ilvl="0" w:tplc="FFFFFFFF">
      <w:numFmt w:val="decimal"/>
      <w:lvlText w:val=""/>
      <w:lvlJc w:val="left"/>
    </w:lvl>
    <w:lvl w:ilvl="1" w:tplc="FFFFFFFF">
      <w:numFmt w:val="none"/>
      <w:lvlText w:val=""/>
      <w:lvlJc w:val="left"/>
      <w:pPr>
        <w:tabs>
          <w:tab w:val="num" w:pos="360"/>
        </w:tabs>
      </w:pPr>
    </w:lvl>
    <w:lvl w:ilvl="2" w:tplc="FFFFFFFF">
      <w:numFmt w:val="decimal"/>
      <w:lvlText w:val=""/>
      <w:lvlJc w:val="center"/>
    </w:lvl>
    <w:lvl w:ilvl="3" w:tplc="FFFFFFFF">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none"/>
      <w:lvlText w:val=""/>
      <w:lvlJc w:val="left"/>
      <w:pPr>
        <w:tabs>
          <w:tab w:val="num" w:pos="360"/>
        </w:tabs>
      </w:pPr>
    </w:lvl>
    <w:lvl w:ilvl="8" w:tplc="FFFFFFFF">
      <w:numFmt w:val="decimal"/>
      <w:lvlText w:val=""/>
      <w:lvlJc w:val="left"/>
    </w:lvl>
  </w:abstractNum>
  <w:abstractNum w:abstractNumId="10">
    <w:nsid w:val="00000007"/>
    <w:multiLevelType w:val="hybridMultilevel"/>
    <w:tmpl w:val="8C0650DA"/>
    <w:lvl w:ilvl="0" w:tplc="FFFFFFFF">
      <w:numFmt w:val="decimal"/>
      <w:suff w:val="space"/>
      <w:lvlText w:val=""/>
      <w:lvlJc w:val="left"/>
    </w:lvl>
    <w:lvl w:ilvl="1" w:tplc="FFFFFFFF">
      <w:numFmt w:val="decimal"/>
      <w:suff w:val="space"/>
      <w:lvlText w:val=""/>
      <w:lvlJc w:val="left"/>
    </w:lvl>
    <w:lvl w:ilvl="2" w:tplc="FFFFFFFF">
      <w:numFmt w:val="none"/>
      <w:lvlText w:val=""/>
      <w:lvlJc w:val="left"/>
      <w:pPr>
        <w:tabs>
          <w:tab w:val="num" w:pos="360"/>
        </w:tabs>
      </w:pPr>
    </w:lvl>
    <w:lvl w:ilvl="3" w:tplc="FFFFFFFF">
      <w:numFmt w:val="decimal"/>
      <w:suff w:val="nothing"/>
      <w:lvlText w:null="1"/>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
    <w:nsid w:val="00000008"/>
    <w:multiLevelType w:val="hybridMultilevel"/>
    <w:tmpl w:val="2EFE353A"/>
    <w:lvl w:ilvl="0" w:tplc="FFFFFFFF">
      <w:start w:val="23"/>
      <w:numFmt w:val="decimal"/>
      <w:lvlText w:val=""/>
      <w:lvlJc w:val="left"/>
    </w:lvl>
    <w:lvl w:ilvl="1" w:tplc="FFFFFFFF">
      <w:numFmt w:val="none"/>
      <w:lvlText w:val=""/>
      <w:lvlJc w:val="left"/>
      <w:pPr>
        <w:tabs>
          <w:tab w:val="num" w:pos="360"/>
        </w:tabs>
      </w:pPr>
    </w:lvl>
    <w:lvl w:ilvl="2" w:tplc="FFFFFFFF">
      <w:start w:val="16777216"/>
      <w:numFmt w:val="decimal"/>
      <w:lvlText w:val="ᜀĀᜀĀ"/>
      <w:lvlJc w:val="left"/>
    </w:lvl>
    <w:lvl w:ilvl="3" w:tplc="FFFFFFFF">
      <w:start w:val="771751936"/>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12">
    <w:nsid w:val="00000009"/>
    <w:multiLevelType w:val="hybridMultilevel"/>
    <w:tmpl w:val="312167AC"/>
    <w:lvl w:ilvl="0" w:tplc="FFFFFFFF">
      <w:numFmt w:val="decimal"/>
      <w:lvlText w:val=""/>
      <w:lvlJc w:val="center"/>
    </w:lvl>
    <w:lvl w:ilvl="1" w:tplc="FFFFFFFF">
      <w:numFmt w:val="decimal"/>
      <w:lvlText w:val=""/>
      <w:lvlJc w:val="center"/>
    </w:lvl>
    <w:lvl w:ilvl="2" w:tplc="FFFFFFFF">
      <w:numFmt w:val="decimal"/>
      <w:lvlRestart w:val="0"/>
      <w:isLgl/>
      <w:lvlText w:val=""/>
      <w:legacy w:legacy="1" w:legacySpace="0" w:legacyIndent="0"/>
      <w:lvlJc w:val="left"/>
    </w:lvl>
    <w:lvl w:ilvl="3" w:tplc="FFFFFFFF">
      <w:start w:val="33554432"/>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A"/>
    <w:multiLevelType w:val="hybridMultilevel"/>
    <w:tmpl w:val="3DB012B2"/>
    <w:lvl w:ilvl="0" w:tplc="FFFFFFFF">
      <w:start w:val="1"/>
      <w:numFmt w:val="bullet"/>
      <w:lvlText w:val="в"/>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B"/>
    <w:multiLevelType w:val="hybridMultilevel"/>
    <w:tmpl w:val="2708C9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0C"/>
    <w:multiLevelType w:val="hybridMultilevel"/>
    <w:tmpl w:val="5B25AC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0D"/>
    <w:multiLevelType w:val="hybridMultilevel"/>
    <w:tmpl w:val="175DFCF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0E"/>
    <w:multiLevelType w:val="hybridMultilevel"/>
    <w:tmpl w:val="4F97E3E4"/>
    <w:lvl w:ilvl="0" w:tplc="FFFFFFFF">
      <w:start w:val="1"/>
      <w:numFmt w:val="bullet"/>
      <w:lvlText w:val="−"/>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0F"/>
    <w:multiLevelType w:val="hybridMultilevel"/>
    <w:tmpl w:val="053B0A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0"/>
    <w:multiLevelType w:val="hybridMultilevel"/>
    <w:tmpl w:val="34FD6B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1"/>
    <w:multiLevelType w:val="hybridMultilevel"/>
    <w:tmpl w:val="5915FF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2"/>
    <w:multiLevelType w:val="hybridMultilevel"/>
    <w:tmpl w:val="E36E84D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none"/>
      <w:lvlText w:val=""/>
      <w:lvlJc w:val="left"/>
      <w:pPr>
        <w:tabs>
          <w:tab w:val="num" w:pos="360"/>
        </w:tabs>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0013"/>
    <w:multiLevelType w:val="hybridMultilevel"/>
    <w:tmpl w:val="16B6C0F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3">
    <w:nsid w:val="00000014"/>
    <w:multiLevelType w:val="hybridMultilevel"/>
    <w:tmpl w:val="672EE720"/>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decimal"/>
      <w:lvlText w:null="1"/>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0015"/>
    <w:multiLevelType w:val="hybridMultilevel"/>
    <w:tmpl w:val="3FC32E2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Ȁ⸀ĀᜀĀᜀ"/>
      <w:lvlJc w:val="left"/>
    </w:lvl>
    <w:lvl w:ilvl="6" w:tplc="FFFFFFFF">
      <w:start w:val="385875968"/>
      <w:numFmt w:val="decimal"/>
      <w:lvlText w:val="ĀȀ⸀Āᜀ"/>
      <w:lvlJc w:val="left"/>
    </w:lvl>
    <w:lvl w:ilvl="7" w:tplc="FFFFFFFF">
      <w:numFmt w:val="decimal"/>
      <w:lvlText w:val=""/>
      <w:lvlJc w:val="left"/>
    </w:lvl>
    <w:lvl w:ilvl="8" w:tplc="FFFFFFFF">
      <w:numFmt w:val="decimal"/>
      <w:lvlText w:val=""/>
      <w:lvlJc w:val="left"/>
    </w:lvl>
  </w:abstractNum>
  <w:abstractNum w:abstractNumId="25">
    <w:nsid w:val="00000016"/>
    <w:multiLevelType w:val="hybridMultilevel"/>
    <w:tmpl w:val="49C0E82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0017"/>
    <w:multiLevelType w:val="hybridMultilevel"/>
    <w:tmpl w:val="14D5368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0018"/>
    <w:multiLevelType w:val="hybridMultilevel"/>
    <w:tmpl w:val="230F856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0019"/>
    <w:multiLevelType w:val="hybridMultilevel"/>
    <w:tmpl w:val="6EAA85F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001A"/>
    <w:multiLevelType w:val="hybridMultilevel"/>
    <w:tmpl w:val="3F06ECB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001B"/>
    <w:multiLevelType w:val="hybridMultilevel"/>
    <w:tmpl w:val="3B5948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001C"/>
    <w:multiLevelType w:val="hybridMultilevel"/>
    <w:tmpl w:val="6CAA230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3">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5">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6">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37">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38">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39">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40">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1">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2">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3">
    <w:nsid w:val="00000031"/>
    <w:multiLevelType w:val="singleLevel"/>
    <w:tmpl w:val="00000031"/>
    <w:name w:val="WW8Num4"/>
    <w:lvl w:ilvl="0">
      <w:start w:val="1"/>
      <w:numFmt w:val="decimal"/>
      <w:lvlText w:val="%1)"/>
      <w:lvlJc w:val="left"/>
      <w:pPr>
        <w:tabs>
          <w:tab w:val="num" w:pos="720"/>
        </w:tabs>
        <w:ind w:left="720" w:hanging="360"/>
      </w:pPr>
    </w:lvl>
  </w:abstractNum>
  <w:abstractNum w:abstractNumId="44">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45">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46">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47">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48">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9">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0">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51">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52">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53">
    <w:nsid w:val="0000003E"/>
    <w:multiLevelType w:val="singleLevel"/>
    <w:tmpl w:val="0000003E"/>
    <w:name w:val="WW8Num37"/>
    <w:lvl w:ilvl="0">
      <w:start w:val="1"/>
      <w:numFmt w:val="decimal"/>
      <w:lvlText w:val="%1."/>
      <w:lvlJc w:val="left"/>
      <w:pPr>
        <w:tabs>
          <w:tab w:val="num" w:pos="0"/>
        </w:tabs>
        <w:ind w:left="502" w:hanging="360"/>
      </w:pPr>
    </w:lvl>
  </w:abstractNum>
  <w:abstractNum w:abstractNumId="54">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55">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56">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57">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58">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59">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60">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61">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62">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63">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64">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5">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6">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67">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68">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69">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70">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71">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72">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73">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74">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75">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76">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77">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78">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79">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80">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81">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2">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83">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84">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85">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86">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7">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nsid w:val="000000D2"/>
    <w:multiLevelType w:val="hybridMultilevel"/>
    <w:tmpl w:val="19A5256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9">
    <w:nsid w:val="000000D3"/>
    <w:multiLevelType w:val="hybridMultilevel"/>
    <w:tmpl w:val="335A1DF0"/>
    <w:lvl w:ilvl="0" w:tplc="FFFFFFFF">
      <w:start w:val="1"/>
      <w:numFmt w:val="bullet"/>
      <w:lvlText w:val="і"/>
      <w:lvlJc w:val="left"/>
    </w:lvl>
    <w:lvl w:ilvl="1" w:tplc="FFFFFFFF">
      <w:start w:val="1"/>
      <w:numFmt w:val="decimal"/>
      <w:lvlText w:val="%2"/>
      <w:lvlJc w:val="left"/>
    </w:lvl>
    <w:lvl w:ilvl="2" w:tplc="FFFFFFFF">
      <w:start w:val="2"/>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0">
    <w:nsid w:val="000000D4"/>
    <w:multiLevelType w:val="hybridMultilevel"/>
    <w:tmpl w:val="28677B7C"/>
    <w:lvl w:ilvl="0" w:tplc="FFFFFFFF">
      <w:start w:val="1"/>
      <w:numFmt w:val="bullet"/>
      <w:lvlText w:val="і"/>
      <w:lvlJc w:val="left"/>
    </w:lvl>
    <w:lvl w:ilvl="1" w:tplc="FFFFFFFF">
      <w:start w:val="3"/>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1">
    <w:nsid w:val="000000D5"/>
    <w:multiLevelType w:val="hybridMultilevel"/>
    <w:tmpl w:val="378D97C0"/>
    <w:lvl w:ilvl="0" w:tplc="FFFFFFFF">
      <w:start w:val="1"/>
      <w:numFmt w:val="bullet"/>
      <w:lvlText w:val="і"/>
      <w:lvlJc w:val="left"/>
    </w:lvl>
    <w:lvl w:ilvl="1" w:tplc="FFFFFFFF">
      <w:start w:val="4"/>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2">
    <w:nsid w:val="000000D6"/>
    <w:multiLevelType w:val="hybridMultilevel"/>
    <w:tmpl w:val="1D91467C"/>
    <w:lvl w:ilvl="0" w:tplc="FFFFFFFF">
      <w:start w:val="5"/>
      <w:numFmt w:val="decimal"/>
      <w:lvlText w:val="%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9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9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9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9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10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10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10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10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10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10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10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110">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11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13">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114">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115">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16">
    <w:nsid w:val="7E4F7F9B"/>
    <w:multiLevelType w:val="multilevel"/>
    <w:tmpl w:val="421483AE"/>
    <w:lvl w:ilvl="0">
      <w:start w:val="1"/>
      <w:numFmt w:val="decimal"/>
      <w:lvlText w:val="%1."/>
      <w:lvlJc w:val="left"/>
      <w:pPr>
        <w:tabs>
          <w:tab w:val="num" w:pos="-1396"/>
        </w:tabs>
        <w:ind w:left="-1396" w:hanging="360"/>
      </w:pPr>
    </w:lvl>
    <w:lvl w:ilvl="1">
      <w:start w:val="1"/>
      <w:numFmt w:val="lowerLetter"/>
      <w:lvlText w:val="%2."/>
      <w:lvlJc w:val="left"/>
      <w:pPr>
        <w:tabs>
          <w:tab w:val="num" w:pos="-676"/>
        </w:tabs>
        <w:ind w:left="-676" w:hanging="360"/>
      </w:pPr>
    </w:lvl>
    <w:lvl w:ilvl="2">
      <w:start w:val="1"/>
      <w:numFmt w:val="lowerRoman"/>
      <w:lvlText w:val="%3."/>
      <w:lvlJc w:val="right"/>
      <w:pPr>
        <w:tabs>
          <w:tab w:val="num" w:pos="44"/>
        </w:tabs>
        <w:ind w:left="44" w:hanging="180"/>
      </w:pPr>
    </w:lvl>
    <w:lvl w:ilvl="3">
      <w:start w:val="1"/>
      <w:numFmt w:val="decimal"/>
      <w:lvlText w:val="%4."/>
      <w:lvlJc w:val="left"/>
      <w:pPr>
        <w:tabs>
          <w:tab w:val="num" w:pos="764"/>
        </w:tabs>
        <w:ind w:left="764" w:hanging="360"/>
      </w:pPr>
    </w:lvl>
    <w:lvl w:ilvl="4">
      <w:start w:val="1"/>
      <w:numFmt w:val="lowerLetter"/>
      <w:lvlText w:val="%5."/>
      <w:lvlJc w:val="left"/>
      <w:pPr>
        <w:tabs>
          <w:tab w:val="num" w:pos="1484"/>
        </w:tabs>
        <w:ind w:left="1484" w:hanging="360"/>
      </w:pPr>
    </w:lvl>
    <w:lvl w:ilvl="5">
      <w:start w:val="1"/>
      <w:numFmt w:val="lowerRoman"/>
      <w:lvlText w:val="%6."/>
      <w:lvlJc w:val="right"/>
      <w:pPr>
        <w:tabs>
          <w:tab w:val="num" w:pos="2204"/>
        </w:tabs>
        <w:ind w:left="2204" w:hanging="180"/>
      </w:pPr>
    </w:lvl>
    <w:lvl w:ilvl="6">
      <w:start w:val="1"/>
      <w:numFmt w:val="decimal"/>
      <w:lvlText w:val="%7."/>
      <w:lvlJc w:val="left"/>
      <w:pPr>
        <w:tabs>
          <w:tab w:val="num" w:pos="2924"/>
        </w:tabs>
        <w:ind w:left="2924" w:hanging="360"/>
      </w:pPr>
    </w:lvl>
    <w:lvl w:ilvl="7">
      <w:start w:val="1"/>
      <w:numFmt w:val="lowerLetter"/>
      <w:lvlText w:val="%8."/>
      <w:lvlJc w:val="left"/>
      <w:pPr>
        <w:tabs>
          <w:tab w:val="num" w:pos="3644"/>
        </w:tabs>
        <w:ind w:left="3644" w:hanging="360"/>
      </w:pPr>
    </w:lvl>
    <w:lvl w:ilvl="8">
      <w:start w:val="1"/>
      <w:numFmt w:val="lowerRoman"/>
      <w:lvlText w:val="%9."/>
      <w:lvlJc w:val="right"/>
      <w:pPr>
        <w:tabs>
          <w:tab w:val="num" w:pos="4364"/>
        </w:tabs>
        <w:ind w:left="4364"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88"/>
  </w:num>
  <w:num w:numId="15">
    <w:abstractNumId w:val="89"/>
  </w:num>
  <w:num w:numId="16">
    <w:abstractNumId w:val="90"/>
  </w:num>
  <w:num w:numId="17">
    <w:abstractNumId w:val="91"/>
  </w:num>
  <w:num w:numId="18">
    <w:abstractNumId w:val="92"/>
  </w:num>
  <w:num w:numId="19">
    <w:abstractNumId w:val="5"/>
  </w:num>
  <w:num w:numId="20">
    <w:abstractNumId w:val="8"/>
  </w:num>
  <w:num w:numId="21">
    <w:abstractNumId w:val="9"/>
  </w:num>
  <w:num w:numId="22">
    <w:abstractNumId w:val="116"/>
  </w:num>
  <w:num w:numId="23">
    <w:abstractNumId w:val="6"/>
  </w:num>
  <w:num w:numId="24">
    <w:abstractNumId w:val="7"/>
  </w:num>
  <w:num w:numId="25">
    <w:abstractNumId w:val="10"/>
  </w:num>
  <w:num w:numId="26">
    <w:abstractNumId w:val="11"/>
  </w:num>
  <w:num w:numId="27">
    <w:abstractNumId w:val="12"/>
  </w:num>
  <w:num w:numId="28">
    <w:abstractNumId w:val="21"/>
  </w:num>
  <w:num w:numId="29">
    <w:abstractNumId w:val="22"/>
  </w:num>
  <w:num w:numId="30">
    <w:abstractNumId w:val="23"/>
  </w:num>
  <w:num w:numId="31">
    <w:abstractNumId w:val="24"/>
  </w:num>
  <w:num w:numId="32">
    <w:abstractNumId w:val="25"/>
  </w:num>
  <w:num w:numId="33">
    <w:abstractNumId w:val="26"/>
  </w:num>
  <w:num w:numId="34">
    <w:abstractNumId w:val="27"/>
  </w:num>
  <w:num w:numId="35">
    <w:abstractNumId w:val="28"/>
  </w:num>
  <w:num w:numId="36">
    <w:abstractNumId w:val="29"/>
  </w:num>
  <w:num w:numId="37">
    <w:abstractNumId w:val="30"/>
  </w:num>
  <w:num w:numId="38">
    <w:abstractNumId w:val="3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6E"/>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0EF3A9-519A-4A01-BE1C-D4D2763B3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900</TotalTime>
  <Pages>17</Pages>
  <Words>2668</Words>
  <Characters>15214</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17847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cp:revision>
  <cp:lastPrinted>2009-02-06T05:36:00Z</cp:lastPrinted>
  <dcterms:created xsi:type="dcterms:W3CDTF">2022-03-02T16:52:00Z</dcterms:created>
  <dcterms:modified xsi:type="dcterms:W3CDTF">2022-03-03T08:50:00Z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