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04091" w14:textId="23258766" w:rsidR="00CF6528" w:rsidRDefault="001D49E6" w:rsidP="001D49E6">
      <w:r w:rsidRPr="001D49E6">
        <w:rPr>
          <w:rFonts w:hint="eastAsia"/>
        </w:rPr>
        <w:t>Юшков</w:t>
      </w:r>
      <w:r w:rsidRPr="001D49E6">
        <w:t xml:space="preserve"> </w:t>
      </w:r>
      <w:r w:rsidRPr="001D49E6">
        <w:rPr>
          <w:rFonts w:hint="eastAsia"/>
        </w:rPr>
        <w:t>Максим</w:t>
      </w:r>
      <w:r w:rsidRPr="001D49E6">
        <w:t xml:space="preserve"> </w:t>
      </w:r>
      <w:r w:rsidRPr="001D49E6">
        <w:rPr>
          <w:rFonts w:hint="eastAsia"/>
        </w:rPr>
        <w:t>Викторович</w:t>
      </w:r>
      <w:r>
        <w:t xml:space="preserve"> </w:t>
      </w:r>
      <w:r w:rsidRPr="001D49E6">
        <w:rPr>
          <w:rFonts w:hint="eastAsia"/>
        </w:rPr>
        <w:t>Стратегическое</w:t>
      </w:r>
      <w:r w:rsidRPr="001D49E6">
        <w:t xml:space="preserve"> </w:t>
      </w:r>
      <w:r w:rsidRPr="001D49E6">
        <w:rPr>
          <w:rFonts w:hint="eastAsia"/>
        </w:rPr>
        <w:t>управление</w:t>
      </w:r>
      <w:r w:rsidRPr="001D49E6">
        <w:t xml:space="preserve"> </w:t>
      </w:r>
      <w:r w:rsidRPr="001D49E6">
        <w:rPr>
          <w:rFonts w:hint="eastAsia"/>
        </w:rPr>
        <w:t>рынком</w:t>
      </w:r>
      <w:r w:rsidRPr="001D49E6">
        <w:t xml:space="preserve"> </w:t>
      </w:r>
      <w:r w:rsidRPr="001D49E6">
        <w:rPr>
          <w:rFonts w:hint="eastAsia"/>
        </w:rPr>
        <w:t>туристской</w:t>
      </w:r>
      <w:r w:rsidRPr="001D49E6">
        <w:t xml:space="preserve"> </w:t>
      </w:r>
      <w:r w:rsidRPr="001D49E6">
        <w:rPr>
          <w:rFonts w:hint="eastAsia"/>
        </w:rPr>
        <w:t>сувенирной</w:t>
      </w:r>
      <w:r w:rsidRPr="001D49E6">
        <w:t xml:space="preserve"> </w:t>
      </w:r>
      <w:r w:rsidRPr="001D49E6">
        <w:rPr>
          <w:rFonts w:hint="eastAsia"/>
        </w:rPr>
        <w:t>продукции</w:t>
      </w:r>
    </w:p>
    <w:p w14:paraId="210A4211" w14:textId="77777777" w:rsidR="001D49E6" w:rsidRDefault="001D49E6" w:rsidP="001D49E6">
      <w:r>
        <w:rPr>
          <w:rFonts w:hint="eastAsia"/>
        </w:rPr>
        <w:t>ОГЛАВЛЕНИЕ</w:t>
      </w:r>
      <w:r>
        <w:t xml:space="preserve"> </w:t>
      </w:r>
      <w:r>
        <w:rPr>
          <w:rFonts w:hint="eastAsia"/>
        </w:rPr>
        <w:t>ДИССЕРТАЦИИ</w:t>
      </w:r>
    </w:p>
    <w:p w14:paraId="219545B8" w14:textId="77777777" w:rsidR="001D49E6" w:rsidRDefault="001D49E6" w:rsidP="001D49E6">
      <w:r>
        <w:rPr>
          <w:rFonts w:hint="eastAsia"/>
        </w:rPr>
        <w:t>кандидат</w:t>
      </w:r>
      <w:r>
        <w:t xml:space="preserve"> </w:t>
      </w:r>
      <w:r>
        <w:rPr>
          <w:rFonts w:hint="eastAsia"/>
        </w:rPr>
        <w:t>наук</w:t>
      </w:r>
      <w:r>
        <w:t xml:space="preserve"> </w:t>
      </w:r>
      <w:r>
        <w:rPr>
          <w:rFonts w:hint="eastAsia"/>
        </w:rPr>
        <w:t>Юшков</w:t>
      </w:r>
      <w:r>
        <w:t xml:space="preserve"> </w:t>
      </w:r>
      <w:r>
        <w:rPr>
          <w:rFonts w:hint="eastAsia"/>
        </w:rPr>
        <w:t>Максим</w:t>
      </w:r>
      <w:r>
        <w:t xml:space="preserve"> </w:t>
      </w:r>
      <w:r>
        <w:rPr>
          <w:rFonts w:hint="eastAsia"/>
        </w:rPr>
        <w:t>Викторович</w:t>
      </w:r>
    </w:p>
    <w:p w14:paraId="76A05884" w14:textId="77777777" w:rsidR="001D49E6" w:rsidRDefault="001D49E6" w:rsidP="001D49E6">
      <w:r>
        <w:rPr>
          <w:rFonts w:hint="eastAsia"/>
        </w:rPr>
        <w:t>Введение</w:t>
      </w:r>
    </w:p>
    <w:p w14:paraId="0070B465" w14:textId="77777777" w:rsidR="001D49E6" w:rsidRDefault="001D49E6" w:rsidP="001D49E6"/>
    <w:p w14:paraId="7EC544A7" w14:textId="77777777" w:rsidR="001D49E6" w:rsidRDefault="001D49E6" w:rsidP="001D49E6">
      <w:r>
        <w:t xml:space="preserve">1. </w:t>
      </w:r>
      <w:r>
        <w:rPr>
          <w:rFonts w:hint="eastAsia"/>
        </w:rPr>
        <w:t>Теоретические</w:t>
      </w:r>
      <w:r>
        <w:t xml:space="preserve"> </w:t>
      </w:r>
      <w:r>
        <w:rPr>
          <w:rFonts w:hint="eastAsia"/>
        </w:rPr>
        <w:t>основы</w:t>
      </w:r>
      <w:r>
        <w:t xml:space="preserve"> </w:t>
      </w:r>
      <w:r>
        <w:rPr>
          <w:rFonts w:hint="eastAsia"/>
        </w:rPr>
        <w:t>функционирования</w:t>
      </w:r>
      <w:r>
        <w:t xml:space="preserve"> </w:t>
      </w:r>
      <w:r>
        <w:rPr>
          <w:rFonts w:hint="eastAsia"/>
        </w:rPr>
        <w:t>рынка</w:t>
      </w:r>
      <w:r>
        <w:t xml:space="preserve"> </w:t>
      </w:r>
      <w:r>
        <w:rPr>
          <w:rFonts w:hint="eastAsia"/>
        </w:rPr>
        <w:t>туристской</w:t>
      </w:r>
      <w:r>
        <w:t xml:space="preserve"> </w:t>
      </w:r>
      <w:r>
        <w:rPr>
          <w:rFonts w:hint="eastAsia"/>
        </w:rPr>
        <w:t>сувенирной</w:t>
      </w:r>
      <w:r>
        <w:t xml:space="preserve"> </w:t>
      </w:r>
      <w:r>
        <w:rPr>
          <w:rFonts w:hint="eastAsia"/>
        </w:rPr>
        <w:t>продукции</w:t>
      </w:r>
    </w:p>
    <w:p w14:paraId="70E7C330" w14:textId="77777777" w:rsidR="001D49E6" w:rsidRDefault="001D49E6" w:rsidP="001D49E6"/>
    <w:p w14:paraId="0637EBDF" w14:textId="77777777" w:rsidR="001D49E6" w:rsidRDefault="001D49E6" w:rsidP="001D49E6">
      <w:r>
        <w:t xml:space="preserve">1.1. </w:t>
      </w:r>
      <w:r>
        <w:rPr>
          <w:rFonts w:hint="eastAsia"/>
        </w:rPr>
        <w:t>Социально</w:t>
      </w:r>
      <w:r>
        <w:t>-</w:t>
      </w:r>
      <w:r>
        <w:rPr>
          <w:rFonts w:hint="eastAsia"/>
        </w:rPr>
        <w:t>экономические</w:t>
      </w:r>
      <w:r>
        <w:t xml:space="preserve"> </w:t>
      </w:r>
      <w:r>
        <w:rPr>
          <w:rFonts w:hint="eastAsia"/>
        </w:rPr>
        <w:t>особенности</w:t>
      </w:r>
      <w:r>
        <w:t xml:space="preserve"> </w:t>
      </w:r>
      <w:r>
        <w:rPr>
          <w:rFonts w:hint="eastAsia"/>
        </w:rPr>
        <w:t>и</w:t>
      </w:r>
      <w:r>
        <w:t xml:space="preserve"> </w:t>
      </w:r>
      <w:r>
        <w:rPr>
          <w:rFonts w:hint="eastAsia"/>
        </w:rPr>
        <w:t>эволюция</w:t>
      </w:r>
      <w:r>
        <w:t xml:space="preserve"> </w:t>
      </w:r>
      <w:r>
        <w:rPr>
          <w:rFonts w:hint="eastAsia"/>
        </w:rPr>
        <w:t>рынка</w:t>
      </w:r>
      <w:r>
        <w:t xml:space="preserve"> </w:t>
      </w:r>
      <w:r>
        <w:rPr>
          <w:rFonts w:hint="eastAsia"/>
        </w:rPr>
        <w:t>туристской</w:t>
      </w:r>
      <w:r>
        <w:t xml:space="preserve"> </w:t>
      </w:r>
      <w:r>
        <w:rPr>
          <w:rFonts w:hint="eastAsia"/>
        </w:rPr>
        <w:t>сувенирной</w:t>
      </w:r>
      <w:r>
        <w:t xml:space="preserve"> </w:t>
      </w:r>
      <w:r>
        <w:rPr>
          <w:rFonts w:hint="eastAsia"/>
        </w:rPr>
        <w:t>продукции</w:t>
      </w:r>
    </w:p>
    <w:p w14:paraId="2A607EFD" w14:textId="77777777" w:rsidR="001D49E6" w:rsidRDefault="001D49E6" w:rsidP="001D49E6"/>
    <w:p w14:paraId="52F4737F" w14:textId="77777777" w:rsidR="001D49E6" w:rsidRDefault="001D49E6" w:rsidP="001D49E6">
      <w:r>
        <w:t xml:space="preserve">1.2. </w:t>
      </w:r>
      <w:r>
        <w:rPr>
          <w:rFonts w:hint="eastAsia"/>
        </w:rPr>
        <w:t>Нормативно</w:t>
      </w:r>
      <w:r>
        <w:t>-</w:t>
      </w:r>
      <w:r>
        <w:rPr>
          <w:rFonts w:hint="eastAsia"/>
        </w:rPr>
        <w:t>правовое</w:t>
      </w:r>
      <w:r>
        <w:t xml:space="preserve"> </w:t>
      </w:r>
      <w:r>
        <w:rPr>
          <w:rFonts w:hint="eastAsia"/>
        </w:rPr>
        <w:t>и</w:t>
      </w:r>
      <w:r>
        <w:t xml:space="preserve"> </w:t>
      </w:r>
      <w:r>
        <w:rPr>
          <w:rFonts w:hint="eastAsia"/>
        </w:rPr>
        <w:t>организационное</w:t>
      </w:r>
      <w:r>
        <w:t xml:space="preserve"> </w:t>
      </w:r>
      <w:r>
        <w:rPr>
          <w:rFonts w:hint="eastAsia"/>
        </w:rPr>
        <w:t>обеспечение</w:t>
      </w:r>
      <w:r>
        <w:t xml:space="preserve"> </w:t>
      </w:r>
      <w:r>
        <w:rPr>
          <w:rFonts w:hint="eastAsia"/>
        </w:rPr>
        <w:t>управления</w:t>
      </w:r>
      <w:r>
        <w:t xml:space="preserve"> </w:t>
      </w:r>
      <w:r>
        <w:rPr>
          <w:rFonts w:hint="eastAsia"/>
        </w:rPr>
        <w:t>рынком</w:t>
      </w:r>
      <w:r>
        <w:t xml:space="preserve"> </w:t>
      </w:r>
      <w:r>
        <w:rPr>
          <w:rFonts w:hint="eastAsia"/>
        </w:rPr>
        <w:t>туристской</w:t>
      </w:r>
      <w:r>
        <w:t xml:space="preserve"> </w:t>
      </w:r>
      <w:r>
        <w:rPr>
          <w:rFonts w:hint="eastAsia"/>
        </w:rPr>
        <w:t>сувенирной</w:t>
      </w:r>
      <w:r>
        <w:t xml:space="preserve"> </w:t>
      </w:r>
      <w:r>
        <w:rPr>
          <w:rFonts w:hint="eastAsia"/>
        </w:rPr>
        <w:t>продукции</w:t>
      </w:r>
    </w:p>
    <w:p w14:paraId="06FFA2D6" w14:textId="77777777" w:rsidR="001D49E6" w:rsidRDefault="001D49E6" w:rsidP="001D49E6"/>
    <w:p w14:paraId="18169B1A" w14:textId="77777777" w:rsidR="001D49E6" w:rsidRDefault="001D49E6" w:rsidP="001D49E6">
      <w:r>
        <w:t xml:space="preserve">1.3. </w:t>
      </w:r>
      <w:r>
        <w:rPr>
          <w:rFonts w:hint="eastAsia"/>
        </w:rPr>
        <w:t>Характеристика</w:t>
      </w:r>
      <w:r>
        <w:t xml:space="preserve"> </w:t>
      </w:r>
      <w:r>
        <w:rPr>
          <w:rFonts w:hint="eastAsia"/>
        </w:rPr>
        <w:t>стратегий</w:t>
      </w:r>
      <w:r>
        <w:t xml:space="preserve"> </w:t>
      </w:r>
      <w:r>
        <w:rPr>
          <w:rFonts w:hint="eastAsia"/>
        </w:rPr>
        <w:t>управления</w:t>
      </w:r>
      <w:r>
        <w:t xml:space="preserve"> </w:t>
      </w:r>
      <w:r>
        <w:rPr>
          <w:rFonts w:hint="eastAsia"/>
        </w:rPr>
        <w:t>рынком</w:t>
      </w:r>
      <w:r>
        <w:t xml:space="preserve"> </w:t>
      </w:r>
      <w:r>
        <w:rPr>
          <w:rFonts w:hint="eastAsia"/>
        </w:rPr>
        <w:t>туристской</w:t>
      </w:r>
      <w:r>
        <w:t xml:space="preserve"> </w:t>
      </w:r>
      <w:r>
        <w:rPr>
          <w:rFonts w:hint="eastAsia"/>
        </w:rPr>
        <w:t>сувенирной</w:t>
      </w:r>
      <w:r>
        <w:t xml:space="preserve"> </w:t>
      </w:r>
      <w:r>
        <w:rPr>
          <w:rFonts w:hint="eastAsia"/>
        </w:rPr>
        <w:t>продукции</w:t>
      </w:r>
    </w:p>
    <w:p w14:paraId="3648E021" w14:textId="77777777" w:rsidR="001D49E6" w:rsidRDefault="001D49E6" w:rsidP="001D49E6"/>
    <w:p w14:paraId="24CB27DC" w14:textId="77777777" w:rsidR="001D49E6" w:rsidRDefault="001D49E6" w:rsidP="001D49E6">
      <w:r>
        <w:t xml:space="preserve">2.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системы</w:t>
      </w:r>
      <w:r>
        <w:t xml:space="preserve"> </w:t>
      </w:r>
      <w:r>
        <w:rPr>
          <w:rFonts w:hint="eastAsia"/>
        </w:rPr>
        <w:t>стратегического</w:t>
      </w:r>
      <w:r>
        <w:t xml:space="preserve"> </w:t>
      </w:r>
      <w:r>
        <w:rPr>
          <w:rFonts w:hint="eastAsia"/>
        </w:rPr>
        <w:t>управления</w:t>
      </w:r>
      <w:r>
        <w:t xml:space="preserve"> </w:t>
      </w:r>
      <w:r>
        <w:rPr>
          <w:rFonts w:hint="eastAsia"/>
        </w:rPr>
        <w:t>рынком</w:t>
      </w:r>
      <w:r>
        <w:t xml:space="preserve"> </w:t>
      </w:r>
      <w:r>
        <w:rPr>
          <w:rFonts w:hint="eastAsia"/>
        </w:rPr>
        <w:t>сувенирной</w:t>
      </w:r>
      <w:r>
        <w:t xml:space="preserve"> </w:t>
      </w:r>
      <w:r>
        <w:rPr>
          <w:rFonts w:hint="eastAsia"/>
        </w:rPr>
        <w:t>туристской</w:t>
      </w:r>
      <w:r>
        <w:t xml:space="preserve"> </w:t>
      </w:r>
      <w:r>
        <w:rPr>
          <w:rFonts w:hint="eastAsia"/>
        </w:rPr>
        <w:t>продукции</w:t>
      </w:r>
    </w:p>
    <w:p w14:paraId="20C4DC8B" w14:textId="77777777" w:rsidR="001D49E6" w:rsidRDefault="001D49E6" w:rsidP="001D49E6"/>
    <w:p w14:paraId="3B4D8E1F" w14:textId="77777777" w:rsidR="001D49E6" w:rsidRDefault="001D49E6" w:rsidP="001D49E6">
      <w:r>
        <w:t xml:space="preserve">2.1. </w:t>
      </w:r>
      <w:r>
        <w:rPr>
          <w:rFonts w:hint="eastAsia"/>
        </w:rPr>
        <w:t>Анализ</w:t>
      </w:r>
      <w:r>
        <w:t xml:space="preserve"> </w:t>
      </w:r>
      <w:r>
        <w:rPr>
          <w:rFonts w:hint="eastAsia"/>
        </w:rPr>
        <w:t>отечественного</w:t>
      </w:r>
      <w:r>
        <w:t xml:space="preserve"> </w:t>
      </w:r>
      <w:r>
        <w:rPr>
          <w:rFonts w:hint="eastAsia"/>
        </w:rPr>
        <w:t>и</w:t>
      </w:r>
      <w:r>
        <w:t xml:space="preserve"> </w:t>
      </w:r>
      <w:r>
        <w:rPr>
          <w:rFonts w:hint="eastAsia"/>
        </w:rPr>
        <w:t>зарубежного</w:t>
      </w:r>
      <w:r>
        <w:t xml:space="preserve"> </w:t>
      </w:r>
      <w:r>
        <w:rPr>
          <w:rFonts w:hint="eastAsia"/>
        </w:rPr>
        <w:t>опыта</w:t>
      </w:r>
      <w:r>
        <w:t xml:space="preserve"> </w:t>
      </w:r>
      <w:r>
        <w:rPr>
          <w:rFonts w:hint="eastAsia"/>
        </w:rPr>
        <w:t>стратегического</w:t>
      </w:r>
      <w:r>
        <w:t xml:space="preserve"> </w:t>
      </w:r>
      <w:r>
        <w:rPr>
          <w:rFonts w:hint="eastAsia"/>
        </w:rPr>
        <w:t>управления</w:t>
      </w:r>
      <w:r>
        <w:t xml:space="preserve"> </w:t>
      </w:r>
      <w:r>
        <w:rPr>
          <w:rFonts w:hint="eastAsia"/>
        </w:rPr>
        <w:t>рынком</w:t>
      </w:r>
      <w:r>
        <w:t xml:space="preserve"> </w:t>
      </w:r>
      <w:r>
        <w:rPr>
          <w:rFonts w:hint="eastAsia"/>
        </w:rPr>
        <w:t>туристской</w:t>
      </w:r>
      <w:r>
        <w:t xml:space="preserve"> </w:t>
      </w:r>
      <w:r>
        <w:rPr>
          <w:rFonts w:hint="eastAsia"/>
        </w:rPr>
        <w:t>сувенирной</w:t>
      </w:r>
      <w:r>
        <w:t xml:space="preserve"> </w:t>
      </w:r>
      <w:r>
        <w:rPr>
          <w:rFonts w:hint="eastAsia"/>
        </w:rPr>
        <w:t>продукции</w:t>
      </w:r>
    </w:p>
    <w:p w14:paraId="29521BFF" w14:textId="77777777" w:rsidR="001D49E6" w:rsidRDefault="001D49E6" w:rsidP="001D49E6"/>
    <w:p w14:paraId="4E08CC38" w14:textId="77777777" w:rsidR="001D49E6" w:rsidRDefault="001D49E6" w:rsidP="001D49E6">
      <w:r>
        <w:t xml:space="preserve">2.2.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разработке</w:t>
      </w:r>
      <w:r>
        <w:t xml:space="preserve"> </w:t>
      </w:r>
      <w:r>
        <w:rPr>
          <w:rFonts w:hint="eastAsia"/>
        </w:rPr>
        <w:t>стратегии</w:t>
      </w:r>
      <w:r>
        <w:t xml:space="preserve"> </w:t>
      </w:r>
      <w:r>
        <w:rPr>
          <w:rFonts w:hint="eastAsia"/>
        </w:rPr>
        <w:t>управления</w:t>
      </w:r>
      <w:r>
        <w:t xml:space="preserve"> </w:t>
      </w:r>
      <w:r>
        <w:rPr>
          <w:rFonts w:hint="eastAsia"/>
        </w:rPr>
        <w:t>рынком</w:t>
      </w:r>
      <w:r>
        <w:t xml:space="preserve"> </w:t>
      </w:r>
      <w:r>
        <w:rPr>
          <w:rFonts w:hint="eastAsia"/>
        </w:rPr>
        <w:t>туристской</w:t>
      </w:r>
      <w:r>
        <w:t xml:space="preserve"> </w:t>
      </w:r>
      <w:r>
        <w:rPr>
          <w:rFonts w:hint="eastAsia"/>
        </w:rPr>
        <w:t>сувенирной</w:t>
      </w:r>
      <w:r>
        <w:t xml:space="preserve"> </w:t>
      </w:r>
      <w:r>
        <w:rPr>
          <w:rFonts w:hint="eastAsia"/>
        </w:rPr>
        <w:t>продукции</w:t>
      </w:r>
      <w:r>
        <w:t xml:space="preserve"> </w:t>
      </w:r>
      <w:r>
        <w:rPr>
          <w:rFonts w:hint="eastAsia"/>
        </w:rPr>
        <w:t>в</w:t>
      </w:r>
      <w:r>
        <w:t xml:space="preserve"> </w:t>
      </w:r>
      <w:r>
        <w:rPr>
          <w:rFonts w:hint="eastAsia"/>
        </w:rPr>
        <w:t>кризисных</w:t>
      </w:r>
      <w:r>
        <w:t xml:space="preserve"> </w:t>
      </w:r>
      <w:r>
        <w:rPr>
          <w:rFonts w:hint="eastAsia"/>
        </w:rPr>
        <w:t>условиях</w:t>
      </w:r>
    </w:p>
    <w:p w14:paraId="428F5E3B" w14:textId="77777777" w:rsidR="001D49E6" w:rsidRDefault="001D49E6" w:rsidP="001D49E6"/>
    <w:p w14:paraId="111EC7C4" w14:textId="77777777" w:rsidR="001D49E6" w:rsidRDefault="001D49E6" w:rsidP="001D49E6">
      <w:r>
        <w:t xml:space="preserve">3. </w:t>
      </w:r>
      <w:r>
        <w:rPr>
          <w:rFonts w:hint="eastAsia"/>
        </w:rPr>
        <w:t>Приоритетные</w:t>
      </w:r>
      <w:r>
        <w:t xml:space="preserve"> </w:t>
      </w:r>
      <w:r>
        <w:rPr>
          <w:rFonts w:hint="eastAsia"/>
        </w:rPr>
        <w:t>направления</w:t>
      </w:r>
      <w:r>
        <w:t xml:space="preserve"> </w:t>
      </w:r>
      <w:r>
        <w:rPr>
          <w:rFonts w:hint="eastAsia"/>
        </w:rPr>
        <w:t>стратегического</w:t>
      </w:r>
      <w:r>
        <w:t xml:space="preserve"> </w:t>
      </w:r>
      <w:r>
        <w:rPr>
          <w:rFonts w:hint="eastAsia"/>
        </w:rPr>
        <w:t>развития</w:t>
      </w:r>
      <w:r>
        <w:t xml:space="preserve"> </w:t>
      </w:r>
      <w:r>
        <w:rPr>
          <w:rFonts w:hint="eastAsia"/>
        </w:rPr>
        <w:t>рынка</w:t>
      </w:r>
      <w:r>
        <w:t xml:space="preserve"> </w:t>
      </w:r>
      <w:r>
        <w:rPr>
          <w:rFonts w:hint="eastAsia"/>
        </w:rPr>
        <w:t>туристской</w:t>
      </w:r>
      <w:r>
        <w:t xml:space="preserve"> </w:t>
      </w:r>
      <w:r>
        <w:rPr>
          <w:rFonts w:hint="eastAsia"/>
        </w:rPr>
        <w:t>сувенирной</w:t>
      </w:r>
      <w:r>
        <w:t xml:space="preserve"> </w:t>
      </w:r>
      <w:r>
        <w:rPr>
          <w:rFonts w:hint="eastAsia"/>
        </w:rPr>
        <w:t>продукции</w:t>
      </w:r>
      <w:r>
        <w:t xml:space="preserve"> </w:t>
      </w:r>
      <w:r>
        <w:rPr>
          <w:rFonts w:hint="eastAsia"/>
        </w:rPr>
        <w:t>в</w:t>
      </w:r>
      <w:r>
        <w:t xml:space="preserve"> </w:t>
      </w:r>
      <w:r>
        <w:rPr>
          <w:rFonts w:hint="eastAsia"/>
        </w:rPr>
        <w:t>условиях</w:t>
      </w:r>
      <w:r>
        <w:t xml:space="preserve"> </w:t>
      </w:r>
      <w:r>
        <w:rPr>
          <w:rFonts w:hint="eastAsia"/>
        </w:rPr>
        <w:t>изменения</w:t>
      </w:r>
      <w:r>
        <w:t xml:space="preserve"> </w:t>
      </w:r>
      <w:r>
        <w:rPr>
          <w:rFonts w:hint="eastAsia"/>
        </w:rPr>
        <w:t>экономической</w:t>
      </w:r>
      <w:r>
        <w:t xml:space="preserve"> </w:t>
      </w:r>
      <w:r>
        <w:rPr>
          <w:rFonts w:hint="eastAsia"/>
        </w:rPr>
        <w:t>конъюнктуры</w:t>
      </w:r>
    </w:p>
    <w:p w14:paraId="64E264DF" w14:textId="77777777" w:rsidR="001D49E6" w:rsidRDefault="001D49E6" w:rsidP="001D49E6"/>
    <w:p w14:paraId="5C44A177" w14:textId="77777777" w:rsidR="001D49E6" w:rsidRDefault="001D49E6" w:rsidP="001D49E6">
      <w:r>
        <w:t xml:space="preserve">3.1. </w:t>
      </w:r>
      <w:r>
        <w:rPr>
          <w:rFonts w:hint="eastAsia"/>
        </w:rPr>
        <w:t>Интернет</w:t>
      </w:r>
      <w:r>
        <w:t xml:space="preserve"> -</w:t>
      </w:r>
      <w:r>
        <w:rPr>
          <w:rFonts w:hint="eastAsia"/>
        </w:rPr>
        <w:t>коммерция</w:t>
      </w:r>
      <w:r>
        <w:t xml:space="preserve"> </w:t>
      </w:r>
      <w:r>
        <w:rPr>
          <w:rFonts w:hint="eastAsia"/>
        </w:rPr>
        <w:t>и</w:t>
      </w:r>
      <w:r>
        <w:t xml:space="preserve"> </w:t>
      </w:r>
      <w:r>
        <w:rPr>
          <w:rFonts w:hint="eastAsia"/>
        </w:rPr>
        <w:t>виртуальные</w:t>
      </w:r>
      <w:r>
        <w:t xml:space="preserve"> </w:t>
      </w:r>
      <w:r>
        <w:rPr>
          <w:rFonts w:hint="eastAsia"/>
        </w:rPr>
        <w:t>технологии</w:t>
      </w:r>
      <w:r>
        <w:t xml:space="preserve"> </w:t>
      </w:r>
      <w:r>
        <w:rPr>
          <w:rFonts w:hint="eastAsia"/>
        </w:rPr>
        <w:lastRenderedPageBreak/>
        <w:t>как</w:t>
      </w:r>
      <w:r>
        <w:t xml:space="preserve"> </w:t>
      </w:r>
      <w:r>
        <w:rPr>
          <w:rFonts w:hint="eastAsia"/>
        </w:rPr>
        <w:t>перспективное</w:t>
      </w:r>
      <w:r>
        <w:t xml:space="preserve"> </w:t>
      </w:r>
      <w:r>
        <w:rPr>
          <w:rFonts w:hint="eastAsia"/>
        </w:rPr>
        <w:t>направление</w:t>
      </w:r>
      <w:r>
        <w:t xml:space="preserve"> </w:t>
      </w:r>
      <w:r>
        <w:rPr>
          <w:rFonts w:hint="eastAsia"/>
        </w:rPr>
        <w:t>стратегического</w:t>
      </w:r>
      <w:r>
        <w:t xml:space="preserve"> </w:t>
      </w:r>
      <w:r>
        <w:rPr>
          <w:rFonts w:hint="eastAsia"/>
        </w:rPr>
        <w:t>развития</w:t>
      </w:r>
      <w:r>
        <w:t xml:space="preserve"> </w:t>
      </w:r>
      <w:r>
        <w:rPr>
          <w:rFonts w:hint="eastAsia"/>
        </w:rPr>
        <w:t>рынка</w:t>
      </w:r>
      <w:r>
        <w:t xml:space="preserve"> </w:t>
      </w:r>
      <w:r>
        <w:rPr>
          <w:rFonts w:hint="eastAsia"/>
        </w:rPr>
        <w:t>сувенирной</w:t>
      </w:r>
      <w:r>
        <w:t xml:space="preserve"> </w:t>
      </w:r>
      <w:r>
        <w:rPr>
          <w:rFonts w:hint="eastAsia"/>
        </w:rPr>
        <w:t>туристской</w:t>
      </w:r>
      <w:r>
        <w:t xml:space="preserve"> </w:t>
      </w:r>
      <w:r>
        <w:rPr>
          <w:rFonts w:hint="eastAsia"/>
        </w:rPr>
        <w:t>продукции</w:t>
      </w:r>
    </w:p>
    <w:p w14:paraId="4FF345FE" w14:textId="77777777" w:rsidR="001D49E6" w:rsidRDefault="001D49E6" w:rsidP="001D49E6"/>
    <w:p w14:paraId="42D11377" w14:textId="77777777" w:rsidR="001D49E6" w:rsidRDefault="001D49E6" w:rsidP="001D49E6">
      <w:r>
        <w:t xml:space="preserve">3.2. </w:t>
      </w:r>
      <w:r>
        <w:rPr>
          <w:rFonts w:hint="eastAsia"/>
        </w:rPr>
        <w:t>Алгоритм</w:t>
      </w:r>
      <w:r>
        <w:t xml:space="preserve"> </w:t>
      </w:r>
      <w:r>
        <w:rPr>
          <w:rFonts w:hint="eastAsia"/>
        </w:rPr>
        <w:t>управления</w:t>
      </w:r>
      <w:r>
        <w:t xml:space="preserve"> </w:t>
      </w:r>
      <w:r>
        <w:rPr>
          <w:rFonts w:hint="eastAsia"/>
        </w:rPr>
        <w:t>стратегическим</w:t>
      </w:r>
      <w:r>
        <w:t xml:space="preserve"> </w:t>
      </w:r>
      <w:r>
        <w:rPr>
          <w:rFonts w:hint="eastAsia"/>
        </w:rPr>
        <w:t>развитием</w:t>
      </w:r>
      <w:r>
        <w:t xml:space="preserve"> </w:t>
      </w:r>
      <w:r>
        <w:rPr>
          <w:rFonts w:hint="eastAsia"/>
        </w:rPr>
        <w:t>рынка</w:t>
      </w:r>
      <w:r>
        <w:t xml:space="preserve"> </w:t>
      </w:r>
      <w:r>
        <w:rPr>
          <w:rFonts w:hint="eastAsia"/>
        </w:rPr>
        <w:t>туристской</w:t>
      </w:r>
    </w:p>
    <w:p w14:paraId="69E48F2D" w14:textId="77777777" w:rsidR="001D49E6" w:rsidRDefault="001D49E6" w:rsidP="001D49E6"/>
    <w:p w14:paraId="00558E1D" w14:textId="77777777" w:rsidR="001D49E6" w:rsidRDefault="001D49E6" w:rsidP="001D49E6">
      <w:r>
        <w:rPr>
          <w:rFonts w:hint="eastAsia"/>
        </w:rPr>
        <w:t>сувенирной</w:t>
      </w:r>
      <w:r>
        <w:t xml:space="preserve"> </w:t>
      </w:r>
      <w:r>
        <w:rPr>
          <w:rFonts w:hint="eastAsia"/>
        </w:rPr>
        <w:t>продукции</w:t>
      </w:r>
      <w:r>
        <w:t xml:space="preserve"> </w:t>
      </w:r>
      <w:r>
        <w:rPr>
          <w:rFonts w:hint="eastAsia"/>
        </w:rPr>
        <w:t>в</w:t>
      </w:r>
      <w:r>
        <w:t xml:space="preserve"> </w:t>
      </w:r>
      <w:r>
        <w:rPr>
          <w:rFonts w:hint="eastAsia"/>
        </w:rPr>
        <w:t>условиях</w:t>
      </w:r>
      <w:r>
        <w:t xml:space="preserve"> </w:t>
      </w:r>
      <w:r>
        <w:rPr>
          <w:rFonts w:hint="eastAsia"/>
        </w:rPr>
        <w:t>межрегионального</w:t>
      </w:r>
      <w:r>
        <w:t xml:space="preserve"> </w:t>
      </w:r>
      <w:r>
        <w:rPr>
          <w:rFonts w:hint="eastAsia"/>
        </w:rPr>
        <w:t>проектирования</w:t>
      </w:r>
    </w:p>
    <w:p w14:paraId="6D399D10" w14:textId="77777777" w:rsidR="001D49E6" w:rsidRDefault="001D49E6" w:rsidP="001D49E6"/>
    <w:p w14:paraId="564B674C" w14:textId="77777777" w:rsidR="001D49E6" w:rsidRDefault="001D49E6" w:rsidP="001D49E6">
      <w:r>
        <w:t xml:space="preserve">3.3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повышению</w:t>
      </w:r>
      <w:r>
        <w:t xml:space="preserve"> </w:t>
      </w:r>
      <w:r>
        <w:rPr>
          <w:rFonts w:hint="eastAsia"/>
        </w:rPr>
        <w:t>экспортного</w:t>
      </w:r>
      <w:r>
        <w:t xml:space="preserve"> </w:t>
      </w:r>
      <w:r>
        <w:rPr>
          <w:rFonts w:hint="eastAsia"/>
        </w:rPr>
        <w:t>потенциала</w:t>
      </w:r>
      <w:r>
        <w:t xml:space="preserve"> </w:t>
      </w:r>
      <w:r>
        <w:rPr>
          <w:rFonts w:hint="eastAsia"/>
        </w:rPr>
        <w:t>рынка</w:t>
      </w:r>
    </w:p>
    <w:p w14:paraId="25C6B9D5" w14:textId="77777777" w:rsidR="001D49E6" w:rsidRDefault="001D49E6" w:rsidP="001D49E6"/>
    <w:p w14:paraId="53D3F772" w14:textId="77777777" w:rsidR="001D49E6" w:rsidRDefault="001D49E6" w:rsidP="001D49E6">
      <w:r>
        <w:rPr>
          <w:rFonts w:hint="eastAsia"/>
        </w:rPr>
        <w:t>туристской</w:t>
      </w:r>
      <w:r>
        <w:t xml:space="preserve"> </w:t>
      </w:r>
      <w:r>
        <w:rPr>
          <w:rFonts w:hint="eastAsia"/>
        </w:rPr>
        <w:t>сувенирной</w:t>
      </w:r>
      <w:r>
        <w:t xml:space="preserve"> </w:t>
      </w:r>
      <w:r>
        <w:rPr>
          <w:rFonts w:hint="eastAsia"/>
        </w:rPr>
        <w:t>продукции</w:t>
      </w:r>
    </w:p>
    <w:p w14:paraId="05C8ACCE" w14:textId="77777777" w:rsidR="001D49E6" w:rsidRDefault="001D49E6" w:rsidP="001D49E6"/>
    <w:p w14:paraId="7E9A0CE2" w14:textId="77777777" w:rsidR="001D49E6" w:rsidRDefault="001D49E6" w:rsidP="001D49E6">
      <w:r>
        <w:rPr>
          <w:rFonts w:hint="eastAsia"/>
        </w:rPr>
        <w:t>Заключение</w:t>
      </w:r>
    </w:p>
    <w:p w14:paraId="76ED4730" w14:textId="77777777" w:rsidR="001D49E6" w:rsidRDefault="001D49E6" w:rsidP="001D49E6"/>
    <w:p w14:paraId="21F55CA8" w14:textId="07D0FDD8" w:rsidR="001D49E6" w:rsidRPr="001D49E6" w:rsidRDefault="001D49E6" w:rsidP="001D49E6">
      <w:r>
        <w:rPr>
          <w:rFonts w:hint="eastAsia"/>
        </w:rPr>
        <w:t>Библиографический</w:t>
      </w:r>
      <w:r>
        <w:t xml:space="preserve"> </w:t>
      </w:r>
      <w:r>
        <w:rPr>
          <w:rFonts w:hint="eastAsia"/>
        </w:rPr>
        <w:t>список</w:t>
      </w:r>
    </w:p>
    <w:sectPr w:rsidR="001D49E6" w:rsidRPr="001D49E6" w:rsidSect="00726CA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DA6D1" w14:textId="77777777" w:rsidR="00726CA2" w:rsidRDefault="00726CA2">
      <w:pPr>
        <w:spacing w:after="0" w:line="240" w:lineRule="auto"/>
      </w:pPr>
      <w:r>
        <w:separator/>
      </w:r>
    </w:p>
  </w:endnote>
  <w:endnote w:type="continuationSeparator" w:id="0">
    <w:p w14:paraId="2F91D628" w14:textId="77777777" w:rsidR="00726CA2" w:rsidRDefault="0072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3650B" w14:textId="77777777" w:rsidR="00726CA2" w:rsidRDefault="00726CA2"/>
    <w:p w14:paraId="34D82FDD" w14:textId="77777777" w:rsidR="00726CA2" w:rsidRDefault="00726CA2"/>
    <w:p w14:paraId="64B0F518" w14:textId="77777777" w:rsidR="00726CA2" w:rsidRDefault="00726CA2"/>
    <w:p w14:paraId="73B78251" w14:textId="77777777" w:rsidR="00726CA2" w:rsidRDefault="00726CA2"/>
    <w:p w14:paraId="620F4D24" w14:textId="77777777" w:rsidR="00726CA2" w:rsidRDefault="00726CA2"/>
    <w:p w14:paraId="000F57B1" w14:textId="77777777" w:rsidR="00726CA2" w:rsidRDefault="00726CA2"/>
    <w:p w14:paraId="67A3CD35" w14:textId="77777777" w:rsidR="00726CA2" w:rsidRDefault="00726C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E4701B" wp14:editId="4FADA5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97542" w14:textId="77777777" w:rsidR="00726CA2" w:rsidRDefault="00726C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E470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697542" w14:textId="77777777" w:rsidR="00726CA2" w:rsidRDefault="00726C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045508" w14:textId="77777777" w:rsidR="00726CA2" w:rsidRDefault="00726CA2"/>
    <w:p w14:paraId="4B3ECECD" w14:textId="77777777" w:rsidR="00726CA2" w:rsidRDefault="00726CA2"/>
    <w:p w14:paraId="43905F78" w14:textId="77777777" w:rsidR="00726CA2" w:rsidRDefault="00726C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BFB70B" wp14:editId="7CDDF2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32E41" w14:textId="77777777" w:rsidR="00726CA2" w:rsidRDefault="00726CA2"/>
                          <w:p w14:paraId="265247E9" w14:textId="77777777" w:rsidR="00726CA2" w:rsidRDefault="00726C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BFB7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432E41" w14:textId="77777777" w:rsidR="00726CA2" w:rsidRDefault="00726CA2"/>
                    <w:p w14:paraId="265247E9" w14:textId="77777777" w:rsidR="00726CA2" w:rsidRDefault="00726C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AB65FF" w14:textId="77777777" w:rsidR="00726CA2" w:rsidRDefault="00726CA2"/>
    <w:p w14:paraId="0E74B497" w14:textId="77777777" w:rsidR="00726CA2" w:rsidRDefault="00726CA2">
      <w:pPr>
        <w:rPr>
          <w:sz w:val="2"/>
          <w:szCs w:val="2"/>
        </w:rPr>
      </w:pPr>
    </w:p>
    <w:p w14:paraId="2E40CD3D" w14:textId="77777777" w:rsidR="00726CA2" w:rsidRDefault="00726CA2"/>
    <w:p w14:paraId="070E6279" w14:textId="77777777" w:rsidR="00726CA2" w:rsidRDefault="00726CA2">
      <w:pPr>
        <w:spacing w:after="0" w:line="240" w:lineRule="auto"/>
      </w:pPr>
    </w:p>
  </w:footnote>
  <w:footnote w:type="continuationSeparator" w:id="0">
    <w:p w14:paraId="33B6FCED" w14:textId="77777777" w:rsidR="00726CA2" w:rsidRDefault="00726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A2"/>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8105</TotalTime>
  <Pages>2</Pages>
  <Words>211</Words>
  <Characters>1203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1057</cp:revision>
  <cp:lastPrinted>2009-02-06T05:36:00Z</cp:lastPrinted>
  <dcterms:created xsi:type="dcterms:W3CDTF">2024-04-09T10:20:00Z</dcterms:created>
  <dcterms:modified xsi:type="dcterms:W3CDTF">2024-04-20T20:04:00Z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