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12B9" w14:textId="77777777" w:rsidR="00065F69" w:rsidRDefault="00065F69" w:rsidP="00065F6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Манар</w:t>
      </w:r>
      <w:proofErr w:type="spellEnd"/>
      <w:r>
        <w:rPr>
          <w:rFonts w:ascii="Helvetica" w:hAnsi="Helvetica" w:cs="Helvetica"/>
          <w:b/>
          <w:bCs w:val="0"/>
          <w:color w:val="222222"/>
          <w:sz w:val="21"/>
          <w:szCs w:val="21"/>
        </w:rPr>
        <w:t>, Фатима.</w:t>
      </w:r>
    </w:p>
    <w:p w14:paraId="646C0C8F" w14:textId="77777777" w:rsidR="00065F69" w:rsidRDefault="00065F69" w:rsidP="00065F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концепции свободы печати в египетском обществе во второй половине XX века, 1952-1996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23.00.04. - Москва, 1999. - 156 с.</w:t>
      </w:r>
    </w:p>
    <w:p w14:paraId="202AC37C" w14:textId="77777777" w:rsidR="00065F69" w:rsidRDefault="00065F69" w:rsidP="00065F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Манар</w:t>
      </w:r>
      <w:proofErr w:type="spellEnd"/>
      <w:r>
        <w:rPr>
          <w:rFonts w:ascii="Arial" w:hAnsi="Arial" w:cs="Arial"/>
          <w:color w:val="646B71"/>
          <w:sz w:val="18"/>
          <w:szCs w:val="18"/>
        </w:rPr>
        <w:t>, Фатима</w:t>
      </w:r>
    </w:p>
    <w:p w14:paraId="239A375A"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E4A4039"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8EC451"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4D0E29C6"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аспекты концепции свободы печати з Египте,</w:t>
      </w:r>
    </w:p>
    <w:p w14:paraId="33655C4F"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"свобода печати" и его теоретическое осмысление</w:t>
      </w:r>
    </w:p>
    <w:p w14:paraId="52931233"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Концепция свободы печати в трактовке египетских авторов. 37 ГЛАВА И. Свобода печати в Египте в период авторитарного правления (1952-1970 гг.),</w:t>
      </w:r>
    </w:p>
    <w:p w14:paraId="6F2DFDA6"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Краткий очерк истории египетской прессы и законодательства о</w:t>
      </w:r>
    </w:p>
    <w:p w14:paraId="5268C250"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печати до 1952 г</w:t>
      </w:r>
    </w:p>
    <w:p w14:paraId="17F35E64"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Пресса Египта в условиях авторитаризма</w:t>
      </w:r>
    </w:p>
    <w:p w14:paraId="6E78E84F"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Правовое положение печати в 1952-1970 гг. 82 ГЛАВА III. Эволюция практической реализации концепции свободы печати в Египте в эпоху демократизации общества.</w:t>
      </w:r>
    </w:p>
    <w:p w14:paraId="2F751191"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Пресса Египта при президенте А. </w:t>
      </w:r>
      <w:proofErr w:type="gramStart"/>
      <w:r>
        <w:rPr>
          <w:rFonts w:ascii="Arial" w:hAnsi="Arial" w:cs="Arial"/>
          <w:color w:val="333333"/>
          <w:sz w:val="21"/>
          <w:szCs w:val="21"/>
        </w:rPr>
        <w:t>С адате</w:t>
      </w:r>
      <w:proofErr w:type="gramEnd"/>
      <w:r>
        <w:rPr>
          <w:rFonts w:ascii="Arial" w:hAnsi="Arial" w:cs="Arial"/>
          <w:color w:val="333333"/>
          <w:sz w:val="21"/>
          <w:szCs w:val="21"/>
        </w:rPr>
        <w:t xml:space="preserve"> (1970-198! гг.)</w:t>
      </w:r>
    </w:p>
    <w:p w14:paraId="392FACAF"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президента Хосни Мубарака в отношении СМИ</w:t>
      </w:r>
    </w:p>
    <w:p w14:paraId="75009A93"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336F3E9"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w:t>
      </w:r>
    </w:p>
    <w:p w14:paraId="5E380AE2"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70666C1" w14:textId="77777777" w:rsidR="00065F69" w:rsidRDefault="00065F69" w:rsidP="00065F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147</w:t>
      </w:r>
    </w:p>
    <w:p w14:paraId="4FDAD129" w14:textId="7F7E111E" w:rsidR="00BD642D" w:rsidRPr="00065F69" w:rsidRDefault="00BD642D" w:rsidP="00065F69"/>
    <w:sectPr w:rsidR="00BD642D" w:rsidRPr="00065F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35D2" w14:textId="77777777" w:rsidR="00624BE1" w:rsidRDefault="00624BE1">
      <w:pPr>
        <w:spacing w:after="0" w:line="240" w:lineRule="auto"/>
      </w:pPr>
      <w:r>
        <w:separator/>
      </w:r>
    </w:p>
  </w:endnote>
  <w:endnote w:type="continuationSeparator" w:id="0">
    <w:p w14:paraId="00DF66F9" w14:textId="77777777" w:rsidR="00624BE1" w:rsidRDefault="0062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71AD" w14:textId="77777777" w:rsidR="00624BE1" w:rsidRDefault="00624BE1"/>
    <w:p w14:paraId="258BCAFF" w14:textId="77777777" w:rsidR="00624BE1" w:rsidRDefault="00624BE1"/>
    <w:p w14:paraId="7EF7679C" w14:textId="77777777" w:rsidR="00624BE1" w:rsidRDefault="00624BE1"/>
    <w:p w14:paraId="744EB6BE" w14:textId="77777777" w:rsidR="00624BE1" w:rsidRDefault="00624BE1"/>
    <w:p w14:paraId="0AC58698" w14:textId="77777777" w:rsidR="00624BE1" w:rsidRDefault="00624BE1"/>
    <w:p w14:paraId="56C93A87" w14:textId="77777777" w:rsidR="00624BE1" w:rsidRDefault="00624BE1"/>
    <w:p w14:paraId="00D7278F" w14:textId="77777777" w:rsidR="00624BE1" w:rsidRDefault="00624B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1CF96D" wp14:editId="4F9988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EA87E" w14:textId="77777777" w:rsidR="00624BE1" w:rsidRDefault="00624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1CF9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CEA87E" w14:textId="77777777" w:rsidR="00624BE1" w:rsidRDefault="00624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155C9C" w14:textId="77777777" w:rsidR="00624BE1" w:rsidRDefault="00624BE1"/>
    <w:p w14:paraId="238EA757" w14:textId="77777777" w:rsidR="00624BE1" w:rsidRDefault="00624BE1"/>
    <w:p w14:paraId="32B66B4E" w14:textId="77777777" w:rsidR="00624BE1" w:rsidRDefault="00624B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273DD3" wp14:editId="0C7B96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18E4" w14:textId="77777777" w:rsidR="00624BE1" w:rsidRDefault="00624BE1"/>
                          <w:p w14:paraId="5026ADE8" w14:textId="77777777" w:rsidR="00624BE1" w:rsidRDefault="00624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273D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EB18E4" w14:textId="77777777" w:rsidR="00624BE1" w:rsidRDefault="00624BE1"/>
                    <w:p w14:paraId="5026ADE8" w14:textId="77777777" w:rsidR="00624BE1" w:rsidRDefault="00624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F59BE" w14:textId="77777777" w:rsidR="00624BE1" w:rsidRDefault="00624BE1"/>
    <w:p w14:paraId="68628FA9" w14:textId="77777777" w:rsidR="00624BE1" w:rsidRDefault="00624BE1">
      <w:pPr>
        <w:rPr>
          <w:sz w:val="2"/>
          <w:szCs w:val="2"/>
        </w:rPr>
      </w:pPr>
    </w:p>
    <w:p w14:paraId="282E24BB" w14:textId="77777777" w:rsidR="00624BE1" w:rsidRDefault="00624BE1"/>
    <w:p w14:paraId="0D43E7B6" w14:textId="77777777" w:rsidR="00624BE1" w:rsidRDefault="00624BE1">
      <w:pPr>
        <w:spacing w:after="0" w:line="240" w:lineRule="auto"/>
      </w:pPr>
    </w:p>
  </w:footnote>
  <w:footnote w:type="continuationSeparator" w:id="0">
    <w:p w14:paraId="1B6D26FD" w14:textId="77777777" w:rsidR="00624BE1" w:rsidRDefault="0062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BE1"/>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92390</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cp:revision>
  <cp:lastPrinted>2009-02-06T05:36:00Z</cp:lastPrinted>
  <dcterms:created xsi:type="dcterms:W3CDTF">2024-01-07T13:43:00Z</dcterms:created>
  <dcterms:modified xsi:type="dcterms:W3CDTF">2025-05-12T15:26:00Z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