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507647" w:rsidRDefault="00507647" w:rsidP="00507647">
      <w:r w:rsidRPr="00BC5F67">
        <w:rPr>
          <w:rFonts w:ascii="Times New Roman" w:hAnsi="Times New Roman" w:cs="Times New Roman"/>
          <w:b/>
          <w:sz w:val="24"/>
          <w:szCs w:val="24"/>
        </w:rPr>
        <w:t>Ольшанського Валентина Васильовича</w:t>
      </w:r>
      <w:r w:rsidRPr="00BC5F67">
        <w:rPr>
          <w:rFonts w:ascii="Times New Roman" w:hAnsi="Times New Roman" w:cs="Times New Roman"/>
          <w:sz w:val="24"/>
          <w:szCs w:val="24"/>
        </w:rPr>
        <w:t xml:space="preserve">, </w:t>
      </w:r>
      <w:r w:rsidRPr="00BC5F67">
        <w:rPr>
          <w:rFonts w:ascii="Times New Roman" w:hAnsi="Times New Roman" w:cs="Times New Roman"/>
          <w:color w:val="000000"/>
          <w:sz w:val="24"/>
          <w:szCs w:val="24"/>
        </w:rPr>
        <w:t xml:space="preserve">старшого наукового співробітника </w:t>
      </w:r>
      <w:r w:rsidRPr="00BC5F67">
        <w:rPr>
          <w:rFonts w:ascii="Times New Roman" w:hAnsi="Times New Roman" w:cs="Times New Roman"/>
          <w:sz w:val="24"/>
          <w:szCs w:val="24"/>
        </w:rPr>
        <w:t>Інституту фізики плазми</w:t>
      </w:r>
      <w:r w:rsidRPr="00B52031">
        <w:rPr>
          <w:rFonts w:ascii="Times New Roman" w:hAnsi="Times New Roman" w:cs="Times New Roman"/>
          <w:sz w:val="24"/>
          <w:szCs w:val="24"/>
        </w:rPr>
        <w:t xml:space="preserve"> Національного наукового центру «Харківський фізико-технічний інститут» НАН України. Назва дисертації: </w:t>
      </w:r>
      <w:r w:rsidRPr="00B52031">
        <w:rPr>
          <w:rFonts w:ascii="Times New Roman" w:hAnsi="Times New Roman" w:cs="Times New Roman"/>
          <w:color w:val="000000"/>
          <w:sz w:val="24"/>
          <w:szCs w:val="24"/>
        </w:rPr>
        <w:t>«</w:t>
      </w:r>
      <w:r w:rsidRPr="00B52031">
        <w:rPr>
          <w:rFonts w:ascii="Times New Roman" w:hAnsi="Times New Roman" w:cs="Times New Roman"/>
          <w:sz w:val="24"/>
          <w:szCs w:val="24"/>
        </w:rPr>
        <w:t>Параметрична кінетична нестійкість та турбулентність плазми в газових розрядах і термоядерних пристроях</w:t>
      </w:r>
      <w:r w:rsidRPr="00B52031">
        <w:rPr>
          <w:rFonts w:ascii="Times New Roman" w:hAnsi="Times New Roman" w:cs="Times New Roman"/>
          <w:color w:val="000000"/>
          <w:sz w:val="24"/>
          <w:szCs w:val="24"/>
        </w:rPr>
        <w:t xml:space="preserve">». </w:t>
      </w:r>
      <w:r w:rsidRPr="00B52031">
        <w:rPr>
          <w:rFonts w:ascii="Times New Roman" w:hAnsi="Times New Roman" w:cs="Times New Roman"/>
          <w:sz w:val="24"/>
          <w:szCs w:val="24"/>
        </w:rPr>
        <w:t>Шифр та назва спеціальності</w:t>
      </w:r>
      <w:r w:rsidRPr="00B52031">
        <w:rPr>
          <w:rFonts w:ascii="Times New Roman" w:hAnsi="Times New Roman" w:cs="Times New Roman"/>
          <w:b/>
          <w:sz w:val="24"/>
          <w:szCs w:val="24"/>
        </w:rPr>
        <w:t xml:space="preserve"> </w:t>
      </w:r>
      <w:r w:rsidRPr="00B52031">
        <w:rPr>
          <w:rFonts w:ascii="Times New Roman" w:hAnsi="Times New Roman" w:cs="Times New Roman"/>
          <w:sz w:val="24"/>
          <w:szCs w:val="24"/>
        </w:rPr>
        <w:t>– 01.04.08 – фізика плазми. Спецрада Д 64.051.12 Харківського національного університету імені В. Н. Каразіна</w:t>
      </w:r>
    </w:p>
    <w:sectPr w:rsidR="00F239A4" w:rsidRPr="00507647"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FC6F9E">
                <w:pPr>
                  <w:spacing w:line="240" w:lineRule="auto"/>
                </w:pPr>
                <w:fldSimple w:instr=" PAGE \* MERGEFORMAT ">
                  <w:r w:rsidR="00AB0305"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FC6F9E">
                <w:pPr>
                  <w:spacing w:line="240" w:lineRule="auto"/>
                </w:pPr>
                <w:fldSimple w:instr=" PAGE \* MERGEFORMAT ">
                  <w:r w:rsidR="00507647" w:rsidRPr="0050764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FC6F9E">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FC6F9E">
                  <w:pPr>
                    <w:spacing w:line="240" w:lineRule="auto"/>
                  </w:pPr>
                  <w:fldSimple w:instr=" PAGE \* MERGEFORMAT ">
                    <w:r w:rsidR="00AB0305"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FC6F9E">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FC6F9E">
                  <w:pPr>
                    <w:pStyle w:val="1ffffff7"/>
                    <w:spacing w:line="240" w:lineRule="auto"/>
                  </w:pPr>
                  <w:fldSimple w:instr=" PAGE \* MERGEFORMAT ">
                    <w:r w:rsidR="00AB0305"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4BF"/>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B2E595-6046-45CC-9CF3-ED66C3F9B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1017</TotalTime>
  <Pages>1</Pages>
  <Words>65</Words>
  <Characters>375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183</cp:revision>
  <cp:lastPrinted>2009-02-06T05:36:00Z</cp:lastPrinted>
  <dcterms:created xsi:type="dcterms:W3CDTF">2021-11-28T11:32:00Z</dcterms:created>
  <dcterms:modified xsi:type="dcterms:W3CDTF">2021-11-29T19:12:00Z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