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7732D"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Нефедов</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Игорь</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Юрьевич</w:t>
      </w:r>
      <w:r w:rsidRPr="00CC15B2">
        <w:rPr>
          <w:rFonts w:ascii="Helvetica" w:hAnsi="Helvetica" w:cs="Helvetica"/>
          <w:b/>
          <w:bCs/>
          <w:color w:val="222222"/>
          <w:sz w:val="21"/>
          <w:szCs w:val="21"/>
        </w:rPr>
        <w:t>.</w:t>
      </w:r>
    </w:p>
    <w:p w14:paraId="11FA639C"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Наследственные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обоих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родителей</w:t>
      </w:r>
      <w:r w:rsidRPr="00CC15B2">
        <w:rPr>
          <w:rFonts w:ascii="Helvetica" w:hAnsi="Helvetica" w:cs="Helvetica"/>
          <w:b/>
          <w:bCs/>
          <w:color w:val="222222"/>
          <w:sz w:val="21"/>
          <w:szCs w:val="21"/>
        </w:rPr>
        <w:t xml:space="preserve"> : </w:t>
      </w:r>
      <w:r w:rsidRPr="00CC15B2">
        <w:rPr>
          <w:rFonts w:ascii="Helvetica" w:hAnsi="Helvetica" w:cs="Helvetica" w:hint="eastAsia"/>
          <w:b/>
          <w:bCs/>
          <w:color w:val="222222"/>
          <w:sz w:val="21"/>
          <w:szCs w:val="21"/>
        </w:rPr>
        <w:t>Экспериментальное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исследование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крысах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линии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Вистар</w:t>
      </w:r>
      <w:r w:rsidRPr="00CC15B2">
        <w:rPr>
          <w:rFonts w:ascii="Helvetica" w:hAnsi="Helvetica" w:cs="Helvetica"/>
          <w:b/>
          <w:bCs/>
          <w:color w:val="222222"/>
          <w:sz w:val="21"/>
          <w:szCs w:val="21"/>
        </w:rPr>
        <w:t xml:space="preserve"> : </w:t>
      </w:r>
      <w:r w:rsidRPr="00CC15B2">
        <w:rPr>
          <w:rFonts w:ascii="Helvetica" w:hAnsi="Helvetica" w:cs="Helvetica" w:hint="eastAsia"/>
          <w:b/>
          <w:bCs/>
          <w:color w:val="222222"/>
          <w:sz w:val="21"/>
          <w:szCs w:val="21"/>
        </w:rPr>
        <w:t>диссертация</w:t>
      </w:r>
      <w:r w:rsidRPr="00CC15B2">
        <w:rPr>
          <w:rFonts w:ascii="Helvetica" w:hAnsi="Helvetica" w:cs="Helvetica"/>
          <w:b/>
          <w:bCs/>
          <w:color w:val="222222"/>
          <w:sz w:val="21"/>
          <w:szCs w:val="21"/>
        </w:rPr>
        <w:t xml:space="preserve"> ... </w:t>
      </w:r>
      <w:r w:rsidRPr="00CC15B2">
        <w:rPr>
          <w:rFonts w:ascii="Helvetica" w:hAnsi="Helvetica" w:cs="Helvetica" w:hint="eastAsia"/>
          <w:b/>
          <w:bCs/>
          <w:color w:val="222222"/>
          <w:sz w:val="21"/>
          <w:szCs w:val="21"/>
        </w:rPr>
        <w:t>доктора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биологических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наук</w:t>
      </w:r>
      <w:r w:rsidRPr="00CC15B2">
        <w:rPr>
          <w:rFonts w:ascii="Helvetica" w:hAnsi="Helvetica" w:cs="Helvetica"/>
          <w:b/>
          <w:bCs/>
          <w:color w:val="222222"/>
          <w:sz w:val="21"/>
          <w:szCs w:val="21"/>
        </w:rPr>
        <w:t xml:space="preserve"> : 03.00.01. - </w:t>
      </w:r>
      <w:r w:rsidRPr="00CC15B2">
        <w:rPr>
          <w:rFonts w:ascii="Helvetica" w:hAnsi="Helvetica" w:cs="Helvetica" w:hint="eastAsia"/>
          <w:b/>
          <w:bCs/>
          <w:color w:val="222222"/>
          <w:sz w:val="21"/>
          <w:szCs w:val="21"/>
        </w:rPr>
        <w:t>Обнинск</w:t>
      </w:r>
      <w:r w:rsidRPr="00CC15B2">
        <w:rPr>
          <w:rFonts w:ascii="Helvetica" w:hAnsi="Helvetica" w:cs="Helvetica"/>
          <w:b/>
          <w:bCs/>
          <w:color w:val="222222"/>
          <w:sz w:val="21"/>
          <w:szCs w:val="21"/>
        </w:rPr>
        <w:t xml:space="preserve">, 1998. - 384 </w:t>
      </w:r>
      <w:r w:rsidRPr="00CC15B2">
        <w:rPr>
          <w:rFonts w:ascii="Helvetica" w:hAnsi="Helvetica" w:cs="Helvetica" w:hint="eastAsia"/>
          <w:b/>
          <w:bCs/>
          <w:color w:val="222222"/>
          <w:sz w:val="21"/>
          <w:szCs w:val="21"/>
        </w:rPr>
        <w:t>с</w:t>
      </w:r>
      <w:r w:rsidRPr="00CC15B2">
        <w:rPr>
          <w:rFonts w:ascii="Helvetica" w:hAnsi="Helvetica" w:cs="Helvetica"/>
          <w:b/>
          <w:bCs/>
          <w:color w:val="222222"/>
          <w:sz w:val="21"/>
          <w:szCs w:val="21"/>
        </w:rPr>
        <w:t xml:space="preserve">. : </w:t>
      </w:r>
      <w:r w:rsidRPr="00CC15B2">
        <w:rPr>
          <w:rFonts w:ascii="Helvetica" w:hAnsi="Helvetica" w:cs="Helvetica" w:hint="eastAsia"/>
          <w:b/>
          <w:bCs/>
          <w:color w:val="222222"/>
          <w:sz w:val="21"/>
          <w:szCs w:val="21"/>
        </w:rPr>
        <w:t>ил</w:t>
      </w:r>
      <w:r w:rsidRPr="00CC15B2">
        <w:rPr>
          <w:rFonts w:ascii="Helvetica" w:hAnsi="Helvetica" w:cs="Helvetica"/>
          <w:b/>
          <w:bCs/>
          <w:color w:val="222222"/>
          <w:sz w:val="21"/>
          <w:szCs w:val="21"/>
        </w:rPr>
        <w:t>.</w:t>
      </w:r>
    </w:p>
    <w:p w14:paraId="4DCC1EA1"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больше</w:t>
      </w:r>
    </w:p>
    <w:p w14:paraId="2ABFE0DA"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Цитаты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из</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текста</w:t>
      </w:r>
      <w:r w:rsidRPr="00CC15B2">
        <w:rPr>
          <w:rFonts w:ascii="Helvetica" w:hAnsi="Helvetica" w:cs="Helvetica"/>
          <w:b/>
          <w:bCs/>
          <w:color w:val="222222"/>
          <w:sz w:val="21"/>
          <w:szCs w:val="21"/>
        </w:rPr>
        <w:t>:</w:t>
      </w:r>
    </w:p>
    <w:p w14:paraId="1E21E749"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стр</w:t>
      </w:r>
      <w:r w:rsidRPr="00CC15B2">
        <w:rPr>
          <w:rFonts w:ascii="Helvetica" w:hAnsi="Helvetica" w:cs="Helvetica"/>
          <w:b/>
          <w:bCs/>
          <w:color w:val="222222"/>
          <w:sz w:val="21"/>
          <w:szCs w:val="21"/>
        </w:rPr>
        <w:t>. 1</w:t>
      </w:r>
    </w:p>
    <w:p w14:paraId="15B29811"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b/>
          <w:bCs/>
          <w:color w:val="222222"/>
          <w:sz w:val="21"/>
          <w:szCs w:val="21"/>
        </w:rPr>
        <w:t>5u- &lt;-/</w:t>
      </w:r>
      <w:r w:rsidRPr="00CC15B2">
        <w:rPr>
          <w:rFonts w:ascii="Helvetica" w:hAnsi="Helvetica" w:cs="Helvetica" w:hint="eastAsia"/>
          <w:b/>
          <w:bCs/>
          <w:color w:val="222222"/>
          <w:sz w:val="21"/>
          <w:szCs w:val="21"/>
        </w:rPr>
        <w:t>ссч</w:t>
      </w:r>
      <w:r w:rsidRPr="00CC15B2">
        <w:rPr>
          <w:rFonts w:ascii="Helvetica" w:hAnsi="Helvetica" w:cs="Helvetica"/>
          <w:b/>
          <w:bCs/>
          <w:color w:val="222222"/>
          <w:sz w:val="21"/>
          <w:szCs w:val="21"/>
        </w:rPr>
        <w:t xml:space="preserve"> t-L'xt-e/c-t</w:t>
      </w:r>
      <w:r w:rsidRPr="00CC15B2">
        <w:rPr>
          <w:rFonts w:ascii="Helvetica" w:hAnsi="Helvetica" w:cs="Helvetica" w:hint="eastAsia"/>
          <w:b/>
          <w:bCs/>
          <w:color w:val="222222"/>
          <w:sz w:val="21"/>
          <w:szCs w:val="21"/>
        </w:rPr>
        <w:t>í</w:t>
      </w:r>
      <w:r w:rsidRPr="00CC15B2">
        <w:rPr>
          <w:rFonts w:ascii="Helvetica" w:hAnsi="Helvetica" w:cs="Helvetica"/>
          <w:b/>
          <w:bCs/>
          <w:color w:val="222222"/>
          <w:sz w:val="21"/>
          <w:szCs w:val="21"/>
        </w:rPr>
        <w:t xml:space="preserve">y </w:t>
      </w:r>
      <w:r w:rsidRPr="00CC15B2">
        <w:rPr>
          <w:rFonts w:ascii="Helvetica" w:hAnsi="Helvetica" w:cs="Helvetica" w:hint="eastAsia"/>
          <w:b/>
          <w:bCs/>
          <w:color w:val="222222"/>
          <w:sz w:val="21"/>
          <w:szCs w:val="21"/>
        </w:rPr>
        <w:t>РОССИЙСКАЯ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АКАДЕМИЯ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МЕДИЦИНСКИХ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НАУК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МЕДИЦИНСКИЙ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РАДИОЛОГИЧЕСКИЙ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НАУЧНЫЙ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ЦЕНТР</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правах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рукописи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Нефёдов</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Игорь</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Юрьевич</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Наследственные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обоих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родителей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экспериментальное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исследование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крысах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линии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Вистар</w:t>
      </w:r>
      <w:r w:rsidRPr="00CC15B2">
        <w:rPr>
          <w:rFonts w:ascii="Helvetica" w:hAnsi="Helvetica" w:cs="Helvetica"/>
          <w:b/>
          <w:bCs/>
          <w:color w:val="222222"/>
          <w:sz w:val="21"/>
          <w:szCs w:val="21"/>
        </w:rPr>
        <w:t xml:space="preserve">) 03.00.01 - </w:t>
      </w:r>
      <w:r w:rsidRPr="00CC15B2">
        <w:rPr>
          <w:rFonts w:ascii="Helvetica" w:hAnsi="Helvetica" w:cs="Helvetica" w:hint="eastAsia"/>
          <w:b/>
          <w:bCs/>
          <w:color w:val="222222"/>
          <w:sz w:val="21"/>
          <w:szCs w:val="21"/>
        </w:rPr>
        <w:t>радиобиология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Диссертация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соискание</w:t>
      </w:r>
    </w:p>
    <w:p w14:paraId="7F806EA8"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стр</w:t>
      </w:r>
      <w:r w:rsidRPr="00CC15B2">
        <w:rPr>
          <w:rFonts w:ascii="Helvetica" w:hAnsi="Helvetica" w:cs="Helvetica"/>
          <w:b/>
          <w:bCs/>
          <w:color w:val="222222"/>
          <w:sz w:val="21"/>
          <w:szCs w:val="21"/>
        </w:rPr>
        <w:t>. 3</w:t>
      </w:r>
    </w:p>
    <w:p w14:paraId="7D2222DB"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половых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клеток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самцов</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л</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т</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ю</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щ</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х</w:t>
      </w:r>
      <w:r w:rsidRPr="00CC15B2">
        <w:rPr>
          <w:rFonts w:ascii="Helvetica" w:hAnsi="Helvetica" w:cs="Helvetica"/>
          <w:b/>
          <w:bCs/>
          <w:color w:val="222222"/>
          <w:sz w:val="21"/>
          <w:szCs w:val="21"/>
        </w:rPr>
        <w:t xml:space="preserve"> . . . . . . . . 1.3. </w:t>
      </w:r>
      <w:r w:rsidRPr="00CC15B2">
        <w:rPr>
          <w:rFonts w:ascii="Helvetica" w:hAnsi="Helvetica" w:cs="Helvetica" w:hint="eastAsia"/>
          <w:b/>
          <w:bCs/>
          <w:color w:val="222222"/>
          <w:sz w:val="21"/>
          <w:szCs w:val="21"/>
        </w:rPr>
        <w:t>Наследственные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половых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клеток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самок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млекопитающих</w:t>
      </w:r>
      <w:r w:rsidRPr="00CC15B2">
        <w:rPr>
          <w:rFonts w:ascii="Helvetica" w:hAnsi="Helvetica" w:cs="Helvetica"/>
          <w:b/>
          <w:bCs/>
          <w:color w:val="222222"/>
          <w:sz w:val="21"/>
          <w:szCs w:val="21"/>
        </w:rPr>
        <w:t xml:space="preserve">. . . . . . . . .49 .36 .28 1.4. </w:t>
      </w:r>
      <w:r w:rsidRPr="00CC15B2">
        <w:rPr>
          <w:rFonts w:ascii="Helvetica" w:hAnsi="Helvetica" w:cs="Helvetica" w:hint="eastAsia"/>
          <w:b/>
          <w:bCs/>
          <w:color w:val="222222"/>
          <w:sz w:val="21"/>
          <w:szCs w:val="21"/>
        </w:rPr>
        <w:t>Наследственные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половых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клеток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обоих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родителей</w:t>
      </w:r>
      <w:r w:rsidRPr="00CC15B2">
        <w:rPr>
          <w:rFonts w:ascii="Helvetica" w:hAnsi="Helvetica" w:cs="Helvetica"/>
          <w:b/>
          <w:bCs/>
          <w:color w:val="222222"/>
          <w:sz w:val="21"/>
          <w:szCs w:val="21"/>
        </w:rPr>
        <w:t xml:space="preserve">. . . . .59 1.5. </w:t>
      </w:r>
      <w:r w:rsidRPr="00CC15B2">
        <w:rPr>
          <w:rFonts w:ascii="Helvetica" w:hAnsi="Helvetica" w:cs="Helvetica" w:hint="eastAsia"/>
          <w:b/>
          <w:bCs/>
          <w:color w:val="222222"/>
          <w:sz w:val="21"/>
          <w:szCs w:val="21"/>
        </w:rPr>
        <w:t>Актуальные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аспекты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проблемы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наследственных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воздействия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ионизирующей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радиации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человека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Заключение</w:t>
      </w:r>
      <w:r w:rsidRPr="00CC15B2">
        <w:rPr>
          <w:rFonts w:ascii="Helvetica" w:hAnsi="Helvetica" w:cs="Helvetica"/>
          <w:b/>
          <w:bCs/>
          <w:color w:val="222222"/>
          <w:sz w:val="21"/>
          <w:szCs w:val="21"/>
        </w:rPr>
        <w:t xml:space="preserve">. . . .70 .79 </w:t>
      </w:r>
      <w:r w:rsidRPr="00CC15B2">
        <w:rPr>
          <w:rFonts w:ascii="Helvetica" w:hAnsi="Helvetica" w:cs="Helvetica" w:hint="eastAsia"/>
          <w:b/>
          <w:bCs/>
          <w:color w:val="222222"/>
          <w:sz w:val="21"/>
          <w:szCs w:val="21"/>
        </w:rPr>
        <w:t>Глава</w:t>
      </w:r>
      <w:r w:rsidRPr="00CC15B2">
        <w:rPr>
          <w:rFonts w:ascii="Helvetica" w:hAnsi="Helvetica" w:cs="Helvetica"/>
          <w:b/>
          <w:bCs/>
          <w:color w:val="222222"/>
          <w:sz w:val="21"/>
          <w:szCs w:val="21"/>
        </w:rPr>
        <w:t xml:space="preserve"> II. </w:t>
      </w:r>
      <w:r w:rsidRPr="00CC15B2">
        <w:rPr>
          <w:rFonts w:ascii="Helvetica" w:hAnsi="Helvetica" w:cs="Helvetica" w:hint="eastAsia"/>
          <w:b/>
          <w:bCs/>
          <w:color w:val="222222"/>
          <w:sz w:val="21"/>
          <w:szCs w:val="21"/>
        </w:rPr>
        <w:t>НЕКОТОРЫЕ</w:t>
      </w:r>
      <w:r w:rsidRPr="00CC15B2">
        <w:rPr>
          <w:rFonts w:ascii="Helvetica" w:hAnsi="Helvetica" w:cs="Helvetica"/>
          <w:b/>
          <w:bCs/>
          <w:color w:val="222222"/>
          <w:sz w:val="21"/>
          <w:szCs w:val="21"/>
        </w:rPr>
        <w:t>...</w:t>
      </w:r>
    </w:p>
    <w:p w14:paraId="21A02744"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стр</w:t>
      </w:r>
      <w:r w:rsidRPr="00CC15B2">
        <w:rPr>
          <w:rFonts w:ascii="Helvetica" w:hAnsi="Helvetica" w:cs="Helvetica"/>
          <w:b/>
          <w:bCs/>
          <w:color w:val="222222"/>
          <w:sz w:val="21"/>
          <w:szCs w:val="21"/>
        </w:rPr>
        <w:t>. 16</w:t>
      </w:r>
    </w:p>
    <w:p w14:paraId="180F3159"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потомства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обоих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облученных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родителей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сравнению</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с</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облучением</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только</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одного</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из</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Методологически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разработаны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сформулированы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экспериментально</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реали­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зованы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принципы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моделирования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оценки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наследственных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обоих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родителей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Впервые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основании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данных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подходов</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экспериментально</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показан</w:t>
      </w:r>
    </w:p>
    <w:p w14:paraId="19E4EE6A" w14:textId="77777777" w:rsidR="00CC15B2" w:rsidRPr="00CC15B2" w:rsidRDefault="00CC15B2" w:rsidP="00CC15B2">
      <w:pPr>
        <w:rPr>
          <w:rFonts w:ascii="Helvetica" w:hAnsi="Helvetica" w:cs="Helvetica"/>
          <w:b/>
          <w:bCs/>
          <w:color w:val="222222"/>
          <w:sz w:val="21"/>
          <w:szCs w:val="21"/>
        </w:rPr>
      </w:pPr>
    </w:p>
    <w:p w14:paraId="7E9B0C21"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Оглавление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диссертации</w:t>
      </w:r>
    </w:p>
    <w:p w14:paraId="1D2D53F6"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доктор</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биологических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наук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Нефедов</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Игорь</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Юрьевич</w:t>
      </w:r>
    </w:p>
    <w:p w14:paraId="6EFAD583"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b/>
          <w:bCs/>
          <w:color w:val="222222"/>
          <w:sz w:val="21"/>
          <w:szCs w:val="21"/>
        </w:rPr>
        <w:lastRenderedPageBreak/>
        <w:t xml:space="preserve">I. </w:t>
      </w:r>
      <w:r w:rsidRPr="00CC15B2">
        <w:rPr>
          <w:rFonts w:ascii="Helvetica" w:hAnsi="Helvetica" w:cs="Helvetica" w:hint="eastAsia"/>
          <w:b/>
          <w:bCs/>
          <w:color w:val="222222"/>
          <w:sz w:val="21"/>
          <w:szCs w:val="21"/>
        </w:rPr>
        <w:t>ВВЕДЕНИЕ</w:t>
      </w:r>
      <w:r w:rsidRPr="00CC15B2">
        <w:rPr>
          <w:rFonts w:ascii="Helvetica" w:hAnsi="Helvetica" w:cs="Helvetica"/>
          <w:b/>
          <w:bCs/>
          <w:color w:val="222222"/>
          <w:sz w:val="21"/>
          <w:szCs w:val="21"/>
        </w:rPr>
        <w:t>.</w:t>
      </w:r>
    </w:p>
    <w:p w14:paraId="27DDF7EE" w14:textId="77777777" w:rsidR="00CC15B2" w:rsidRPr="00CC15B2" w:rsidRDefault="00CC15B2" w:rsidP="00CC15B2">
      <w:pPr>
        <w:rPr>
          <w:rFonts w:ascii="Helvetica" w:hAnsi="Helvetica" w:cs="Helvetica"/>
          <w:b/>
          <w:bCs/>
          <w:color w:val="222222"/>
          <w:sz w:val="21"/>
          <w:szCs w:val="21"/>
        </w:rPr>
      </w:pPr>
    </w:p>
    <w:p w14:paraId="097D2A53"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b/>
          <w:bCs/>
          <w:color w:val="222222"/>
          <w:sz w:val="21"/>
          <w:szCs w:val="21"/>
        </w:rPr>
        <w:t xml:space="preserve">II. </w:t>
      </w:r>
      <w:r w:rsidRPr="00CC15B2">
        <w:rPr>
          <w:rFonts w:ascii="Helvetica" w:hAnsi="Helvetica" w:cs="Helvetica" w:hint="eastAsia"/>
          <w:b/>
          <w:bCs/>
          <w:color w:val="222222"/>
          <w:sz w:val="21"/>
          <w:szCs w:val="21"/>
        </w:rPr>
        <w:t>Теоретическая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часть</w:t>
      </w:r>
    </w:p>
    <w:p w14:paraId="21CD62DC" w14:textId="77777777" w:rsidR="00CC15B2" w:rsidRPr="00CC15B2" w:rsidRDefault="00CC15B2" w:rsidP="00CC15B2">
      <w:pPr>
        <w:rPr>
          <w:rFonts w:ascii="Helvetica" w:hAnsi="Helvetica" w:cs="Helvetica"/>
          <w:b/>
          <w:bCs/>
          <w:color w:val="222222"/>
          <w:sz w:val="21"/>
          <w:szCs w:val="21"/>
        </w:rPr>
      </w:pPr>
    </w:p>
    <w:p w14:paraId="5F5647F2"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hint="eastAsia"/>
          <w:b/>
          <w:bCs/>
          <w:color w:val="222222"/>
          <w:sz w:val="21"/>
          <w:szCs w:val="21"/>
        </w:rPr>
        <w:t>Глава</w:t>
      </w:r>
      <w:r w:rsidRPr="00CC15B2">
        <w:rPr>
          <w:rFonts w:ascii="Helvetica" w:hAnsi="Helvetica" w:cs="Helvetica"/>
          <w:b/>
          <w:bCs/>
          <w:color w:val="222222"/>
          <w:sz w:val="21"/>
          <w:szCs w:val="21"/>
        </w:rPr>
        <w:t xml:space="preserve"> I. </w:t>
      </w:r>
      <w:r w:rsidRPr="00CC15B2">
        <w:rPr>
          <w:rFonts w:ascii="Helvetica" w:hAnsi="Helvetica" w:cs="Helvetica" w:hint="eastAsia"/>
          <w:b/>
          <w:bCs/>
          <w:color w:val="222222"/>
          <w:sz w:val="21"/>
          <w:szCs w:val="21"/>
        </w:rPr>
        <w:t>НАСЛЕДСТВЕННЫЕ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ВОЗДЕЙСТВИЯ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ИОНИЗИРУЮЩЕЙ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РАДИАЦИИ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МЛЕКОПИТАЮЩИХ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обзор</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литературы</w:t>
      </w:r>
      <w:r w:rsidRPr="00CC15B2">
        <w:rPr>
          <w:rFonts w:ascii="Helvetica" w:hAnsi="Helvetica" w:cs="Helvetica"/>
          <w:b/>
          <w:bCs/>
          <w:color w:val="222222"/>
          <w:sz w:val="21"/>
          <w:szCs w:val="21"/>
        </w:rPr>
        <w:t>)</w:t>
      </w:r>
    </w:p>
    <w:p w14:paraId="0C12E755" w14:textId="77777777" w:rsidR="00CC15B2" w:rsidRPr="00CC15B2" w:rsidRDefault="00CC15B2" w:rsidP="00CC15B2">
      <w:pPr>
        <w:rPr>
          <w:rFonts w:ascii="Helvetica" w:hAnsi="Helvetica" w:cs="Helvetica"/>
          <w:b/>
          <w:bCs/>
          <w:color w:val="222222"/>
          <w:sz w:val="21"/>
          <w:szCs w:val="21"/>
        </w:rPr>
      </w:pPr>
    </w:p>
    <w:p w14:paraId="4C41683E"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b/>
          <w:bCs/>
          <w:color w:val="222222"/>
          <w:sz w:val="21"/>
          <w:szCs w:val="21"/>
        </w:rPr>
        <w:t xml:space="preserve">1.1. </w:t>
      </w:r>
      <w:r w:rsidRPr="00CC15B2">
        <w:rPr>
          <w:rFonts w:ascii="Helvetica" w:hAnsi="Helvetica" w:cs="Helvetica" w:hint="eastAsia"/>
          <w:b/>
          <w:bCs/>
          <w:color w:val="222222"/>
          <w:sz w:val="21"/>
          <w:szCs w:val="21"/>
        </w:rPr>
        <w:t>Общебиологические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аспекты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проблемы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наследственных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половых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клеток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млекопитающих</w:t>
      </w:r>
      <w:r w:rsidRPr="00CC15B2">
        <w:rPr>
          <w:rFonts w:ascii="Helvetica" w:hAnsi="Helvetica" w:cs="Helvetica"/>
          <w:b/>
          <w:bCs/>
          <w:color w:val="222222"/>
          <w:sz w:val="21"/>
          <w:szCs w:val="21"/>
        </w:rPr>
        <w:t>.</w:t>
      </w:r>
    </w:p>
    <w:p w14:paraId="0448ED7E" w14:textId="77777777" w:rsidR="00CC15B2" w:rsidRPr="00CC15B2" w:rsidRDefault="00CC15B2" w:rsidP="00CC15B2">
      <w:pPr>
        <w:rPr>
          <w:rFonts w:ascii="Helvetica" w:hAnsi="Helvetica" w:cs="Helvetica"/>
          <w:b/>
          <w:bCs/>
          <w:color w:val="222222"/>
          <w:sz w:val="21"/>
          <w:szCs w:val="21"/>
        </w:rPr>
      </w:pPr>
    </w:p>
    <w:p w14:paraId="7CCB9B84"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b/>
          <w:bCs/>
          <w:color w:val="222222"/>
          <w:sz w:val="21"/>
          <w:szCs w:val="21"/>
        </w:rPr>
        <w:t xml:space="preserve">1.2. </w:t>
      </w:r>
      <w:r w:rsidRPr="00CC15B2">
        <w:rPr>
          <w:rFonts w:ascii="Helvetica" w:hAnsi="Helvetica" w:cs="Helvetica" w:hint="eastAsia"/>
          <w:b/>
          <w:bCs/>
          <w:color w:val="222222"/>
          <w:sz w:val="21"/>
          <w:szCs w:val="21"/>
        </w:rPr>
        <w:t>Наследственные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половых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клеток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самцов</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млекопитающих</w:t>
      </w:r>
      <w:r w:rsidRPr="00CC15B2">
        <w:rPr>
          <w:rFonts w:ascii="Helvetica" w:hAnsi="Helvetica" w:cs="Helvetica"/>
          <w:b/>
          <w:bCs/>
          <w:color w:val="222222"/>
          <w:sz w:val="21"/>
          <w:szCs w:val="21"/>
        </w:rPr>
        <w:t>.</w:t>
      </w:r>
    </w:p>
    <w:p w14:paraId="2A19FF41" w14:textId="77777777" w:rsidR="00CC15B2" w:rsidRPr="00CC15B2" w:rsidRDefault="00CC15B2" w:rsidP="00CC15B2">
      <w:pPr>
        <w:rPr>
          <w:rFonts w:ascii="Helvetica" w:hAnsi="Helvetica" w:cs="Helvetica"/>
          <w:b/>
          <w:bCs/>
          <w:color w:val="222222"/>
          <w:sz w:val="21"/>
          <w:szCs w:val="21"/>
        </w:rPr>
      </w:pPr>
    </w:p>
    <w:p w14:paraId="42623475"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b/>
          <w:bCs/>
          <w:color w:val="222222"/>
          <w:sz w:val="21"/>
          <w:szCs w:val="21"/>
        </w:rPr>
        <w:t xml:space="preserve">1.3. </w:t>
      </w:r>
      <w:r w:rsidRPr="00CC15B2">
        <w:rPr>
          <w:rFonts w:ascii="Helvetica" w:hAnsi="Helvetica" w:cs="Helvetica" w:hint="eastAsia"/>
          <w:b/>
          <w:bCs/>
          <w:color w:val="222222"/>
          <w:sz w:val="21"/>
          <w:szCs w:val="21"/>
        </w:rPr>
        <w:t>Наследственные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половых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клеток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самок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млекопитающих</w:t>
      </w:r>
      <w:r w:rsidRPr="00CC15B2">
        <w:rPr>
          <w:rFonts w:ascii="Helvetica" w:hAnsi="Helvetica" w:cs="Helvetica"/>
          <w:b/>
          <w:bCs/>
          <w:color w:val="222222"/>
          <w:sz w:val="21"/>
          <w:szCs w:val="21"/>
        </w:rPr>
        <w:t>.</w:t>
      </w:r>
    </w:p>
    <w:p w14:paraId="4C835028" w14:textId="77777777" w:rsidR="00CC15B2" w:rsidRPr="00CC15B2" w:rsidRDefault="00CC15B2" w:rsidP="00CC15B2">
      <w:pPr>
        <w:rPr>
          <w:rFonts w:ascii="Helvetica" w:hAnsi="Helvetica" w:cs="Helvetica"/>
          <w:b/>
          <w:bCs/>
          <w:color w:val="222222"/>
          <w:sz w:val="21"/>
          <w:szCs w:val="21"/>
        </w:rPr>
      </w:pPr>
    </w:p>
    <w:p w14:paraId="64A6FEB2"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b/>
          <w:bCs/>
          <w:color w:val="222222"/>
          <w:sz w:val="21"/>
          <w:szCs w:val="21"/>
        </w:rPr>
        <w:t xml:space="preserve">1.4. </w:t>
      </w:r>
      <w:r w:rsidRPr="00CC15B2">
        <w:rPr>
          <w:rFonts w:ascii="Helvetica" w:hAnsi="Helvetica" w:cs="Helvetica" w:hint="eastAsia"/>
          <w:b/>
          <w:bCs/>
          <w:color w:val="222222"/>
          <w:sz w:val="21"/>
          <w:szCs w:val="21"/>
        </w:rPr>
        <w:t>Наследственные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облучения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половых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клеток</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обоих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родителей</w:t>
      </w:r>
      <w:r w:rsidRPr="00CC15B2">
        <w:rPr>
          <w:rFonts w:ascii="Helvetica" w:hAnsi="Helvetica" w:cs="Helvetica"/>
          <w:b/>
          <w:bCs/>
          <w:color w:val="222222"/>
          <w:sz w:val="21"/>
          <w:szCs w:val="21"/>
        </w:rPr>
        <w:t>.</w:t>
      </w:r>
    </w:p>
    <w:p w14:paraId="7585EFA4" w14:textId="77777777" w:rsidR="00CC15B2" w:rsidRPr="00CC15B2" w:rsidRDefault="00CC15B2" w:rsidP="00CC15B2">
      <w:pPr>
        <w:rPr>
          <w:rFonts w:ascii="Helvetica" w:hAnsi="Helvetica" w:cs="Helvetica"/>
          <w:b/>
          <w:bCs/>
          <w:color w:val="222222"/>
          <w:sz w:val="21"/>
          <w:szCs w:val="21"/>
        </w:rPr>
      </w:pPr>
    </w:p>
    <w:p w14:paraId="2E4765E2" w14:textId="77777777" w:rsidR="00CC15B2" w:rsidRPr="00CC15B2" w:rsidRDefault="00CC15B2" w:rsidP="00CC15B2">
      <w:pPr>
        <w:rPr>
          <w:rFonts w:ascii="Helvetica" w:hAnsi="Helvetica" w:cs="Helvetica"/>
          <w:b/>
          <w:bCs/>
          <w:color w:val="222222"/>
          <w:sz w:val="21"/>
          <w:szCs w:val="21"/>
        </w:rPr>
      </w:pPr>
      <w:r w:rsidRPr="00CC15B2">
        <w:rPr>
          <w:rFonts w:ascii="Helvetica" w:hAnsi="Helvetica" w:cs="Helvetica"/>
          <w:b/>
          <w:bCs/>
          <w:color w:val="222222"/>
          <w:sz w:val="21"/>
          <w:szCs w:val="21"/>
        </w:rPr>
        <w:t xml:space="preserve">1.5. </w:t>
      </w:r>
      <w:r w:rsidRPr="00CC15B2">
        <w:rPr>
          <w:rFonts w:ascii="Helvetica" w:hAnsi="Helvetica" w:cs="Helvetica" w:hint="eastAsia"/>
          <w:b/>
          <w:bCs/>
          <w:color w:val="222222"/>
          <w:sz w:val="21"/>
          <w:szCs w:val="21"/>
        </w:rPr>
        <w:t>Актуальные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аспекты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проблемы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наследственных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воздействия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ионизирующей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радиации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человека</w:t>
      </w:r>
      <w:r w:rsidRPr="00CC15B2">
        <w:rPr>
          <w:rFonts w:ascii="Helvetica" w:hAnsi="Helvetica" w:cs="Helvetica"/>
          <w:b/>
          <w:bCs/>
          <w:color w:val="222222"/>
          <w:sz w:val="21"/>
          <w:szCs w:val="21"/>
        </w:rPr>
        <w:t xml:space="preserve">. .70 </w:t>
      </w:r>
      <w:r w:rsidRPr="00CC15B2">
        <w:rPr>
          <w:rFonts w:ascii="Helvetica" w:hAnsi="Helvetica" w:cs="Helvetica" w:hint="eastAsia"/>
          <w:b/>
          <w:bCs/>
          <w:color w:val="222222"/>
          <w:sz w:val="21"/>
          <w:szCs w:val="21"/>
        </w:rPr>
        <w:t>Заключение</w:t>
      </w:r>
      <w:r w:rsidRPr="00CC15B2">
        <w:rPr>
          <w:rFonts w:ascii="Helvetica" w:hAnsi="Helvetica" w:cs="Helvetica"/>
          <w:b/>
          <w:bCs/>
          <w:color w:val="222222"/>
          <w:sz w:val="21"/>
          <w:szCs w:val="21"/>
        </w:rPr>
        <w:t>.</w:t>
      </w:r>
    </w:p>
    <w:p w14:paraId="041C59F5" w14:textId="77777777" w:rsidR="00CC15B2" w:rsidRPr="00CC15B2" w:rsidRDefault="00CC15B2" w:rsidP="00CC15B2">
      <w:pPr>
        <w:rPr>
          <w:rFonts w:ascii="Helvetica" w:hAnsi="Helvetica" w:cs="Helvetica"/>
          <w:b/>
          <w:bCs/>
          <w:color w:val="222222"/>
          <w:sz w:val="21"/>
          <w:szCs w:val="21"/>
        </w:rPr>
      </w:pPr>
    </w:p>
    <w:p w14:paraId="109CC004" w14:textId="4EB3D116" w:rsidR="00484EB4" w:rsidRPr="00CC15B2" w:rsidRDefault="00CC15B2" w:rsidP="00CC15B2">
      <w:r w:rsidRPr="00CC15B2">
        <w:rPr>
          <w:rFonts w:ascii="Helvetica" w:hAnsi="Helvetica" w:cs="Helvetica" w:hint="eastAsia"/>
          <w:b/>
          <w:bCs/>
          <w:color w:val="222222"/>
          <w:sz w:val="21"/>
          <w:szCs w:val="21"/>
        </w:rPr>
        <w:t>Глава</w:t>
      </w:r>
      <w:r w:rsidRPr="00CC15B2">
        <w:rPr>
          <w:rFonts w:ascii="Helvetica" w:hAnsi="Helvetica" w:cs="Helvetica"/>
          <w:b/>
          <w:bCs/>
          <w:color w:val="222222"/>
          <w:sz w:val="21"/>
          <w:szCs w:val="21"/>
        </w:rPr>
        <w:t xml:space="preserve"> II. </w:t>
      </w:r>
      <w:r w:rsidRPr="00CC15B2">
        <w:rPr>
          <w:rFonts w:ascii="Helvetica" w:hAnsi="Helvetica" w:cs="Helvetica" w:hint="eastAsia"/>
          <w:b/>
          <w:bCs/>
          <w:color w:val="222222"/>
          <w:sz w:val="21"/>
          <w:szCs w:val="21"/>
        </w:rPr>
        <w:t>НЕКОТОРЫЕ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МЕТОДОЛОГИЧЕСКИЕ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АСПЕКТЫ</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ЭКСПЕРИМЕНТАЛЬНОГО</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МОДЕЛИРОВАНИЯ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ОЦЕНКИ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НАСЛЕДСТВЕННЫХ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ПОСЛЕДСТВИЙ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ВОЗДЕЙСТВИЯ</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ИОНИЗИРУЮЩЕЙ</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РАДИАЦИИ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НА</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ПОЛОВЫЕ</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КЛЕТКИ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ОДНОГО</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И</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ОБОИХ</w:t>
      </w:r>
      <w:r w:rsidRPr="00CC15B2">
        <w:rPr>
          <w:rFonts w:ascii="Helvetica" w:hAnsi="Helvetica" w:cs="Helvetica"/>
          <w:b/>
          <w:bCs/>
          <w:color w:val="222222"/>
          <w:sz w:val="21"/>
          <w:szCs w:val="21"/>
        </w:rPr>
        <w:t xml:space="preserve"> </w:t>
      </w:r>
      <w:r w:rsidRPr="00CC15B2">
        <w:rPr>
          <w:rFonts w:ascii="Helvetica" w:hAnsi="Helvetica" w:cs="Helvetica" w:hint="eastAsia"/>
          <w:b/>
          <w:bCs/>
          <w:color w:val="222222"/>
          <w:sz w:val="21"/>
          <w:szCs w:val="21"/>
        </w:rPr>
        <w:t>РОДИТЕЛЕЙ</w:t>
      </w:r>
    </w:p>
    <w:sectPr w:rsidR="00484EB4" w:rsidRPr="00CC15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1D37" w14:textId="77777777" w:rsidR="00473009" w:rsidRDefault="00473009">
      <w:pPr>
        <w:spacing w:after="0" w:line="240" w:lineRule="auto"/>
      </w:pPr>
      <w:r>
        <w:separator/>
      </w:r>
    </w:p>
  </w:endnote>
  <w:endnote w:type="continuationSeparator" w:id="0">
    <w:p w14:paraId="21181F4D" w14:textId="77777777" w:rsidR="00473009" w:rsidRDefault="0047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6C79" w14:textId="77777777" w:rsidR="00473009" w:rsidRDefault="00473009"/>
    <w:p w14:paraId="030D33E7" w14:textId="77777777" w:rsidR="00473009" w:rsidRDefault="00473009"/>
    <w:p w14:paraId="2C8CE582" w14:textId="77777777" w:rsidR="00473009" w:rsidRDefault="00473009"/>
    <w:p w14:paraId="344D75BC" w14:textId="77777777" w:rsidR="00473009" w:rsidRDefault="00473009"/>
    <w:p w14:paraId="1AAA7F0C" w14:textId="77777777" w:rsidR="00473009" w:rsidRDefault="00473009"/>
    <w:p w14:paraId="19D8A95B" w14:textId="77777777" w:rsidR="00473009" w:rsidRDefault="00473009"/>
    <w:p w14:paraId="27E5D22A" w14:textId="77777777" w:rsidR="00473009" w:rsidRDefault="004730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409FA7" wp14:editId="4B39C1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1A117" w14:textId="77777777" w:rsidR="00473009" w:rsidRDefault="004730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409F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C1A117" w14:textId="77777777" w:rsidR="00473009" w:rsidRDefault="004730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BC6163" w14:textId="77777777" w:rsidR="00473009" w:rsidRDefault="00473009"/>
    <w:p w14:paraId="73F0DB6B" w14:textId="77777777" w:rsidR="00473009" w:rsidRDefault="00473009"/>
    <w:p w14:paraId="7A1E8A82" w14:textId="77777777" w:rsidR="00473009" w:rsidRDefault="004730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C0503F" wp14:editId="49D33C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56D9" w14:textId="77777777" w:rsidR="00473009" w:rsidRDefault="00473009"/>
                          <w:p w14:paraId="5568A5E3" w14:textId="77777777" w:rsidR="00473009" w:rsidRDefault="004730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C050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3856D9" w14:textId="77777777" w:rsidR="00473009" w:rsidRDefault="00473009"/>
                    <w:p w14:paraId="5568A5E3" w14:textId="77777777" w:rsidR="00473009" w:rsidRDefault="004730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B49A23" w14:textId="77777777" w:rsidR="00473009" w:rsidRDefault="00473009"/>
    <w:p w14:paraId="2B89DC66" w14:textId="77777777" w:rsidR="00473009" w:rsidRDefault="00473009">
      <w:pPr>
        <w:rPr>
          <w:sz w:val="2"/>
          <w:szCs w:val="2"/>
        </w:rPr>
      </w:pPr>
    </w:p>
    <w:p w14:paraId="62D90AEC" w14:textId="77777777" w:rsidR="00473009" w:rsidRDefault="00473009"/>
    <w:p w14:paraId="3B84EB38" w14:textId="77777777" w:rsidR="00473009" w:rsidRDefault="00473009">
      <w:pPr>
        <w:spacing w:after="0" w:line="240" w:lineRule="auto"/>
      </w:pPr>
    </w:p>
  </w:footnote>
  <w:footnote w:type="continuationSeparator" w:id="0">
    <w:p w14:paraId="7B0904A2" w14:textId="77777777" w:rsidR="00473009" w:rsidRDefault="0047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0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2</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cp:revision>
  <cp:lastPrinted>2009-02-06T05:36:00Z</cp:lastPrinted>
  <dcterms:created xsi:type="dcterms:W3CDTF">2025-11-25T20:19:00Z</dcterms:created>
  <dcterms:modified xsi:type="dcterms:W3CDTF">2025-11-26T21:16:00Z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