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A9FB" w14:textId="1642BF40" w:rsidR="002D7E52" w:rsidRDefault="000D34AF" w:rsidP="000D34AF">
      <w:pPr>
        <w:rPr>
          <w:rFonts w:ascii="Times New Roman" w:eastAsia="Arial Unicode MS" w:hAnsi="Times New Roman" w:cs="Times New Roman"/>
          <w:b/>
          <w:bCs/>
          <w:color w:val="000000"/>
          <w:kern w:val="0"/>
          <w:sz w:val="28"/>
          <w:szCs w:val="28"/>
          <w:lang w:eastAsia="ru-RU" w:bidi="uk-UA"/>
        </w:rPr>
      </w:pPr>
      <w:r w:rsidRPr="000D34AF">
        <w:rPr>
          <w:rFonts w:ascii="Times New Roman" w:eastAsia="Arial Unicode MS" w:hAnsi="Times New Roman" w:cs="Times New Roman" w:hint="eastAsia"/>
          <w:b/>
          <w:bCs/>
          <w:color w:val="000000"/>
          <w:kern w:val="0"/>
          <w:sz w:val="28"/>
          <w:szCs w:val="28"/>
          <w:lang w:eastAsia="ru-RU" w:bidi="uk-UA"/>
        </w:rPr>
        <w:t>Гаврилов</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Михаил</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Технология</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получения</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и</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химико</w:t>
      </w:r>
      <w:r w:rsidRPr="000D34AF">
        <w:rPr>
          <w:rFonts w:ascii="Times New Roman" w:eastAsia="Arial Unicode MS" w:hAnsi="Times New Roman" w:cs="Times New Roman"/>
          <w:b/>
          <w:bCs/>
          <w:color w:val="000000"/>
          <w:kern w:val="0"/>
          <w:sz w:val="28"/>
          <w:szCs w:val="28"/>
          <w:lang w:eastAsia="ru-RU" w:bidi="uk-UA"/>
        </w:rPr>
        <w:t>-</w:t>
      </w:r>
      <w:r w:rsidRPr="000D34AF">
        <w:rPr>
          <w:rFonts w:ascii="Times New Roman" w:eastAsia="Arial Unicode MS" w:hAnsi="Times New Roman" w:cs="Times New Roman" w:hint="eastAsia"/>
          <w:b/>
          <w:bCs/>
          <w:color w:val="000000"/>
          <w:kern w:val="0"/>
          <w:sz w:val="28"/>
          <w:szCs w:val="28"/>
          <w:lang w:eastAsia="ru-RU" w:bidi="uk-UA"/>
        </w:rPr>
        <w:t>биологическая</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стойкость</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эпоксидных</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композитов</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на</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основе</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отходов</w:t>
      </w:r>
      <w:r w:rsidRPr="000D34AF">
        <w:rPr>
          <w:rFonts w:ascii="Times New Roman" w:eastAsia="Arial Unicode MS" w:hAnsi="Times New Roman" w:cs="Times New Roman"/>
          <w:b/>
          <w:bCs/>
          <w:color w:val="000000"/>
          <w:kern w:val="0"/>
          <w:sz w:val="28"/>
          <w:szCs w:val="28"/>
          <w:lang w:eastAsia="ru-RU" w:bidi="uk-UA"/>
        </w:rPr>
        <w:t xml:space="preserve"> </w:t>
      </w:r>
      <w:r w:rsidRPr="000D34AF">
        <w:rPr>
          <w:rFonts w:ascii="Times New Roman" w:eastAsia="Arial Unicode MS" w:hAnsi="Times New Roman" w:cs="Times New Roman" w:hint="eastAsia"/>
          <w:b/>
          <w:bCs/>
          <w:color w:val="000000"/>
          <w:kern w:val="0"/>
          <w:sz w:val="28"/>
          <w:szCs w:val="28"/>
          <w:lang w:eastAsia="ru-RU" w:bidi="uk-UA"/>
        </w:rPr>
        <w:t>производства</w:t>
      </w:r>
    </w:p>
    <w:p w14:paraId="460A03AF" w14:textId="77777777" w:rsidR="000D34AF" w:rsidRDefault="000D34AF" w:rsidP="000D34AF">
      <w:r>
        <w:rPr>
          <w:rFonts w:hint="eastAsia"/>
        </w:rPr>
        <w:t>ОГЛАВЛЕНИЕ</w:t>
      </w:r>
      <w:r>
        <w:t xml:space="preserve"> </w:t>
      </w:r>
      <w:r>
        <w:rPr>
          <w:rFonts w:hint="eastAsia"/>
        </w:rPr>
        <w:t>ДИССЕРТАЦИИ</w:t>
      </w:r>
    </w:p>
    <w:p w14:paraId="093C2E50" w14:textId="77777777" w:rsidR="000D34AF" w:rsidRDefault="000D34AF" w:rsidP="000D34AF">
      <w:r>
        <w:rPr>
          <w:rFonts w:hint="eastAsia"/>
        </w:rPr>
        <w:t>кандидат</w:t>
      </w:r>
      <w:r>
        <w:t xml:space="preserve"> </w:t>
      </w:r>
      <w:r>
        <w:rPr>
          <w:rFonts w:hint="eastAsia"/>
        </w:rPr>
        <w:t>наук</w:t>
      </w:r>
      <w:r>
        <w:t xml:space="preserve"> </w:t>
      </w:r>
      <w:r>
        <w:rPr>
          <w:rFonts w:hint="eastAsia"/>
        </w:rPr>
        <w:t>Гаврилов</w:t>
      </w:r>
      <w:r>
        <w:t xml:space="preserve"> </w:t>
      </w:r>
      <w:r>
        <w:rPr>
          <w:rFonts w:hint="eastAsia"/>
        </w:rPr>
        <w:t>Михаил</w:t>
      </w:r>
      <w:r>
        <w:t xml:space="preserve"> </w:t>
      </w:r>
      <w:r>
        <w:rPr>
          <w:rFonts w:hint="eastAsia"/>
        </w:rPr>
        <w:t>Александрович</w:t>
      </w:r>
    </w:p>
    <w:p w14:paraId="64C96F74" w14:textId="77777777" w:rsidR="000D34AF" w:rsidRDefault="000D34AF" w:rsidP="000D34AF">
      <w:r>
        <w:rPr>
          <w:rFonts w:hint="eastAsia"/>
        </w:rPr>
        <w:t>ВВЕДЕНИЕ</w:t>
      </w:r>
    </w:p>
    <w:p w14:paraId="1EC59E6B" w14:textId="77777777" w:rsidR="000D34AF" w:rsidRDefault="000D34AF" w:rsidP="000D34AF"/>
    <w:p w14:paraId="1E5B2A37" w14:textId="77777777" w:rsidR="000D34AF" w:rsidRDefault="000D34AF" w:rsidP="000D34AF">
      <w:r>
        <w:t xml:space="preserve">1 </w:t>
      </w:r>
      <w:r>
        <w:rPr>
          <w:rFonts w:hint="eastAsia"/>
        </w:rPr>
        <w:t>СТРУКТУРООБРАЗОВАНИЕ</w:t>
      </w:r>
      <w:r>
        <w:t xml:space="preserve">, </w:t>
      </w:r>
      <w:r>
        <w:rPr>
          <w:rFonts w:hint="eastAsia"/>
        </w:rPr>
        <w:t>СОСТАВЫ</w:t>
      </w:r>
      <w:r>
        <w:t xml:space="preserve">, </w:t>
      </w:r>
      <w:r>
        <w:rPr>
          <w:rFonts w:hint="eastAsia"/>
        </w:rPr>
        <w:t>СВОЙСТВА</w:t>
      </w:r>
      <w:r>
        <w:t xml:space="preserve">, </w:t>
      </w:r>
      <w:r>
        <w:rPr>
          <w:rFonts w:hint="eastAsia"/>
        </w:rPr>
        <w:t>ТЕХНОЛОГИЯ</w:t>
      </w:r>
      <w:r>
        <w:t xml:space="preserve"> </w:t>
      </w:r>
      <w:r>
        <w:rPr>
          <w:rFonts w:hint="eastAsia"/>
        </w:rPr>
        <w:t>И</w:t>
      </w:r>
      <w:r>
        <w:t xml:space="preserve"> </w:t>
      </w:r>
      <w:r>
        <w:rPr>
          <w:rFonts w:hint="eastAsia"/>
        </w:rPr>
        <w:t>ПРИМЕНЕНИЕ</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ЭПОКСИДНЫХ</w:t>
      </w:r>
      <w:r>
        <w:t xml:space="preserve"> </w:t>
      </w:r>
      <w:r>
        <w:rPr>
          <w:rFonts w:hint="eastAsia"/>
        </w:rPr>
        <w:t>И</w:t>
      </w:r>
      <w:r>
        <w:t xml:space="preserve"> </w:t>
      </w:r>
      <w:r>
        <w:rPr>
          <w:rFonts w:hint="eastAsia"/>
        </w:rPr>
        <w:t>ДРУГИХ</w:t>
      </w:r>
      <w:r>
        <w:t xml:space="preserve"> </w:t>
      </w:r>
      <w:r>
        <w:rPr>
          <w:rFonts w:hint="eastAsia"/>
        </w:rPr>
        <w:t>СВЯЗУЮЩИХ</w:t>
      </w:r>
    </w:p>
    <w:p w14:paraId="2A6F546D" w14:textId="77777777" w:rsidR="000D34AF" w:rsidRDefault="000D34AF" w:rsidP="000D34AF"/>
    <w:p w14:paraId="0C06A847" w14:textId="77777777" w:rsidR="000D34AF" w:rsidRDefault="000D34AF" w:rsidP="000D34AF">
      <w:r>
        <w:t xml:space="preserve">1.1 </w:t>
      </w:r>
      <w:r>
        <w:rPr>
          <w:rFonts w:hint="eastAsia"/>
        </w:rPr>
        <w:t>Структурообразование</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767254A0" w14:textId="77777777" w:rsidR="000D34AF" w:rsidRDefault="000D34AF" w:rsidP="000D34AF"/>
    <w:p w14:paraId="1B257E1B" w14:textId="77777777" w:rsidR="000D34AF" w:rsidRDefault="000D34AF" w:rsidP="000D34AF">
      <w:r>
        <w:t xml:space="preserve">1.2 </w:t>
      </w:r>
      <w:r>
        <w:rPr>
          <w:rFonts w:hint="eastAsia"/>
        </w:rPr>
        <w:t>Составы</w:t>
      </w:r>
      <w:r>
        <w:t xml:space="preserve"> </w:t>
      </w:r>
      <w:r>
        <w:rPr>
          <w:rFonts w:hint="eastAsia"/>
        </w:rPr>
        <w:t>и</w:t>
      </w:r>
      <w:r>
        <w:t xml:space="preserve"> </w:t>
      </w:r>
      <w:r>
        <w:rPr>
          <w:rFonts w:hint="eastAsia"/>
        </w:rPr>
        <w:t>свойства</w:t>
      </w:r>
      <w:r>
        <w:t xml:space="preserve"> </w:t>
      </w:r>
      <w:r>
        <w:rPr>
          <w:rFonts w:hint="eastAsia"/>
        </w:rPr>
        <w:t>композиционных</w:t>
      </w:r>
      <w:r>
        <w:t xml:space="preserve"> </w:t>
      </w:r>
      <w:r>
        <w:rPr>
          <w:rFonts w:hint="eastAsia"/>
        </w:rPr>
        <w:t>строительных</w:t>
      </w:r>
      <w:r>
        <w:t xml:space="preserve"> </w:t>
      </w:r>
      <w:r>
        <w:rPr>
          <w:rFonts w:hint="eastAsia"/>
        </w:rPr>
        <w:t>материалов</w:t>
      </w:r>
    </w:p>
    <w:p w14:paraId="08638E94" w14:textId="77777777" w:rsidR="000D34AF" w:rsidRDefault="000D34AF" w:rsidP="000D34AF"/>
    <w:p w14:paraId="6E618327" w14:textId="77777777" w:rsidR="000D34AF" w:rsidRDefault="000D34AF" w:rsidP="000D34AF">
      <w:r>
        <w:t xml:space="preserve">1.3 </w:t>
      </w:r>
      <w:r>
        <w:rPr>
          <w:rFonts w:hint="eastAsia"/>
        </w:rPr>
        <w:t>Технология</w:t>
      </w:r>
      <w:r>
        <w:t xml:space="preserve"> </w:t>
      </w:r>
      <w:r>
        <w:rPr>
          <w:rFonts w:hint="eastAsia"/>
        </w:rPr>
        <w:t>изготовления</w:t>
      </w:r>
      <w:r>
        <w:t xml:space="preserve"> </w:t>
      </w:r>
      <w:r>
        <w:rPr>
          <w:rFonts w:hint="eastAsia"/>
        </w:rPr>
        <w:t>и</w:t>
      </w:r>
      <w:r>
        <w:t xml:space="preserve"> </w:t>
      </w:r>
      <w:r>
        <w:rPr>
          <w:rFonts w:hint="eastAsia"/>
        </w:rPr>
        <w:t>применение</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2DF162A2" w14:textId="77777777" w:rsidR="000D34AF" w:rsidRDefault="000D34AF" w:rsidP="000D34AF"/>
    <w:p w14:paraId="2061B73F" w14:textId="77777777" w:rsidR="000D34AF" w:rsidRDefault="000D34AF" w:rsidP="000D34AF">
      <w:r>
        <w:t xml:space="preserve">1.4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r>
        <w:t xml:space="preserve"> </w:t>
      </w:r>
      <w:r>
        <w:rPr>
          <w:rFonts w:hint="eastAsia"/>
        </w:rPr>
        <w:t>и</w:t>
      </w:r>
      <w:r>
        <w:t xml:space="preserve"> </w:t>
      </w:r>
      <w:r>
        <w:rPr>
          <w:rFonts w:hint="eastAsia"/>
        </w:rPr>
        <w:t>выбор</w:t>
      </w:r>
      <w:r>
        <w:t xml:space="preserve"> </w:t>
      </w:r>
      <w:r>
        <w:rPr>
          <w:rFonts w:hint="eastAsia"/>
        </w:rPr>
        <w:t>направления</w:t>
      </w:r>
      <w:r>
        <w:t xml:space="preserve"> </w:t>
      </w:r>
      <w:r>
        <w:rPr>
          <w:rFonts w:hint="eastAsia"/>
        </w:rPr>
        <w:t>исследований</w:t>
      </w:r>
    </w:p>
    <w:p w14:paraId="5FBFAFEC" w14:textId="77777777" w:rsidR="000D34AF" w:rsidRDefault="000D34AF" w:rsidP="000D34AF"/>
    <w:p w14:paraId="57CCC7E0" w14:textId="77777777" w:rsidR="000D34AF" w:rsidRDefault="000D34AF" w:rsidP="000D34AF">
      <w:r>
        <w:t xml:space="preserve">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w:t>
      </w:r>
      <w:r>
        <w:rPr>
          <w:rFonts w:hint="eastAsia"/>
        </w:rPr>
        <w:t>ПРИМЕНЯЕМЫЕ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661CBFBA" w14:textId="77777777" w:rsidR="000D34AF" w:rsidRDefault="000D34AF" w:rsidP="000D34AF"/>
    <w:p w14:paraId="77F43D3A" w14:textId="77777777" w:rsidR="000D34AF" w:rsidRDefault="000D34AF" w:rsidP="000D34AF">
      <w:r>
        <w:t xml:space="preserve">2.1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6FDDC12B" w14:textId="77777777" w:rsidR="000D34AF" w:rsidRDefault="000D34AF" w:rsidP="000D34AF"/>
    <w:p w14:paraId="29488C6D" w14:textId="77777777" w:rsidR="000D34AF" w:rsidRDefault="000D34AF" w:rsidP="000D34AF">
      <w:r>
        <w:t xml:space="preserve">2.2 </w:t>
      </w:r>
      <w:r>
        <w:rPr>
          <w:rFonts w:hint="eastAsia"/>
        </w:rPr>
        <w:t>Применяемые</w:t>
      </w:r>
      <w:r>
        <w:t xml:space="preserve"> </w:t>
      </w:r>
      <w:r>
        <w:rPr>
          <w:rFonts w:hint="eastAsia"/>
        </w:rPr>
        <w:t>материалы</w:t>
      </w:r>
      <w:r>
        <w:t xml:space="preserve"> </w:t>
      </w:r>
      <w:r>
        <w:rPr>
          <w:rFonts w:hint="eastAsia"/>
        </w:rPr>
        <w:t>и</w:t>
      </w:r>
      <w:r>
        <w:t xml:space="preserve"> </w:t>
      </w:r>
      <w:r>
        <w:rPr>
          <w:rFonts w:hint="eastAsia"/>
        </w:rPr>
        <w:t>их</w:t>
      </w:r>
      <w:r>
        <w:t xml:space="preserve"> </w:t>
      </w:r>
      <w:r>
        <w:rPr>
          <w:rFonts w:hint="eastAsia"/>
        </w:rPr>
        <w:t>характеристики</w:t>
      </w:r>
    </w:p>
    <w:p w14:paraId="5F400A89" w14:textId="77777777" w:rsidR="000D34AF" w:rsidRDefault="000D34AF" w:rsidP="000D34AF"/>
    <w:p w14:paraId="36E11AEA" w14:textId="77777777" w:rsidR="000D34AF" w:rsidRDefault="000D34AF" w:rsidP="000D34AF">
      <w:r>
        <w:t xml:space="preserve">2.3 </w:t>
      </w:r>
      <w:r>
        <w:rPr>
          <w:rFonts w:hint="eastAsia"/>
        </w:rPr>
        <w:t>Технология</w:t>
      </w:r>
      <w:r>
        <w:t xml:space="preserve"> </w:t>
      </w:r>
      <w:r>
        <w:rPr>
          <w:rFonts w:hint="eastAsia"/>
        </w:rPr>
        <w:t>изготовления</w:t>
      </w:r>
      <w:r>
        <w:t xml:space="preserve"> </w:t>
      </w:r>
      <w:r>
        <w:rPr>
          <w:rFonts w:hint="eastAsia"/>
        </w:rPr>
        <w:t>экспериментальных</w:t>
      </w:r>
      <w:r>
        <w:t xml:space="preserve"> </w:t>
      </w:r>
      <w:r>
        <w:rPr>
          <w:rFonts w:hint="eastAsia"/>
        </w:rPr>
        <w:t>образцов</w:t>
      </w:r>
    </w:p>
    <w:p w14:paraId="74D2411F" w14:textId="77777777" w:rsidR="000D34AF" w:rsidRDefault="000D34AF" w:rsidP="000D34AF"/>
    <w:p w14:paraId="4119325B" w14:textId="77777777" w:rsidR="000D34AF" w:rsidRDefault="000D34AF" w:rsidP="000D34AF">
      <w:r>
        <w:t xml:space="preserve">2.4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аппаратура</w:t>
      </w:r>
    </w:p>
    <w:p w14:paraId="7EAD9CB4" w14:textId="77777777" w:rsidR="000D34AF" w:rsidRDefault="000D34AF" w:rsidP="000D34AF"/>
    <w:p w14:paraId="6561A8D0" w14:textId="77777777" w:rsidR="000D34AF" w:rsidRDefault="000D34AF" w:rsidP="000D34AF">
      <w:r>
        <w:t xml:space="preserve">2.5 </w:t>
      </w:r>
      <w:r>
        <w:rPr>
          <w:rFonts w:hint="eastAsia"/>
        </w:rPr>
        <w:t>Методы</w:t>
      </w:r>
      <w:r>
        <w:t xml:space="preserve"> </w:t>
      </w:r>
      <w:r>
        <w:rPr>
          <w:rFonts w:hint="eastAsia"/>
        </w:rPr>
        <w:t>математического</w:t>
      </w:r>
      <w:r>
        <w:t xml:space="preserve"> </w:t>
      </w:r>
      <w:r>
        <w:rPr>
          <w:rFonts w:hint="eastAsia"/>
        </w:rPr>
        <w:t>планирования</w:t>
      </w:r>
      <w:r>
        <w:t xml:space="preserve"> </w:t>
      </w:r>
      <w:r>
        <w:rPr>
          <w:rFonts w:hint="eastAsia"/>
        </w:rPr>
        <w:t>эксперимента</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результатов</w:t>
      </w:r>
    </w:p>
    <w:p w14:paraId="6E96247A" w14:textId="77777777" w:rsidR="000D34AF" w:rsidRDefault="000D34AF" w:rsidP="000D34AF"/>
    <w:p w14:paraId="11025243" w14:textId="77777777" w:rsidR="000D34AF" w:rsidRDefault="000D34AF" w:rsidP="000D34AF">
      <w:r>
        <w:t xml:space="preserve">2.6 </w:t>
      </w:r>
      <w:r>
        <w:rPr>
          <w:rFonts w:hint="eastAsia"/>
        </w:rPr>
        <w:t>Выводы</w:t>
      </w:r>
      <w:r>
        <w:t xml:space="preserve"> </w:t>
      </w:r>
      <w:r>
        <w:rPr>
          <w:rFonts w:hint="eastAsia"/>
        </w:rPr>
        <w:t>по</w:t>
      </w:r>
      <w:r>
        <w:t xml:space="preserve"> </w:t>
      </w:r>
      <w:r>
        <w:rPr>
          <w:rFonts w:hint="eastAsia"/>
        </w:rPr>
        <w:t>главе</w:t>
      </w:r>
    </w:p>
    <w:p w14:paraId="211A8439" w14:textId="77777777" w:rsidR="000D34AF" w:rsidRDefault="000D34AF" w:rsidP="000D34AF"/>
    <w:p w14:paraId="114F34CF" w14:textId="77777777" w:rsidR="000D34AF" w:rsidRDefault="000D34AF" w:rsidP="000D34AF">
      <w:r>
        <w:t xml:space="preserve">3 </w:t>
      </w:r>
      <w:r>
        <w:rPr>
          <w:rFonts w:hint="eastAsia"/>
        </w:rPr>
        <w:t>ЭКСПЕРИМЕНТАЛЬНО</w:t>
      </w:r>
      <w:r>
        <w:t>-</w:t>
      </w:r>
      <w:r>
        <w:rPr>
          <w:rFonts w:hint="eastAsia"/>
        </w:rPr>
        <w:t>ТЕОРЕТИЧЕСКОЕ</w:t>
      </w:r>
      <w:r>
        <w:t xml:space="preserve"> </w:t>
      </w:r>
      <w:r>
        <w:rPr>
          <w:rFonts w:hint="eastAsia"/>
        </w:rPr>
        <w:t>ОБОСНОВАНИЕ</w:t>
      </w:r>
      <w:r>
        <w:t xml:space="preserve"> </w:t>
      </w:r>
      <w:r>
        <w:rPr>
          <w:rFonts w:hint="eastAsia"/>
        </w:rPr>
        <w:t>СОЗДАНИЯ</w:t>
      </w:r>
      <w:r>
        <w:t xml:space="preserve"> </w:t>
      </w:r>
      <w:r>
        <w:rPr>
          <w:rFonts w:hint="eastAsia"/>
        </w:rPr>
        <w:t>ЭПОКСИДНЫХ</w:t>
      </w:r>
      <w:r>
        <w:t xml:space="preserve"> </w:t>
      </w:r>
      <w:r>
        <w:rPr>
          <w:rFonts w:hint="eastAsia"/>
        </w:rPr>
        <w:t>КОМПОЗИТОВ</w:t>
      </w:r>
      <w:r>
        <w:t xml:space="preserve"> </w:t>
      </w:r>
      <w:r>
        <w:rPr>
          <w:rFonts w:hint="eastAsia"/>
        </w:rPr>
        <w:t>С</w:t>
      </w:r>
      <w:r>
        <w:t xml:space="preserve"> </w:t>
      </w:r>
      <w:r>
        <w:rPr>
          <w:rFonts w:hint="eastAsia"/>
        </w:rPr>
        <w:t>УЛУЧШЕННОЙ</w:t>
      </w:r>
      <w:r>
        <w:t xml:space="preserve"> </w:t>
      </w:r>
      <w:r>
        <w:rPr>
          <w:rFonts w:hint="eastAsia"/>
        </w:rPr>
        <w:t>СТРУКТУРОЙ</w:t>
      </w:r>
      <w:r>
        <w:t xml:space="preserve"> </w:t>
      </w:r>
      <w:r>
        <w:rPr>
          <w:rFonts w:hint="eastAsia"/>
        </w:rPr>
        <w:t>И</w:t>
      </w:r>
      <w:r>
        <w:t xml:space="preserve"> </w:t>
      </w:r>
      <w:r>
        <w:rPr>
          <w:rFonts w:hint="eastAsia"/>
        </w:rPr>
        <w:t>ПОВЫШЕННЫМИ</w:t>
      </w:r>
      <w:r>
        <w:t xml:space="preserve"> </w:t>
      </w:r>
      <w:r>
        <w:rPr>
          <w:rFonts w:hint="eastAsia"/>
        </w:rPr>
        <w:t>ФИЗИКО</w:t>
      </w:r>
      <w:r>
        <w:t>-</w:t>
      </w:r>
      <w:r>
        <w:rPr>
          <w:rFonts w:hint="eastAsia"/>
        </w:rPr>
        <w:t>ТЕХНИЧЕСКИМИ</w:t>
      </w:r>
      <w:r>
        <w:t xml:space="preserve"> </w:t>
      </w:r>
      <w:r>
        <w:rPr>
          <w:rFonts w:hint="eastAsia"/>
        </w:rPr>
        <w:t>СВОЙСТВАМИ</w:t>
      </w:r>
    </w:p>
    <w:p w14:paraId="26A9A239" w14:textId="77777777" w:rsidR="000D34AF" w:rsidRDefault="000D34AF" w:rsidP="000D34AF"/>
    <w:p w14:paraId="54C120F3" w14:textId="77777777" w:rsidR="000D34AF" w:rsidRDefault="000D34AF" w:rsidP="000D34AF">
      <w:r>
        <w:t xml:space="preserve">3.1 </w:t>
      </w:r>
      <w:r>
        <w:rPr>
          <w:rFonts w:hint="eastAsia"/>
        </w:rPr>
        <w:t>Теоретическое</w:t>
      </w:r>
      <w:r>
        <w:t xml:space="preserve"> </w:t>
      </w:r>
      <w:r>
        <w:rPr>
          <w:rFonts w:hint="eastAsia"/>
        </w:rPr>
        <w:t>обоснование</w:t>
      </w:r>
      <w:r>
        <w:t xml:space="preserve"> </w:t>
      </w:r>
      <w:r>
        <w:rPr>
          <w:rFonts w:hint="eastAsia"/>
        </w:rPr>
        <w:t>получения</w:t>
      </w:r>
      <w:r>
        <w:t xml:space="preserve"> </w:t>
      </w:r>
      <w:r>
        <w:rPr>
          <w:rFonts w:hint="eastAsia"/>
        </w:rPr>
        <w:t>материалов</w:t>
      </w:r>
      <w:r>
        <w:t xml:space="preserve"> </w:t>
      </w:r>
      <w:r>
        <w:rPr>
          <w:rFonts w:hint="eastAsia"/>
        </w:rPr>
        <w:t>с</w:t>
      </w:r>
      <w:r>
        <w:t xml:space="preserve"> </w:t>
      </w:r>
      <w:r>
        <w:rPr>
          <w:rFonts w:hint="eastAsia"/>
        </w:rPr>
        <w:t>улучшенными</w:t>
      </w:r>
      <w:r>
        <w:t xml:space="preserve"> </w:t>
      </w:r>
      <w:r>
        <w:rPr>
          <w:rFonts w:hint="eastAsia"/>
        </w:rPr>
        <w:t>упруго</w:t>
      </w:r>
      <w:r>
        <w:t>-</w:t>
      </w:r>
      <w:r>
        <w:rPr>
          <w:rFonts w:hint="eastAsia"/>
        </w:rPr>
        <w:t>прочностными</w:t>
      </w:r>
      <w:r>
        <w:t xml:space="preserve"> </w:t>
      </w:r>
      <w:r>
        <w:rPr>
          <w:rFonts w:hint="eastAsia"/>
        </w:rPr>
        <w:t>свойствами</w:t>
      </w:r>
    </w:p>
    <w:p w14:paraId="1019E59E" w14:textId="77777777" w:rsidR="000D34AF" w:rsidRDefault="000D34AF" w:rsidP="000D34AF"/>
    <w:p w14:paraId="4C8AA1FC" w14:textId="77777777" w:rsidR="000D34AF" w:rsidRDefault="000D34AF" w:rsidP="000D34AF">
      <w:r>
        <w:t xml:space="preserve">3.2 </w:t>
      </w:r>
      <w:r>
        <w:rPr>
          <w:rFonts w:hint="eastAsia"/>
        </w:rPr>
        <w:t>Исследование</w:t>
      </w:r>
      <w:r>
        <w:t xml:space="preserve"> </w:t>
      </w:r>
      <w:r>
        <w:rPr>
          <w:rFonts w:hint="eastAsia"/>
        </w:rPr>
        <w:t>компонентов</w:t>
      </w:r>
      <w:r>
        <w:t xml:space="preserve"> </w:t>
      </w:r>
      <w:r>
        <w:rPr>
          <w:rFonts w:hint="eastAsia"/>
        </w:rPr>
        <w:t>эпоксидных</w:t>
      </w:r>
      <w:r>
        <w:t xml:space="preserve"> </w:t>
      </w:r>
      <w:r>
        <w:rPr>
          <w:rFonts w:hint="eastAsia"/>
        </w:rPr>
        <w:t>композитов</w:t>
      </w:r>
      <w:r>
        <w:t xml:space="preserve"> </w:t>
      </w:r>
      <w:r>
        <w:rPr>
          <w:rFonts w:hint="eastAsia"/>
        </w:rPr>
        <w:t>методом</w:t>
      </w:r>
      <w:r>
        <w:t xml:space="preserve"> </w:t>
      </w:r>
      <w:r>
        <w:rPr>
          <w:rFonts w:hint="eastAsia"/>
        </w:rPr>
        <w:t>ИК</w:t>
      </w:r>
      <w:r>
        <w:t>-</w:t>
      </w:r>
      <w:r>
        <w:rPr>
          <w:rFonts w:hint="eastAsia"/>
        </w:rPr>
        <w:t>спектроскопии</w:t>
      </w:r>
    </w:p>
    <w:p w14:paraId="7D75143D" w14:textId="77777777" w:rsidR="000D34AF" w:rsidRDefault="000D34AF" w:rsidP="000D34AF"/>
    <w:p w14:paraId="0F96643F" w14:textId="77777777" w:rsidR="000D34AF" w:rsidRDefault="000D34AF" w:rsidP="000D34AF">
      <w:r>
        <w:t xml:space="preserve">3.3 </w:t>
      </w:r>
      <w:r>
        <w:rPr>
          <w:rFonts w:hint="eastAsia"/>
        </w:rPr>
        <w:t>Исследование</w:t>
      </w:r>
      <w:r>
        <w:t xml:space="preserve"> </w:t>
      </w:r>
      <w:r>
        <w:rPr>
          <w:rFonts w:hint="eastAsia"/>
        </w:rPr>
        <w:t>процессов</w:t>
      </w:r>
      <w:r>
        <w:t xml:space="preserve"> </w:t>
      </w:r>
      <w:r>
        <w:rPr>
          <w:rFonts w:hint="eastAsia"/>
        </w:rPr>
        <w:t>структурообразования</w:t>
      </w:r>
      <w:r>
        <w:t xml:space="preserve"> </w:t>
      </w:r>
      <w:r>
        <w:rPr>
          <w:rFonts w:hint="eastAsia"/>
        </w:rPr>
        <w:t>эпоксидных</w:t>
      </w:r>
      <w:r>
        <w:t xml:space="preserve"> </w:t>
      </w:r>
      <w:r>
        <w:rPr>
          <w:rFonts w:hint="eastAsia"/>
        </w:rPr>
        <w:t>композитов</w:t>
      </w:r>
    </w:p>
    <w:p w14:paraId="17907093" w14:textId="77777777" w:rsidR="000D34AF" w:rsidRDefault="000D34AF" w:rsidP="000D34AF"/>
    <w:p w14:paraId="1B3B66E9" w14:textId="77777777" w:rsidR="000D34AF" w:rsidRDefault="000D34AF" w:rsidP="000D34AF">
      <w:r>
        <w:t xml:space="preserve">3.4 </w:t>
      </w:r>
      <w:r>
        <w:rPr>
          <w:rFonts w:hint="eastAsia"/>
        </w:rPr>
        <w:t>Исследование</w:t>
      </w:r>
      <w:r>
        <w:t xml:space="preserve"> </w:t>
      </w:r>
      <w:r>
        <w:rPr>
          <w:rFonts w:hint="eastAsia"/>
        </w:rPr>
        <w:t>влияния</w:t>
      </w:r>
      <w:r>
        <w:t xml:space="preserve"> </w:t>
      </w:r>
      <w:r>
        <w:rPr>
          <w:rFonts w:hint="eastAsia"/>
        </w:rPr>
        <w:t>компонентов</w:t>
      </w:r>
      <w:r>
        <w:t xml:space="preserve"> </w:t>
      </w:r>
      <w:r>
        <w:rPr>
          <w:rFonts w:hint="eastAsia"/>
        </w:rPr>
        <w:t>на</w:t>
      </w:r>
      <w:r>
        <w:t xml:space="preserve"> </w:t>
      </w:r>
      <w:r>
        <w:rPr>
          <w:rFonts w:hint="eastAsia"/>
        </w:rPr>
        <w:t>степень</w:t>
      </w:r>
      <w:r>
        <w:t xml:space="preserve"> </w:t>
      </w:r>
      <w:r>
        <w:rPr>
          <w:rFonts w:hint="eastAsia"/>
        </w:rPr>
        <w:t>отверждения</w:t>
      </w:r>
      <w:r>
        <w:t xml:space="preserve"> </w:t>
      </w:r>
      <w:r>
        <w:rPr>
          <w:rFonts w:hint="eastAsia"/>
        </w:rPr>
        <w:t>эпоксидных</w:t>
      </w:r>
      <w:r>
        <w:t xml:space="preserve"> </w:t>
      </w:r>
      <w:r>
        <w:rPr>
          <w:rFonts w:hint="eastAsia"/>
        </w:rPr>
        <w:t>компонентов</w:t>
      </w:r>
    </w:p>
    <w:p w14:paraId="50E7B244" w14:textId="77777777" w:rsidR="000D34AF" w:rsidRDefault="000D34AF" w:rsidP="000D34AF"/>
    <w:p w14:paraId="63AEA854" w14:textId="77777777" w:rsidR="000D34AF" w:rsidRDefault="000D34AF" w:rsidP="000D34AF">
      <w:r>
        <w:t xml:space="preserve">3.5 </w:t>
      </w:r>
      <w:r>
        <w:rPr>
          <w:rFonts w:hint="eastAsia"/>
        </w:rPr>
        <w:t>Технология</w:t>
      </w:r>
      <w:r>
        <w:t xml:space="preserve"> </w:t>
      </w:r>
      <w:r>
        <w:rPr>
          <w:rFonts w:hint="eastAsia"/>
        </w:rPr>
        <w:t>получения</w:t>
      </w:r>
      <w:r>
        <w:t xml:space="preserve"> </w:t>
      </w:r>
      <w:r>
        <w:rPr>
          <w:rFonts w:hint="eastAsia"/>
        </w:rPr>
        <w:t>и</w:t>
      </w:r>
      <w:r>
        <w:t xml:space="preserve"> </w:t>
      </w:r>
      <w:r>
        <w:rPr>
          <w:rFonts w:hint="eastAsia"/>
        </w:rPr>
        <w:t>разработка</w:t>
      </w:r>
      <w:r>
        <w:t xml:space="preserve"> </w:t>
      </w:r>
      <w:r>
        <w:rPr>
          <w:rFonts w:hint="eastAsia"/>
        </w:rPr>
        <w:t>аналитико</w:t>
      </w:r>
      <w:r>
        <w:t>-</w:t>
      </w:r>
      <w:r>
        <w:rPr>
          <w:rFonts w:hint="eastAsia"/>
        </w:rPr>
        <w:t>графического</w:t>
      </w:r>
      <w:r>
        <w:t xml:space="preserve"> </w:t>
      </w:r>
      <w:r>
        <w:rPr>
          <w:rFonts w:hint="eastAsia"/>
        </w:rPr>
        <w:t>способа</w:t>
      </w:r>
      <w:r>
        <w:t xml:space="preserve"> </w:t>
      </w:r>
      <w:r>
        <w:rPr>
          <w:rFonts w:hint="eastAsia"/>
        </w:rPr>
        <w:t>определения</w:t>
      </w:r>
      <w:r>
        <w:t xml:space="preserve"> </w:t>
      </w:r>
      <w:r>
        <w:rPr>
          <w:rFonts w:hint="eastAsia"/>
        </w:rPr>
        <w:t>составов</w:t>
      </w:r>
      <w:r>
        <w:t xml:space="preserve"> </w:t>
      </w:r>
      <w:r>
        <w:rPr>
          <w:rFonts w:hint="eastAsia"/>
        </w:rPr>
        <w:t>эпоксидных</w:t>
      </w:r>
      <w:r>
        <w:t xml:space="preserve"> </w:t>
      </w:r>
      <w:r>
        <w:rPr>
          <w:rFonts w:hint="eastAsia"/>
        </w:rPr>
        <w:t>композиций</w:t>
      </w:r>
    </w:p>
    <w:p w14:paraId="3E7C7F40" w14:textId="77777777" w:rsidR="000D34AF" w:rsidRDefault="000D34AF" w:rsidP="000D34AF"/>
    <w:p w14:paraId="492A80D5" w14:textId="77777777" w:rsidR="000D34AF" w:rsidRDefault="000D34AF" w:rsidP="000D34AF">
      <w:r>
        <w:t xml:space="preserve">3.6 </w:t>
      </w:r>
      <w:r>
        <w:rPr>
          <w:rFonts w:hint="eastAsia"/>
        </w:rPr>
        <w:t>Выводы</w:t>
      </w:r>
      <w:r>
        <w:t xml:space="preserve"> </w:t>
      </w:r>
      <w:r>
        <w:rPr>
          <w:rFonts w:hint="eastAsia"/>
        </w:rPr>
        <w:t>по</w:t>
      </w:r>
      <w:r>
        <w:t xml:space="preserve"> </w:t>
      </w:r>
      <w:r>
        <w:rPr>
          <w:rFonts w:hint="eastAsia"/>
        </w:rPr>
        <w:t>главе</w:t>
      </w:r>
    </w:p>
    <w:p w14:paraId="7E9D4943" w14:textId="77777777" w:rsidR="000D34AF" w:rsidRDefault="000D34AF" w:rsidP="000D34AF"/>
    <w:p w14:paraId="73108007" w14:textId="77777777" w:rsidR="000D34AF" w:rsidRDefault="000D34AF" w:rsidP="000D34AF">
      <w:r>
        <w:t xml:space="preserve">4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ЭПОКСИДНЫХ</w:t>
      </w:r>
      <w:r>
        <w:t xml:space="preserve"> </w:t>
      </w:r>
      <w:r>
        <w:rPr>
          <w:rFonts w:hint="eastAsia"/>
        </w:rPr>
        <w:t>КОМПОЗИТОВ</w:t>
      </w:r>
    </w:p>
    <w:p w14:paraId="5B0C93F0" w14:textId="77777777" w:rsidR="000D34AF" w:rsidRDefault="000D34AF" w:rsidP="000D34AF"/>
    <w:p w14:paraId="0C9440B9" w14:textId="77777777" w:rsidR="000D34AF" w:rsidRDefault="000D34AF" w:rsidP="000D34AF">
      <w:r>
        <w:t xml:space="preserve">4.1 </w:t>
      </w:r>
      <w:r>
        <w:rPr>
          <w:rFonts w:hint="eastAsia"/>
        </w:rPr>
        <w:t>Плотность</w:t>
      </w:r>
      <w:r>
        <w:t xml:space="preserve"> </w:t>
      </w:r>
      <w:r>
        <w:rPr>
          <w:rFonts w:hint="eastAsia"/>
        </w:rPr>
        <w:t>эпоксидных</w:t>
      </w:r>
      <w:r>
        <w:t xml:space="preserve"> </w:t>
      </w:r>
      <w:r>
        <w:rPr>
          <w:rFonts w:hint="eastAsia"/>
        </w:rPr>
        <w:t>композитов</w:t>
      </w:r>
    </w:p>
    <w:p w14:paraId="2E83A737" w14:textId="77777777" w:rsidR="000D34AF" w:rsidRDefault="000D34AF" w:rsidP="000D34AF"/>
    <w:p w14:paraId="0BB2B0B1" w14:textId="77777777" w:rsidR="000D34AF" w:rsidRDefault="000D34AF" w:rsidP="000D34AF">
      <w:r>
        <w:t xml:space="preserve">4.2 </w:t>
      </w:r>
      <w:r>
        <w:rPr>
          <w:rFonts w:hint="eastAsia"/>
        </w:rPr>
        <w:t>Прочность</w:t>
      </w:r>
      <w:r>
        <w:t xml:space="preserve"> </w:t>
      </w:r>
      <w:r>
        <w:rPr>
          <w:rFonts w:hint="eastAsia"/>
        </w:rPr>
        <w:t>и</w:t>
      </w:r>
      <w:r>
        <w:t xml:space="preserve"> </w:t>
      </w:r>
      <w:r>
        <w:rPr>
          <w:rFonts w:hint="eastAsia"/>
        </w:rPr>
        <w:t>жесткость</w:t>
      </w:r>
      <w:r>
        <w:t xml:space="preserve"> </w:t>
      </w:r>
      <w:r>
        <w:rPr>
          <w:rFonts w:hint="eastAsia"/>
        </w:rPr>
        <w:t>эпоксидных</w:t>
      </w:r>
      <w:r>
        <w:t xml:space="preserve"> </w:t>
      </w:r>
      <w:r>
        <w:rPr>
          <w:rFonts w:hint="eastAsia"/>
        </w:rPr>
        <w:t>композитов</w:t>
      </w:r>
      <w:r>
        <w:t xml:space="preserve"> </w:t>
      </w:r>
      <w:r>
        <w:rPr>
          <w:rFonts w:hint="eastAsia"/>
        </w:rPr>
        <w:t>при</w:t>
      </w:r>
      <w:r>
        <w:t xml:space="preserve"> </w:t>
      </w:r>
      <w:r>
        <w:rPr>
          <w:rFonts w:hint="eastAsia"/>
        </w:rPr>
        <w:t>статическом</w:t>
      </w:r>
      <w:r>
        <w:t xml:space="preserve"> </w:t>
      </w:r>
      <w:r>
        <w:rPr>
          <w:rFonts w:hint="eastAsia"/>
        </w:rPr>
        <w:t>нагружении</w:t>
      </w:r>
    </w:p>
    <w:p w14:paraId="61312342" w14:textId="77777777" w:rsidR="000D34AF" w:rsidRDefault="000D34AF" w:rsidP="000D34AF"/>
    <w:p w14:paraId="35227438" w14:textId="77777777" w:rsidR="000D34AF" w:rsidRDefault="000D34AF" w:rsidP="000D34AF">
      <w:r>
        <w:t xml:space="preserve">4.3 </w:t>
      </w:r>
      <w:r>
        <w:rPr>
          <w:rFonts w:hint="eastAsia"/>
        </w:rPr>
        <w:t>Демпфирующие</w:t>
      </w:r>
      <w:r>
        <w:t xml:space="preserve"> </w:t>
      </w:r>
      <w:r>
        <w:rPr>
          <w:rFonts w:hint="eastAsia"/>
        </w:rPr>
        <w:t>свойства</w:t>
      </w:r>
      <w:r>
        <w:t xml:space="preserve"> </w:t>
      </w:r>
      <w:r>
        <w:rPr>
          <w:rFonts w:hint="eastAsia"/>
        </w:rPr>
        <w:t>эпоксидных</w:t>
      </w:r>
      <w:r>
        <w:t xml:space="preserve"> </w:t>
      </w:r>
      <w:r>
        <w:rPr>
          <w:rFonts w:hint="eastAsia"/>
        </w:rPr>
        <w:t>композитов</w:t>
      </w:r>
      <w:r>
        <w:t xml:space="preserve">, </w:t>
      </w:r>
      <w:r>
        <w:rPr>
          <w:rFonts w:hint="eastAsia"/>
        </w:rPr>
        <w:t>наполненных</w:t>
      </w:r>
      <w:r>
        <w:t xml:space="preserve"> </w:t>
      </w:r>
      <w:r>
        <w:rPr>
          <w:rFonts w:hint="eastAsia"/>
        </w:rPr>
        <w:t>отходами</w:t>
      </w:r>
      <w:r>
        <w:t xml:space="preserve"> </w:t>
      </w:r>
      <w:r>
        <w:rPr>
          <w:rFonts w:hint="eastAsia"/>
        </w:rPr>
        <w:t>производства</w:t>
      </w:r>
    </w:p>
    <w:p w14:paraId="05D148A3" w14:textId="77777777" w:rsidR="000D34AF" w:rsidRDefault="000D34AF" w:rsidP="000D34AF"/>
    <w:p w14:paraId="48DC42D9" w14:textId="77777777" w:rsidR="000D34AF" w:rsidRDefault="000D34AF" w:rsidP="000D34AF">
      <w:r>
        <w:t xml:space="preserve">4.4 </w:t>
      </w:r>
      <w:r>
        <w:rPr>
          <w:rFonts w:hint="eastAsia"/>
        </w:rPr>
        <w:t>Ударная</w:t>
      </w:r>
      <w:r>
        <w:t xml:space="preserve"> </w:t>
      </w:r>
      <w:r>
        <w:rPr>
          <w:rFonts w:hint="eastAsia"/>
        </w:rPr>
        <w:t>прочность</w:t>
      </w:r>
      <w:r>
        <w:t xml:space="preserve"> </w:t>
      </w:r>
      <w:r>
        <w:rPr>
          <w:rFonts w:hint="eastAsia"/>
        </w:rPr>
        <w:t>эпоксидных</w:t>
      </w:r>
      <w:r>
        <w:t xml:space="preserve"> </w:t>
      </w:r>
      <w:r>
        <w:rPr>
          <w:rFonts w:hint="eastAsia"/>
        </w:rPr>
        <w:t>композитов</w:t>
      </w:r>
    </w:p>
    <w:p w14:paraId="44FD4A0F" w14:textId="77777777" w:rsidR="000D34AF" w:rsidRDefault="000D34AF" w:rsidP="000D34AF"/>
    <w:p w14:paraId="440F0960" w14:textId="77777777" w:rsidR="000D34AF" w:rsidRDefault="000D34AF" w:rsidP="000D34AF">
      <w:r>
        <w:t xml:space="preserve">4.5 </w:t>
      </w:r>
      <w:r>
        <w:rPr>
          <w:rFonts w:hint="eastAsia"/>
        </w:rPr>
        <w:t>Усадочные</w:t>
      </w:r>
      <w:r>
        <w:t xml:space="preserve"> </w:t>
      </w:r>
      <w:r>
        <w:rPr>
          <w:rFonts w:hint="eastAsia"/>
        </w:rPr>
        <w:t>деформации</w:t>
      </w:r>
      <w:r>
        <w:t xml:space="preserve"> </w:t>
      </w:r>
      <w:r>
        <w:rPr>
          <w:rFonts w:hint="eastAsia"/>
        </w:rPr>
        <w:t>модифицированных</w:t>
      </w:r>
      <w:r>
        <w:t xml:space="preserve"> </w:t>
      </w:r>
      <w:r>
        <w:rPr>
          <w:rFonts w:hint="eastAsia"/>
        </w:rPr>
        <w:t>эпоксидных</w:t>
      </w:r>
      <w:r>
        <w:t xml:space="preserve"> </w:t>
      </w:r>
      <w:r>
        <w:rPr>
          <w:rFonts w:hint="eastAsia"/>
        </w:rPr>
        <w:t>композитов</w:t>
      </w:r>
    </w:p>
    <w:p w14:paraId="0FE77F3F" w14:textId="77777777" w:rsidR="000D34AF" w:rsidRDefault="000D34AF" w:rsidP="000D34AF"/>
    <w:p w14:paraId="3F093F6C" w14:textId="77777777" w:rsidR="000D34AF" w:rsidRDefault="000D34AF" w:rsidP="000D34AF">
      <w:r>
        <w:t xml:space="preserve">4.6 </w:t>
      </w:r>
      <w:r>
        <w:rPr>
          <w:rFonts w:hint="eastAsia"/>
        </w:rPr>
        <w:t>Теплофизические</w:t>
      </w:r>
      <w:r>
        <w:t xml:space="preserve"> </w:t>
      </w:r>
      <w:r>
        <w:rPr>
          <w:rFonts w:hint="eastAsia"/>
        </w:rPr>
        <w:t>свойства</w:t>
      </w:r>
      <w:r>
        <w:t xml:space="preserve"> </w:t>
      </w:r>
      <w:r>
        <w:rPr>
          <w:rFonts w:hint="eastAsia"/>
        </w:rPr>
        <w:t>модифицированных</w:t>
      </w:r>
      <w:r>
        <w:t xml:space="preserve"> </w:t>
      </w:r>
      <w:r>
        <w:rPr>
          <w:rFonts w:hint="eastAsia"/>
        </w:rPr>
        <w:t>эпоксидных</w:t>
      </w:r>
      <w:r>
        <w:t xml:space="preserve"> </w:t>
      </w:r>
      <w:r>
        <w:rPr>
          <w:rFonts w:hint="eastAsia"/>
        </w:rPr>
        <w:t>композитов</w:t>
      </w:r>
    </w:p>
    <w:p w14:paraId="60D2DA2A" w14:textId="77777777" w:rsidR="000D34AF" w:rsidRDefault="000D34AF" w:rsidP="000D34AF"/>
    <w:p w14:paraId="1408657C" w14:textId="77777777" w:rsidR="000D34AF" w:rsidRDefault="000D34AF" w:rsidP="000D34AF">
      <w:r>
        <w:t xml:space="preserve">4.7 </w:t>
      </w:r>
      <w:r>
        <w:rPr>
          <w:rFonts w:hint="eastAsia"/>
        </w:rPr>
        <w:t>Выводы</w:t>
      </w:r>
      <w:r>
        <w:t xml:space="preserve"> </w:t>
      </w:r>
      <w:r>
        <w:rPr>
          <w:rFonts w:hint="eastAsia"/>
        </w:rPr>
        <w:t>по</w:t>
      </w:r>
      <w:r>
        <w:t xml:space="preserve"> </w:t>
      </w:r>
      <w:r>
        <w:rPr>
          <w:rFonts w:hint="eastAsia"/>
        </w:rPr>
        <w:t>главе</w:t>
      </w:r>
    </w:p>
    <w:p w14:paraId="212A12ED" w14:textId="77777777" w:rsidR="000D34AF" w:rsidRDefault="000D34AF" w:rsidP="000D34AF"/>
    <w:p w14:paraId="6624CF82" w14:textId="77777777" w:rsidR="000D34AF" w:rsidRDefault="000D34AF" w:rsidP="000D34AF">
      <w:r>
        <w:t xml:space="preserve">5 </w:t>
      </w:r>
      <w:r>
        <w:rPr>
          <w:rFonts w:hint="eastAsia"/>
        </w:rPr>
        <w:t>ИССЛЕДОВАНИЕ</w:t>
      </w:r>
      <w:r>
        <w:t xml:space="preserve"> </w:t>
      </w:r>
      <w:r>
        <w:rPr>
          <w:rFonts w:hint="eastAsia"/>
        </w:rPr>
        <w:t>ХИМИЧЕСКОЙ</w:t>
      </w:r>
      <w:r>
        <w:t xml:space="preserve"> </w:t>
      </w:r>
      <w:r>
        <w:rPr>
          <w:rFonts w:hint="eastAsia"/>
        </w:rPr>
        <w:t>И</w:t>
      </w:r>
      <w:r>
        <w:t xml:space="preserve"> </w:t>
      </w:r>
      <w:r>
        <w:rPr>
          <w:rFonts w:hint="eastAsia"/>
        </w:rPr>
        <w:t>КЛИМАТИЧЕСКОЙ</w:t>
      </w:r>
      <w:r>
        <w:t xml:space="preserve"> </w:t>
      </w:r>
      <w:r>
        <w:rPr>
          <w:rFonts w:hint="eastAsia"/>
        </w:rPr>
        <w:t>СТОЙКОСТИ</w:t>
      </w:r>
      <w:r>
        <w:t xml:space="preserve"> </w:t>
      </w:r>
      <w:r>
        <w:rPr>
          <w:rFonts w:hint="eastAsia"/>
        </w:rPr>
        <w:t>ЭПОКСИДНЫХ</w:t>
      </w:r>
      <w:r>
        <w:t xml:space="preserve"> </w:t>
      </w:r>
      <w:r>
        <w:rPr>
          <w:rFonts w:hint="eastAsia"/>
        </w:rPr>
        <w:t>КОМПОЗИТОВ</w:t>
      </w:r>
    </w:p>
    <w:p w14:paraId="2D399E05" w14:textId="77777777" w:rsidR="000D34AF" w:rsidRDefault="000D34AF" w:rsidP="000D34AF"/>
    <w:p w14:paraId="166FFFF5" w14:textId="77777777" w:rsidR="000D34AF" w:rsidRDefault="000D34AF" w:rsidP="000D34AF">
      <w:r>
        <w:t xml:space="preserve">5.1 </w:t>
      </w:r>
      <w:r>
        <w:rPr>
          <w:rFonts w:hint="eastAsia"/>
        </w:rPr>
        <w:t>Кинетические</w:t>
      </w:r>
      <w:r>
        <w:t xml:space="preserve"> </w:t>
      </w:r>
      <w:r>
        <w:rPr>
          <w:rFonts w:hint="eastAsia"/>
        </w:rPr>
        <w:t>зависимости</w:t>
      </w:r>
      <w:r>
        <w:t xml:space="preserve"> </w:t>
      </w:r>
      <w:r>
        <w:rPr>
          <w:rFonts w:hint="eastAsia"/>
        </w:rPr>
        <w:t>набухания</w:t>
      </w:r>
      <w:r>
        <w:t xml:space="preserve"> </w:t>
      </w:r>
      <w:r>
        <w:rPr>
          <w:rFonts w:hint="eastAsia"/>
        </w:rPr>
        <w:t>и</w:t>
      </w:r>
      <w:r>
        <w:t xml:space="preserve"> </w:t>
      </w:r>
      <w:r>
        <w:rPr>
          <w:rFonts w:hint="eastAsia"/>
        </w:rPr>
        <w:t>растворения</w:t>
      </w:r>
      <w:r>
        <w:t xml:space="preserve"> </w:t>
      </w:r>
      <w:r>
        <w:rPr>
          <w:rFonts w:hint="eastAsia"/>
        </w:rPr>
        <w:t>в</w:t>
      </w:r>
      <w:r>
        <w:t xml:space="preserve"> </w:t>
      </w:r>
      <w:r>
        <w:rPr>
          <w:rFonts w:hint="eastAsia"/>
        </w:rPr>
        <w:t>композитах</w:t>
      </w:r>
    </w:p>
    <w:p w14:paraId="61BB212F" w14:textId="77777777" w:rsidR="000D34AF" w:rsidRDefault="000D34AF" w:rsidP="000D34AF"/>
    <w:p w14:paraId="62F4F757" w14:textId="77777777" w:rsidR="000D34AF" w:rsidRDefault="000D34AF" w:rsidP="000D34AF">
      <w:r>
        <w:t xml:space="preserve">5.2 </w:t>
      </w:r>
      <w:r>
        <w:rPr>
          <w:rFonts w:hint="eastAsia"/>
        </w:rPr>
        <w:t>Кинетические</w:t>
      </w:r>
      <w:r>
        <w:t xml:space="preserve"> </w:t>
      </w:r>
      <w:r>
        <w:rPr>
          <w:rFonts w:hint="eastAsia"/>
        </w:rPr>
        <w:t>зависимости</w:t>
      </w:r>
      <w:r>
        <w:t xml:space="preserve"> </w:t>
      </w:r>
      <w:r>
        <w:rPr>
          <w:rFonts w:hint="eastAsia"/>
        </w:rPr>
        <w:t>изменения</w:t>
      </w:r>
      <w:r>
        <w:t xml:space="preserve"> </w:t>
      </w:r>
      <w:r>
        <w:rPr>
          <w:rFonts w:hint="eastAsia"/>
        </w:rPr>
        <w:t>прочности</w:t>
      </w:r>
      <w:r>
        <w:t xml:space="preserve"> </w:t>
      </w:r>
      <w:r>
        <w:rPr>
          <w:rFonts w:hint="eastAsia"/>
        </w:rPr>
        <w:t>и</w:t>
      </w:r>
      <w:r>
        <w:t xml:space="preserve"> </w:t>
      </w:r>
      <w:r>
        <w:rPr>
          <w:rFonts w:hint="eastAsia"/>
        </w:rPr>
        <w:t>долговечности</w:t>
      </w:r>
    </w:p>
    <w:p w14:paraId="6AC1BAB1" w14:textId="77777777" w:rsidR="000D34AF" w:rsidRDefault="000D34AF" w:rsidP="000D34AF"/>
    <w:p w14:paraId="2523FC55" w14:textId="77777777" w:rsidR="000D34AF" w:rsidRDefault="000D34AF" w:rsidP="000D34AF">
      <w:r>
        <w:rPr>
          <w:rFonts w:hint="eastAsia"/>
        </w:rPr>
        <w:t>в</w:t>
      </w:r>
      <w:r>
        <w:t xml:space="preserve"> </w:t>
      </w:r>
      <w:r>
        <w:rPr>
          <w:rFonts w:hint="eastAsia"/>
        </w:rPr>
        <w:t>композитах</w:t>
      </w:r>
      <w:r>
        <w:t xml:space="preserve"> </w:t>
      </w:r>
      <w:r>
        <w:rPr>
          <w:rFonts w:hint="eastAsia"/>
        </w:rPr>
        <w:t>под</w:t>
      </w:r>
      <w:r>
        <w:t xml:space="preserve"> </w:t>
      </w:r>
      <w:r>
        <w:rPr>
          <w:rFonts w:hint="eastAsia"/>
        </w:rPr>
        <w:t>влиянием</w:t>
      </w:r>
      <w:r>
        <w:t xml:space="preserve"> </w:t>
      </w:r>
      <w:r>
        <w:rPr>
          <w:rFonts w:hint="eastAsia"/>
        </w:rPr>
        <w:t>агрессивных</w:t>
      </w:r>
      <w:r>
        <w:t xml:space="preserve"> </w:t>
      </w:r>
      <w:r>
        <w:rPr>
          <w:rFonts w:hint="eastAsia"/>
        </w:rPr>
        <w:t>сред</w:t>
      </w:r>
    </w:p>
    <w:p w14:paraId="70940F29" w14:textId="77777777" w:rsidR="000D34AF" w:rsidRDefault="000D34AF" w:rsidP="000D34AF"/>
    <w:p w14:paraId="7B168044" w14:textId="77777777" w:rsidR="000D34AF" w:rsidRDefault="000D34AF" w:rsidP="000D34AF">
      <w:r>
        <w:t xml:space="preserve">5.3 </w:t>
      </w:r>
      <w:r>
        <w:rPr>
          <w:rFonts w:hint="eastAsia"/>
        </w:rPr>
        <w:t>Экспериментальное</w:t>
      </w:r>
      <w:r>
        <w:t xml:space="preserve"> </w:t>
      </w:r>
      <w:r>
        <w:rPr>
          <w:rFonts w:hint="eastAsia"/>
        </w:rPr>
        <w:t>исследование</w:t>
      </w:r>
      <w:r>
        <w:t xml:space="preserve"> </w:t>
      </w:r>
      <w:r>
        <w:rPr>
          <w:rFonts w:hint="eastAsia"/>
        </w:rPr>
        <w:t>химической</w:t>
      </w:r>
      <w:r>
        <w:t xml:space="preserve"> </w:t>
      </w:r>
      <w:r>
        <w:rPr>
          <w:rFonts w:hint="eastAsia"/>
        </w:rPr>
        <w:t>стойкости</w:t>
      </w:r>
      <w:r>
        <w:t xml:space="preserve"> </w:t>
      </w:r>
      <w:r>
        <w:rPr>
          <w:rFonts w:hint="eastAsia"/>
        </w:rPr>
        <w:t>композитов</w:t>
      </w:r>
      <w:r>
        <w:t xml:space="preserve"> </w:t>
      </w:r>
      <w:r>
        <w:rPr>
          <w:rFonts w:hint="eastAsia"/>
        </w:rPr>
        <w:t>с</w:t>
      </w:r>
      <w:r>
        <w:t xml:space="preserve"> </w:t>
      </w:r>
      <w:r>
        <w:rPr>
          <w:rFonts w:hint="eastAsia"/>
        </w:rPr>
        <w:t>модифицирующими</w:t>
      </w:r>
      <w:r>
        <w:t xml:space="preserve"> </w:t>
      </w:r>
      <w:r>
        <w:rPr>
          <w:rFonts w:hint="eastAsia"/>
        </w:rPr>
        <w:t>добавками</w:t>
      </w:r>
    </w:p>
    <w:p w14:paraId="2943B1F5" w14:textId="77777777" w:rsidR="000D34AF" w:rsidRDefault="000D34AF" w:rsidP="000D34AF"/>
    <w:p w14:paraId="250EC438" w14:textId="77777777" w:rsidR="000D34AF" w:rsidRDefault="000D34AF" w:rsidP="000D34AF">
      <w:r>
        <w:t xml:space="preserve">5.4 </w:t>
      </w:r>
      <w:r>
        <w:rPr>
          <w:rFonts w:hint="eastAsia"/>
        </w:rPr>
        <w:t>Экспериментальное</w:t>
      </w:r>
      <w:r>
        <w:t xml:space="preserve"> </w:t>
      </w:r>
      <w:r>
        <w:rPr>
          <w:rFonts w:hint="eastAsia"/>
        </w:rPr>
        <w:t>исследование</w:t>
      </w:r>
      <w:r>
        <w:t xml:space="preserve"> </w:t>
      </w:r>
      <w:r>
        <w:rPr>
          <w:rFonts w:hint="eastAsia"/>
        </w:rPr>
        <w:t>климатической</w:t>
      </w:r>
      <w:r>
        <w:t xml:space="preserve"> </w:t>
      </w:r>
      <w:r>
        <w:rPr>
          <w:rFonts w:hint="eastAsia"/>
        </w:rPr>
        <w:t>стойкости</w:t>
      </w:r>
      <w:r>
        <w:t xml:space="preserve"> </w:t>
      </w:r>
      <w:r>
        <w:rPr>
          <w:rFonts w:hint="eastAsia"/>
        </w:rPr>
        <w:t>композитов</w:t>
      </w:r>
      <w:r>
        <w:t xml:space="preserve"> </w:t>
      </w:r>
      <w:r>
        <w:rPr>
          <w:rFonts w:hint="eastAsia"/>
        </w:rPr>
        <w:t>с</w:t>
      </w:r>
      <w:r>
        <w:t xml:space="preserve"> </w:t>
      </w:r>
      <w:r>
        <w:rPr>
          <w:rFonts w:hint="eastAsia"/>
        </w:rPr>
        <w:t>модифицирующими</w:t>
      </w:r>
      <w:r>
        <w:t xml:space="preserve"> </w:t>
      </w:r>
      <w:r>
        <w:rPr>
          <w:rFonts w:hint="eastAsia"/>
        </w:rPr>
        <w:t>добавками</w:t>
      </w:r>
    </w:p>
    <w:p w14:paraId="428A655F" w14:textId="77777777" w:rsidR="000D34AF" w:rsidRDefault="000D34AF" w:rsidP="000D34AF"/>
    <w:p w14:paraId="525FBCDC" w14:textId="77777777" w:rsidR="000D34AF" w:rsidRDefault="000D34AF" w:rsidP="000D34AF">
      <w:r>
        <w:t xml:space="preserve">5.5 </w:t>
      </w:r>
      <w:r>
        <w:rPr>
          <w:rFonts w:hint="eastAsia"/>
        </w:rPr>
        <w:t>Выводы</w:t>
      </w:r>
      <w:r>
        <w:t xml:space="preserve"> </w:t>
      </w:r>
      <w:r>
        <w:rPr>
          <w:rFonts w:hint="eastAsia"/>
        </w:rPr>
        <w:t>по</w:t>
      </w:r>
      <w:r>
        <w:t xml:space="preserve"> </w:t>
      </w:r>
      <w:r>
        <w:rPr>
          <w:rFonts w:hint="eastAsia"/>
        </w:rPr>
        <w:t>главе</w:t>
      </w:r>
    </w:p>
    <w:p w14:paraId="3DDD2B79" w14:textId="77777777" w:rsidR="000D34AF" w:rsidRDefault="000D34AF" w:rsidP="000D34AF"/>
    <w:p w14:paraId="68D99BD8" w14:textId="77777777" w:rsidR="000D34AF" w:rsidRDefault="000D34AF" w:rsidP="000D34AF">
      <w:r>
        <w:lastRenderedPageBreak/>
        <w:t xml:space="preserve">6 </w:t>
      </w:r>
      <w:r>
        <w:rPr>
          <w:rFonts w:hint="eastAsia"/>
        </w:rPr>
        <w:t>БИОЛОГИЧЕСКОЕ</w:t>
      </w:r>
      <w:r>
        <w:t xml:space="preserve"> </w:t>
      </w:r>
      <w:r>
        <w:rPr>
          <w:rFonts w:hint="eastAsia"/>
        </w:rPr>
        <w:t>СОПРОТИВЛЕНИЕ</w:t>
      </w:r>
      <w:r>
        <w:t xml:space="preserve"> </w:t>
      </w:r>
      <w:r>
        <w:rPr>
          <w:rFonts w:hint="eastAsia"/>
        </w:rPr>
        <w:t>ЭПОКСИДНЫХ</w:t>
      </w:r>
      <w:r>
        <w:t xml:space="preserve"> </w:t>
      </w:r>
      <w:r>
        <w:rPr>
          <w:rFonts w:hint="eastAsia"/>
        </w:rPr>
        <w:t>КОМПОЗИТОВ</w:t>
      </w:r>
    </w:p>
    <w:p w14:paraId="7F3C93F8" w14:textId="77777777" w:rsidR="000D34AF" w:rsidRDefault="000D34AF" w:rsidP="000D34AF"/>
    <w:p w14:paraId="52057D84" w14:textId="77777777" w:rsidR="000D34AF" w:rsidRDefault="000D34AF" w:rsidP="000D34AF">
      <w:r>
        <w:t xml:space="preserve">6.1 </w:t>
      </w:r>
      <w:r>
        <w:rPr>
          <w:rFonts w:hint="eastAsia"/>
        </w:rPr>
        <w:t>Оценка</w:t>
      </w:r>
      <w:r>
        <w:t xml:space="preserve"> </w:t>
      </w:r>
      <w:r>
        <w:rPr>
          <w:rFonts w:hint="eastAsia"/>
        </w:rPr>
        <w:t>грибостойкости</w:t>
      </w:r>
      <w:r>
        <w:t xml:space="preserve"> </w:t>
      </w:r>
      <w:r>
        <w:rPr>
          <w:rFonts w:hint="eastAsia"/>
        </w:rPr>
        <w:t>и</w:t>
      </w:r>
      <w:r>
        <w:t xml:space="preserve"> </w:t>
      </w:r>
      <w:r>
        <w:rPr>
          <w:rFonts w:hint="eastAsia"/>
        </w:rPr>
        <w:t>фунгицидности</w:t>
      </w:r>
      <w:r>
        <w:t xml:space="preserve"> </w:t>
      </w:r>
      <w:r>
        <w:rPr>
          <w:rFonts w:hint="eastAsia"/>
        </w:rPr>
        <w:t>композитов</w:t>
      </w:r>
    </w:p>
    <w:p w14:paraId="37AD0480" w14:textId="77777777" w:rsidR="000D34AF" w:rsidRDefault="000D34AF" w:rsidP="000D34AF"/>
    <w:p w14:paraId="03926A49" w14:textId="77777777" w:rsidR="000D34AF" w:rsidRDefault="000D34AF" w:rsidP="000D34AF">
      <w:r>
        <w:t xml:space="preserve">6.2 </w:t>
      </w:r>
      <w:r>
        <w:rPr>
          <w:rFonts w:hint="eastAsia"/>
        </w:rPr>
        <w:t>Анализ</w:t>
      </w:r>
      <w:r>
        <w:t xml:space="preserve"> </w:t>
      </w:r>
      <w:r>
        <w:rPr>
          <w:rFonts w:hint="eastAsia"/>
        </w:rPr>
        <w:t>видового</w:t>
      </w:r>
      <w:r>
        <w:t xml:space="preserve"> </w:t>
      </w:r>
      <w:r>
        <w:rPr>
          <w:rFonts w:hint="eastAsia"/>
        </w:rPr>
        <w:t>состава</w:t>
      </w:r>
      <w:r>
        <w:t xml:space="preserve"> </w:t>
      </w:r>
      <w:r>
        <w:rPr>
          <w:rFonts w:hint="eastAsia"/>
        </w:rPr>
        <w:t>микроорганизмов</w:t>
      </w:r>
      <w:r>
        <w:t xml:space="preserve"> </w:t>
      </w:r>
      <w:r>
        <w:rPr>
          <w:rFonts w:hint="eastAsia"/>
        </w:rPr>
        <w:t>на</w:t>
      </w:r>
      <w:r>
        <w:t xml:space="preserve"> </w:t>
      </w:r>
      <w:r>
        <w:rPr>
          <w:rFonts w:hint="eastAsia"/>
        </w:rPr>
        <w:t>поверхности</w:t>
      </w:r>
      <w:r>
        <w:t xml:space="preserve"> </w:t>
      </w:r>
      <w:r>
        <w:rPr>
          <w:rFonts w:hint="eastAsia"/>
        </w:rPr>
        <w:t>образцов</w:t>
      </w:r>
      <w:r>
        <w:t xml:space="preserve"> </w:t>
      </w:r>
      <w:r>
        <w:rPr>
          <w:rFonts w:hint="eastAsia"/>
        </w:rPr>
        <w:t>эпоксидных</w:t>
      </w:r>
      <w:r>
        <w:t xml:space="preserve"> </w:t>
      </w:r>
      <w:r>
        <w:rPr>
          <w:rFonts w:hint="eastAsia"/>
        </w:rPr>
        <w:t>композитов</w:t>
      </w:r>
      <w:r>
        <w:t xml:space="preserve"> </w:t>
      </w:r>
      <w:r>
        <w:rPr>
          <w:rFonts w:hint="eastAsia"/>
        </w:rPr>
        <w:t>после</w:t>
      </w:r>
      <w:r>
        <w:t xml:space="preserve"> </w:t>
      </w:r>
      <w:r>
        <w:rPr>
          <w:rFonts w:hint="eastAsia"/>
        </w:rPr>
        <w:t>экспозиции</w:t>
      </w:r>
      <w:r>
        <w:t xml:space="preserve"> </w:t>
      </w:r>
      <w:r>
        <w:rPr>
          <w:rFonts w:hint="eastAsia"/>
        </w:rPr>
        <w:t>в</w:t>
      </w:r>
      <w:r>
        <w:t xml:space="preserve"> </w:t>
      </w:r>
      <w:r>
        <w:rPr>
          <w:rFonts w:hint="eastAsia"/>
        </w:rPr>
        <w:t>климатических</w:t>
      </w:r>
      <w:r>
        <w:t xml:space="preserve"> </w:t>
      </w:r>
      <w:r>
        <w:rPr>
          <w:rFonts w:hint="eastAsia"/>
        </w:rPr>
        <w:t>условиях</w:t>
      </w:r>
      <w:r>
        <w:t xml:space="preserve"> </w:t>
      </w:r>
      <w:r>
        <w:rPr>
          <w:rFonts w:hint="eastAsia"/>
        </w:rPr>
        <w:t>морского</w:t>
      </w:r>
      <w:r>
        <w:t xml:space="preserve"> </w:t>
      </w:r>
      <w:r>
        <w:rPr>
          <w:rFonts w:hint="eastAsia"/>
        </w:rPr>
        <w:t>побережья</w:t>
      </w:r>
      <w:r>
        <w:t xml:space="preserve"> </w:t>
      </w:r>
      <w:r>
        <w:rPr>
          <w:rFonts w:hint="eastAsia"/>
        </w:rPr>
        <w:t>и</w:t>
      </w:r>
      <w:r>
        <w:t xml:space="preserve"> </w:t>
      </w:r>
      <w:r>
        <w:rPr>
          <w:rFonts w:hint="eastAsia"/>
        </w:rPr>
        <w:t>старения</w:t>
      </w:r>
      <w:r>
        <w:t xml:space="preserve"> </w:t>
      </w:r>
      <w:r>
        <w:rPr>
          <w:rFonts w:hint="eastAsia"/>
        </w:rPr>
        <w:t>в</w:t>
      </w:r>
      <w:r>
        <w:t xml:space="preserve"> </w:t>
      </w:r>
      <w:r>
        <w:rPr>
          <w:rFonts w:hint="eastAsia"/>
        </w:rPr>
        <w:t>морской</w:t>
      </w:r>
      <w:r>
        <w:t xml:space="preserve"> </w:t>
      </w:r>
      <w:r>
        <w:rPr>
          <w:rFonts w:hint="eastAsia"/>
        </w:rPr>
        <w:t>воде</w:t>
      </w:r>
    </w:p>
    <w:p w14:paraId="23042672" w14:textId="77777777" w:rsidR="000D34AF" w:rsidRDefault="000D34AF" w:rsidP="000D34AF"/>
    <w:p w14:paraId="7143B888" w14:textId="77777777" w:rsidR="000D34AF" w:rsidRDefault="000D34AF" w:rsidP="000D34AF">
      <w:r>
        <w:t xml:space="preserve">6.3 </w:t>
      </w:r>
      <w:r>
        <w:rPr>
          <w:rFonts w:hint="eastAsia"/>
        </w:rPr>
        <w:t>Исследование</w:t>
      </w:r>
      <w:r>
        <w:t xml:space="preserve"> </w:t>
      </w:r>
      <w:r>
        <w:rPr>
          <w:rFonts w:hint="eastAsia"/>
        </w:rPr>
        <w:t>стойкости</w:t>
      </w:r>
      <w:r>
        <w:t xml:space="preserve"> </w:t>
      </w:r>
      <w:r>
        <w:rPr>
          <w:rFonts w:hint="eastAsia"/>
        </w:rPr>
        <w:t>эпоксидных</w:t>
      </w:r>
      <w:r>
        <w:t xml:space="preserve"> </w:t>
      </w:r>
      <w:r>
        <w:rPr>
          <w:rFonts w:hint="eastAsia"/>
        </w:rPr>
        <w:t>композитов</w:t>
      </w:r>
      <w:r>
        <w:t xml:space="preserve"> </w:t>
      </w:r>
      <w:r>
        <w:rPr>
          <w:rFonts w:hint="eastAsia"/>
        </w:rPr>
        <w:t>в</w:t>
      </w:r>
      <w:r>
        <w:t xml:space="preserve"> </w:t>
      </w:r>
      <w:r>
        <w:rPr>
          <w:rFonts w:hint="eastAsia"/>
        </w:rPr>
        <w:t>модельной</w:t>
      </w:r>
      <w:r>
        <w:t xml:space="preserve"> </w:t>
      </w:r>
      <w:r>
        <w:rPr>
          <w:rFonts w:hint="eastAsia"/>
        </w:rPr>
        <w:t>среде</w:t>
      </w:r>
      <w:r>
        <w:t xml:space="preserve"> </w:t>
      </w:r>
      <w:r>
        <w:rPr>
          <w:rFonts w:hint="eastAsia"/>
        </w:rPr>
        <w:t>мицелиальных</w:t>
      </w:r>
      <w:r>
        <w:t xml:space="preserve"> </w:t>
      </w:r>
      <w:r>
        <w:rPr>
          <w:rFonts w:hint="eastAsia"/>
        </w:rPr>
        <w:t>грибов</w:t>
      </w:r>
    </w:p>
    <w:p w14:paraId="4E0B206F" w14:textId="77777777" w:rsidR="000D34AF" w:rsidRDefault="000D34AF" w:rsidP="000D34AF"/>
    <w:p w14:paraId="1BE812E0" w14:textId="77777777" w:rsidR="000D34AF" w:rsidRDefault="000D34AF" w:rsidP="000D34AF">
      <w:r>
        <w:t xml:space="preserve">6.4 </w:t>
      </w:r>
      <w:r>
        <w:rPr>
          <w:rFonts w:hint="eastAsia"/>
        </w:rPr>
        <w:t>Стойкость</w:t>
      </w:r>
      <w:r>
        <w:t xml:space="preserve"> </w:t>
      </w:r>
      <w:r>
        <w:rPr>
          <w:rFonts w:hint="eastAsia"/>
        </w:rPr>
        <w:t>эпоксидных</w:t>
      </w:r>
      <w:r>
        <w:t xml:space="preserve"> </w:t>
      </w:r>
      <w:r>
        <w:rPr>
          <w:rFonts w:hint="eastAsia"/>
        </w:rPr>
        <w:t>композитов</w:t>
      </w:r>
      <w:r>
        <w:t xml:space="preserve"> </w:t>
      </w:r>
      <w:r>
        <w:rPr>
          <w:rFonts w:hint="eastAsia"/>
        </w:rPr>
        <w:t>в</w:t>
      </w:r>
      <w:r>
        <w:t xml:space="preserve"> </w:t>
      </w:r>
      <w:r>
        <w:rPr>
          <w:rFonts w:hint="eastAsia"/>
        </w:rPr>
        <w:t>модельной</w:t>
      </w:r>
      <w:r>
        <w:t xml:space="preserve"> </w:t>
      </w:r>
      <w:r>
        <w:rPr>
          <w:rFonts w:hint="eastAsia"/>
        </w:rPr>
        <w:t>среде</w:t>
      </w:r>
      <w:r>
        <w:t xml:space="preserve"> </w:t>
      </w:r>
      <w:r>
        <w:rPr>
          <w:rFonts w:hint="eastAsia"/>
        </w:rPr>
        <w:t>бактерий</w:t>
      </w:r>
    </w:p>
    <w:p w14:paraId="3128D8F8" w14:textId="77777777" w:rsidR="000D34AF" w:rsidRDefault="000D34AF" w:rsidP="000D34AF"/>
    <w:p w14:paraId="07186169" w14:textId="77777777" w:rsidR="000D34AF" w:rsidRDefault="000D34AF" w:rsidP="000D34AF">
      <w:r>
        <w:t xml:space="preserve">6.5 </w:t>
      </w:r>
      <w:r>
        <w:rPr>
          <w:rFonts w:hint="eastAsia"/>
        </w:rPr>
        <w:t>Выводы</w:t>
      </w:r>
      <w:r>
        <w:t xml:space="preserve"> </w:t>
      </w:r>
      <w:r>
        <w:rPr>
          <w:rFonts w:hint="eastAsia"/>
        </w:rPr>
        <w:t>по</w:t>
      </w:r>
      <w:r>
        <w:t xml:space="preserve"> </w:t>
      </w:r>
      <w:r>
        <w:rPr>
          <w:rFonts w:hint="eastAsia"/>
        </w:rPr>
        <w:t>главе</w:t>
      </w:r>
    </w:p>
    <w:p w14:paraId="4D5DBF47" w14:textId="77777777" w:rsidR="000D34AF" w:rsidRDefault="000D34AF" w:rsidP="000D34AF"/>
    <w:p w14:paraId="207FE13C" w14:textId="77777777" w:rsidR="000D34AF" w:rsidRDefault="000D34AF" w:rsidP="000D34AF">
      <w:r>
        <w:t xml:space="preserve">7 </w:t>
      </w:r>
      <w:r>
        <w:rPr>
          <w:rFonts w:hint="eastAsia"/>
        </w:rPr>
        <w:t>ТЕХНОЛОГИЧЕСКИЕ</w:t>
      </w:r>
      <w:r>
        <w:t xml:space="preserve"> </w:t>
      </w:r>
      <w:r>
        <w:rPr>
          <w:rFonts w:hint="eastAsia"/>
        </w:rPr>
        <w:t>СВОЙСТВА</w:t>
      </w:r>
      <w:r>
        <w:t xml:space="preserve">, </w:t>
      </w:r>
      <w:r>
        <w:rPr>
          <w:rFonts w:hint="eastAsia"/>
        </w:rPr>
        <w:t>ОПЫТНОЕ</w:t>
      </w:r>
      <w:r>
        <w:t xml:space="preserve"> </w:t>
      </w:r>
      <w:r>
        <w:rPr>
          <w:rFonts w:hint="eastAsia"/>
        </w:rPr>
        <w:t>ВНЕДРЕНИЕ</w:t>
      </w:r>
    </w:p>
    <w:p w14:paraId="64F0777D" w14:textId="77777777" w:rsidR="000D34AF" w:rsidRDefault="000D34AF" w:rsidP="000D34AF"/>
    <w:p w14:paraId="7824D531" w14:textId="77777777" w:rsidR="000D34AF" w:rsidRDefault="000D34AF" w:rsidP="000D34AF">
      <w:r>
        <w:rPr>
          <w:rFonts w:hint="eastAsia"/>
        </w:rPr>
        <w:t>И</w:t>
      </w:r>
      <w:r>
        <w:t xml:space="preserve">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ЭПОКСИДНЫХ</w:t>
      </w:r>
      <w:r>
        <w:t xml:space="preserve"> </w:t>
      </w:r>
      <w:r>
        <w:rPr>
          <w:rFonts w:hint="eastAsia"/>
        </w:rPr>
        <w:t>КОМПОЗИТОВ</w:t>
      </w:r>
    </w:p>
    <w:p w14:paraId="3813B063" w14:textId="77777777" w:rsidR="000D34AF" w:rsidRDefault="000D34AF" w:rsidP="000D34AF"/>
    <w:p w14:paraId="66629BE8" w14:textId="77777777" w:rsidR="000D34AF" w:rsidRDefault="000D34AF" w:rsidP="000D34AF">
      <w:r>
        <w:t xml:space="preserve">7.1 </w:t>
      </w:r>
      <w:r>
        <w:rPr>
          <w:rFonts w:hint="eastAsia"/>
        </w:rPr>
        <w:t>Исследование</w:t>
      </w:r>
      <w:r>
        <w:t xml:space="preserve"> </w:t>
      </w:r>
      <w:r>
        <w:rPr>
          <w:rFonts w:hint="eastAsia"/>
        </w:rPr>
        <w:t>вязкости</w:t>
      </w:r>
      <w:r>
        <w:t xml:space="preserve"> </w:t>
      </w:r>
      <w:r>
        <w:rPr>
          <w:rFonts w:hint="eastAsia"/>
        </w:rPr>
        <w:t>модифицированного</w:t>
      </w:r>
      <w:r>
        <w:t xml:space="preserve"> </w:t>
      </w:r>
      <w:r>
        <w:rPr>
          <w:rFonts w:hint="eastAsia"/>
        </w:rPr>
        <w:t>эпоксидного</w:t>
      </w:r>
      <w:r>
        <w:t xml:space="preserve"> </w:t>
      </w:r>
      <w:r>
        <w:rPr>
          <w:rFonts w:hint="eastAsia"/>
        </w:rPr>
        <w:t>связующего</w:t>
      </w:r>
    </w:p>
    <w:p w14:paraId="7003FA3B" w14:textId="77777777" w:rsidR="000D34AF" w:rsidRDefault="000D34AF" w:rsidP="000D34AF"/>
    <w:p w14:paraId="63A3994D" w14:textId="77777777" w:rsidR="000D34AF" w:rsidRDefault="000D34AF" w:rsidP="000D34AF">
      <w:r>
        <w:t xml:space="preserve">7.2 </w:t>
      </w:r>
      <w:r>
        <w:rPr>
          <w:rFonts w:hint="eastAsia"/>
        </w:rPr>
        <w:t>Исследование</w:t>
      </w:r>
      <w:r>
        <w:t xml:space="preserve"> </w:t>
      </w:r>
      <w:r>
        <w:rPr>
          <w:rFonts w:hint="eastAsia"/>
        </w:rPr>
        <w:t>смачивания</w:t>
      </w:r>
      <w:r>
        <w:t xml:space="preserve"> </w:t>
      </w:r>
      <w:r>
        <w:rPr>
          <w:rFonts w:hint="eastAsia"/>
        </w:rPr>
        <w:t>наполнителей</w:t>
      </w:r>
      <w:r>
        <w:t xml:space="preserve"> </w:t>
      </w:r>
      <w:r>
        <w:rPr>
          <w:rFonts w:hint="eastAsia"/>
        </w:rPr>
        <w:t>полимерным</w:t>
      </w:r>
      <w:r>
        <w:t xml:space="preserve"> </w:t>
      </w:r>
      <w:r>
        <w:rPr>
          <w:rFonts w:hint="eastAsia"/>
        </w:rPr>
        <w:t>связующим</w:t>
      </w:r>
    </w:p>
    <w:p w14:paraId="163D0028" w14:textId="77777777" w:rsidR="000D34AF" w:rsidRDefault="000D34AF" w:rsidP="000D34AF"/>
    <w:p w14:paraId="3D3BC890" w14:textId="77777777" w:rsidR="000D34AF" w:rsidRDefault="000D34AF" w:rsidP="000D34AF">
      <w:r>
        <w:t xml:space="preserve">7.3 </w:t>
      </w:r>
      <w:r>
        <w:rPr>
          <w:rFonts w:hint="eastAsia"/>
        </w:rPr>
        <w:t>Изучение</w:t>
      </w:r>
      <w:r>
        <w:t xml:space="preserve"> </w:t>
      </w:r>
      <w:r>
        <w:rPr>
          <w:rFonts w:hint="eastAsia"/>
        </w:rPr>
        <w:t>влияния</w:t>
      </w:r>
      <w:r>
        <w:t xml:space="preserve"> </w:t>
      </w:r>
      <w:r>
        <w:rPr>
          <w:rFonts w:hint="eastAsia"/>
        </w:rPr>
        <w:t>степени</w:t>
      </w:r>
      <w:r>
        <w:t xml:space="preserve"> </w:t>
      </w:r>
      <w:r>
        <w:rPr>
          <w:rFonts w:hint="eastAsia"/>
        </w:rPr>
        <w:t>наполнения</w:t>
      </w:r>
      <w:r>
        <w:t xml:space="preserve"> </w:t>
      </w:r>
      <w:r>
        <w:rPr>
          <w:rFonts w:hint="eastAsia"/>
        </w:rPr>
        <w:t>и</w:t>
      </w:r>
      <w:r>
        <w:t xml:space="preserve"> </w:t>
      </w:r>
      <w:r>
        <w:rPr>
          <w:rFonts w:hint="eastAsia"/>
        </w:rPr>
        <w:t>ПАВ</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эпоксидных</w:t>
      </w:r>
      <w:r>
        <w:t xml:space="preserve"> </w:t>
      </w:r>
      <w:r>
        <w:rPr>
          <w:rFonts w:hint="eastAsia"/>
        </w:rPr>
        <w:t>композиций</w:t>
      </w:r>
    </w:p>
    <w:p w14:paraId="398A0179" w14:textId="77777777" w:rsidR="000D34AF" w:rsidRDefault="000D34AF" w:rsidP="000D34AF"/>
    <w:p w14:paraId="7E674B88" w14:textId="77777777" w:rsidR="000D34AF" w:rsidRDefault="000D34AF" w:rsidP="000D34AF">
      <w:r>
        <w:t xml:space="preserve">7.4 </w:t>
      </w:r>
      <w:r>
        <w:rPr>
          <w:rFonts w:hint="eastAsia"/>
        </w:rPr>
        <w:t>Технологическая</w:t>
      </w:r>
      <w:r>
        <w:t xml:space="preserve"> </w:t>
      </w:r>
      <w:r>
        <w:rPr>
          <w:rFonts w:hint="eastAsia"/>
        </w:rPr>
        <w:t>схема</w:t>
      </w:r>
      <w:r>
        <w:t xml:space="preserve"> </w:t>
      </w:r>
      <w:r>
        <w:rPr>
          <w:rFonts w:hint="eastAsia"/>
        </w:rPr>
        <w:t>изготовления</w:t>
      </w:r>
      <w:r>
        <w:t xml:space="preserve"> </w:t>
      </w:r>
      <w:r>
        <w:rPr>
          <w:rFonts w:hint="eastAsia"/>
        </w:rPr>
        <w:t>изделий</w:t>
      </w:r>
      <w:r>
        <w:t xml:space="preserve"> </w:t>
      </w:r>
      <w:r>
        <w:rPr>
          <w:rFonts w:hint="eastAsia"/>
        </w:rPr>
        <w:t>из</w:t>
      </w:r>
      <w:r>
        <w:t xml:space="preserve"> </w:t>
      </w:r>
      <w:r>
        <w:rPr>
          <w:rFonts w:hint="eastAsia"/>
        </w:rPr>
        <w:t>коррозионно</w:t>
      </w:r>
      <w:r>
        <w:t>-</w:t>
      </w:r>
      <w:r>
        <w:rPr>
          <w:rFonts w:hint="eastAsia"/>
        </w:rPr>
        <w:t>стойких</w:t>
      </w:r>
      <w:r>
        <w:t xml:space="preserve"> </w:t>
      </w:r>
      <w:r>
        <w:rPr>
          <w:rFonts w:hint="eastAsia"/>
        </w:rPr>
        <w:t>эпоксидных</w:t>
      </w:r>
      <w:r>
        <w:t xml:space="preserve"> </w:t>
      </w:r>
      <w:r>
        <w:rPr>
          <w:rFonts w:hint="eastAsia"/>
        </w:rPr>
        <w:t>композитов</w:t>
      </w:r>
    </w:p>
    <w:p w14:paraId="5BC992AC" w14:textId="77777777" w:rsidR="000D34AF" w:rsidRDefault="000D34AF" w:rsidP="000D34AF"/>
    <w:p w14:paraId="5F0CAA79" w14:textId="77777777" w:rsidR="000D34AF" w:rsidRDefault="000D34AF" w:rsidP="000D34AF">
      <w:r>
        <w:t xml:space="preserve">7.5 </w:t>
      </w:r>
      <w:r>
        <w:rPr>
          <w:rFonts w:hint="eastAsia"/>
        </w:rPr>
        <w:t>Промышленное</w:t>
      </w:r>
      <w:r>
        <w:t xml:space="preserve"> </w:t>
      </w:r>
      <w:r>
        <w:rPr>
          <w:rFonts w:hint="eastAsia"/>
        </w:rPr>
        <w:t>внедрение</w:t>
      </w:r>
      <w:r>
        <w:t xml:space="preserve"> </w:t>
      </w:r>
      <w:r>
        <w:rPr>
          <w:rFonts w:hint="eastAsia"/>
        </w:rPr>
        <w:t>коррозионно</w:t>
      </w:r>
      <w:r>
        <w:t>-</w:t>
      </w:r>
      <w:r>
        <w:rPr>
          <w:rFonts w:hint="eastAsia"/>
        </w:rPr>
        <w:t>защитных</w:t>
      </w:r>
      <w:r>
        <w:t xml:space="preserve"> </w:t>
      </w:r>
      <w:r>
        <w:rPr>
          <w:rFonts w:hint="eastAsia"/>
        </w:rPr>
        <w:t>эпоксидных</w:t>
      </w:r>
      <w:r>
        <w:t xml:space="preserve"> </w:t>
      </w:r>
      <w:r>
        <w:rPr>
          <w:rFonts w:hint="eastAsia"/>
        </w:rPr>
        <w:t>композитов</w:t>
      </w:r>
    </w:p>
    <w:p w14:paraId="03F4C392" w14:textId="77777777" w:rsidR="000D34AF" w:rsidRDefault="000D34AF" w:rsidP="000D34AF"/>
    <w:p w14:paraId="5FFF62D2" w14:textId="77777777" w:rsidR="000D34AF" w:rsidRDefault="000D34AF" w:rsidP="000D34AF">
      <w:r>
        <w:t xml:space="preserve">7.6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эпоксидных</w:t>
      </w:r>
      <w:r>
        <w:t xml:space="preserve"> </w:t>
      </w:r>
      <w:r>
        <w:rPr>
          <w:rFonts w:hint="eastAsia"/>
        </w:rPr>
        <w:t>композитов</w:t>
      </w:r>
    </w:p>
    <w:p w14:paraId="637F07A0" w14:textId="77777777" w:rsidR="000D34AF" w:rsidRDefault="000D34AF" w:rsidP="000D34AF"/>
    <w:p w14:paraId="1B547033" w14:textId="77777777" w:rsidR="000D34AF" w:rsidRDefault="000D34AF" w:rsidP="000D34AF">
      <w:r>
        <w:t xml:space="preserve">7.7 </w:t>
      </w:r>
      <w:r>
        <w:rPr>
          <w:rFonts w:hint="eastAsia"/>
        </w:rPr>
        <w:t>Выводы</w:t>
      </w:r>
      <w:r>
        <w:t xml:space="preserve"> </w:t>
      </w:r>
      <w:r>
        <w:rPr>
          <w:rFonts w:hint="eastAsia"/>
        </w:rPr>
        <w:t>по</w:t>
      </w:r>
      <w:r>
        <w:t xml:space="preserve"> </w:t>
      </w:r>
      <w:r>
        <w:rPr>
          <w:rFonts w:hint="eastAsia"/>
        </w:rPr>
        <w:t>главе</w:t>
      </w:r>
    </w:p>
    <w:p w14:paraId="11611DA9" w14:textId="77777777" w:rsidR="000D34AF" w:rsidRDefault="000D34AF" w:rsidP="000D34AF"/>
    <w:p w14:paraId="55BB9AA9" w14:textId="77777777" w:rsidR="000D34AF" w:rsidRDefault="000D34AF" w:rsidP="000D34AF">
      <w:r>
        <w:rPr>
          <w:rFonts w:hint="eastAsia"/>
        </w:rPr>
        <w:t>ЗАКЛЮЧЕНИЕ</w:t>
      </w:r>
    </w:p>
    <w:p w14:paraId="19291D10" w14:textId="77777777" w:rsidR="000D34AF" w:rsidRDefault="000D34AF" w:rsidP="000D34AF"/>
    <w:p w14:paraId="594CB638" w14:textId="77777777" w:rsidR="000D34AF" w:rsidRDefault="000D34AF" w:rsidP="000D34AF">
      <w:r>
        <w:rPr>
          <w:rFonts w:hint="eastAsia"/>
        </w:rPr>
        <w:t>СПИСОК</w:t>
      </w:r>
      <w:r>
        <w:t xml:space="preserve"> </w:t>
      </w:r>
      <w:r>
        <w:rPr>
          <w:rFonts w:hint="eastAsia"/>
        </w:rPr>
        <w:t>ЛИТЕРАТУРЫ</w:t>
      </w:r>
    </w:p>
    <w:p w14:paraId="6EF76027" w14:textId="77777777" w:rsidR="000D34AF" w:rsidRDefault="000D34AF" w:rsidP="000D34AF"/>
    <w:p w14:paraId="2330A1E5" w14:textId="77777777" w:rsidR="000D34AF" w:rsidRDefault="000D34AF" w:rsidP="000D34AF">
      <w:r>
        <w:rPr>
          <w:rFonts w:hint="eastAsia"/>
        </w:rPr>
        <w:t>Приложение</w:t>
      </w:r>
      <w:r>
        <w:t xml:space="preserve"> </w:t>
      </w:r>
      <w:r>
        <w:rPr>
          <w:rFonts w:hint="eastAsia"/>
        </w:rPr>
        <w:t>А</w:t>
      </w:r>
      <w:r>
        <w:t xml:space="preserve">. </w:t>
      </w:r>
      <w:r>
        <w:rPr>
          <w:rFonts w:hint="eastAsia"/>
        </w:rPr>
        <w:t>СМЕТНАЯ</w:t>
      </w:r>
      <w:r>
        <w:t xml:space="preserve"> </w:t>
      </w:r>
      <w:r>
        <w:rPr>
          <w:rFonts w:hint="eastAsia"/>
        </w:rPr>
        <w:t>ДОКУМЕНТАЦИЯ</w:t>
      </w:r>
    </w:p>
    <w:p w14:paraId="1BBF8D0F" w14:textId="77777777" w:rsidR="000D34AF" w:rsidRDefault="000D34AF" w:rsidP="000D34AF"/>
    <w:p w14:paraId="1E933B23" w14:textId="77777777" w:rsidR="000D34AF" w:rsidRDefault="000D34AF" w:rsidP="000D34AF">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p>
    <w:p w14:paraId="11507A85" w14:textId="77777777" w:rsidR="000D34AF" w:rsidRDefault="000D34AF" w:rsidP="000D34AF"/>
    <w:p w14:paraId="5778FAC2" w14:textId="77777777" w:rsidR="000D34AF" w:rsidRDefault="000D34AF" w:rsidP="000D34AF">
      <w:r>
        <w:rPr>
          <w:rFonts w:hint="eastAsia"/>
        </w:rPr>
        <w:t>Приложение</w:t>
      </w:r>
      <w:r>
        <w:t xml:space="preserve"> </w:t>
      </w:r>
      <w:r>
        <w:rPr>
          <w:rFonts w:hint="eastAsia"/>
        </w:rPr>
        <w:t>В</w:t>
      </w:r>
      <w:r>
        <w:t xml:space="preserve">. </w:t>
      </w:r>
      <w:r>
        <w:rPr>
          <w:rFonts w:hint="eastAsia"/>
        </w:rPr>
        <w:t>ДИПЛОМ</w:t>
      </w:r>
      <w:r>
        <w:t xml:space="preserve">, </w:t>
      </w:r>
      <w:r>
        <w:rPr>
          <w:rFonts w:hint="eastAsia"/>
        </w:rPr>
        <w:t>ПАТЕНТЫ</w:t>
      </w:r>
    </w:p>
    <w:p w14:paraId="5738D864" w14:textId="77777777" w:rsidR="000D34AF" w:rsidRDefault="000D34AF" w:rsidP="000D34AF"/>
    <w:p w14:paraId="06128E71" w14:textId="3AD24E18" w:rsidR="000D34AF" w:rsidRPr="000D34AF" w:rsidRDefault="000D34AF" w:rsidP="000D34AF">
      <w:r>
        <w:rPr>
          <w:rFonts w:hint="eastAsia"/>
        </w:rPr>
        <w:t>ВВЕДЕНИЕ</w:t>
      </w:r>
    </w:p>
    <w:sectPr w:rsidR="000D34AF" w:rsidRPr="000D34AF" w:rsidSect="00592A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CB78" w14:textId="77777777" w:rsidR="00592A3D" w:rsidRDefault="00592A3D">
      <w:pPr>
        <w:spacing w:after="0" w:line="240" w:lineRule="auto"/>
      </w:pPr>
      <w:r>
        <w:separator/>
      </w:r>
    </w:p>
  </w:endnote>
  <w:endnote w:type="continuationSeparator" w:id="0">
    <w:p w14:paraId="377E10AF" w14:textId="77777777" w:rsidR="00592A3D" w:rsidRDefault="0059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EEB6" w14:textId="77777777" w:rsidR="00592A3D" w:rsidRDefault="00592A3D"/>
    <w:p w14:paraId="1CAE803B" w14:textId="77777777" w:rsidR="00592A3D" w:rsidRDefault="00592A3D"/>
    <w:p w14:paraId="6D7A0F2E" w14:textId="77777777" w:rsidR="00592A3D" w:rsidRDefault="00592A3D"/>
    <w:p w14:paraId="7EA536F1" w14:textId="77777777" w:rsidR="00592A3D" w:rsidRDefault="00592A3D"/>
    <w:p w14:paraId="2339B6A9" w14:textId="77777777" w:rsidR="00592A3D" w:rsidRDefault="00592A3D"/>
    <w:p w14:paraId="782135A7" w14:textId="77777777" w:rsidR="00592A3D" w:rsidRDefault="00592A3D"/>
    <w:p w14:paraId="2D1433B7" w14:textId="77777777" w:rsidR="00592A3D" w:rsidRDefault="00592A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BF19A" wp14:editId="5CC094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9E3E" w14:textId="77777777" w:rsidR="00592A3D" w:rsidRDefault="00592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BF1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A89E3E" w14:textId="77777777" w:rsidR="00592A3D" w:rsidRDefault="00592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0CA9E" w14:textId="77777777" w:rsidR="00592A3D" w:rsidRDefault="00592A3D"/>
    <w:p w14:paraId="4E3A191E" w14:textId="77777777" w:rsidR="00592A3D" w:rsidRDefault="00592A3D"/>
    <w:p w14:paraId="25E26858" w14:textId="77777777" w:rsidR="00592A3D" w:rsidRDefault="00592A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8B5D0" wp14:editId="4603E1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C338" w14:textId="77777777" w:rsidR="00592A3D" w:rsidRDefault="00592A3D"/>
                          <w:p w14:paraId="5F93ECCB" w14:textId="77777777" w:rsidR="00592A3D" w:rsidRDefault="00592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8B5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EC338" w14:textId="77777777" w:rsidR="00592A3D" w:rsidRDefault="00592A3D"/>
                    <w:p w14:paraId="5F93ECCB" w14:textId="77777777" w:rsidR="00592A3D" w:rsidRDefault="00592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C9C6A4" w14:textId="77777777" w:rsidR="00592A3D" w:rsidRDefault="00592A3D"/>
    <w:p w14:paraId="4CD67724" w14:textId="77777777" w:rsidR="00592A3D" w:rsidRDefault="00592A3D">
      <w:pPr>
        <w:rPr>
          <w:sz w:val="2"/>
          <w:szCs w:val="2"/>
        </w:rPr>
      </w:pPr>
    </w:p>
    <w:p w14:paraId="5AA579C4" w14:textId="77777777" w:rsidR="00592A3D" w:rsidRDefault="00592A3D"/>
    <w:p w14:paraId="193D3E4E" w14:textId="77777777" w:rsidR="00592A3D" w:rsidRDefault="00592A3D">
      <w:pPr>
        <w:spacing w:after="0" w:line="240" w:lineRule="auto"/>
      </w:pPr>
    </w:p>
  </w:footnote>
  <w:footnote w:type="continuationSeparator" w:id="0">
    <w:p w14:paraId="5C8358D6" w14:textId="77777777" w:rsidR="00592A3D" w:rsidRDefault="0059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3D"/>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16951</TotalTime>
  <Pages>5</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1995</cp:revision>
  <cp:lastPrinted>2009-02-06T05:36:00Z</cp:lastPrinted>
  <dcterms:created xsi:type="dcterms:W3CDTF">2024-01-07T13:43:00Z</dcterms:created>
  <dcterms:modified xsi:type="dcterms:W3CDTF">2024-02-05T19:44:00Z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