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8EC5"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Даутов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Салим</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Шакирович</w:t>
      </w:r>
      <w:r w:rsidRPr="00CB0292">
        <w:rPr>
          <w:rFonts w:ascii="Helvetica" w:hAnsi="Helvetica" w:cs="Helvetica"/>
          <w:b/>
          <w:bCs/>
          <w:color w:val="222222"/>
          <w:sz w:val="21"/>
          <w:szCs w:val="21"/>
        </w:rPr>
        <w:t>.</w:t>
      </w:r>
    </w:p>
    <w:p w14:paraId="0E45EF6A"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Морфофункциональные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аспекты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пищевого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онтогенезе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массовых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видов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Японского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моря</w:t>
      </w:r>
      <w:r w:rsidRPr="00CB0292">
        <w:rPr>
          <w:rFonts w:ascii="Helvetica" w:hAnsi="Helvetica" w:cs="Helvetica"/>
          <w:b/>
          <w:bCs/>
          <w:color w:val="222222"/>
          <w:sz w:val="21"/>
          <w:szCs w:val="21"/>
        </w:rPr>
        <w:t xml:space="preserve"> : </w:t>
      </w:r>
      <w:r w:rsidRPr="00CB0292">
        <w:rPr>
          <w:rFonts w:ascii="Helvetica" w:hAnsi="Helvetica" w:cs="Helvetica" w:hint="eastAsia"/>
          <w:b/>
          <w:bCs/>
          <w:color w:val="222222"/>
          <w:sz w:val="21"/>
          <w:szCs w:val="21"/>
        </w:rPr>
        <w:t>диссертация</w:t>
      </w:r>
      <w:r w:rsidRPr="00CB0292">
        <w:rPr>
          <w:rFonts w:ascii="Helvetica" w:hAnsi="Helvetica" w:cs="Helvetica"/>
          <w:b/>
          <w:bCs/>
          <w:color w:val="222222"/>
          <w:sz w:val="21"/>
          <w:szCs w:val="21"/>
        </w:rPr>
        <w:t xml:space="preserve"> ... </w:t>
      </w:r>
      <w:r w:rsidRPr="00CB0292">
        <w:rPr>
          <w:rFonts w:ascii="Helvetica" w:hAnsi="Helvetica" w:cs="Helvetica" w:hint="eastAsia"/>
          <w:b/>
          <w:bCs/>
          <w:color w:val="222222"/>
          <w:sz w:val="21"/>
          <w:szCs w:val="21"/>
        </w:rPr>
        <w:t>кандидата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биологических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наук</w:t>
      </w:r>
      <w:r w:rsidRPr="00CB0292">
        <w:rPr>
          <w:rFonts w:ascii="Helvetica" w:hAnsi="Helvetica" w:cs="Helvetica"/>
          <w:b/>
          <w:bCs/>
          <w:color w:val="222222"/>
          <w:sz w:val="21"/>
          <w:szCs w:val="21"/>
        </w:rPr>
        <w:t xml:space="preserve"> : 03.00.08. - </w:t>
      </w:r>
      <w:r w:rsidRPr="00CB0292">
        <w:rPr>
          <w:rFonts w:ascii="Helvetica" w:hAnsi="Helvetica" w:cs="Helvetica" w:hint="eastAsia"/>
          <w:b/>
          <w:bCs/>
          <w:color w:val="222222"/>
          <w:sz w:val="21"/>
          <w:szCs w:val="21"/>
        </w:rPr>
        <w:t>Владивосток</w:t>
      </w:r>
      <w:r w:rsidRPr="00CB0292">
        <w:rPr>
          <w:rFonts w:ascii="Helvetica" w:hAnsi="Helvetica" w:cs="Helvetica"/>
          <w:b/>
          <w:bCs/>
          <w:color w:val="222222"/>
          <w:sz w:val="21"/>
          <w:szCs w:val="21"/>
        </w:rPr>
        <w:t xml:space="preserve">, 1984. - 196 </w:t>
      </w:r>
      <w:r w:rsidRPr="00CB0292">
        <w:rPr>
          <w:rFonts w:ascii="Helvetica" w:hAnsi="Helvetica" w:cs="Helvetica" w:hint="eastAsia"/>
          <w:b/>
          <w:bCs/>
          <w:color w:val="222222"/>
          <w:sz w:val="21"/>
          <w:szCs w:val="21"/>
        </w:rPr>
        <w:t>с</w:t>
      </w:r>
      <w:r w:rsidRPr="00CB0292">
        <w:rPr>
          <w:rFonts w:ascii="Helvetica" w:hAnsi="Helvetica" w:cs="Helvetica"/>
          <w:b/>
          <w:bCs/>
          <w:color w:val="222222"/>
          <w:sz w:val="21"/>
          <w:szCs w:val="21"/>
        </w:rPr>
        <w:t xml:space="preserve">. : </w:t>
      </w:r>
      <w:r w:rsidRPr="00CB0292">
        <w:rPr>
          <w:rFonts w:ascii="Helvetica" w:hAnsi="Helvetica" w:cs="Helvetica" w:hint="eastAsia"/>
          <w:b/>
          <w:bCs/>
          <w:color w:val="222222"/>
          <w:sz w:val="21"/>
          <w:szCs w:val="21"/>
        </w:rPr>
        <w:t>ил</w:t>
      </w:r>
      <w:r w:rsidRPr="00CB0292">
        <w:rPr>
          <w:rFonts w:ascii="Helvetica" w:hAnsi="Helvetica" w:cs="Helvetica"/>
          <w:b/>
          <w:bCs/>
          <w:color w:val="222222"/>
          <w:sz w:val="21"/>
          <w:szCs w:val="21"/>
        </w:rPr>
        <w:t>.</w:t>
      </w:r>
    </w:p>
    <w:p w14:paraId="2BFE72CD"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больше</w:t>
      </w:r>
    </w:p>
    <w:p w14:paraId="5B86EC47"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Цитаты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из</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текста</w:t>
      </w:r>
      <w:r w:rsidRPr="00CB0292">
        <w:rPr>
          <w:rFonts w:ascii="Helvetica" w:hAnsi="Helvetica" w:cs="Helvetica"/>
          <w:b/>
          <w:bCs/>
          <w:color w:val="222222"/>
          <w:sz w:val="21"/>
          <w:szCs w:val="21"/>
        </w:rPr>
        <w:t>:</w:t>
      </w:r>
    </w:p>
    <w:p w14:paraId="62233669"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стр</w:t>
      </w:r>
      <w:r w:rsidRPr="00CB0292">
        <w:rPr>
          <w:rFonts w:ascii="Helvetica" w:hAnsi="Helvetica" w:cs="Helvetica"/>
          <w:b/>
          <w:bCs/>
          <w:color w:val="222222"/>
          <w:sz w:val="21"/>
          <w:szCs w:val="21"/>
        </w:rPr>
        <w:t>. 6</w:t>
      </w:r>
    </w:p>
    <w:p w14:paraId="7BEB3315"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морфология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взрослых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изучена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достаточно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полно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то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строение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известно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для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большого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числа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видов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Среди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различных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аспектов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особое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чение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имеет</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пищевое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Во</w:t>
      </w:r>
      <w:r w:rsidRPr="00CB0292">
        <w:rPr>
          <w:rFonts w:ascii="Helvetica" w:hAnsi="Helvetica" w:cs="Helvetica"/>
          <w:b/>
          <w:bCs/>
          <w:color w:val="222222"/>
          <w:sz w:val="21"/>
          <w:szCs w:val="21"/>
        </w:rPr>
        <w:t>-</w:t>
      </w:r>
      <w:r w:rsidRPr="00CB0292">
        <w:rPr>
          <w:rFonts w:ascii="Helvetica" w:hAnsi="Helvetica" w:cs="Helvetica" w:hint="eastAsia"/>
          <w:b/>
          <w:bCs/>
          <w:color w:val="222222"/>
          <w:sz w:val="21"/>
          <w:szCs w:val="21"/>
        </w:rPr>
        <w:t>первых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пищевое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удобная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модель</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для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изучения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вообще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особенности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это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относится</w:t>
      </w:r>
    </w:p>
    <w:p w14:paraId="09139DC6"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стр</w:t>
      </w:r>
      <w:r w:rsidRPr="00CB0292">
        <w:rPr>
          <w:rFonts w:ascii="Helvetica" w:hAnsi="Helvetica" w:cs="Helvetica"/>
          <w:b/>
          <w:bCs/>
          <w:color w:val="222222"/>
          <w:sz w:val="21"/>
          <w:szCs w:val="21"/>
        </w:rPr>
        <w:t>. 135</w:t>
      </w:r>
    </w:p>
    <w:p w14:paraId="50987332"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как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осуществляется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до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пор</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установлено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наши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задачи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входило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изучить</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особенности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пищевого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попытаться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найти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вещества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вызывающие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вое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 </w:t>
      </w:r>
      <w:r w:rsidRPr="00CB0292">
        <w:rPr>
          <w:rFonts w:ascii="Helvetica" w:hAnsi="Helvetica" w:cs="Helvetica" w:hint="eastAsia"/>
          <w:b/>
          <w:bCs/>
          <w:color w:val="222222"/>
          <w:sz w:val="21"/>
          <w:szCs w:val="21"/>
        </w:rPr>
        <w:t>индукторы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пищевого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у</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массовых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видов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также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выяснить</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поведенческом</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уровне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каким</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образом</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осуществляется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у</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координация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поведенческих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актов</w:t>
      </w:r>
      <w:r w:rsidRPr="00CB0292">
        <w:rPr>
          <w:rFonts w:ascii="Helvetica" w:hAnsi="Helvetica" w:cs="Helvetica"/>
          <w:b/>
          <w:bCs/>
          <w:color w:val="222222"/>
          <w:sz w:val="21"/>
          <w:szCs w:val="21"/>
        </w:rPr>
        <w:t xml:space="preserve">. - 136 4.2. </w:t>
      </w:r>
      <w:r w:rsidRPr="00CB0292">
        <w:rPr>
          <w:rFonts w:ascii="Helvetica" w:hAnsi="Helvetica" w:cs="Helvetica" w:hint="eastAsia"/>
          <w:b/>
          <w:bCs/>
          <w:color w:val="222222"/>
          <w:sz w:val="21"/>
          <w:szCs w:val="21"/>
        </w:rPr>
        <w:t>Объекты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методы</w:t>
      </w:r>
      <w:r w:rsidRPr="00CB0292">
        <w:rPr>
          <w:rFonts w:ascii="Helvetica" w:hAnsi="Helvetica" w:cs="Helvetica"/>
          <w:b/>
          <w:bCs/>
          <w:color w:val="222222"/>
          <w:sz w:val="21"/>
          <w:szCs w:val="21"/>
        </w:rPr>
        <w:t>...</w:t>
      </w:r>
    </w:p>
    <w:p w14:paraId="03881CD6"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стр</w:t>
      </w:r>
      <w:r w:rsidRPr="00CB0292">
        <w:rPr>
          <w:rFonts w:ascii="Helvetica" w:hAnsi="Helvetica" w:cs="Helvetica"/>
          <w:b/>
          <w:bCs/>
          <w:color w:val="222222"/>
          <w:sz w:val="21"/>
          <w:szCs w:val="21"/>
        </w:rPr>
        <w:t>. 163</w:t>
      </w:r>
    </w:p>
    <w:p w14:paraId="17C6DECA"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так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что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они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были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шены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кольцевого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нерва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Этим</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можно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объяснить</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различия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направ­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лении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передвижения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изолированных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лучей</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исследованных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видов</w:t>
      </w:r>
      <w:r w:rsidRPr="00CB0292">
        <w:rPr>
          <w:rFonts w:ascii="Helvetica" w:hAnsi="Helvetica" w:cs="Helvetica"/>
          <w:b/>
          <w:bCs/>
          <w:color w:val="222222"/>
          <w:sz w:val="21"/>
          <w:szCs w:val="21"/>
        </w:rPr>
        <w:t xml:space="preserve">. 4.3.6. </w:t>
      </w:r>
      <w:r w:rsidRPr="00CB0292">
        <w:rPr>
          <w:rFonts w:ascii="Helvetica" w:hAnsi="Helvetica" w:cs="Helvetica" w:hint="eastAsia"/>
          <w:b/>
          <w:bCs/>
          <w:color w:val="222222"/>
          <w:sz w:val="21"/>
          <w:szCs w:val="21"/>
        </w:rPr>
        <w:t>Пищевое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интактных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при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предъявлении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нескольких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объектов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Опыты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предъявлением</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нескольких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объектов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проводи­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лись</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двух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видах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Lysastrosoma anthosticta Patiria pectinifera. </w:t>
      </w:r>
      <w:r w:rsidRPr="00CB0292">
        <w:rPr>
          <w:rFonts w:ascii="Helvetica" w:hAnsi="Helvetica" w:cs="Helvetica" w:hint="eastAsia"/>
          <w:b/>
          <w:bCs/>
          <w:color w:val="222222"/>
          <w:sz w:val="21"/>
          <w:szCs w:val="21"/>
        </w:rPr>
        <w:t>Если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морской</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предложить</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пять</w:t>
      </w:r>
      <w:r w:rsidRPr="00CB0292">
        <w:rPr>
          <w:rFonts w:ascii="Helvetica" w:hAnsi="Helvetica" w:cs="Helvetica"/>
          <w:b/>
          <w:bCs/>
          <w:color w:val="222222"/>
          <w:sz w:val="21"/>
          <w:szCs w:val="21"/>
        </w:rPr>
        <w:t>...</w:t>
      </w:r>
    </w:p>
    <w:p w14:paraId="435DA2D4" w14:textId="77777777" w:rsidR="00CB0292" w:rsidRPr="00CB0292" w:rsidRDefault="00CB0292" w:rsidP="00CB0292">
      <w:pPr>
        <w:rPr>
          <w:rFonts w:ascii="Helvetica" w:hAnsi="Helvetica" w:cs="Helvetica"/>
          <w:b/>
          <w:bCs/>
          <w:color w:val="222222"/>
          <w:sz w:val="21"/>
          <w:szCs w:val="21"/>
        </w:rPr>
      </w:pPr>
    </w:p>
    <w:p w14:paraId="7A3C88BC"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lastRenderedPageBreak/>
        <w:t>Оглавление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диссертации</w:t>
      </w:r>
    </w:p>
    <w:p w14:paraId="7F569FCF"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hint="eastAsia"/>
          <w:b/>
          <w:bCs/>
          <w:color w:val="222222"/>
          <w:sz w:val="21"/>
          <w:szCs w:val="21"/>
        </w:rPr>
        <w:t>кандидат</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биологических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наук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Даутов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Салим</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Шакирович</w:t>
      </w:r>
    </w:p>
    <w:p w14:paraId="393DD0CB"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1. </w:t>
      </w:r>
      <w:r w:rsidRPr="00CB0292">
        <w:rPr>
          <w:rFonts w:ascii="Helvetica" w:hAnsi="Helvetica" w:cs="Helvetica" w:hint="eastAsia"/>
          <w:b/>
          <w:bCs/>
          <w:color w:val="222222"/>
          <w:sz w:val="21"/>
          <w:szCs w:val="21"/>
        </w:rPr>
        <w:t>ВВЕДЕНИЕ</w:t>
      </w:r>
    </w:p>
    <w:p w14:paraId="137FDAAF" w14:textId="77777777" w:rsidR="00CB0292" w:rsidRPr="00CB0292" w:rsidRDefault="00CB0292" w:rsidP="00CB0292">
      <w:pPr>
        <w:rPr>
          <w:rFonts w:ascii="Helvetica" w:hAnsi="Helvetica" w:cs="Helvetica"/>
          <w:b/>
          <w:bCs/>
          <w:color w:val="222222"/>
          <w:sz w:val="21"/>
          <w:szCs w:val="21"/>
        </w:rPr>
      </w:pPr>
    </w:p>
    <w:p w14:paraId="2AF5245F"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 </w:t>
      </w:r>
      <w:r w:rsidRPr="00CB0292">
        <w:rPr>
          <w:rFonts w:ascii="Helvetica" w:hAnsi="Helvetica" w:cs="Helvetica" w:hint="eastAsia"/>
          <w:b/>
          <w:bCs/>
          <w:color w:val="222222"/>
          <w:sz w:val="21"/>
          <w:szCs w:val="21"/>
        </w:rPr>
        <w:t>МОРФОЛОГИЯ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9 2.1. </w:t>
      </w:r>
      <w:r w:rsidRPr="00CB0292">
        <w:rPr>
          <w:rFonts w:ascii="Helvetica" w:hAnsi="Helvetica" w:cs="Helvetica" w:hint="eastAsia"/>
          <w:b/>
          <w:bCs/>
          <w:color w:val="222222"/>
          <w:sz w:val="21"/>
          <w:szCs w:val="21"/>
        </w:rPr>
        <w:t>Типы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личиночного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развития</w:t>
      </w:r>
    </w:p>
    <w:p w14:paraId="19811E37" w14:textId="77777777" w:rsidR="00CB0292" w:rsidRPr="00CB0292" w:rsidRDefault="00CB0292" w:rsidP="00CB0292">
      <w:pPr>
        <w:rPr>
          <w:rFonts w:ascii="Helvetica" w:hAnsi="Helvetica" w:cs="Helvetica"/>
          <w:b/>
          <w:bCs/>
          <w:color w:val="222222"/>
          <w:sz w:val="21"/>
          <w:szCs w:val="21"/>
        </w:rPr>
      </w:pPr>
    </w:p>
    <w:p w14:paraId="0970E552"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2.1.I. </w:t>
      </w:r>
      <w:r w:rsidRPr="00CB0292">
        <w:rPr>
          <w:rFonts w:ascii="Helvetica" w:hAnsi="Helvetica" w:cs="Helvetica" w:hint="eastAsia"/>
          <w:b/>
          <w:bCs/>
          <w:color w:val="222222"/>
          <w:sz w:val="21"/>
          <w:szCs w:val="21"/>
        </w:rPr>
        <w:t>Морфология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планктотрофных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p>
    <w:p w14:paraId="4B1A3D40" w14:textId="77777777" w:rsidR="00CB0292" w:rsidRPr="00CB0292" w:rsidRDefault="00CB0292" w:rsidP="00CB0292">
      <w:pPr>
        <w:rPr>
          <w:rFonts w:ascii="Helvetica" w:hAnsi="Helvetica" w:cs="Helvetica"/>
          <w:b/>
          <w:bCs/>
          <w:color w:val="222222"/>
          <w:sz w:val="21"/>
          <w:szCs w:val="21"/>
        </w:rPr>
      </w:pPr>
    </w:p>
    <w:p w14:paraId="48AC9E82"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2.1.I</w:t>
      </w:r>
      <w:r w:rsidRPr="00CB0292">
        <w:rPr>
          <w:rFonts w:ascii="Helvetica" w:hAnsi="Helvetica" w:cs="Helvetica" w:hint="eastAsia"/>
          <w:b/>
          <w:bCs/>
          <w:color w:val="222222"/>
          <w:sz w:val="21"/>
          <w:szCs w:val="21"/>
        </w:rPr>
        <w:t>Л</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Внешняя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морфология</w:t>
      </w:r>
      <w:r w:rsidRPr="00CB0292">
        <w:rPr>
          <w:rFonts w:ascii="Helvetica" w:hAnsi="Helvetica" w:cs="Helvetica"/>
          <w:b/>
          <w:bCs/>
          <w:color w:val="222222"/>
          <w:sz w:val="21"/>
          <w:szCs w:val="21"/>
        </w:rPr>
        <w:t xml:space="preserve"> ( 20 ) 2.1.1.2. </w:t>
      </w:r>
      <w:r w:rsidRPr="00CB0292">
        <w:rPr>
          <w:rFonts w:ascii="Helvetica" w:hAnsi="Helvetica" w:cs="Helvetica" w:hint="eastAsia"/>
          <w:b/>
          <w:bCs/>
          <w:color w:val="222222"/>
          <w:sz w:val="21"/>
          <w:szCs w:val="21"/>
        </w:rPr>
        <w:t>Преобразования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целомов</w:t>
      </w:r>
      <w:r w:rsidRPr="00CB0292">
        <w:rPr>
          <w:rFonts w:ascii="Helvetica" w:hAnsi="Helvetica" w:cs="Helvetica"/>
          <w:b/>
          <w:bCs/>
          <w:color w:val="222222"/>
          <w:sz w:val="21"/>
          <w:szCs w:val="21"/>
        </w:rPr>
        <w:t xml:space="preserve"> (27 ) 2.1.1.3. </w:t>
      </w:r>
      <w:r w:rsidRPr="00CB0292">
        <w:rPr>
          <w:rFonts w:ascii="Helvetica" w:hAnsi="Helvetica" w:cs="Helvetica" w:hint="eastAsia"/>
          <w:b/>
          <w:bCs/>
          <w:color w:val="222222"/>
          <w:sz w:val="21"/>
          <w:szCs w:val="21"/>
        </w:rPr>
        <w:t>Другие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варианты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развития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планктотрофных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( 27 ) 2.1.1.4. </w:t>
      </w:r>
      <w:r w:rsidRPr="00CB0292">
        <w:rPr>
          <w:rFonts w:ascii="Helvetica" w:hAnsi="Helvetica" w:cs="Helvetica" w:hint="eastAsia"/>
          <w:b/>
          <w:bCs/>
          <w:color w:val="222222"/>
          <w:sz w:val="21"/>
          <w:szCs w:val="21"/>
        </w:rPr>
        <w:t>Внешняя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морфология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лецитотрофных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( 31 )</w:t>
      </w:r>
    </w:p>
    <w:p w14:paraId="2149CE66" w14:textId="77777777" w:rsidR="00CB0292" w:rsidRPr="00CB0292" w:rsidRDefault="00CB0292" w:rsidP="00CB0292">
      <w:pPr>
        <w:rPr>
          <w:rFonts w:ascii="Helvetica" w:hAnsi="Helvetica" w:cs="Helvetica"/>
          <w:b/>
          <w:bCs/>
          <w:color w:val="222222"/>
          <w:sz w:val="21"/>
          <w:szCs w:val="21"/>
        </w:rPr>
      </w:pPr>
    </w:p>
    <w:p w14:paraId="277FEB7C"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2.2. </w:t>
      </w:r>
      <w:r w:rsidRPr="00CB0292">
        <w:rPr>
          <w:rFonts w:ascii="Helvetica" w:hAnsi="Helvetica" w:cs="Helvetica" w:hint="eastAsia"/>
          <w:b/>
          <w:bCs/>
          <w:color w:val="222222"/>
          <w:sz w:val="21"/>
          <w:szCs w:val="21"/>
        </w:rPr>
        <w:t>Объекты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методы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исследования</w:t>
      </w:r>
    </w:p>
    <w:p w14:paraId="7179B203" w14:textId="77777777" w:rsidR="00CB0292" w:rsidRPr="00CB0292" w:rsidRDefault="00CB0292" w:rsidP="00CB0292">
      <w:pPr>
        <w:rPr>
          <w:rFonts w:ascii="Helvetica" w:hAnsi="Helvetica" w:cs="Helvetica"/>
          <w:b/>
          <w:bCs/>
          <w:color w:val="222222"/>
          <w:sz w:val="21"/>
          <w:szCs w:val="21"/>
        </w:rPr>
      </w:pPr>
    </w:p>
    <w:p w14:paraId="64AEFF3E"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2.3. </w:t>
      </w:r>
      <w:r w:rsidRPr="00CB0292">
        <w:rPr>
          <w:rFonts w:ascii="Helvetica" w:hAnsi="Helvetica" w:cs="Helvetica" w:hint="eastAsia"/>
          <w:b/>
          <w:bCs/>
          <w:color w:val="222222"/>
          <w:sz w:val="21"/>
          <w:szCs w:val="21"/>
        </w:rPr>
        <w:t>Результаты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обсуждение</w:t>
      </w:r>
    </w:p>
    <w:p w14:paraId="2882EBEE" w14:textId="77777777" w:rsidR="00CB0292" w:rsidRPr="00CB0292" w:rsidRDefault="00CB0292" w:rsidP="00CB0292">
      <w:pPr>
        <w:rPr>
          <w:rFonts w:ascii="Helvetica" w:hAnsi="Helvetica" w:cs="Helvetica"/>
          <w:b/>
          <w:bCs/>
          <w:color w:val="222222"/>
          <w:sz w:val="21"/>
          <w:szCs w:val="21"/>
        </w:rPr>
      </w:pPr>
    </w:p>
    <w:p w14:paraId="41A1CD59"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2.3.1. </w:t>
      </w:r>
      <w:r w:rsidRPr="00CB0292">
        <w:rPr>
          <w:rFonts w:ascii="Helvetica" w:hAnsi="Helvetica" w:cs="Helvetica" w:hint="eastAsia"/>
          <w:b/>
          <w:bCs/>
          <w:color w:val="222222"/>
          <w:sz w:val="21"/>
          <w:szCs w:val="21"/>
        </w:rPr>
        <w:t>Внешняя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морфология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Asterias amurensis</w:t>
      </w:r>
    </w:p>
    <w:p w14:paraId="774F9889" w14:textId="77777777" w:rsidR="00CB0292" w:rsidRPr="00CB0292" w:rsidRDefault="00CB0292" w:rsidP="00CB0292">
      <w:pPr>
        <w:rPr>
          <w:rFonts w:ascii="Helvetica" w:hAnsi="Helvetica" w:cs="Helvetica"/>
          <w:b/>
          <w:bCs/>
          <w:color w:val="222222"/>
          <w:sz w:val="21"/>
          <w:szCs w:val="21"/>
        </w:rPr>
      </w:pPr>
    </w:p>
    <w:p w14:paraId="439BAB5E"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2.3.2. </w:t>
      </w:r>
      <w:r w:rsidRPr="00CB0292">
        <w:rPr>
          <w:rFonts w:ascii="Helvetica" w:hAnsi="Helvetica" w:cs="Helvetica" w:hint="eastAsia"/>
          <w:b/>
          <w:bCs/>
          <w:color w:val="222222"/>
          <w:sz w:val="21"/>
          <w:szCs w:val="21"/>
        </w:rPr>
        <w:t>Внешняя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морфология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Distolasterias nipon</w:t>
      </w:r>
    </w:p>
    <w:p w14:paraId="460A08B2" w14:textId="77777777" w:rsidR="00CB0292" w:rsidRPr="00CB0292" w:rsidRDefault="00CB0292" w:rsidP="00CB0292">
      <w:pPr>
        <w:rPr>
          <w:rFonts w:ascii="Helvetica" w:hAnsi="Helvetica" w:cs="Helvetica"/>
          <w:b/>
          <w:bCs/>
          <w:color w:val="222222"/>
          <w:sz w:val="21"/>
          <w:szCs w:val="21"/>
        </w:rPr>
      </w:pPr>
    </w:p>
    <w:p w14:paraId="09FC5C73"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2.3.3. </w:t>
      </w:r>
      <w:r w:rsidRPr="00CB0292">
        <w:rPr>
          <w:rFonts w:ascii="Helvetica" w:hAnsi="Helvetica" w:cs="Helvetica" w:hint="eastAsia"/>
          <w:b/>
          <w:bCs/>
          <w:color w:val="222222"/>
          <w:sz w:val="21"/>
          <w:szCs w:val="21"/>
        </w:rPr>
        <w:t>Внешняя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морфология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Aphelasterias j aponica</w:t>
      </w:r>
    </w:p>
    <w:p w14:paraId="31735BB4" w14:textId="77777777" w:rsidR="00CB0292" w:rsidRPr="00CB0292" w:rsidRDefault="00CB0292" w:rsidP="00CB0292">
      <w:pPr>
        <w:rPr>
          <w:rFonts w:ascii="Helvetica" w:hAnsi="Helvetica" w:cs="Helvetica"/>
          <w:b/>
          <w:bCs/>
          <w:color w:val="222222"/>
          <w:sz w:val="21"/>
          <w:szCs w:val="21"/>
        </w:rPr>
      </w:pPr>
    </w:p>
    <w:p w14:paraId="3191DD83"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2.3.4. </w:t>
      </w:r>
      <w:r w:rsidRPr="00CB0292">
        <w:rPr>
          <w:rFonts w:ascii="Helvetica" w:hAnsi="Helvetica" w:cs="Helvetica" w:hint="eastAsia"/>
          <w:b/>
          <w:bCs/>
          <w:color w:val="222222"/>
          <w:sz w:val="21"/>
          <w:szCs w:val="21"/>
        </w:rPr>
        <w:t>Внешняя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морфология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Patiria pectinifera</w:t>
      </w:r>
    </w:p>
    <w:p w14:paraId="43EBAB41" w14:textId="77777777" w:rsidR="00CB0292" w:rsidRPr="00CB0292" w:rsidRDefault="00CB0292" w:rsidP="00CB0292">
      <w:pPr>
        <w:rPr>
          <w:rFonts w:ascii="Helvetica" w:hAnsi="Helvetica" w:cs="Helvetica"/>
          <w:b/>
          <w:bCs/>
          <w:color w:val="222222"/>
          <w:sz w:val="21"/>
          <w:szCs w:val="21"/>
        </w:rPr>
      </w:pPr>
    </w:p>
    <w:p w14:paraId="4315AD16"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2.3.5. </w:t>
      </w:r>
      <w:r w:rsidRPr="00CB0292">
        <w:rPr>
          <w:rFonts w:ascii="Helvetica" w:hAnsi="Helvetica" w:cs="Helvetica" w:hint="eastAsia"/>
          <w:b/>
          <w:bCs/>
          <w:color w:val="222222"/>
          <w:sz w:val="21"/>
          <w:szCs w:val="21"/>
        </w:rPr>
        <w:t>Сопоставление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данных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морфологии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lastRenderedPageBreak/>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систематикой</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взрослых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форм</w:t>
      </w:r>
    </w:p>
    <w:p w14:paraId="319E01FB" w14:textId="77777777" w:rsidR="00CB0292" w:rsidRPr="00CB0292" w:rsidRDefault="00CB0292" w:rsidP="00CB0292">
      <w:pPr>
        <w:rPr>
          <w:rFonts w:ascii="Helvetica" w:hAnsi="Helvetica" w:cs="Helvetica"/>
          <w:b/>
          <w:bCs/>
          <w:color w:val="222222"/>
          <w:sz w:val="21"/>
          <w:szCs w:val="21"/>
        </w:rPr>
      </w:pPr>
    </w:p>
    <w:p w14:paraId="15BEBD9F"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2.3.6.</w:t>
      </w:r>
      <w:r w:rsidRPr="00CB0292">
        <w:rPr>
          <w:rFonts w:ascii="Helvetica" w:hAnsi="Helvetica" w:cs="Helvetica" w:hint="eastAsia"/>
          <w:b/>
          <w:bCs/>
          <w:color w:val="222222"/>
          <w:sz w:val="21"/>
          <w:szCs w:val="21"/>
        </w:rPr>
        <w:t>Возможная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эволюция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личиночного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развития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p>
    <w:p w14:paraId="517D4285" w14:textId="77777777" w:rsidR="00CB0292" w:rsidRPr="00CB0292" w:rsidRDefault="00CB0292" w:rsidP="00CB0292">
      <w:pPr>
        <w:rPr>
          <w:rFonts w:ascii="Helvetica" w:hAnsi="Helvetica" w:cs="Helvetica"/>
          <w:b/>
          <w:bCs/>
          <w:color w:val="222222"/>
          <w:sz w:val="21"/>
          <w:szCs w:val="21"/>
        </w:rPr>
      </w:pPr>
    </w:p>
    <w:p w14:paraId="4D6DC647"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2.4. </w:t>
      </w:r>
      <w:r w:rsidRPr="00CB0292">
        <w:rPr>
          <w:rFonts w:ascii="Helvetica" w:hAnsi="Helvetica" w:cs="Helvetica" w:hint="eastAsia"/>
          <w:b/>
          <w:bCs/>
          <w:color w:val="222222"/>
          <w:sz w:val="21"/>
          <w:szCs w:val="21"/>
        </w:rPr>
        <w:t>Выводы</w:t>
      </w:r>
    </w:p>
    <w:p w14:paraId="075C6318" w14:textId="77777777" w:rsidR="00CB0292" w:rsidRPr="00CB0292" w:rsidRDefault="00CB0292" w:rsidP="00CB0292">
      <w:pPr>
        <w:rPr>
          <w:rFonts w:ascii="Helvetica" w:hAnsi="Helvetica" w:cs="Helvetica"/>
          <w:b/>
          <w:bCs/>
          <w:color w:val="222222"/>
          <w:sz w:val="21"/>
          <w:szCs w:val="21"/>
        </w:rPr>
      </w:pPr>
    </w:p>
    <w:p w14:paraId="7E524643"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3.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p>
    <w:p w14:paraId="355E8189" w14:textId="77777777" w:rsidR="00CB0292" w:rsidRPr="00CB0292" w:rsidRDefault="00CB0292" w:rsidP="00CB0292">
      <w:pPr>
        <w:rPr>
          <w:rFonts w:ascii="Helvetica" w:hAnsi="Helvetica" w:cs="Helvetica"/>
          <w:b/>
          <w:bCs/>
          <w:color w:val="222222"/>
          <w:sz w:val="21"/>
          <w:szCs w:val="21"/>
        </w:rPr>
      </w:pPr>
    </w:p>
    <w:p w14:paraId="059C2EBA"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3.1. </w:t>
      </w:r>
      <w:r w:rsidRPr="00CB0292">
        <w:rPr>
          <w:rFonts w:ascii="Helvetica" w:hAnsi="Helvetica" w:cs="Helvetica" w:hint="eastAsia"/>
          <w:b/>
          <w:bCs/>
          <w:color w:val="222222"/>
          <w:sz w:val="21"/>
          <w:szCs w:val="21"/>
        </w:rPr>
        <w:t>Степень</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изученности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p>
    <w:p w14:paraId="53B953C3" w14:textId="77777777" w:rsidR="00CB0292" w:rsidRPr="00CB0292" w:rsidRDefault="00CB0292" w:rsidP="00CB0292">
      <w:pPr>
        <w:rPr>
          <w:rFonts w:ascii="Helvetica" w:hAnsi="Helvetica" w:cs="Helvetica"/>
          <w:b/>
          <w:bCs/>
          <w:color w:val="222222"/>
          <w:sz w:val="21"/>
          <w:szCs w:val="21"/>
        </w:rPr>
      </w:pPr>
    </w:p>
    <w:p w14:paraId="07CF308B"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3.2. </w:t>
      </w:r>
      <w:r w:rsidRPr="00CB0292">
        <w:rPr>
          <w:rFonts w:ascii="Helvetica" w:hAnsi="Helvetica" w:cs="Helvetica" w:hint="eastAsia"/>
          <w:b/>
          <w:bCs/>
          <w:color w:val="222222"/>
          <w:sz w:val="21"/>
          <w:szCs w:val="21"/>
        </w:rPr>
        <w:t>Объекты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методы</w:t>
      </w:r>
    </w:p>
    <w:p w14:paraId="3285E9A9" w14:textId="77777777" w:rsidR="00CB0292" w:rsidRPr="00CB0292" w:rsidRDefault="00CB0292" w:rsidP="00CB0292">
      <w:pPr>
        <w:rPr>
          <w:rFonts w:ascii="Helvetica" w:hAnsi="Helvetica" w:cs="Helvetica"/>
          <w:b/>
          <w:bCs/>
          <w:color w:val="222222"/>
          <w:sz w:val="21"/>
          <w:szCs w:val="21"/>
        </w:rPr>
      </w:pPr>
    </w:p>
    <w:p w14:paraId="5661D5D4"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3.3. </w:t>
      </w:r>
      <w:r w:rsidRPr="00CB0292">
        <w:rPr>
          <w:rFonts w:ascii="Helvetica" w:hAnsi="Helvetica" w:cs="Helvetica" w:hint="eastAsia"/>
          <w:b/>
          <w:bCs/>
          <w:color w:val="222222"/>
          <w:sz w:val="21"/>
          <w:szCs w:val="21"/>
        </w:rPr>
        <w:t>Результаты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обсуждение</w:t>
      </w:r>
      <w:r w:rsidRPr="00CB0292">
        <w:rPr>
          <w:rFonts w:ascii="Helvetica" w:hAnsi="Helvetica" w:cs="Helvetica"/>
          <w:b/>
          <w:bCs/>
          <w:color w:val="222222"/>
          <w:sz w:val="21"/>
          <w:szCs w:val="21"/>
        </w:rPr>
        <w:t xml:space="preserve"> 71 3.3.1.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разных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стадиях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развития</w:t>
      </w:r>
    </w:p>
    <w:p w14:paraId="02551344" w14:textId="77777777" w:rsidR="00CB0292" w:rsidRPr="00CB0292" w:rsidRDefault="00CB0292" w:rsidP="00CB0292">
      <w:pPr>
        <w:rPr>
          <w:rFonts w:ascii="Helvetica" w:hAnsi="Helvetica" w:cs="Helvetica"/>
          <w:b/>
          <w:bCs/>
          <w:color w:val="222222"/>
          <w:sz w:val="21"/>
          <w:szCs w:val="21"/>
        </w:rPr>
      </w:pPr>
    </w:p>
    <w:p w14:paraId="14D0C4BD"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3.3 </w:t>
      </w:r>
      <w:r w:rsidRPr="00CB0292">
        <w:rPr>
          <w:rFonts w:ascii="Helvetica" w:hAnsi="Helvetica" w:cs="Helvetica" w:hint="eastAsia"/>
          <w:b/>
          <w:bCs/>
          <w:color w:val="222222"/>
          <w:sz w:val="21"/>
          <w:szCs w:val="21"/>
        </w:rPr>
        <w:t>Л</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Бластула</w:t>
      </w:r>
      <w:r w:rsidRPr="00CB0292">
        <w:rPr>
          <w:rFonts w:ascii="Helvetica" w:hAnsi="Helvetica" w:cs="Helvetica"/>
          <w:b/>
          <w:bCs/>
          <w:color w:val="222222"/>
          <w:sz w:val="21"/>
          <w:szCs w:val="21"/>
        </w:rPr>
        <w:t xml:space="preserve"> (71) 3.3 </w:t>
      </w:r>
      <w:r w:rsidRPr="00CB0292">
        <w:rPr>
          <w:rFonts w:ascii="Helvetica" w:hAnsi="Helvetica" w:cs="Helvetica" w:hint="eastAsia"/>
          <w:b/>
          <w:bCs/>
          <w:color w:val="222222"/>
          <w:sz w:val="21"/>
          <w:szCs w:val="21"/>
        </w:rPr>
        <w:t>Л</w:t>
      </w:r>
      <w:r w:rsidRPr="00CB0292">
        <w:rPr>
          <w:rFonts w:ascii="Helvetica" w:hAnsi="Helvetica" w:cs="Helvetica"/>
          <w:b/>
          <w:bCs/>
          <w:color w:val="222222"/>
          <w:sz w:val="21"/>
          <w:szCs w:val="21"/>
        </w:rPr>
        <w:t xml:space="preserve">.2. </w:t>
      </w:r>
      <w:r w:rsidRPr="00CB0292">
        <w:rPr>
          <w:rFonts w:ascii="Helvetica" w:hAnsi="Helvetica" w:cs="Helvetica" w:hint="eastAsia"/>
          <w:b/>
          <w:bCs/>
          <w:color w:val="222222"/>
          <w:sz w:val="21"/>
          <w:szCs w:val="21"/>
        </w:rPr>
        <w:t>Гаструла</w:t>
      </w:r>
      <w:r w:rsidRPr="00CB0292">
        <w:rPr>
          <w:rFonts w:ascii="Helvetica" w:hAnsi="Helvetica" w:cs="Helvetica"/>
          <w:b/>
          <w:bCs/>
          <w:color w:val="222222"/>
          <w:sz w:val="21"/>
          <w:szCs w:val="21"/>
        </w:rPr>
        <w:t xml:space="preserve"> (72) 3.3.1.3. </w:t>
      </w:r>
      <w:r w:rsidRPr="00CB0292">
        <w:rPr>
          <w:rFonts w:ascii="Helvetica" w:hAnsi="Helvetica" w:cs="Helvetica" w:hint="eastAsia"/>
          <w:b/>
          <w:bCs/>
          <w:color w:val="222222"/>
          <w:sz w:val="21"/>
          <w:szCs w:val="21"/>
        </w:rPr>
        <w:t>Диплеврула</w:t>
      </w:r>
      <w:r w:rsidRPr="00CB0292">
        <w:rPr>
          <w:rFonts w:ascii="Helvetica" w:hAnsi="Helvetica" w:cs="Helvetica"/>
          <w:b/>
          <w:bCs/>
          <w:color w:val="222222"/>
          <w:sz w:val="21"/>
          <w:szCs w:val="21"/>
        </w:rPr>
        <w:t xml:space="preserve"> (72) 3.3.1.4. </w:t>
      </w:r>
      <w:r w:rsidRPr="00CB0292">
        <w:rPr>
          <w:rFonts w:ascii="Helvetica" w:hAnsi="Helvetica" w:cs="Helvetica" w:hint="eastAsia"/>
          <w:b/>
          <w:bCs/>
          <w:color w:val="222222"/>
          <w:sz w:val="21"/>
          <w:szCs w:val="21"/>
        </w:rPr>
        <w:t>Бипиннария</w:t>
      </w:r>
      <w:r w:rsidRPr="00CB0292">
        <w:rPr>
          <w:rFonts w:ascii="Helvetica" w:hAnsi="Helvetica" w:cs="Helvetica"/>
          <w:b/>
          <w:bCs/>
          <w:color w:val="222222"/>
          <w:sz w:val="21"/>
          <w:szCs w:val="21"/>
        </w:rPr>
        <w:t xml:space="preserve"> (77) 3.3.1.5. </w:t>
      </w:r>
      <w:r w:rsidRPr="00CB0292">
        <w:rPr>
          <w:rFonts w:ascii="Helvetica" w:hAnsi="Helvetica" w:cs="Helvetica" w:hint="eastAsia"/>
          <w:b/>
          <w:bCs/>
          <w:color w:val="222222"/>
          <w:sz w:val="21"/>
          <w:szCs w:val="21"/>
        </w:rPr>
        <w:t>Брахиолярия</w:t>
      </w:r>
      <w:r w:rsidRPr="00CB0292">
        <w:rPr>
          <w:rFonts w:ascii="Helvetica" w:hAnsi="Helvetica" w:cs="Helvetica"/>
          <w:b/>
          <w:bCs/>
          <w:color w:val="222222"/>
          <w:sz w:val="21"/>
          <w:szCs w:val="21"/>
        </w:rPr>
        <w:t xml:space="preserve"> (83) 3.3.1.6. </w:t>
      </w:r>
      <w:r w:rsidRPr="00CB0292">
        <w:rPr>
          <w:rFonts w:ascii="Helvetica" w:hAnsi="Helvetica" w:cs="Helvetica" w:hint="eastAsia"/>
          <w:b/>
          <w:bCs/>
          <w:color w:val="222222"/>
          <w:sz w:val="21"/>
          <w:szCs w:val="21"/>
        </w:rPr>
        <w:t>Ювенильные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звезды</w:t>
      </w:r>
      <w:r w:rsidRPr="00CB0292">
        <w:rPr>
          <w:rFonts w:ascii="Helvetica" w:hAnsi="Helvetica" w:cs="Helvetica"/>
          <w:b/>
          <w:bCs/>
          <w:color w:val="222222"/>
          <w:sz w:val="21"/>
          <w:szCs w:val="21"/>
        </w:rPr>
        <w:t xml:space="preserve"> (86)</w:t>
      </w:r>
    </w:p>
    <w:p w14:paraId="28184082" w14:textId="77777777" w:rsidR="00CB0292" w:rsidRPr="00CB0292" w:rsidRDefault="00CB0292" w:rsidP="00CB0292">
      <w:pPr>
        <w:rPr>
          <w:rFonts w:ascii="Helvetica" w:hAnsi="Helvetica" w:cs="Helvetica"/>
          <w:b/>
          <w:bCs/>
          <w:color w:val="222222"/>
          <w:sz w:val="21"/>
          <w:szCs w:val="21"/>
        </w:rPr>
      </w:pPr>
    </w:p>
    <w:p w14:paraId="456F8E66"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3.3.2. </w:t>
      </w:r>
      <w:r w:rsidRPr="00CB0292">
        <w:rPr>
          <w:rFonts w:ascii="Helvetica" w:hAnsi="Helvetica" w:cs="Helvetica" w:hint="eastAsia"/>
          <w:b/>
          <w:bCs/>
          <w:color w:val="222222"/>
          <w:sz w:val="21"/>
          <w:szCs w:val="21"/>
        </w:rPr>
        <w:t>Влияние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режима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освещенности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оседание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метаморфоз</w:t>
      </w:r>
    </w:p>
    <w:p w14:paraId="63B6AA5B" w14:textId="77777777" w:rsidR="00CB0292" w:rsidRPr="00CB0292" w:rsidRDefault="00CB0292" w:rsidP="00CB0292">
      <w:pPr>
        <w:rPr>
          <w:rFonts w:ascii="Helvetica" w:hAnsi="Helvetica" w:cs="Helvetica"/>
          <w:b/>
          <w:bCs/>
          <w:color w:val="222222"/>
          <w:sz w:val="21"/>
          <w:szCs w:val="21"/>
        </w:rPr>
      </w:pPr>
    </w:p>
    <w:p w14:paraId="71B253F3"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3.3.3. </w:t>
      </w:r>
      <w:r w:rsidRPr="00CB0292">
        <w:rPr>
          <w:rFonts w:ascii="Helvetica" w:hAnsi="Helvetica" w:cs="Helvetica" w:hint="eastAsia"/>
          <w:b/>
          <w:bCs/>
          <w:color w:val="222222"/>
          <w:sz w:val="21"/>
          <w:szCs w:val="21"/>
        </w:rPr>
        <w:t>Механизмы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питания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планктотрофных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p>
    <w:p w14:paraId="614B8AE2" w14:textId="77777777" w:rsidR="00CB0292" w:rsidRPr="00CB0292" w:rsidRDefault="00CB0292" w:rsidP="00CB0292">
      <w:pPr>
        <w:rPr>
          <w:rFonts w:ascii="Helvetica" w:hAnsi="Helvetica" w:cs="Helvetica"/>
          <w:b/>
          <w:bCs/>
          <w:color w:val="222222"/>
          <w:sz w:val="21"/>
          <w:szCs w:val="21"/>
        </w:rPr>
      </w:pPr>
    </w:p>
    <w:p w14:paraId="2A1BF8D0"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3.3.4. </w:t>
      </w:r>
      <w:r w:rsidRPr="00CB0292">
        <w:rPr>
          <w:rFonts w:ascii="Helvetica" w:hAnsi="Helvetica" w:cs="Helvetica" w:hint="eastAsia"/>
          <w:b/>
          <w:bCs/>
          <w:color w:val="222222"/>
          <w:sz w:val="21"/>
          <w:szCs w:val="21"/>
        </w:rPr>
        <w:t>Усложнение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изменение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строения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нервной</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системы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личинок</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процессе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развития</w:t>
      </w:r>
    </w:p>
    <w:p w14:paraId="0E250EF2" w14:textId="77777777" w:rsidR="00CB0292" w:rsidRPr="00CB0292" w:rsidRDefault="00CB0292" w:rsidP="00CB0292">
      <w:pPr>
        <w:rPr>
          <w:rFonts w:ascii="Helvetica" w:hAnsi="Helvetica" w:cs="Helvetica"/>
          <w:b/>
          <w:bCs/>
          <w:color w:val="222222"/>
          <w:sz w:val="21"/>
          <w:szCs w:val="21"/>
        </w:rPr>
      </w:pPr>
    </w:p>
    <w:p w14:paraId="3EBB030D"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lastRenderedPageBreak/>
        <w:t xml:space="preserve">3.4. </w:t>
      </w:r>
      <w:r w:rsidRPr="00CB0292">
        <w:rPr>
          <w:rFonts w:ascii="Helvetica" w:hAnsi="Helvetica" w:cs="Helvetica" w:hint="eastAsia"/>
          <w:b/>
          <w:bCs/>
          <w:color w:val="222222"/>
          <w:sz w:val="21"/>
          <w:szCs w:val="21"/>
        </w:rPr>
        <w:t>Выводы</w:t>
      </w:r>
    </w:p>
    <w:p w14:paraId="2770D8D9" w14:textId="77777777" w:rsidR="00CB0292" w:rsidRPr="00CB0292" w:rsidRDefault="00CB0292" w:rsidP="00CB0292">
      <w:pPr>
        <w:rPr>
          <w:rFonts w:ascii="Helvetica" w:hAnsi="Helvetica" w:cs="Helvetica"/>
          <w:b/>
          <w:bCs/>
          <w:color w:val="222222"/>
          <w:sz w:val="21"/>
          <w:szCs w:val="21"/>
        </w:rPr>
      </w:pPr>
    </w:p>
    <w:p w14:paraId="2F3BCF7B"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ВЗРОСЛЫХ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p>
    <w:p w14:paraId="24936293" w14:textId="77777777" w:rsidR="00CB0292" w:rsidRPr="00CB0292" w:rsidRDefault="00CB0292" w:rsidP="00CB0292">
      <w:pPr>
        <w:rPr>
          <w:rFonts w:ascii="Helvetica" w:hAnsi="Helvetica" w:cs="Helvetica"/>
          <w:b/>
          <w:bCs/>
          <w:color w:val="222222"/>
          <w:sz w:val="21"/>
          <w:szCs w:val="21"/>
        </w:rPr>
      </w:pPr>
    </w:p>
    <w:p w14:paraId="4539606B"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4.1. </w:t>
      </w:r>
      <w:r w:rsidRPr="00CB0292">
        <w:rPr>
          <w:rFonts w:ascii="Helvetica" w:hAnsi="Helvetica" w:cs="Helvetica" w:hint="eastAsia"/>
          <w:b/>
          <w:bCs/>
          <w:color w:val="222222"/>
          <w:sz w:val="21"/>
          <w:szCs w:val="21"/>
        </w:rPr>
        <w:t>Общая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характеристика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109 4.1 </w:t>
      </w:r>
      <w:r w:rsidRPr="00CB0292">
        <w:rPr>
          <w:rFonts w:ascii="Helvetica" w:hAnsi="Helvetica" w:cs="Helvetica" w:hint="eastAsia"/>
          <w:b/>
          <w:bCs/>
          <w:color w:val="222222"/>
          <w:sz w:val="21"/>
          <w:szCs w:val="21"/>
        </w:rPr>
        <w:t>Л</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Особенности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морфологии</w:t>
      </w:r>
      <w:r w:rsidRPr="00CB0292">
        <w:rPr>
          <w:rFonts w:ascii="Helvetica" w:hAnsi="Helvetica" w:cs="Helvetica"/>
          <w:b/>
          <w:bCs/>
          <w:color w:val="222222"/>
          <w:sz w:val="21"/>
          <w:szCs w:val="21"/>
        </w:rPr>
        <w:t xml:space="preserve"> 109 4.1.2. </w:t>
      </w:r>
      <w:r w:rsidRPr="00CB0292">
        <w:rPr>
          <w:rFonts w:ascii="Helvetica" w:hAnsi="Helvetica" w:cs="Helvetica" w:hint="eastAsia"/>
          <w:b/>
          <w:bCs/>
          <w:color w:val="222222"/>
          <w:sz w:val="21"/>
          <w:szCs w:val="21"/>
        </w:rPr>
        <w:t>Особенности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p>
    <w:p w14:paraId="4534B97E" w14:textId="77777777" w:rsidR="00CB0292" w:rsidRPr="00CB0292" w:rsidRDefault="00CB0292" w:rsidP="00CB0292">
      <w:pPr>
        <w:rPr>
          <w:rFonts w:ascii="Helvetica" w:hAnsi="Helvetica" w:cs="Helvetica"/>
          <w:b/>
          <w:bCs/>
          <w:color w:val="222222"/>
          <w:sz w:val="21"/>
          <w:szCs w:val="21"/>
        </w:rPr>
      </w:pPr>
    </w:p>
    <w:p w14:paraId="12BD01B3"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4.1.2</w:t>
      </w:r>
      <w:r w:rsidRPr="00CB0292">
        <w:rPr>
          <w:rFonts w:ascii="Helvetica" w:hAnsi="Helvetica" w:cs="Helvetica" w:hint="eastAsia"/>
          <w:b/>
          <w:bCs/>
          <w:color w:val="222222"/>
          <w:sz w:val="21"/>
          <w:szCs w:val="21"/>
        </w:rPr>
        <w:t>Л</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Пищевое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(121) 4.1.2.2.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связанное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ориентацией</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пространстве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помещением</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субстрате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координация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движений</w:t>
      </w:r>
      <w:r w:rsidRPr="00CB0292">
        <w:rPr>
          <w:rFonts w:ascii="Helvetica" w:hAnsi="Helvetica" w:cs="Helvetica"/>
          <w:b/>
          <w:bCs/>
          <w:color w:val="222222"/>
          <w:sz w:val="21"/>
          <w:szCs w:val="21"/>
        </w:rPr>
        <w:t xml:space="preserve"> (129)</w:t>
      </w:r>
    </w:p>
    <w:p w14:paraId="77F6EB38" w14:textId="77777777" w:rsidR="00CB0292" w:rsidRPr="00CB0292" w:rsidRDefault="00CB0292" w:rsidP="00CB0292">
      <w:pPr>
        <w:rPr>
          <w:rFonts w:ascii="Helvetica" w:hAnsi="Helvetica" w:cs="Helvetica"/>
          <w:b/>
          <w:bCs/>
          <w:color w:val="222222"/>
          <w:sz w:val="21"/>
          <w:szCs w:val="21"/>
        </w:rPr>
      </w:pPr>
    </w:p>
    <w:p w14:paraId="56AAB037"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4.2. </w:t>
      </w:r>
      <w:r w:rsidRPr="00CB0292">
        <w:rPr>
          <w:rFonts w:ascii="Helvetica" w:hAnsi="Helvetica" w:cs="Helvetica" w:hint="eastAsia"/>
          <w:b/>
          <w:bCs/>
          <w:color w:val="222222"/>
          <w:sz w:val="21"/>
          <w:szCs w:val="21"/>
        </w:rPr>
        <w:t>Объекты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методы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исследования</w:t>
      </w:r>
    </w:p>
    <w:p w14:paraId="6D3704F8" w14:textId="77777777" w:rsidR="00CB0292" w:rsidRPr="00CB0292" w:rsidRDefault="00CB0292" w:rsidP="00CB0292">
      <w:pPr>
        <w:rPr>
          <w:rFonts w:ascii="Helvetica" w:hAnsi="Helvetica" w:cs="Helvetica"/>
          <w:b/>
          <w:bCs/>
          <w:color w:val="222222"/>
          <w:sz w:val="21"/>
          <w:szCs w:val="21"/>
        </w:rPr>
      </w:pPr>
    </w:p>
    <w:p w14:paraId="72C699DF"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4.3. </w:t>
      </w:r>
      <w:r w:rsidRPr="00CB0292">
        <w:rPr>
          <w:rFonts w:ascii="Helvetica" w:hAnsi="Helvetica" w:cs="Helvetica" w:hint="eastAsia"/>
          <w:b/>
          <w:bCs/>
          <w:color w:val="222222"/>
          <w:sz w:val="21"/>
          <w:szCs w:val="21"/>
        </w:rPr>
        <w:t>Результаты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обсуждение</w:t>
      </w:r>
      <w:r w:rsidRPr="00CB0292">
        <w:rPr>
          <w:rFonts w:ascii="Helvetica" w:hAnsi="Helvetica" w:cs="Helvetica"/>
          <w:b/>
          <w:bCs/>
          <w:color w:val="222222"/>
          <w:sz w:val="21"/>
          <w:szCs w:val="21"/>
        </w:rPr>
        <w:t xml:space="preserve"> 143 4.3.1. </w:t>
      </w:r>
      <w:r w:rsidRPr="00CB0292">
        <w:rPr>
          <w:rFonts w:ascii="Helvetica" w:hAnsi="Helvetica" w:cs="Helvetica" w:hint="eastAsia"/>
          <w:b/>
          <w:bCs/>
          <w:color w:val="222222"/>
          <w:sz w:val="21"/>
          <w:szCs w:val="21"/>
        </w:rPr>
        <w:t>Краткая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характеристика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объектов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исследования</w:t>
      </w:r>
    </w:p>
    <w:p w14:paraId="480A02E9" w14:textId="77777777" w:rsidR="00CB0292" w:rsidRPr="00CB0292" w:rsidRDefault="00CB0292" w:rsidP="00CB0292">
      <w:pPr>
        <w:rPr>
          <w:rFonts w:ascii="Helvetica" w:hAnsi="Helvetica" w:cs="Helvetica"/>
          <w:b/>
          <w:bCs/>
          <w:color w:val="222222"/>
          <w:sz w:val="21"/>
          <w:szCs w:val="21"/>
        </w:rPr>
      </w:pPr>
    </w:p>
    <w:p w14:paraId="431E8B12"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lang w:val="en-US"/>
        </w:rPr>
        <w:t xml:space="preserve">4.3.1 </w:t>
      </w:r>
      <w:r w:rsidRPr="00CB0292">
        <w:rPr>
          <w:rFonts w:ascii="Helvetica" w:hAnsi="Helvetica" w:cs="Helvetica" w:hint="eastAsia"/>
          <w:b/>
          <w:bCs/>
          <w:color w:val="222222"/>
          <w:sz w:val="21"/>
          <w:szCs w:val="21"/>
        </w:rPr>
        <w:t>Л</w:t>
      </w:r>
      <w:r w:rsidRPr="00CB0292">
        <w:rPr>
          <w:rFonts w:ascii="Helvetica" w:hAnsi="Helvetica" w:cs="Helvetica"/>
          <w:b/>
          <w:bCs/>
          <w:color w:val="222222"/>
          <w:sz w:val="21"/>
          <w:szCs w:val="21"/>
          <w:lang w:val="en-US"/>
        </w:rPr>
        <w:t>. Patiria pectinifera Mttller et Troschel,1842 (143) 4.3.1.2. Asterias amurensis Lutken, 1871 (144) 4.3.1.3. Lethasterias fusca Djaconov, 1931 (144) 4.3</w:t>
      </w:r>
      <w:r w:rsidRPr="00CB0292">
        <w:rPr>
          <w:rFonts w:ascii="Helvetica" w:hAnsi="Helvetica" w:cs="Helvetica" w:hint="eastAsia"/>
          <w:b/>
          <w:bCs/>
          <w:color w:val="222222"/>
          <w:sz w:val="21"/>
          <w:szCs w:val="21"/>
        </w:rPr>
        <w:t>Л</w:t>
      </w:r>
      <w:r w:rsidRPr="00CB0292">
        <w:rPr>
          <w:rFonts w:ascii="Helvetica" w:hAnsi="Helvetica" w:cs="Helvetica"/>
          <w:b/>
          <w:bCs/>
          <w:color w:val="222222"/>
          <w:sz w:val="21"/>
          <w:szCs w:val="21"/>
          <w:lang w:val="en-US"/>
        </w:rPr>
        <w:t xml:space="preserve">.4. .Aphelasterias japonica Bell, 1881 (144) 4.3.1.5. </w:t>
      </w:r>
      <w:r w:rsidRPr="00CB0292">
        <w:rPr>
          <w:rFonts w:ascii="Helvetica" w:hAnsi="Helvetica" w:cs="Helvetica"/>
          <w:b/>
          <w:bCs/>
          <w:color w:val="222222"/>
          <w:sz w:val="21"/>
          <w:szCs w:val="21"/>
        </w:rPr>
        <w:t>Distol-asterias nipon Doderlein, 1902 (144) 4.3</w:t>
      </w:r>
      <w:r w:rsidRPr="00CB0292">
        <w:rPr>
          <w:rFonts w:ascii="Helvetica" w:hAnsi="Helvetica" w:cs="Helvetica" w:hint="eastAsia"/>
          <w:b/>
          <w:bCs/>
          <w:color w:val="222222"/>
          <w:sz w:val="21"/>
          <w:szCs w:val="21"/>
        </w:rPr>
        <w:t>Л</w:t>
      </w:r>
      <w:r w:rsidRPr="00CB0292">
        <w:rPr>
          <w:rFonts w:ascii="Helvetica" w:hAnsi="Helvetica" w:cs="Helvetica"/>
          <w:b/>
          <w:bCs/>
          <w:color w:val="222222"/>
          <w:sz w:val="21"/>
          <w:szCs w:val="21"/>
        </w:rPr>
        <w:t>.6. Lysastrosoma anthosticta Fisher, 1922 (144)</w:t>
      </w:r>
    </w:p>
    <w:p w14:paraId="05CA16FF" w14:textId="77777777" w:rsidR="00CB0292" w:rsidRPr="00CB0292" w:rsidRDefault="00CB0292" w:rsidP="00CB0292">
      <w:pPr>
        <w:rPr>
          <w:rFonts w:ascii="Helvetica" w:hAnsi="Helvetica" w:cs="Helvetica"/>
          <w:b/>
          <w:bCs/>
          <w:color w:val="222222"/>
          <w:sz w:val="21"/>
          <w:szCs w:val="21"/>
        </w:rPr>
      </w:pPr>
    </w:p>
    <w:p w14:paraId="34E0E5DE"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4.3.2. </w:t>
      </w:r>
      <w:r w:rsidRPr="00CB0292">
        <w:rPr>
          <w:rFonts w:ascii="Helvetica" w:hAnsi="Helvetica" w:cs="Helvetica" w:hint="eastAsia"/>
          <w:b/>
          <w:bCs/>
          <w:color w:val="222222"/>
          <w:sz w:val="21"/>
          <w:szCs w:val="21"/>
        </w:rPr>
        <w:t>Отдельные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наблюдения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питанием</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объектов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исследования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аквариуме</w:t>
      </w:r>
    </w:p>
    <w:p w14:paraId="32DF3617" w14:textId="77777777" w:rsidR="00CB0292" w:rsidRPr="00CB0292" w:rsidRDefault="00CB0292" w:rsidP="00CB0292">
      <w:pPr>
        <w:rPr>
          <w:rFonts w:ascii="Helvetica" w:hAnsi="Helvetica" w:cs="Helvetica"/>
          <w:b/>
          <w:bCs/>
          <w:color w:val="222222"/>
          <w:sz w:val="21"/>
          <w:szCs w:val="21"/>
        </w:rPr>
      </w:pPr>
    </w:p>
    <w:p w14:paraId="382ACBED"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4.3.3. </w:t>
      </w:r>
      <w:r w:rsidRPr="00CB0292">
        <w:rPr>
          <w:rFonts w:ascii="Helvetica" w:hAnsi="Helvetica" w:cs="Helvetica" w:hint="eastAsia"/>
          <w:b/>
          <w:bCs/>
          <w:color w:val="222222"/>
          <w:sz w:val="21"/>
          <w:szCs w:val="21"/>
        </w:rPr>
        <w:t>Пищевое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последовательность</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поведенческих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реакций</w:t>
      </w:r>
    </w:p>
    <w:p w14:paraId="5CDE0615" w14:textId="77777777" w:rsidR="00CB0292" w:rsidRPr="00CB0292" w:rsidRDefault="00CB0292" w:rsidP="00CB0292">
      <w:pPr>
        <w:rPr>
          <w:rFonts w:ascii="Helvetica" w:hAnsi="Helvetica" w:cs="Helvetica"/>
          <w:b/>
          <w:bCs/>
          <w:color w:val="222222"/>
          <w:sz w:val="21"/>
          <w:szCs w:val="21"/>
        </w:rPr>
      </w:pPr>
    </w:p>
    <w:p w14:paraId="4C9C3C4E"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4.3.4. </w:t>
      </w:r>
      <w:r w:rsidRPr="00CB0292">
        <w:rPr>
          <w:rFonts w:ascii="Helvetica" w:hAnsi="Helvetica" w:cs="Helvetica" w:hint="eastAsia"/>
          <w:b/>
          <w:bCs/>
          <w:color w:val="222222"/>
          <w:sz w:val="21"/>
          <w:szCs w:val="21"/>
        </w:rPr>
        <w:t>Опыты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пищевыми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моделями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индукторы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пищевого</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поведения</w:t>
      </w:r>
    </w:p>
    <w:p w14:paraId="20C24CA9" w14:textId="77777777" w:rsidR="00CB0292" w:rsidRPr="00CB0292" w:rsidRDefault="00CB0292" w:rsidP="00CB0292">
      <w:pPr>
        <w:rPr>
          <w:rFonts w:ascii="Helvetica" w:hAnsi="Helvetica" w:cs="Helvetica"/>
          <w:b/>
          <w:bCs/>
          <w:color w:val="222222"/>
          <w:sz w:val="21"/>
          <w:szCs w:val="21"/>
        </w:rPr>
      </w:pPr>
    </w:p>
    <w:p w14:paraId="5903BE71"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lastRenderedPageBreak/>
        <w:t xml:space="preserve">4.3.5. </w:t>
      </w:r>
      <w:r w:rsidRPr="00CB0292">
        <w:rPr>
          <w:rFonts w:ascii="Helvetica" w:hAnsi="Helvetica" w:cs="Helvetica" w:hint="eastAsia"/>
          <w:b/>
          <w:bCs/>
          <w:color w:val="222222"/>
          <w:sz w:val="21"/>
          <w:szCs w:val="21"/>
        </w:rPr>
        <w:t>Опыты</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с</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изолированными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лучами</w:t>
      </w:r>
    </w:p>
    <w:p w14:paraId="7FADE717" w14:textId="77777777" w:rsidR="00CB0292" w:rsidRPr="00CB0292" w:rsidRDefault="00CB0292" w:rsidP="00CB0292">
      <w:pPr>
        <w:rPr>
          <w:rFonts w:ascii="Helvetica" w:hAnsi="Helvetica" w:cs="Helvetica"/>
          <w:b/>
          <w:bCs/>
          <w:color w:val="222222"/>
          <w:sz w:val="21"/>
          <w:szCs w:val="21"/>
        </w:rPr>
      </w:pPr>
    </w:p>
    <w:p w14:paraId="4D8748BA"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4.3.6. </w:t>
      </w:r>
      <w:r w:rsidRPr="00CB0292">
        <w:rPr>
          <w:rFonts w:ascii="Helvetica" w:hAnsi="Helvetica" w:cs="Helvetica" w:hint="eastAsia"/>
          <w:b/>
          <w:bCs/>
          <w:color w:val="222222"/>
          <w:sz w:val="21"/>
          <w:szCs w:val="21"/>
        </w:rPr>
        <w:t>Пищевое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поведение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интактных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морских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звезд</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при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предъявлении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нескольких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объектов</w:t>
      </w:r>
    </w:p>
    <w:p w14:paraId="59FDECA6" w14:textId="77777777" w:rsidR="00CB0292" w:rsidRPr="00CB0292" w:rsidRDefault="00CB0292" w:rsidP="00CB0292">
      <w:pPr>
        <w:rPr>
          <w:rFonts w:ascii="Helvetica" w:hAnsi="Helvetica" w:cs="Helvetica"/>
          <w:b/>
          <w:bCs/>
          <w:color w:val="222222"/>
          <w:sz w:val="21"/>
          <w:szCs w:val="21"/>
        </w:rPr>
      </w:pPr>
    </w:p>
    <w:p w14:paraId="7D6C776A"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4.3.7. </w:t>
      </w:r>
      <w:r w:rsidRPr="00CB0292">
        <w:rPr>
          <w:rFonts w:ascii="Helvetica" w:hAnsi="Helvetica" w:cs="Helvetica" w:hint="eastAsia"/>
          <w:b/>
          <w:bCs/>
          <w:color w:val="222222"/>
          <w:sz w:val="21"/>
          <w:szCs w:val="21"/>
        </w:rPr>
        <w:t>Райтинг</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реакция</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у</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интактных</w:t>
      </w:r>
      <w:r w:rsidRPr="00CB0292">
        <w:rPr>
          <w:rFonts w:ascii="Helvetica" w:hAnsi="Helvetica" w:cs="Helvetica"/>
          <w:b/>
          <w:bCs/>
          <w:color w:val="222222"/>
          <w:sz w:val="21"/>
          <w:szCs w:val="21"/>
        </w:rPr>
        <w:t xml:space="preserve"> Patiria pectinifera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Lysastrosoma anthosticta</w:t>
      </w:r>
    </w:p>
    <w:p w14:paraId="452E18EA" w14:textId="77777777" w:rsidR="00CB0292" w:rsidRPr="00CB0292" w:rsidRDefault="00CB0292" w:rsidP="00CB0292">
      <w:pPr>
        <w:rPr>
          <w:rFonts w:ascii="Helvetica" w:hAnsi="Helvetica" w:cs="Helvetica"/>
          <w:b/>
          <w:bCs/>
          <w:color w:val="222222"/>
          <w:sz w:val="21"/>
          <w:szCs w:val="21"/>
        </w:rPr>
      </w:pPr>
    </w:p>
    <w:p w14:paraId="147EA925"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4.3.8. </w:t>
      </w:r>
      <w:r w:rsidRPr="00CB0292">
        <w:rPr>
          <w:rFonts w:ascii="Helvetica" w:hAnsi="Helvetica" w:cs="Helvetica" w:hint="eastAsia"/>
          <w:b/>
          <w:bCs/>
          <w:color w:val="222222"/>
          <w:sz w:val="21"/>
          <w:szCs w:val="21"/>
        </w:rPr>
        <w:t>Влияние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перерезки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радиальных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нервов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положение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лучей</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райтинг</w:t>
      </w:r>
    </w:p>
    <w:p w14:paraId="5A2BA5A4" w14:textId="77777777" w:rsidR="00CB0292" w:rsidRPr="00CB0292" w:rsidRDefault="00CB0292" w:rsidP="00CB0292">
      <w:pPr>
        <w:rPr>
          <w:rFonts w:ascii="Helvetica" w:hAnsi="Helvetica" w:cs="Helvetica"/>
          <w:b/>
          <w:bCs/>
          <w:color w:val="222222"/>
          <w:sz w:val="21"/>
          <w:szCs w:val="21"/>
        </w:rPr>
      </w:pPr>
    </w:p>
    <w:p w14:paraId="577E5D11" w14:textId="77777777" w:rsidR="00CB0292" w:rsidRPr="00CB0292" w:rsidRDefault="00CB0292" w:rsidP="00CB0292">
      <w:pPr>
        <w:rPr>
          <w:rFonts w:ascii="Helvetica" w:hAnsi="Helvetica" w:cs="Helvetica"/>
          <w:b/>
          <w:bCs/>
          <w:color w:val="222222"/>
          <w:sz w:val="21"/>
          <w:szCs w:val="21"/>
        </w:rPr>
      </w:pPr>
      <w:r w:rsidRPr="00CB0292">
        <w:rPr>
          <w:rFonts w:ascii="Helvetica" w:hAnsi="Helvetica" w:cs="Helvetica"/>
          <w:b/>
          <w:bCs/>
          <w:color w:val="222222"/>
          <w:sz w:val="21"/>
          <w:szCs w:val="21"/>
        </w:rPr>
        <w:t xml:space="preserve">4.3.9. </w:t>
      </w:r>
      <w:r w:rsidRPr="00CB0292">
        <w:rPr>
          <w:rFonts w:ascii="Helvetica" w:hAnsi="Helvetica" w:cs="Helvetica" w:hint="eastAsia"/>
          <w:b/>
          <w:bCs/>
          <w:color w:val="222222"/>
          <w:sz w:val="21"/>
          <w:szCs w:val="21"/>
        </w:rPr>
        <w:t>Влияние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перерезки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радиальных</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нервов</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на</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питание</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несколькими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пищевыми</w:t>
      </w:r>
      <w:r w:rsidRPr="00CB0292">
        <w:rPr>
          <w:rFonts w:ascii="Helvetica" w:hAnsi="Helvetica" w:cs="Helvetica"/>
          <w:b/>
          <w:bCs/>
          <w:color w:val="222222"/>
          <w:sz w:val="21"/>
          <w:szCs w:val="21"/>
        </w:rPr>
        <w:t xml:space="preserve"> </w:t>
      </w:r>
      <w:r w:rsidRPr="00CB0292">
        <w:rPr>
          <w:rFonts w:ascii="Helvetica" w:hAnsi="Helvetica" w:cs="Helvetica" w:hint="eastAsia"/>
          <w:b/>
          <w:bCs/>
          <w:color w:val="222222"/>
          <w:sz w:val="21"/>
          <w:szCs w:val="21"/>
        </w:rPr>
        <w:t>объектами</w:t>
      </w:r>
    </w:p>
    <w:p w14:paraId="25C542DF" w14:textId="77777777" w:rsidR="00CB0292" w:rsidRPr="00CB0292" w:rsidRDefault="00CB0292" w:rsidP="00CB0292">
      <w:pPr>
        <w:rPr>
          <w:rFonts w:ascii="Helvetica" w:hAnsi="Helvetica" w:cs="Helvetica"/>
          <w:b/>
          <w:bCs/>
          <w:color w:val="222222"/>
          <w:sz w:val="21"/>
          <w:szCs w:val="21"/>
        </w:rPr>
      </w:pPr>
    </w:p>
    <w:p w14:paraId="4A7ADEAA" w14:textId="1BA33BDB" w:rsidR="00967B66" w:rsidRPr="00CB0292" w:rsidRDefault="00CB0292" w:rsidP="00CB0292">
      <w:r w:rsidRPr="00CB0292">
        <w:rPr>
          <w:rFonts w:ascii="Helvetica" w:hAnsi="Helvetica" w:cs="Helvetica"/>
          <w:b/>
          <w:bCs/>
          <w:color w:val="222222"/>
          <w:sz w:val="21"/>
          <w:szCs w:val="21"/>
        </w:rPr>
        <w:t xml:space="preserve">4.4. </w:t>
      </w:r>
      <w:r w:rsidRPr="00CB0292">
        <w:rPr>
          <w:rFonts w:ascii="Helvetica" w:hAnsi="Helvetica" w:cs="Helvetica" w:hint="eastAsia"/>
          <w:b/>
          <w:bCs/>
          <w:color w:val="222222"/>
          <w:sz w:val="21"/>
          <w:szCs w:val="21"/>
        </w:rPr>
        <w:t>Выводы</w:t>
      </w:r>
    </w:p>
    <w:sectPr w:rsidR="00967B66" w:rsidRPr="00CB02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5373" w14:textId="77777777" w:rsidR="000E274D" w:rsidRDefault="000E274D">
      <w:pPr>
        <w:spacing w:after="0" w:line="240" w:lineRule="auto"/>
      </w:pPr>
      <w:r>
        <w:separator/>
      </w:r>
    </w:p>
  </w:endnote>
  <w:endnote w:type="continuationSeparator" w:id="0">
    <w:p w14:paraId="2BE49081" w14:textId="77777777" w:rsidR="000E274D" w:rsidRDefault="000E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CDBF" w14:textId="77777777" w:rsidR="000E274D" w:rsidRDefault="000E274D"/>
    <w:p w14:paraId="16D0DFF2" w14:textId="77777777" w:rsidR="000E274D" w:rsidRDefault="000E274D"/>
    <w:p w14:paraId="662C0C4C" w14:textId="77777777" w:rsidR="000E274D" w:rsidRDefault="000E274D"/>
    <w:p w14:paraId="42E0A117" w14:textId="77777777" w:rsidR="000E274D" w:rsidRDefault="000E274D"/>
    <w:p w14:paraId="3E90D542" w14:textId="77777777" w:rsidR="000E274D" w:rsidRDefault="000E274D"/>
    <w:p w14:paraId="55522003" w14:textId="77777777" w:rsidR="000E274D" w:rsidRDefault="000E274D"/>
    <w:p w14:paraId="4AA30787" w14:textId="77777777" w:rsidR="000E274D" w:rsidRDefault="000E27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FB4055" wp14:editId="74DFE1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6C45E" w14:textId="77777777" w:rsidR="000E274D" w:rsidRDefault="000E27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FB40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66C45E" w14:textId="77777777" w:rsidR="000E274D" w:rsidRDefault="000E27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64AA38" w14:textId="77777777" w:rsidR="000E274D" w:rsidRDefault="000E274D"/>
    <w:p w14:paraId="0FE320EE" w14:textId="77777777" w:rsidR="000E274D" w:rsidRDefault="000E274D"/>
    <w:p w14:paraId="1773043C" w14:textId="77777777" w:rsidR="000E274D" w:rsidRDefault="000E27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E68F60" wp14:editId="671733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D2A1A" w14:textId="77777777" w:rsidR="000E274D" w:rsidRDefault="000E274D"/>
                          <w:p w14:paraId="17250F4C" w14:textId="77777777" w:rsidR="000E274D" w:rsidRDefault="000E27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E68F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5D2A1A" w14:textId="77777777" w:rsidR="000E274D" w:rsidRDefault="000E274D"/>
                    <w:p w14:paraId="17250F4C" w14:textId="77777777" w:rsidR="000E274D" w:rsidRDefault="000E27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7626FF" w14:textId="77777777" w:rsidR="000E274D" w:rsidRDefault="000E274D"/>
    <w:p w14:paraId="79C2DD20" w14:textId="77777777" w:rsidR="000E274D" w:rsidRDefault="000E274D">
      <w:pPr>
        <w:rPr>
          <w:sz w:val="2"/>
          <w:szCs w:val="2"/>
        </w:rPr>
      </w:pPr>
    </w:p>
    <w:p w14:paraId="43AA0252" w14:textId="77777777" w:rsidR="000E274D" w:rsidRDefault="000E274D"/>
    <w:p w14:paraId="6C27DAA1" w14:textId="77777777" w:rsidR="000E274D" w:rsidRDefault="000E274D">
      <w:pPr>
        <w:spacing w:after="0" w:line="240" w:lineRule="auto"/>
      </w:pPr>
    </w:p>
  </w:footnote>
  <w:footnote w:type="continuationSeparator" w:id="0">
    <w:p w14:paraId="3EFFF94F" w14:textId="77777777" w:rsidR="000E274D" w:rsidRDefault="000E2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4D"/>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29475</TotalTime>
  <Pages>5</Pages>
  <Words>630</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1456</cp:revision>
  <cp:lastPrinted>2009-02-06T05:36:00Z</cp:lastPrinted>
  <dcterms:created xsi:type="dcterms:W3CDTF">2025-11-25T20:19:00Z</dcterms:created>
  <dcterms:modified xsi:type="dcterms:W3CDTF">2026-01-04T09:20:00Z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