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8F6" w:rsidRDefault="007A0D86" w:rsidP="007A0D86">
      <w:pPr>
        <w:rPr>
          <w:rFonts w:ascii="Times New Roman" w:eastAsia="Times New Roman" w:hAnsi="Times New Roman" w:cs="Times New Roman"/>
          <w:kern w:val="0"/>
          <w:sz w:val="28"/>
          <w:szCs w:val="28"/>
          <w:lang w:eastAsia="ru-RU"/>
        </w:rPr>
      </w:pPr>
      <w:bookmarkStart w:id="0" w:name="_GoBack"/>
      <w:r w:rsidRPr="007A0D86">
        <w:rPr>
          <w:rFonts w:ascii="Times New Roman" w:eastAsia="Times New Roman" w:hAnsi="Times New Roman" w:cs="Times New Roman" w:hint="eastAsia"/>
          <w:kern w:val="0"/>
          <w:sz w:val="28"/>
          <w:szCs w:val="28"/>
          <w:lang w:eastAsia="ru-RU"/>
        </w:rPr>
        <w:t>Бурлака</w:t>
      </w:r>
      <w:r w:rsidRPr="007A0D86">
        <w:rPr>
          <w:rFonts w:ascii="Times New Roman" w:eastAsia="Times New Roman" w:hAnsi="Times New Roman" w:cs="Times New Roman"/>
          <w:kern w:val="0"/>
          <w:sz w:val="28"/>
          <w:szCs w:val="28"/>
          <w:lang w:eastAsia="ru-RU"/>
        </w:rPr>
        <w:t xml:space="preserve"> </w:t>
      </w:r>
      <w:proofErr w:type="spellStart"/>
      <w:r w:rsidRPr="007A0D86">
        <w:rPr>
          <w:rFonts w:ascii="Times New Roman" w:eastAsia="Times New Roman" w:hAnsi="Times New Roman" w:cs="Times New Roman" w:hint="eastAsia"/>
          <w:kern w:val="0"/>
          <w:sz w:val="28"/>
          <w:szCs w:val="28"/>
          <w:lang w:eastAsia="ru-RU"/>
        </w:rPr>
        <w:t>Юлія</w:t>
      </w:r>
      <w:proofErr w:type="spellEnd"/>
      <w:r w:rsidRPr="007A0D86">
        <w:rPr>
          <w:rFonts w:ascii="Times New Roman" w:eastAsia="Times New Roman" w:hAnsi="Times New Roman" w:cs="Times New Roman"/>
          <w:kern w:val="0"/>
          <w:sz w:val="28"/>
          <w:szCs w:val="28"/>
          <w:lang w:eastAsia="ru-RU"/>
        </w:rPr>
        <w:t xml:space="preserve"> </w:t>
      </w:r>
      <w:proofErr w:type="spellStart"/>
      <w:r w:rsidRPr="007A0D86">
        <w:rPr>
          <w:rFonts w:ascii="Times New Roman" w:eastAsia="Times New Roman" w:hAnsi="Times New Roman" w:cs="Times New Roman" w:hint="eastAsia"/>
          <w:kern w:val="0"/>
          <w:sz w:val="28"/>
          <w:szCs w:val="28"/>
          <w:lang w:eastAsia="ru-RU"/>
        </w:rPr>
        <w:t>Михайлівна</w:t>
      </w:r>
      <w:proofErr w:type="spellEnd"/>
      <w:r w:rsidRPr="007A0D86">
        <w:rPr>
          <w:rFonts w:ascii="Times New Roman" w:eastAsia="Times New Roman" w:hAnsi="Times New Roman" w:cs="Times New Roman"/>
          <w:kern w:val="0"/>
          <w:sz w:val="28"/>
          <w:szCs w:val="28"/>
          <w:lang w:eastAsia="ru-RU"/>
        </w:rPr>
        <w:t xml:space="preserve">. </w:t>
      </w:r>
      <w:proofErr w:type="spellStart"/>
      <w:r w:rsidRPr="007A0D86">
        <w:rPr>
          <w:rFonts w:ascii="Times New Roman" w:eastAsia="Times New Roman" w:hAnsi="Times New Roman" w:cs="Times New Roman" w:hint="eastAsia"/>
          <w:kern w:val="0"/>
          <w:sz w:val="28"/>
          <w:szCs w:val="28"/>
          <w:lang w:eastAsia="ru-RU"/>
        </w:rPr>
        <w:t>Фінансове</w:t>
      </w:r>
      <w:proofErr w:type="spellEnd"/>
      <w:r w:rsidRPr="007A0D86">
        <w:rPr>
          <w:rFonts w:ascii="Times New Roman" w:eastAsia="Times New Roman" w:hAnsi="Times New Roman" w:cs="Times New Roman"/>
          <w:kern w:val="0"/>
          <w:sz w:val="28"/>
          <w:szCs w:val="28"/>
          <w:lang w:eastAsia="ru-RU"/>
        </w:rPr>
        <w:t xml:space="preserve"> </w:t>
      </w:r>
      <w:proofErr w:type="spellStart"/>
      <w:r w:rsidRPr="007A0D86">
        <w:rPr>
          <w:rFonts w:ascii="Times New Roman" w:eastAsia="Times New Roman" w:hAnsi="Times New Roman" w:cs="Times New Roman" w:hint="eastAsia"/>
          <w:kern w:val="0"/>
          <w:sz w:val="28"/>
          <w:szCs w:val="28"/>
          <w:lang w:eastAsia="ru-RU"/>
        </w:rPr>
        <w:t>оздоровлення</w:t>
      </w:r>
      <w:proofErr w:type="spellEnd"/>
      <w:r w:rsidRPr="007A0D86">
        <w:rPr>
          <w:rFonts w:ascii="Times New Roman" w:eastAsia="Times New Roman" w:hAnsi="Times New Roman" w:cs="Times New Roman"/>
          <w:kern w:val="0"/>
          <w:sz w:val="28"/>
          <w:szCs w:val="28"/>
          <w:lang w:eastAsia="ru-RU"/>
        </w:rPr>
        <w:t xml:space="preserve"> </w:t>
      </w:r>
      <w:proofErr w:type="spellStart"/>
      <w:r w:rsidRPr="007A0D86">
        <w:rPr>
          <w:rFonts w:ascii="Times New Roman" w:eastAsia="Times New Roman" w:hAnsi="Times New Roman" w:cs="Times New Roman" w:hint="eastAsia"/>
          <w:kern w:val="0"/>
          <w:sz w:val="28"/>
          <w:szCs w:val="28"/>
          <w:lang w:eastAsia="ru-RU"/>
        </w:rPr>
        <w:t>сільськогосподарських</w:t>
      </w:r>
      <w:proofErr w:type="spellEnd"/>
      <w:r w:rsidRPr="007A0D86">
        <w:rPr>
          <w:rFonts w:ascii="Times New Roman" w:eastAsia="Times New Roman" w:hAnsi="Times New Roman" w:cs="Times New Roman"/>
          <w:kern w:val="0"/>
          <w:sz w:val="28"/>
          <w:szCs w:val="28"/>
          <w:lang w:eastAsia="ru-RU"/>
        </w:rPr>
        <w:t xml:space="preserve"> </w:t>
      </w:r>
      <w:proofErr w:type="spellStart"/>
      <w:proofErr w:type="gramStart"/>
      <w:r w:rsidRPr="007A0D86">
        <w:rPr>
          <w:rFonts w:ascii="Times New Roman" w:eastAsia="Times New Roman" w:hAnsi="Times New Roman" w:cs="Times New Roman" w:hint="eastAsia"/>
          <w:kern w:val="0"/>
          <w:sz w:val="28"/>
          <w:szCs w:val="28"/>
          <w:lang w:eastAsia="ru-RU"/>
        </w:rPr>
        <w:t>підприємств</w:t>
      </w:r>
      <w:proofErr w:type="spellEnd"/>
      <w:r w:rsidRPr="007A0D86">
        <w:rPr>
          <w:rFonts w:ascii="Times New Roman" w:eastAsia="Times New Roman" w:hAnsi="Times New Roman" w:cs="Times New Roman"/>
          <w:kern w:val="0"/>
          <w:sz w:val="28"/>
          <w:szCs w:val="28"/>
          <w:lang w:eastAsia="ru-RU"/>
        </w:rPr>
        <w:t xml:space="preserve"> :</w:t>
      </w:r>
      <w:proofErr w:type="gramEnd"/>
      <w:r w:rsidRPr="007A0D86">
        <w:rPr>
          <w:rFonts w:ascii="Times New Roman" w:eastAsia="Times New Roman" w:hAnsi="Times New Roman" w:cs="Times New Roman"/>
          <w:kern w:val="0"/>
          <w:sz w:val="28"/>
          <w:szCs w:val="28"/>
          <w:lang w:eastAsia="ru-RU"/>
        </w:rPr>
        <w:t xml:space="preserve"> </w:t>
      </w:r>
      <w:proofErr w:type="spellStart"/>
      <w:r w:rsidRPr="007A0D86">
        <w:rPr>
          <w:rFonts w:ascii="Times New Roman" w:eastAsia="Times New Roman" w:hAnsi="Times New Roman" w:cs="Times New Roman" w:hint="eastAsia"/>
          <w:kern w:val="0"/>
          <w:sz w:val="28"/>
          <w:szCs w:val="28"/>
          <w:lang w:eastAsia="ru-RU"/>
        </w:rPr>
        <w:t>Дис</w:t>
      </w:r>
      <w:proofErr w:type="spellEnd"/>
      <w:r w:rsidRPr="007A0D86">
        <w:rPr>
          <w:rFonts w:ascii="Times New Roman" w:eastAsia="Times New Roman" w:hAnsi="Times New Roman" w:cs="Times New Roman"/>
          <w:kern w:val="0"/>
          <w:sz w:val="28"/>
          <w:szCs w:val="28"/>
          <w:lang w:eastAsia="ru-RU"/>
        </w:rPr>
        <w:t xml:space="preserve">... </w:t>
      </w:r>
      <w:r w:rsidRPr="007A0D86">
        <w:rPr>
          <w:rFonts w:ascii="Times New Roman" w:eastAsia="Times New Roman" w:hAnsi="Times New Roman" w:cs="Times New Roman" w:hint="eastAsia"/>
          <w:kern w:val="0"/>
          <w:sz w:val="28"/>
          <w:szCs w:val="28"/>
          <w:lang w:eastAsia="ru-RU"/>
        </w:rPr>
        <w:t>канд</w:t>
      </w:r>
      <w:r w:rsidRPr="007A0D86">
        <w:rPr>
          <w:rFonts w:ascii="Times New Roman" w:eastAsia="Times New Roman" w:hAnsi="Times New Roman" w:cs="Times New Roman"/>
          <w:kern w:val="0"/>
          <w:sz w:val="28"/>
          <w:szCs w:val="28"/>
          <w:lang w:eastAsia="ru-RU"/>
        </w:rPr>
        <w:t xml:space="preserve">. </w:t>
      </w:r>
      <w:r w:rsidRPr="007A0D86">
        <w:rPr>
          <w:rFonts w:ascii="Times New Roman" w:eastAsia="Times New Roman" w:hAnsi="Times New Roman" w:cs="Times New Roman" w:hint="eastAsia"/>
          <w:kern w:val="0"/>
          <w:sz w:val="28"/>
          <w:szCs w:val="28"/>
          <w:lang w:eastAsia="ru-RU"/>
        </w:rPr>
        <w:t>наук</w:t>
      </w:r>
      <w:r w:rsidRPr="007A0D86">
        <w:rPr>
          <w:rFonts w:ascii="Times New Roman" w:eastAsia="Times New Roman" w:hAnsi="Times New Roman" w:cs="Times New Roman"/>
          <w:kern w:val="0"/>
          <w:sz w:val="28"/>
          <w:szCs w:val="28"/>
          <w:lang w:eastAsia="ru-RU"/>
        </w:rPr>
        <w:t>: 08.00.04 - 2008.</w:t>
      </w:r>
    </w:p>
    <w:p w:rsidR="00EE5521" w:rsidRDefault="00EE5521" w:rsidP="00EE5521">
      <w:r>
        <w:rPr>
          <w:rFonts w:hint="eastAsia"/>
        </w:rPr>
        <w:t>Бурлака</w:t>
      </w:r>
      <w:r>
        <w:t></w:t>
      </w:r>
      <w:r>
        <w:rPr>
          <w:rFonts w:hint="eastAsia"/>
        </w:rPr>
        <w:t>Ю</w:t>
      </w:r>
      <w:r>
        <w:t></w:t>
      </w:r>
      <w:r>
        <w:rPr>
          <w:rFonts w:hint="eastAsia"/>
        </w:rPr>
        <w:t>М</w:t>
      </w:r>
      <w:r>
        <w:t></w:t>
      </w:r>
      <w:r>
        <w:t></w:t>
      </w:r>
      <w:r>
        <w:rPr>
          <w:rFonts w:hint="eastAsia"/>
        </w:rPr>
        <w:t>Фінансове</w:t>
      </w:r>
      <w:r>
        <w:t></w:t>
      </w:r>
      <w:r>
        <w:rPr>
          <w:rFonts w:hint="eastAsia"/>
        </w:rPr>
        <w:t>оздоровлення</w:t>
      </w:r>
      <w:r>
        <w:t></w:t>
      </w:r>
      <w:r>
        <w:rPr>
          <w:rFonts w:hint="eastAsia"/>
        </w:rPr>
        <w:t>сільськогосподарських</w:t>
      </w:r>
      <w:r>
        <w:t></w:t>
      </w:r>
      <w:r>
        <w:rPr>
          <w:rFonts w:hint="eastAsia"/>
        </w:rPr>
        <w:t>підприємств</w:t>
      </w:r>
      <w:r>
        <w:t></w:t>
      </w:r>
      <w:r>
        <w:t></w:t>
      </w:r>
      <w:r>
        <w:rPr>
          <w:rFonts w:hint="eastAsia"/>
        </w:rPr>
        <w:t>–</w:t>
      </w:r>
      <w:r>
        <w:t></w:t>
      </w:r>
      <w:r>
        <w:rPr>
          <w:rFonts w:hint="eastAsia"/>
        </w:rPr>
        <w:t>Рукопис</w:t>
      </w:r>
      <w:r>
        <w:t></w:t>
      </w:r>
    </w:p>
    <w:p w:rsidR="00EE5521" w:rsidRDefault="00EE5521" w:rsidP="00EE5521"/>
    <w:p w:rsidR="00EE5521" w:rsidRDefault="00EE5521" w:rsidP="00EE552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w:t>
      </w:r>
      <w:r>
        <w:t></w:t>
      </w:r>
      <w:r>
        <w:rPr>
          <w:rFonts w:hint="eastAsia"/>
        </w:rPr>
        <w:t>ННЦ</w:t>
      </w:r>
      <w:r>
        <w:t></w:t>
      </w:r>
      <w:r>
        <w:rPr>
          <w:rFonts w:hint="eastAsia"/>
        </w:rPr>
        <w:t>„Інститут</w:t>
      </w:r>
      <w:r>
        <w:t></w:t>
      </w:r>
      <w:r>
        <w:rPr>
          <w:rFonts w:hint="eastAsia"/>
        </w:rPr>
        <w:t>аграрної</w:t>
      </w:r>
      <w:r>
        <w:t></w:t>
      </w:r>
      <w:r>
        <w:rPr>
          <w:rFonts w:hint="eastAsia"/>
        </w:rPr>
        <w:t>економіки”</w:t>
      </w:r>
      <w:r>
        <w:t></w:t>
      </w:r>
      <w:r>
        <w:rPr>
          <w:rFonts w:hint="eastAsia"/>
        </w:rPr>
        <w:t>УААН</w:t>
      </w:r>
      <w:r>
        <w:t></w:t>
      </w:r>
      <w:r>
        <w:t></w:t>
      </w:r>
      <w:r>
        <w:rPr>
          <w:rFonts w:hint="eastAsia"/>
        </w:rPr>
        <w:t>Київ</w:t>
      </w:r>
      <w:r>
        <w:t></w:t>
      </w:r>
      <w:r>
        <w:t></w:t>
      </w:r>
      <w:r>
        <w:t></w:t>
      </w:r>
      <w:r>
        <w:t></w:t>
      </w:r>
      <w:r>
        <w:t></w:t>
      </w:r>
      <w:r>
        <w:t></w:t>
      </w:r>
      <w:r>
        <w:t></w:t>
      </w:r>
    </w:p>
    <w:p w:rsidR="00EE5521" w:rsidRDefault="00EE5521" w:rsidP="00EE5521"/>
    <w:p w:rsidR="00EE5521" w:rsidRDefault="00EE5521" w:rsidP="00EE5521">
      <w:r>
        <w:rPr>
          <w:rFonts w:hint="eastAsia"/>
        </w:rPr>
        <w:t>Дисертація</w:t>
      </w:r>
      <w:r>
        <w:t></w:t>
      </w:r>
      <w:r>
        <w:rPr>
          <w:rFonts w:hint="eastAsia"/>
        </w:rPr>
        <w:t>присвячена</w:t>
      </w:r>
      <w:r>
        <w:t></w:t>
      </w:r>
      <w:r>
        <w:rPr>
          <w:rFonts w:hint="eastAsia"/>
        </w:rPr>
        <w:t>обґрунтуванню</w:t>
      </w:r>
      <w:r>
        <w:t></w:t>
      </w:r>
      <w:r>
        <w:rPr>
          <w:rFonts w:hint="eastAsia"/>
        </w:rPr>
        <w:t>теоретичних</w:t>
      </w:r>
      <w:r>
        <w:t></w:t>
      </w:r>
      <w:r>
        <w:rPr>
          <w:rFonts w:hint="eastAsia"/>
        </w:rPr>
        <w:t>та</w:t>
      </w:r>
      <w:r>
        <w:t></w:t>
      </w:r>
      <w:r>
        <w:rPr>
          <w:rFonts w:hint="eastAsia"/>
        </w:rPr>
        <w:t>методичних</w:t>
      </w:r>
      <w:r>
        <w:t></w:t>
      </w:r>
      <w:r>
        <w:rPr>
          <w:rFonts w:hint="eastAsia"/>
        </w:rPr>
        <w:t>положень</w:t>
      </w:r>
      <w:r>
        <w:t></w:t>
      </w:r>
      <w:r>
        <w:rPr>
          <w:rFonts w:hint="eastAsia"/>
        </w:rPr>
        <w:t>і</w:t>
      </w:r>
      <w:r>
        <w:t></w:t>
      </w:r>
      <w:r>
        <w:rPr>
          <w:rFonts w:hint="eastAsia"/>
        </w:rPr>
        <w:t>розробці</w:t>
      </w:r>
      <w:r>
        <w:t></w:t>
      </w:r>
      <w:r>
        <w:rPr>
          <w:rFonts w:hint="eastAsia"/>
        </w:rPr>
        <w:t>практичних</w:t>
      </w:r>
      <w:r>
        <w:t></w:t>
      </w:r>
      <w:r>
        <w:rPr>
          <w:rFonts w:hint="eastAsia"/>
        </w:rPr>
        <w:t>рекомендацій</w:t>
      </w:r>
      <w:r>
        <w:t></w:t>
      </w:r>
      <w:r>
        <w:rPr>
          <w:rFonts w:hint="eastAsia"/>
        </w:rPr>
        <w:t>з</w:t>
      </w:r>
      <w:r>
        <w:t></w:t>
      </w:r>
      <w:r>
        <w:rPr>
          <w:rFonts w:hint="eastAsia"/>
        </w:rPr>
        <w:t>фінансового</w:t>
      </w:r>
      <w:r>
        <w:t></w:t>
      </w:r>
      <w:r>
        <w:rPr>
          <w:rFonts w:hint="eastAsia"/>
        </w:rPr>
        <w:t>оздоровлення</w:t>
      </w:r>
      <w:r>
        <w:t></w:t>
      </w:r>
      <w:r>
        <w:rPr>
          <w:rFonts w:hint="eastAsia"/>
        </w:rPr>
        <w:t>сільськогосподарських</w:t>
      </w:r>
      <w:r>
        <w:t></w:t>
      </w:r>
      <w:r>
        <w:rPr>
          <w:rFonts w:hint="eastAsia"/>
        </w:rPr>
        <w:t>підприємств</w:t>
      </w:r>
      <w:r>
        <w:t></w:t>
      </w:r>
    </w:p>
    <w:p w:rsidR="00EE5521" w:rsidRDefault="00EE5521" w:rsidP="00EE5521"/>
    <w:p w:rsidR="00EE5521" w:rsidRDefault="00EE5521" w:rsidP="00EE5521">
      <w:r>
        <w:rPr>
          <w:rFonts w:hint="eastAsia"/>
        </w:rPr>
        <w:t>В</w:t>
      </w:r>
      <w:r>
        <w:t></w:t>
      </w:r>
      <w:r>
        <w:rPr>
          <w:rFonts w:hint="eastAsia"/>
        </w:rPr>
        <w:t>роботі</w:t>
      </w:r>
      <w:r>
        <w:t></w:t>
      </w:r>
      <w:r>
        <w:rPr>
          <w:rFonts w:hint="eastAsia"/>
        </w:rPr>
        <w:t>розкрито</w:t>
      </w:r>
      <w:r>
        <w:t></w:t>
      </w:r>
      <w:r>
        <w:rPr>
          <w:rFonts w:hint="eastAsia"/>
        </w:rPr>
        <w:t>сутність</w:t>
      </w:r>
      <w:r>
        <w:t></w:t>
      </w:r>
      <w:r>
        <w:rPr>
          <w:rFonts w:hint="eastAsia"/>
        </w:rPr>
        <w:t>фінансового</w:t>
      </w:r>
      <w:r>
        <w:t></w:t>
      </w:r>
      <w:r>
        <w:rPr>
          <w:rFonts w:hint="eastAsia"/>
        </w:rPr>
        <w:t>здоровлення</w:t>
      </w:r>
      <w:r>
        <w:t></w:t>
      </w:r>
      <w:r>
        <w:t></w:t>
      </w:r>
      <w:r>
        <w:rPr>
          <w:rFonts w:hint="eastAsia"/>
        </w:rPr>
        <w:t>узагальнено</w:t>
      </w:r>
      <w:r>
        <w:t></w:t>
      </w:r>
      <w:r>
        <w:rPr>
          <w:rFonts w:hint="eastAsia"/>
        </w:rPr>
        <w:t>теоретико</w:t>
      </w:r>
      <w:r>
        <w:t></w:t>
      </w:r>
      <w:r>
        <w:rPr>
          <w:rFonts w:hint="eastAsia"/>
        </w:rPr>
        <w:t>методологічні</w:t>
      </w:r>
      <w:r>
        <w:t></w:t>
      </w:r>
      <w:r>
        <w:rPr>
          <w:rFonts w:hint="eastAsia"/>
        </w:rPr>
        <w:t>засади</w:t>
      </w:r>
      <w:r>
        <w:t></w:t>
      </w:r>
      <w:r>
        <w:rPr>
          <w:rFonts w:hint="eastAsia"/>
        </w:rPr>
        <w:t>його</w:t>
      </w:r>
      <w:r>
        <w:t></w:t>
      </w:r>
      <w:r>
        <w:rPr>
          <w:rFonts w:hint="eastAsia"/>
        </w:rPr>
        <w:t>здійснення</w:t>
      </w:r>
      <w:r>
        <w:t></w:t>
      </w:r>
      <w:r>
        <w:t></w:t>
      </w:r>
      <w:r>
        <w:rPr>
          <w:rFonts w:hint="eastAsia"/>
        </w:rPr>
        <w:t>визначені</w:t>
      </w:r>
      <w:r>
        <w:t></w:t>
      </w:r>
      <w:r>
        <w:rPr>
          <w:rFonts w:hint="eastAsia"/>
        </w:rPr>
        <w:t>методичні</w:t>
      </w:r>
      <w:r>
        <w:t></w:t>
      </w:r>
      <w:r>
        <w:rPr>
          <w:rFonts w:hint="eastAsia"/>
        </w:rPr>
        <w:t>підходи</w:t>
      </w:r>
      <w:r>
        <w:t></w:t>
      </w:r>
      <w:r>
        <w:rPr>
          <w:rFonts w:hint="eastAsia"/>
        </w:rPr>
        <w:t>до</w:t>
      </w:r>
      <w:r>
        <w:t></w:t>
      </w:r>
      <w:r>
        <w:rPr>
          <w:rFonts w:hint="eastAsia"/>
        </w:rPr>
        <w:t>вибору</w:t>
      </w:r>
      <w:r>
        <w:t></w:t>
      </w:r>
      <w:r>
        <w:rPr>
          <w:rFonts w:hint="eastAsia"/>
        </w:rPr>
        <w:t>його</w:t>
      </w:r>
      <w:r>
        <w:t></w:t>
      </w:r>
      <w:r>
        <w:rPr>
          <w:rFonts w:hint="eastAsia"/>
        </w:rPr>
        <w:t>варіантів</w:t>
      </w:r>
      <w:r>
        <w:t></w:t>
      </w:r>
      <w:r>
        <w:t></w:t>
      </w:r>
      <w:r>
        <w:rPr>
          <w:rFonts w:hint="eastAsia"/>
        </w:rPr>
        <w:t>Визначено</w:t>
      </w:r>
      <w:r>
        <w:t></w:t>
      </w:r>
      <w:r>
        <w:rPr>
          <w:rFonts w:hint="eastAsia"/>
        </w:rPr>
        <w:t>специфічні</w:t>
      </w:r>
      <w:r>
        <w:t></w:t>
      </w:r>
      <w:r>
        <w:rPr>
          <w:rFonts w:hint="eastAsia"/>
        </w:rPr>
        <w:t>чинники</w:t>
      </w:r>
      <w:r>
        <w:t></w:t>
      </w:r>
      <w:r>
        <w:rPr>
          <w:rFonts w:hint="eastAsia"/>
        </w:rPr>
        <w:t>фінансової</w:t>
      </w:r>
      <w:r>
        <w:t></w:t>
      </w:r>
      <w:r>
        <w:rPr>
          <w:rFonts w:hint="eastAsia"/>
        </w:rPr>
        <w:t>дестабілізації</w:t>
      </w:r>
      <w:r>
        <w:t></w:t>
      </w:r>
      <w:r>
        <w:t></w:t>
      </w:r>
      <w:r>
        <w:rPr>
          <w:rFonts w:hint="eastAsia"/>
        </w:rPr>
        <w:t>на</w:t>
      </w:r>
      <w:r>
        <w:t></w:t>
      </w:r>
      <w:r>
        <w:rPr>
          <w:rFonts w:hint="eastAsia"/>
        </w:rPr>
        <w:t>усунення</w:t>
      </w:r>
      <w:r>
        <w:t></w:t>
      </w:r>
      <w:r>
        <w:rPr>
          <w:rFonts w:hint="eastAsia"/>
        </w:rPr>
        <w:t>негативного</w:t>
      </w:r>
      <w:r>
        <w:t></w:t>
      </w:r>
      <w:r>
        <w:rPr>
          <w:rFonts w:hint="eastAsia"/>
        </w:rPr>
        <w:t>впливу</w:t>
      </w:r>
      <w:r>
        <w:t></w:t>
      </w:r>
      <w:r>
        <w:rPr>
          <w:rFonts w:hint="eastAsia"/>
        </w:rPr>
        <w:t>яких</w:t>
      </w:r>
      <w:r>
        <w:t></w:t>
      </w:r>
      <w:r>
        <w:rPr>
          <w:rFonts w:hint="eastAsia"/>
        </w:rPr>
        <w:t>мають</w:t>
      </w:r>
      <w:r>
        <w:t></w:t>
      </w:r>
      <w:r>
        <w:rPr>
          <w:rFonts w:hint="eastAsia"/>
        </w:rPr>
        <w:t>спрямовуватися</w:t>
      </w:r>
      <w:r>
        <w:t></w:t>
      </w:r>
      <w:r>
        <w:rPr>
          <w:rFonts w:hint="eastAsia"/>
        </w:rPr>
        <w:t>оздоровчі</w:t>
      </w:r>
      <w:r>
        <w:t></w:t>
      </w:r>
      <w:r>
        <w:rPr>
          <w:rFonts w:hint="eastAsia"/>
        </w:rPr>
        <w:t>заходи</w:t>
      </w:r>
      <w:r>
        <w:t></w:t>
      </w:r>
      <w:r>
        <w:t></w:t>
      </w:r>
      <w:r>
        <w:rPr>
          <w:rFonts w:hint="eastAsia"/>
        </w:rPr>
        <w:t>Визначено</w:t>
      </w:r>
      <w:r>
        <w:t></w:t>
      </w:r>
      <w:r>
        <w:rPr>
          <w:rFonts w:hint="eastAsia"/>
        </w:rPr>
        <w:t>основні</w:t>
      </w:r>
      <w:r>
        <w:t></w:t>
      </w:r>
      <w:r>
        <w:rPr>
          <w:rFonts w:hint="eastAsia"/>
        </w:rPr>
        <w:t>цілі</w:t>
      </w:r>
      <w:r>
        <w:t></w:t>
      </w:r>
      <w:r>
        <w:rPr>
          <w:rFonts w:hint="eastAsia"/>
        </w:rPr>
        <w:t>та</w:t>
      </w:r>
      <w:r>
        <w:t></w:t>
      </w:r>
      <w:r>
        <w:rPr>
          <w:rFonts w:hint="eastAsia"/>
        </w:rPr>
        <w:t>заходи</w:t>
      </w:r>
      <w:r>
        <w:t></w:t>
      </w:r>
      <w:r>
        <w:rPr>
          <w:rFonts w:hint="eastAsia"/>
        </w:rPr>
        <w:t>фінансового</w:t>
      </w:r>
      <w:r>
        <w:t></w:t>
      </w:r>
      <w:r>
        <w:rPr>
          <w:rFonts w:hint="eastAsia"/>
        </w:rPr>
        <w:t>оздоровлення</w:t>
      </w:r>
      <w:r>
        <w:t></w:t>
      </w:r>
    </w:p>
    <w:p w:rsidR="00EE5521" w:rsidRDefault="00EE5521" w:rsidP="00EE5521"/>
    <w:p w:rsidR="007A0D86" w:rsidRPr="007A0D86" w:rsidRDefault="00EE5521" w:rsidP="00EE5521">
      <w:r>
        <w:rPr>
          <w:rFonts w:hint="eastAsia"/>
        </w:rPr>
        <w:t>Проаналізовано</w:t>
      </w:r>
      <w:r>
        <w:t></w:t>
      </w:r>
      <w:r>
        <w:rPr>
          <w:rFonts w:hint="eastAsia"/>
        </w:rPr>
        <w:t>фінансово</w:t>
      </w:r>
      <w:r>
        <w:t></w:t>
      </w:r>
      <w:r>
        <w:rPr>
          <w:rFonts w:hint="eastAsia"/>
        </w:rPr>
        <w:t>економічні</w:t>
      </w:r>
      <w:r>
        <w:t></w:t>
      </w:r>
      <w:r>
        <w:rPr>
          <w:rFonts w:hint="eastAsia"/>
        </w:rPr>
        <w:t>умови</w:t>
      </w:r>
      <w:r>
        <w:t></w:t>
      </w:r>
      <w:r>
        <w:rPr>
          <w:rFonts w:hint="eastAsia"/>
        </w:rPr>
        <w:t>діяльності</w:t>
      </w:r>
      <w:r>
        <w:t></w:t>
      </w:r>
      <w:r>
        <w:rPr>
          <w:rFonts w:hint="eastAsia"/>
        </w:rPr>
        <w:t>сільськогосподарських</w:t>
      </w:r>
      <w:r>
        <w:t></w:t>
      </w:r>
      <w:r>
        <w:rPr>
          <w:rFonts w:hint="eastAsia"/>
        </w:rPr>
        <w:t>підприємств</w:t>
      </w:r>
      <w:r>
        <w:t></w:t>
      </w:r>
      <w:r>
        <w:t></w:t>
      </w:r>
      <w:r>
        <w:rPr>
          <w:rFonts w:hint="eastAsia"/>
        </w:rPr>
        <w:t>оцінено</w:t>
      </w:r>
      <w:r>
        <w:t></w:t>
      </w:r>
      <w:r>
        <w:rPr>
          <w:rFonts w:hint="eastAsia"/>
        </w:rPr>
        <w:t>їх</w:t>
      </w:r>
      <w:r>
        <w:t></w:t>
      </w:r>
      <w:r>
        <w:rPr>
          <w:rFonts w:hint="eastAsia"/>
        </w:rPr>
        <w:t>сучасний</w:t>
      </w:r>
      <w:r>
        <w:t></w:t>
      </w:r>
      <w:r>
        <w:rPr>
          <w:rFonts w:hint="eastAsia"/>
        </w:rPr>
        <w:t>фінансовий</w:t>
      </w:r>
      <w:r>
        <w:t></w:t>
      </w:r>
      <w:r>
        <w:rPr>
          <w:rFonts w:hint="eastAsia"/>
        </w:rPr>
        <w:t>стан</w:t>
      </w:r>
      <w:r>
        <w:t></w:t>
      </w:r>
      <w:r>
        <w:t></w:t>
      </w:r>
      <w:r>
        <w:rPr>
          <w:rFonts w:hint="eastAsia"/>
        </w:rPr>
        <w:t>виявлено</w:t>
      </w:r>
      <w:r>
        <w:t></w:t>
      </w:r>
      <w:r>
        <w:rPr>
          <w:rFonts w:hint="eastAsia"/>
        </w:rPr>
        <w:t>ознаки</w:t>
      </w:r>
      <w:r>
        <w:t></w:t>
      </w:r>
      <w:r>
        <w:rPr>
          <w:rFonts w:hint="eastAsia"/>
        </w:rPr>
        <w:t>фінансової</w:t>
      </w:r>
      <w:r>
        <w:t></w:t>
      </w:r>
      <w:r>
        <w:rPr>
          <w:rFonts w:hint="eastAsia"/>
        </w:rPr>
        <w:t>нестабільності</w:t>
      </w:r>
      <w:r>
        <w:t></w:t>
      </w:r>
      <w:r>
        <w:t></w:t>
      </w:r>
      <w:r>
        <w:rPr>
          <w:rFonts w:hint="eastAsia"/>
        </w:rPr>
        <w:t>визначено</w:t>
      </w:r>
      <w:r>
        <w:t></w:t>
      </w:r>
      <w:r>
        <w:rPr>
          <w:rFonts w:hint="eastAsia"/>
        </w:rPr>
        <w:t>вплив</w:t>
      </w:r>
      <w:r>
        <w:t></w:t>
      </w:r>
      <w:r>
        <w:rPr>
          <w:rFonts w:hint="eastAsia"/>
        </w:rPr>
        <w:t>чинників</w:t>
      </w:r>
      <w:r>
        <w:t></w:t>
      </w:r>
      <w:r>
        <w:rPr>
          <w:rFonts w:hint="eastAsia"/>
        </w:rPr>
        <w:t>на</w:t>
      </w:r>
      <w:r>
        <w:t></w:t>
      </w:r>
      <w:r>
        <w:rPr>
          <w:rFonts w:hint="eastAsia"/>
        </w:rPr>
        <w:t>фінансове</w:t>
      </w:r>
      <w:r>
        <w:t></w:t>
      </w:r>
      <w:r>
        <w:rPr>
          <w:rFonts w:hint="eastAsia"/>
        </w:rPr>
        <w:t>оздоровлення</w:t>
      </w:r>
      <w:r>
        <w:t></w:t>
      </w:r>
      <w:bookmarkEnd w:id="0"/>
    </w:p>
    <w:sectPr w:rsidR="007A0D86" w:rsidRPr="007A0D8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8AB" w:rsidRDefault="00BF48AB">
      <w:pPr>
        <w:spacing w:after="0" w:line="240" w:lineRule="auto"/>
      </w:pPr>
      <w:r>
        <w:separator/>
      </w:r>
    </w:p>
  </w:endnote>
  <w:endnote w:type="continuationSeparator" w:id="0">
    <w:p w:rsidR="00BF48AB" w:rsidRDefault="00BF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8AB" w:rsidRDefault="00BF48AB"/>
    <w:p w:rsidR="00BF48AB" w:rsidRDefault="00BF48AB"/>
    <w:p w:rsidR="00BF48AB" w:rsidRDefault="00BF48AB"/>
    <w:p w:rsidR="00BF48AB" w:rsidRDefault="00BF48AB"/>
    <w:p w:rsidR="00BF48AB" w:rsidRDefault="00BF48AB"/>
    <w:p w:rsidR="00BF48AB" w:rsidRDefault="00BF48AB"/>
    <w:p w:rsidR="00BF48AB" w:rsidRDefault="00BF48A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8AB" w:rsidRDefault="00BF48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F48AB" w:rsidRDefault="00BF48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F48AB" w:rsidRDefault="00BF48AB"/>
    <w:p w:rsidR="00BF48AB" w:rsidRDefault="00BF48AB"/>
    <w:p w:rsidR="00BF48AB" w:rsidRDefault="00BF48A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8AB" w:rsidRDefault="00BF48AB"/>
                          <w:p w:rsidR="00BF48AB" w:rsidRDefault="00BF48A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F48AB" w:rsidRDefault="00BF48AB"/>
                    <w:p w:rsidR="00BF48AB" w:rsidRDefault="00BF48A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F48AB" w:rsidRDefault="00BF48AB"/>
    <w:p w:rsidR="00BF48AB" w:rsidRDefault="00BF48AB">
      <w:pPr>
        <w:rPr>
          <w:sz w:val="2"/>
          <w:szCs w:val="2"/>
        </w:rPr>
      </w:pPr>
    </w:p>
    <w:p w:rsidR="00BF48AB" w:rsidRDefault="00BF48AB"/>
    <w:p w:rsidR="00BF48AB" w:rsidRDefault="00BF48AB">
      <w:pPr>
        <w:spacing w:after="0" w:line="240" w:lineRule="auto"/>
      </w:pPr>
    </w:p>
  </w:footnote>
  <w:footnote w:type="continuationSeparator" w:id="0">
    <w:p w:rsidR="00BF48AB" w:rsidRDefault="00BF4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8AB"/>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3E3BA-07BC-4B0B-AA09-EAF3A400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17446</TotalTime>
  <Pages>1</Pages>
  <Words>170</Words>
  <Characters>970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846</cp:revision>
  <cp:lastPrinted>2009-02-06T05:36:00Z</cp:lastPrinted>
  <dcterms:created xsi:type="dcterms:W3CDTF">2023-09-07T12:38:00Z</dcterms:created>
  <dcterms:modified xsi:type="dcterms:W3CDTF">2023-11-22T14:21:00Z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