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КОВАЛЕНКО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КАТЕРИНА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ВАСИЛІВНА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Назва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дисертаційної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роботи</w:t>
      </w:r>
      <w:r w:rsidRPr="00620059">
        <w:rPr>
          <w:rFonts w:ascii="Verdana" w:hAnsi="Verdana"/>
          <w:color w:val="000000"/>
          <w:shd w:val="clear" w:color="auto" w:fill="FFFFFF"/>
        </w:rPr>
        <w:t>: "</w:t>
      </w:r>
      <w:r w:rsidRPr="00620059">
        <w:rPr>
          <w:rFonts w:ascii="Verdana" w:hAnsi="Verdana" w:hint="eastAsia"/>
          <w:color w:val="000000"/>
          <w:shd w:val="clear" w:color="auto" w:fill="FFFFFF"/>
        </w:rPr>
        <w:t>ЗОВНІШНІЙ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p>
    <w:p w:rsidR="00620059" w:rsidRPr="00620059" w:rsidRDefault="00620059" w:rsidP="00620059">
      <w:pPr>
        <w:rPr>
          <w:rFonts w:ascii="Verdana" w:hAnsi="Verdana"/>
          <w:color w:val="000000"/>
          <w:shd w:val="clear" w:color="auto" w:fill="FFFFFF"/>
        </w:rPr>
      </w:pPr>
    </w:p>
    <w:p w:rsidR="00620059" w:rsidRPr="00620059" w:rsidRDefault="00620059" w:rsidP="00620059">
      <w:pPr>
        <w:rPr>
          <w:rFonts w:ascii="Verdana" w:hAnsi="Verdana"/>
          <w:color w:val="000000"/>
          <w:shd w:val="clear" w:color="auto" w:fill="FFFFFF"/>
        </w:rPr>
      </w:pP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КИЇВСЬКИЙ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НАЦІОНАЛЬНИЙ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УНІВЕРСИТЕТ</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ІМЕНІ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ТАРАСА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ШЕВЧЕНКА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КОВАЛЕНКО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КАТЕРИНА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ВАСИЛІВНА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ЗОВНІШНІЙ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КОНТРОЛЬ</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08.00.08 - </w:t>
      </w:r>
      <w:r w:rsidRPr="00620059">
        <w:rPr>
          <w:rFonts w:ascii="Verdana" w:hAnsi="Verdana" w:hint="eastAsia"/>
          <w:color w:val="000000"/>
          <w:shd w:val="clear" w:color="auto" w:fill="FFFFFF"/>
        </w:rPr>
        <w:t>Гроші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кредит</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Дисертація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здобуття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ступеня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кандидата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Науковий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керівник</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Варналій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Захарій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Степанович</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доктор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професор</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Київ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2015</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2</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ЗМІСТ</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ВСТУП</w:t>
      </w:r>
      <w:r w:rsidRPr="00620059">
        <w:rPr>
          <w:rFonts w:ascii="Verdana" w:hAnsi="Verdana"/>
          <w:color w:val="000000"/>
          <w:shd w:val="clear" w:color="auto" w:fill="FFFFFF"/>
        </w:rPr>
        <w:t>......................................................................................................................4</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ТЕОРЕТИЧНІ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ЗАСАДИ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1.1. </w:t>
      </w:r>
      <w:r w:rsidRPr="00620059">
        <w:rPr>
          <w:rFonts w:ascii="Verdana" w:hAnsi="Verdana" w:hint="eastAsia"/>
          <w:color w:val="000000"/>
          <w:shd w:val="clear" w:color="auto" w:fill="FFFFFF"/>
        </w:rPr>
        <w:t>Сутність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його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принципи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форми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види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методи</w:t>
      </w:r>
      <w:r w:rsidRPr="00620059">
        <w:rPr>
          <w:rFonts w:ascii="Verdana" w:hAnsi="Verdana"/>
          <w:color w:val="000000"/>
          <w:shd w:val="clear" w:color="auto" w:fill="FFFFFF"/>
        </w:rPr>
        <w:t>.................................................................14</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1.2. </w:t>
      </w:r>
      <w:r w:rsidRPr="00620059">
        <w:rPr>
          <w:rFonts w:ascii="Verdana" w:hAnsi="Verdana" w:hint="eastAsia"/>
          <w:color w:val="000000"/>
          <w:shd w:val="clear" w:color="auto" w:fill="FFFFFF"/>
        </w:rPr>
        <w:t>Роль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функції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моделі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організації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вищих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........................................................................................................37</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1.3. </w:t>
      </w:r>
      <w:r w:rsidRPr="00620059">
        <w:rPr>
          <w:rFonts w:ascii="Verdana" w:hAnsi="Verdana" w:hint="eastAsia"/>
          <w:color w:val="000000"/>
          <w:shd w:val="clear" w:color="auto" w:fill="FFFFFF"/>
        </w:rPr>
        <w:t>Державне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предмет</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..................................................................................47</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1.4. </w:t>
      </w:r>
      <w:r w:rsidRPr="00620059">
        <w:rPr>
          <w:rFonts w:ascii="Verdana" w:hAnsi="Verdana" w:hint="eastAsia"/>
          <w:color w:val="000000"/>
          <w:shd w:val="clear" w:color="auto" w:fill="FFFFFF"/>
        </w:rPr>
        <w:t>Міжнародний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досвід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організації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........................................................................................................62</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ВИСНОВКИ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РОЗДІЛУ</w:t>
      </w:r>
      <w:r w:rsidRPr="00620059">
        <w:rPr>
          <w:rFonts w:ascii="Verdana" w:hAnsi="Verdana"/>
          <w:color w:val="000000"/>
          <w:shd w:val="clear" w:color="auto" w:fill="FFFFFF"/>
        </w:rPr>
        <w:t>................................................................................78</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2.1. </w:t>
      </w:r>
      <w:r w:rsidRPr="00620059">
        <w:rPr>
          <w:rFonts w:ascii="Verdana" w:hAnsi="Verdana" w:hint="eastAsia"/>
          <w:color w:val="000000"/>
          <w:shd w:val="clear" w:color="auto" w:fill="FFFFFF"/>
        </w:rPr>
        <w:t>Сучасний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стан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етапи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color w:val="000000"/>
          <w:shd w:val="clear" w:color="auto" w:fill="FFFFFF"/>
        </w:rPr>
        <w:t>.......................................................................................81</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2.2. </w:t>
      </w:r>
      <w:r w:rsidRPr="00620059">
        <w:rPr>
          <w:rFonts w:ascii="Verdana" w:hAnsi="Verdana" w:hint="eastAsia"/>
          <w:color w:val="000000"/>
          <w:shd w:val="clear" w:color="auto" w:fill="FFFFFF"/>
        </w:rPr>
        <w:t>Методика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оцінка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........................................................................................................90</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2.3. </w:t>
      </w:r>
      <w:r w:rsidRPr="00620059">
        <w:rPr>
          <w:rFonts w:ascii="Verdana" w:hAnsi="Verdana" w:hint="eastAsia"/>
          <w:color w:val="000000"/>
          <w:shd w:val="clear" w:color="auto" w:fill="FFFFFF"/>
        </w:rPr>
        <w:t>Вплив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ефективність</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.........................................................................121</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ВИСНОВКИ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РОЗДІЛУ</w:t>
      </w:r>
      <w:r w:rsidRPr="00620059">
        <w:rPr>
          <w:rFonts w:ascii="Verdana" w:hAnsi="Verdana"/>
          <w:color w:val="000000"/>
          <w:shd w:val="clear" w:color="auto" w:fill="FFFFFF"/>
        </w:rPr>
        <w:t>.............................................................................132</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ІІІ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ШЛЯХИ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3</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3.1. </w:t>
      </w:r>
      <w:r w:rsidRPr="00620059">
        <w:rPr>
          <w:rFonts w:ascii="Verdana" w:hAnsi="Verdana" w:hint="eastAsia"/>
          <w:color w:val="000000"/>
          <w:shd w:val="clear" w:color="auto" w:fill="FFFFFF"/>
        </w:rPr>
        <w:t>Стратегічні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пріоритети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реформування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................................................................................136</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3.2. </w:t>
      </w:r>
      <w:r w:rsidRPr="00620059">
        <w:rPr>
          <w:rFonts w:ascii="Verdana" w:hAnsi="Verdana" w:hint="eastAsia"/>
          <w:color w:val="000000"/>
          <w:shd w:val="clear" w:color="auto" w:fill="FFFFFF"/>
        </w:rPr>
        <w:t>Удосконалення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організаційно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правових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умов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функціонування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інституційної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структури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color w:val="000000"/>
          <w:shd w:val="clear" w:color="auto" w:fill="FFFFFF"/>
        </w:rPr>
        <w:t>.......................................................................................................147</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3.3. </w:t>
      </w:r>
      <w:r w:rsidRPr="00620059">
        <w:rPr>
          <w:rFonts w:ascii="Verdana" w:hAnsi="Verdana" w:hint="eastAsia"/>
          <w:color w:val="000000"/>
          <w:shd w:val="clear" w:color="auto" w:fill="FFFFFF"/>
        </w:rPr>
        <w:t>Підвищення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засобами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...........................................................161</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ВИСНОВКИ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ІІІ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РОЗДІЛУ</w:t>
      </w:r>
      <w:r w:rsidRPr="00620059">
        <w:rPr>
          <w:rFonts w:ascii="Verdana" w:hAnsi="Verdana"/>
          <w:color w:val="000000"/>
          <w:shd w:val="clear" w:color="auto" w:fill="FFFFFF"/>
        </w:rPr>
        <w:t>............................................................................167</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ВИСНОВКИ</w:t>
      </w:r>
      <w:r w:rsidRPr="00620059">
        <w:rPr>
          <w:rFonts w:ascii="Verdana" w:hAnsi="Verdana"/>
          <w:color w:val="000000"/>
          <w:shd w:val="clear" w:color="auto" w:fill="FFFFFF"/>
        </w:rPr>
        <w:t>.........................................................................................................170</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СПИСОК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ВИКОРИСТАНИХ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ДЖЕРЕЛ</w:t>
      </w:r>
      <w:r w:rsidRPr="00620059">
        <w:rPr>
          <w:rFonts w:ascii="Verdana" w:hAnsi="Verdana"/>
          <w:color w:val="000000"/>
          <w:shd w:val="clear" w:color="auto" w:fill="FFFFFF"/>
        </w:rPr>
        <w:t>...........................................................177</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ДОДАТКИ</w:t>
      </w:r>
      <w:r w:rsidRPr="00620059">
        <w:rPr>
          <w:rFonts w:ascii="Verdana" w:hAnsi="Verdana"/>
          <w:color w:val="000000"/>
          <w:shd w:val="clear" w:color="auto" w:fill="FFFFFF"/>
        </w:rPr>
        <w:t>............................................................................................................204</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4</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ВСТУП</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Актуальність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сучасних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умовах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все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більшого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значення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набуває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інструмент</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суспільного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діяльністю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першу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чергу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її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відповідністю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інтересам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суспільства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фінансовий</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має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вплив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усі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ланки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найважливіша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головним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предметом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такого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Дієвість</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бюджетної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визначається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багатьма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чинниками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злагодженістю</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роботи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економічною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ситуацією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якістю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наданих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робіт</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послуг</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правильністю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законністю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ефективністю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використання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ресурсів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тощо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може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бути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значно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зменшена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порушеннями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недосконалостями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значним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рівнем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корупції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тінізації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економіки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іншими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негативними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факторами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Проте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найпершою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необхідною</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умовою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адже</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від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наскільки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правильно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огляду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сучасні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потреби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суспільства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економіки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були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обрані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основні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напрями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витрачання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бюджету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наскільки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повно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були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охоплені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усі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можливі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джерела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доходів</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коректно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правильно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складені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паспорти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програм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оперативно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раціонально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прийняті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рішення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зміни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показників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виконання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залежить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кінцевий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результат</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Оцінити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об’єктивно</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ґрунтуючись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глибокому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аналізі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усіх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сфері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можна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лише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засобами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незалежного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тобто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виявляючи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порушення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причинно</w:t>
      </w:r>
      <w:r w:rsidRPr="00620059">
        <w:rPr>
          <w:rFonts w:ascii="Verdana" w:hAnsi="Verdana"/>
          <w:color w:val="000000"/>
          <w:shd w:val="clear" w:color="auto" w:fill="FFFFFF"/>
        </w:rPr>
        <w:t>-</w:t>
      </w:r>
      <w:r w:rsidRPr="00620059">
        <w:rPr>
          <w:rFonts w:ascii="Verdana" w:hAnsi="Verdana" w:hint="eastAsia"/>
          <w:color w:val="000000"/>
          <w:shd w:val="clear" w:color="auto" w:fill="FFFFFF"/>
        </w:rPr>
        <w:t>наслідкові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зв’язки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рішень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прийнятих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досягненням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цілей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бюджетної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політики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виступає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одним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головних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інструментів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Потенціал</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використовується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повній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мірі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тому</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5</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числі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важелі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впливу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випливають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сучасної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ролі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вищих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постає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необхідність</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розробки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механізму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застосування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засобів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такого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для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Фундаментальні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основи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реалізації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контрольної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функції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закладено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працях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таких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зарубіжних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дослідників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Адамс</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Аренс</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Аткінсон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Дж</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Бейлі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Ш</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Бланкарт</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Дж</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Бюкенен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Дж</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Ваттс</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Зоді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Ірвін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Дж</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Робертсон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Самуельсон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Дж</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Стігліц</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Хан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Досліджувана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тематика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також</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знайшла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відображення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наукових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працях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вітчизняних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науковців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серед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зокрема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Базилевич</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Барановський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Басанцов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Білуха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Боголіб</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Бутинець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Василик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Г</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Виговська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Л</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Гуцаленко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Дерій</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Єрмошенко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Ковальчук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Корнєєв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Кравченко</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Лютий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Осадчий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Павлюк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Пасічник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Симоненко</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Стефанюк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Юрій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Різними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аспектами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проблем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займалися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вітчизняні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фахівці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Варналій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Дрозд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Каленський</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Г</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Мельничук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Мунтіян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Федосов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Фещенко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інші</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Попри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значні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здобутки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зарубіжної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вітчизняної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думки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сфері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контексті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довгий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час</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залишались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поза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увагою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науковців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проблеми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ролі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значення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зумовило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необхідність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такого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впливу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розробки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механізмів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засобами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Зв’язок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робот</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науковими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програмами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планами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темами</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Дисертація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виконана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кафедрі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економічного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факультету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Київського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національного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університету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імені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Тараса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Шевченка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рамках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комплексної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дослідної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держбюджетної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факультету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Модернізація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засадах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сталого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соціально</w:t>
      </w:r>
      <w:r w:rsidRPr="00620059">
        <w:rPr>
          <w:rFonts w:ascii="Verdana" w:hAnsi="Verdana"/>
          <w:color w:val="000000"/>
          <w:shd w:val="clear" w:color="auto" w:fill="FFFFFF"/>
        </w:rPr>
        <w:t>-</w:t>
      </w:r>
      <w:r w:rsidRPr="00620059">
        <w:rPr>
          <w:rFonts w:ascii="Verdana" w:hAnsi="Verdana" w:hint="eastAsia"/>
          <w:color w:val="000000"/>
          <w:shd w:val="clear" w:color="auto" w:fill="FFFFFF"/>
        </w:rPr>
        <w:t>економічного</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6</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розвитку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закономірності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протиріччя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ризики</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номер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реєстрації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w:t>
      </w:r>
      <w:r w:rsidRPr="00620059">
        <w:rPr>
          <w:rFonts w:ascii="Verdana" w:hAnsi="Verdana"/>
          <w:color w:val="000000"/>
          <w:shd w:val="clear" w:color="auto" w:fill="FFFFFF"/>
        </w:rPr>
        <w:t>11</w:t>
      </w:r>
      <w:r w:rsidRPr="00620059">
        <w:rPr>
          <w:rFonts w:ascii="Verdana" w:hAnsi="Verdana" w:hint="eastAsia"/>
          <w:color w:val="000000"/>
          <w:shd w:val="clear" w:color="auto" w:fill="FFFFFF"/>
        </w:rPr>
        <w:t>БФ</w:t>
      </w:r>
      <w:r w:rsidRPr="00620059">
        <w:rPr>
          <w:rFonts w:ascii="Verdana" w:hAnsi="Verdana"/>
          <w:color w:val="000000"/>
          <w:shd w:val="clear" w:color="auto" w:fill="FFFFFF"/>
        </w:rPr>
        <w:t xml:space="preserve">040-01),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межах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автором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зв</w:t>
      </w:r>
      <w:r w:rsidRPr="00620059">
        <w:rPr>
          <w:rFonts w:ascii="Verdana" w:hAnsi="Verdana"/>
          <w:color w:val="000000"/>
          <w:shd w:val="clear" w:color="auto" w:fill="FFFFFF"/>
        </w:rPr>
        <w:t>'</w:t>
      </w:r>
      <w:r w:rsidRPr="00620059">
        <w:rPr>
          <w:rFonts w:ascii="Verdana" w:hAnsi="Verdana" w:hint="eastAsia"/>
          <w:color w:val="000000"/>
          <w:shd w:val="clear" w:color="auto" w:fill="FFFFFF"/>
        </w:rPr>
        <w:t>язок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зовнішнім</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контролем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механізмом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проаналізовано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особливості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його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функціонування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сучасному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етапі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розвитку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виокремлено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проблеми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шлях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їх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розв’язання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направлено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підвищення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механізму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Мета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завдання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розробка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теоретичних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засад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обґрунтування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пропозицій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застосування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інструментів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для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підвищення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урахуванням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кращого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світового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досвіду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сучасних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тенденцій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вимог</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міжнародних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стандартів</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Досягнення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поставленої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зумовило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необхідність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виконання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наступних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завдань</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розкрити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сутність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виробити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єдиний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підхід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його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класифікації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трактування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основних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категорій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сфері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роль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вищих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сучасних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умовах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функціонування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урахуванням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особливостей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їх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моделей</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виявити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сутність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особливості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предмету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виділити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його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складові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етапи</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систематизувати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світовий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досвід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здійснення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виділити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аспекти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можуть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бути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впроваджені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національну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розробити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систематизований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підхід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оцінки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ефективність</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такого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виявити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оцінити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вплив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діяльності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Рахункової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палати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ефективність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7</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основні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шляхи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розробити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основні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напрями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засобами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Об’єктом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сукупність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економічних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відносин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процесі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Предметом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теоретичні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прикладні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аспекти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Методи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Методологічну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базу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дисертації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склали</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діалектичний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метод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пізнання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підхід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вивчення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економічних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соціальних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явищ</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фундаментальні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положення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економічної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теорії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теорії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аудиту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інституціональної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теорії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також</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сучасні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концепції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менеджменту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управління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орієнтованого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результат</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Для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виконання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поставлених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завдань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використовувались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методи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логічного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узагальнення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сутності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типологізації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його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категоріального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апарату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системно</w:t>
      </w:r>
      <w:r w:rsidRPr="00620059">
        <w:rPr>
          <w:rFonts w:ascii="Verdana" w:hAnsi="Verdana"/>
          <w:color w:val="000000"/>
          <w:shd w:val="clear" w:color="auto" w:fill="FFFFFF"/>
        </w:rPr>
        <w:t>-</w:t>
      </w:r>
      <w:r w:rsidRPr="00620059">
        <w:rPr>
          <w:rFonts w:ascii="Verdana" w:hAnsi="Verdana" w:hint="eastAsia"/>
          <w:color w:val="000000"/>
          <w:shd w:val="clear" w:color="auto" w:fill="FFFFFF"/>
        </w:rPr>
        <w:t>структурний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аналіз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виявленні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особливостей</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предмету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порівняльний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аналіз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узагальненні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світового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досвіду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здійснення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історикологічний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метод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метод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ретроспективного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аналізу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еволюції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основних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тенденцій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його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подальшого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метод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експертних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оцінок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метод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трансполяції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трендів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оцінці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факторний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аналіз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дослідженні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впливу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Рахункової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палати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тощо</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8</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Інформаційну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базу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склали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законодавчі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нормативні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акти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питань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регулювання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організації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зокрема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застосування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програмноцільового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методу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також</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міжнародні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нормативно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правові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акти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стандарти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сфері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аналітичні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статистичні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матеріали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Верховної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Ради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Кабінету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Міністрів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Рахункової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палати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інспекції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служби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статистики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Наукова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новизна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одержаних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результатів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полягає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розробці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теоретико</w:t>
      </w:r>
      <w:r w:rsidRPr="00620059">
        <w:rPr>
          <w:rFonts w:ascii="Verdana" w:hAnsi="Verdana"/>
          <w:color w:val="000000"/>
          <w:shd w:val="clear" w:color="auto" w:fill="FFFFFF"/>
        </w:rPr>
        <w:t>-</w:t>
      </w:r>
      <w:r w:rsidRPr="00620059">
        <w:rPr>
          <w:rFonts w:ascii="Verdana" w:hAnsi="Verdana" w:hint="eastAsia"/>
          <w:color w:val="000000"/>
          <w:shd w:val="clear" w:color="auto" w:fill="FFFFFF"/>
        </w:rPr>
        <w:t>методологічному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практичному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обґрунтуванні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механізмів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впливу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Основними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теоретичними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практичними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результатами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складають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новизну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наступні</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вперше</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визначено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теоретичні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практичні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засади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використання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засобів</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для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передбачають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формування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дієвої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системи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такого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здійснення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безперервного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впливу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вищого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усі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аспекти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кожному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етапі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відповідно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чого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запропоновано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конкретні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контрольно</w:t>
      </w:r>
      <w:r w:rsidRPr="00620059">
        <w:rPr>
          <w:rFonts w:ascii="Verdana" w:hAnsi="Verdana"/>
          <w:color w:val="000000"/>
          <w:shd w:val="clear" w:color="auto" w:fill="FFFFFF"/>
        </w:rPr>
        <w:t>-</w:t>
      </w:r>
      <w:r w:rsidRPr="00620059">
        <w:rPr>
          <w:rFonts w:ascii="Verdana" w:hAnsi="Verdana" w:hint="eastAsia"/>
          <w:color w:val="000000"/>
          <w:shd w:val="clear" w:color="auto" w:fill="FFFFFF"/>
        </w:rPr>
        <w:t>ревізійні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експертно</w:t>
      </w:r>
      <w:r w:rsidRPr="00620059">
        <w:rPr>
          <w:rFonts w:ascii="Verdana" w:hAnsi="Verdana"/>
          <w:color w:val="000000"/>
          <w:shd w:val="clear" w:color="auto" w:fill="FFFFFF"/>
        </w:rPr>
        <w:t>-</w:t>
      </w:r>
      <w:r w:rsidRPr="00620059">
        <w:rPr>
          <w:rFonts w:ascii="Verdana" w:hAnsi="Verdana" w:hint="eastAsia"/>
          <w:color w:val="000000"/>
          <w:shd w:val="clear" w:color="auto" w:fill="FFFFFF"/>
        </w:rPr>
        <w:t>аналітичні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заходи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удосконалено</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теоретичний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підхід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противагу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традиційному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враховує</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особливості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притаманні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цьому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сучасному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етапі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суспільства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контроль</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розглядається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економічних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відносин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вищими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органами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власниками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чи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розпорядниками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ресурсів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майна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приводу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їх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формування</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9</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розподілу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перерозподілу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використання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перевірки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їх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відповідності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суспільним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інтересам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передбачає</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виявлення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причин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відхилень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усунення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їх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майбутньому</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засади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ролі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вищих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вони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набувають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сучасному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світі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внаслідок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трансформування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принципів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цілей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саме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роль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інструмента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сприяння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управлінню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орієнтованого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результат</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забезпечення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бюджетної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безпеки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досягнення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сталого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прозорості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подолання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наслідків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криз</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боротьби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корупцією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сфері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тощо</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поняття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планування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складання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коригування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балансування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доходів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видатків</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відповідно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цілей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політики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фінансових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можливостей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умов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потреб</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суспільства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певному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етапі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соціально</w:t>
      </w:r>
      <w:r w:rsidRPr="00620059">
        <w:rPr>
          <w:rFonts w:ascii="Verdana" w:hAnsi="Verdana"/>
          <w:color w:val="000000"/>
          <w:shd w:val="clear" w:color="auto" w:fill="FFFFFF"/>
        </w:rPr>
        <w:t>-</w:t>
      </w:r>
      <w:r w:rsidRPr="00620059">
        <w:rPr>
          <w:rFonts w:ascii="Verdana" w:hAnsi="Verdana" w:hint="eastAsia"/>
          <w:color w:val="000000"/>
          <w:shd w:val="clear" w:color="auto" w:fill="FFFFFF"/>
        </w:rPr>
        <w:t>економічного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основних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складових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предметом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набули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подальшого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класифікація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видів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узгодження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різних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підходів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виділення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його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форм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видів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зокрема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обґрунтовано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розподілення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ознакою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часу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відношенням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контрольної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організації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підконтрольної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варто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розглядати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види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форми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методичний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підхід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оцінювання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дозволяє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оцінити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систему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цілому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виявити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існуючі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проблеми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відміну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традиційних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підходів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враховує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умови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функціонування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динаміку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основних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показників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їх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абсолютні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значення</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передбачає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тільки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кількісну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якісну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оцінку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проводиться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трьома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блоками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критеріїв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характеризують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інституційно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правове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середовище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10</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якому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функціонує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внутрішні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умови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характеристику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контрольно</w:t>
      </w:r>
      <w:r w:rsidRPr="00620059">
        <w:rPr>
          <w:rFonts w:ascii="Verdana" w:hAnsi="Verdana"/>
          <w:color w:val="000000"/>
          <w:shd w:val="clear" w:color="auto" w:fill="FFFFFF"/>
        </w:rPr>
        <w:t>-</w:t>
      </w:r>
      <w:r w:rsidRPr="00620059">
        <w:rPr>
          <w:rFonts w:ascii="Verdana" w:hAnsi="Verdana" w:hint="eastAsia"/>
          <w:color w:val="000000"/>
          <w:shd w:val="clear" w:color="auto" w:fill="FFFFFF"/>
        </w:rPr>
        <w:t>ревізійної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експертно</w:t>
      </w:r>
      <w:r w:rsidRPr="00620059">
        <w:rPr>
          <w:rFonts w:ascii="Verdana" w:hAnsi="Verdana"/>
          <w:color w:val="000000"/>
          <w:shd w:val="clear" w:color="auto" w:fill="FFFFFF"/>
        </w:rPr>
        <w:t>-</w:t>
      </w:r>
      <w:r w:rsidRPr="00620059">
        <w:rPr>
          <w:rFonts w:ascii="Verdana" w:hAnsi="Verdana" w:hint="eastAsia"/>
          <w:color w:val="000000"/>
          <w:shd w:val="clear" w:color="auto" w:fill="FFFFFF"/>
        </w:rPr>
        <w:t>аналітичної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діяльності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результативність</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тощо</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теоретичні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підходи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розмежування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понять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бюджетування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держави</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бюджетний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полягають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утому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бюджетний</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процес</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відображає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перебіг</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складання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прийняття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виконання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звітування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виконання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рамках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періоду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сукупність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заходів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визначення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обсягів</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доходів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видатків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відбуваються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кожному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етапів</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бюджетного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комплексним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безперервним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процесом</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засади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формування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полягають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забезпеченні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незалежності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вищого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органу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широкого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кола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повноважень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координації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комунікації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іншими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органами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управління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високого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рівня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транспарентності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гласності</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Практичне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значення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одержаних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результатів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Результати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дисертації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мають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прикладне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значення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для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вирішення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проблем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недостатньої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методичні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матеріали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конкретні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пропозиції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були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використані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службою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моніторингу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підготовці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проекту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Закону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Про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запобігання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протидію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легалізації</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w:t>
      </w:r>
      <w:r w:rsidRPr="00620059">
        <w:rPr>
          <w:rFonts w:ascii="Verdana" w:hAnsi="Verdana" w:hint="eastAsia"/>
          <w:color w:val="000000"/>
          <w:shd w:val="clear" w:color="auto" w:fill="FFFFFF"/>
        </w:rPr>
        <w:t>відмиванню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доходів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одержаних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злочинним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шляхом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фінансуванню</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тероризму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фінансуванню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розповсюдження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зброї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масового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знищення</w:t>
      </w:r>
      <w:r w:rsidRPr="00620059">
        <w:rPr>
          <w:rFonts w:ascii="Verdana" w:hAnsi="Verdana" w:hint="eastAsi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w:t>
      </w:r>
      <w:r w:rsidRPr="00620059">
        <w:rPr>
          <w:rFonts w:ascii="Verdana" w:hAnsi="Verdana" w:hint="eastAsia"/>
          <w:color w:val="000000"/>
          <w:shd w:val="clear" w:color="auto" w:fill="FFFFFF"/>
        </w:rPr>
        <w:t>прийнятий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Закон</w:t>
      </w:r>
      <w:r w:rsidRPr="00620059">
        <w:rPr>
          <w:rFonts w:ascii="Verdana" w:hAnsi="Verdana"/>
          <w:color w:val="000000"/>
          <w:shd w:val="clear" w:color="auto" w:fill="FFFFFF"/>
        </w:rPr>
        <w:t xml:space="preserve"> 14. 09. 2014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1702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VII), (</w:t>
      </w:r>
      <w:r w:rsidRPr="00620059">
        <w:rPr>
          <w:rFonts w:ascii="Verdana" w:hAnsi="Verdana" w:hint="eastAsia"/>
          <w:color w:val="000000"/>
          <w:shd w:val="clear" w:color="auto" w:fill="FFFFFF"/>
        </w:rPr>
        <w:t>Довідка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4467/0310-05 </w:t>
      </w:r>
      <w:r w:rsidRPr="00620059">
        <w:rPr>
          <w:rFonts w:ascii="Verdana" w:hAnsi="Verdana" w:hint="eastAsia"/>
          <w:color w:val="000000"/>
          <w:shd w:val="clear" w:color="auto" w:fill="FFFFFF"/>
        </w:rPr>
        <w:t>від</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4 </w:t>
      </w:r>
      <w:r w:rsidRPr="00620059">
        <w:rPr>
          <w:rFonts w:ascii="Verdana" w:hAnsi="Verdana" w:hint="eastAsia"/>
          <w:color w:val="000000"/>
          <w:shd w:val="clear" w:color="auto" w:fill="FFFFFF"/>
        </w:rPr>
        <w:t>грудня</w:t>
      </w:r>
      <w:r w:rsidRPr="00620059">
        <w:rPr>
          <w:rFonts w:ascii="Verdana" w:hAnsi="Verdana"/>
          <w:color w:val="000000"/>
          <w:shd w:val="clear" w:color="auto" w:fill="FFFFFF"/>
        </w:rPr>
        <w:t xml:space="preserve"> 2014 </w:t>
      </w:r>
      <w:r w:rsidRPr="00620059">
        <w:rPr>
          <w:rFonts w:ascii="Verdana" w:hAnsi="Verdana" w:hint="eastAsia"/>
          <w:color w:val="000000"/>
          <w:shd w:val="clear" w:color="auto" w:fill="FFFFFF"/>
        </w:rPr>
        <w:t>року</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Висновки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оцінки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впливу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діяльність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корпорацій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рекомендації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щодо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вдосконалення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такого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можливості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імплементації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національну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кращого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досвіду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зарубіжних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країн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сфері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були</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11</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використані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навчально</w:t>
      </w:r>
      <w:r w:rsidRPr="00620059">
        <w:rPr>
          <w:rFonts w:ascii="Verdana" w:hAnsi="Verdana"/>
          <w:color w:val="000000"/>
          <w:shd w:val="clear" w:color="auto" w:fill="FFFFFF"/>
        </w:rPr>
        <w:t>-</w:t>
      </w:r>
      <w:r w:rsidRPr="00620059">
        <w:rPr>
          <w:rFonts w:ascii="Verdana" w:hAnsi="Verdana" w:hint="eastAsia"/>
          <w:color w:val="000000"/>
          <w:shd w:val="clear" w:color="auto" w:fill="FFFFFF"/>
        </w:rPr>
        <w:t>науковою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установою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Академія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управління</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виконанні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дослідної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роботи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Забезпечення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стійкості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розширення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фіскального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простору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реформ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корпорацій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їх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вплив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стійкість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фінансів</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ДР</w:t>
      </w:r>
      <w:r w:rsidRPr="00620059">
        <w:rPr>
          <w:rFonts w:ascii="Verdana" w:hAnsi="Verdana"/>
          <w:color w:val="000000"/>
          <w:shd w:val="clear" w:color="auto" w:fill="FFFFFF"/>
        </w:rPr>
        <w:t xml:space="preserve"> 0112U003354, (</w:t>
      </w:r>
      <w:r w:rsidRPr="00620059">
        <w:rPr>
          <w:rFonts w:ascii="Verdana" w:hAnsi="Verdana" w:hint="eastAsia"/>
          <w:color w:val="000000"/>
          <w:shd w:val="clear" w:color="auto" w:fill="FFFFFF"/>
        </w:rPr>
        <w:t>Довідка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77021-</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05/1038 </w:t>
      </w:r>
      <w:r w:rsidRPr="00620059">
        <w:rPr>
          <w:rFonts w:ascii="Verdana" w:hAnsi="Verdana" w:hint="eastAsia"/>
          <w:color w:val="000000"/>
          <w:shd w:val="clear" w:color="auto" w:fill="FFFFFF"/>
        </w:rPr>
        <w:t>від</w:t>
      </w:r>
      <w:r w:rsidRPr="00620059">
        <w:rPr>
          <w:rFonts w:ascii="Verdana" w:hAnsi="Verdana"/>
          <w:color w:val="000000"/>
          <w:shd w:val="clear" w:color="auto" w:fill="FFFFFF"/>
        </w:rPr>
        <w:t xml:space="preserve"> 17 </w:t>
      </w:r>
      <w:r w:rsidRPr="00620059">
        <w:rPr>
          <w:rFonts w:ascii="Verdana" w:hAnsi="Verdana" w:hint="eastAsia"/>
          <w:color w:val="000000"/>
          <w:shd w:val="clear" w:color="auto" w:fill="FFFFFF"/>
        </w:rPr>
        <w:t>грудня</w:t>
      </w:r>
      <w:r w:rsidRPr="00620059">
        <w:rPr>
          <w:rFonts w:ascii="Verdana" w:hAnsi="Verdana"/>
          <w:color w:val="000000"/>
          <w:shd w:val="clear" w:color="auto" w:fill="FFFFFF"/>
        </w:rPr>
        <w:t xml:space="preserve"> 2014 </w:t>
      </w:r>
      <w:r w:rsidRPr="00620059">
        <w:rPr>
          <w:rFonts w:ascii="Verdana" w:hAnsi="Verdana" w:hint="eastAsia"/>
          <w:color w:val="000000"/>
          <w:shd w:val="clear" w:color="auto" w:fill="FFFFFF"/>
        </w:rPr>
        <w:t>року</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Теоретичні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висновки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практичні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пропозиції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використання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інструмента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ефективності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були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використанні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підготовці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аналітичних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матеріалів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розробці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рекомендацій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ході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проведення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дослідної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роботи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Методологія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організація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інформаційне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забезпечення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проведення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горизонтального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моніторингу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великих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платників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податку</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реєстраційний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номер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УкрІНТЕІ</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0110U000807), </w:t>
      </w:r>
      <w:r w:rsidRPr="00620059">
        <w:rPr>
          <w:rFonts w:ascii="Verdana" w:hAnsi="Verdana" w:hint="eastAsia"/>
          <w:color w:val="000000"/>
          <w:shd w:val="clear" w:color="auto" w:fill="FFFFFF"/>
        </w:rPr>
        <w:t>яка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виконувалася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дослідним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центром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проблем</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оподаткування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2012-2013 </w:t>
      </w:r>
      <w:r w:rsidRPr="00620059">
        <w:rPr>
          <w:rFonts w:ascii="Verdana" w:hAnsi="Verdana" w:hint="eastAsia"/>
          <w:color w:val="000000"/>
          <w:shd w:val="clear" w:color="auto" w:fill="FFFFFF"/>
        </w:rPr>
        <w:t>роках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замовлення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Департаменту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прогнозування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аналізу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обліку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звітності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ДПС</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w:t>
      </w:r>
      <w:r w:rsidRPr="00620059">
        <w:rPr>
          <w:rFonts w:ascii="Verdana" w:hAnsi="Verdana"/>
          <w:color w:val="000000"/>
          <w:shd w:val="clear" w:color="auto" w:fill="FFFFFF"/>
        </w:rPr>
        <w:t xml:space="preserve"> 19.12.2011 </w:t>
      </w:r>
      <w:r w:rsidRPr="00620059">
        <w:rPr>
          <w:rFonts w:ascii="Verdana" w:hAnsi="Verdana" w:hint="eastAsia"/>
          <w:color w:val="000000"/>
          <w:shd w:val="clear" w:color="auto" w:fill="FFFFFF"/>
        </w:rPr>
        <w:t>року</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w:t>
      </w:r>
      <w:r w:rsidRPr="00620059">
        <w:rPr>
          <w:rFonts w:ascii="Verdana" w:hAnsi="Verdana" w:hint="eastAsia"/>
          <w:color w:val="000000"/>
          <w:shd w:val="clear" w:color="auto" w:fill="FFFFFF"/>
        </w:rPr>
        <w:t>Акт</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впровадження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діяльність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w:t>
      </w:r>
      <w:r w:rsidRPr="00620059">
        <w:rPr>
          <w:rFonts w:ascii="Verdana" w:hAnsi="Verdana"/>
          <w:color w:val="000000"/>
          <w:shd w:val="clear" w:color="auto" w:fill="FFFFFF"/>
        </w:rPr>
        <w:t xml:space="preserve"> 29 </w:t>
      </w:r>
      <w:r w:rsidRPr="00620059">
        <w:rPr>
          <w:rFonts w:ascii="Verdana" w:hAnsi="Verdana" w:hint="eastAsia"/>
          <w:color w:val="000000"/>
          <w:shd w:val="clear" w:color="auto" w:fill="FFFFFF"/>
        </w:rPr>
        <w:t>грудня</w:t>
      </w:r>
      <w:r w:rsidRPr="00620059">
        <w:rPr>
          <w:rFonts w:ascii="Verdana" w:hAnsi="Verdana"/>
          <w:color w:val="000000"/>
          <w:shd w:val="clear" w:color="auto" w:fill="FFFFFF"/>
        </w:rPr>
        <w:t xml:space="preserve"> 2014 </w:t>
      </w:r>
      <w:r w:rsidRPr="00620059">
        <w:rPr>
          <w:rFonts w:ascii="Verdana" w:hAnsi="Verdana" w:hint="eastAsia"/>
          <w:color w:val="000000"/>
          <w:shd w:val="clear" w:color="auto" w:fill="FFFFFF"/>
        </w:rPr>
        <w:t>року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color w:val="000000"/>
          <w:shd w:val="clear" w:color="auto" w:fill="FFFFFF"/>
        </w:rPr>
        <w:t>130).</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Результати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дослідження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впроваджені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навчальний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використовувались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розробці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проведенні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лекцій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практичних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занять</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для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студентів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економічного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факультету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Київського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національного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університету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імені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Тараса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Шевченка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спеціальності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Фінанси</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викладанні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курсу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Державний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контроль</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Довідка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впровадження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результатів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дисертації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навчальний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w:t>
      </w:r>
      <w:r w:rsidRPr="00620059">
        <w:rPr>
          <w:rFonts w:ascii="Verdana" w:hAnsi="Verdana"/>
          <w:color w:val="000000"/>
          <w:shd w:val="clear" w:color="auto" w:fill="FFFFFF"/>
        </w:rPr>
        <w:t xml:space="preserve"> 17 </w:t>
      </w:r>
      <w:r w:rsidRPr="00620059">
        <w:rPr>
          <w:rFonts w:ascii="Verdana" w:hAnsi="Verdana" w:hint="eastAsia"/>
          <w:color w:val="000000"/>
          <w:shd w:val="clear" w:color="auto" w:fill="FFFFFF"/>
        </w:rPr>
        <w:t>червня</w:t>
      </w:r>
      <w:r w:rsidRPr="00620059">
        <w:rPr>
          <w:rFonts w:ascii="Verdana" w:hAnsi="Verdana"/>
          <w:color w:val="000000"/>
          <w:shd w:val="clear" w:color="auto" w:fill="FFFFFF"/>
        </w:rPr>
        <w:t xml:space="preserve"> 2015 </w:t>
      </w:r>
      <w:r w:rsidRPr="00620059">
        <w:rPr>
          <w:rFonts w:ascii="Verdana" w:hAnsi="Verdana" w:hint="eastAsia"/>
          <w:color w:val="000000"/>
          <w:shd w:val="clear" w:color="auto" w:fill="FFFFFF"/>
        </w:rPr>
        <w:t>року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013/307).</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Особистий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внесок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здобувача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Дисертація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самостійно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виконаною</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науковою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працею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відображено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авторський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підхід</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зовнішнього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контролю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що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полягає</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розробленні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концептуальних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основ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її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реформування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метою</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використання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потенціалу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Рахункової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палати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для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підвищення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ефективності</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державного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праць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опублікованих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12</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співавторстві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дисертації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використані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лише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розробки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які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індивідуальним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внеском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автора</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Апробація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результатів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дисертації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Основні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висновки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положення</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результатів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дисертації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доповідалися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обговорювалися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w:t>
      </w:r>
      <w:r w:rsidRPr="00620059">
        <w:rPr>
          <w:rFonts w:ascii="Verdana" w:hAnsi="Verdana"/>
          <w:color w:val="000000"/>
          <w:shd w:val="clear" w:color="auto" w:fill="FFFFFF"/>
        </w:rPr>
        <w:t xml:space="preserve"> 17 </w:t>
      </w:r>
      <w:r w:rsidRPr="00620059">
        <w:rPr>
          <w:rFonts w:ascii="Verdana" w:hAnsi="Verdana" w:hint="eastAsia"/>
          <w:color w:val="000000"/>
          <w:shd w:val="clear" w:color="auto" w:fill="FFFFFF"/>
        </w:rPr>
        <w:t>науковопрактичних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конференціях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круглих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столах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зокрема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Міжнародній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Инновационная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экономика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условиях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глобализации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современные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тенденции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перспективы</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Мінськ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Біларусь</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2013 </w:t>
      </w:r>
      <w:r w:rsidRPr="00620059">
        <w:rPr>
          <w:rFonts w:ascii="Verdana" w:hAnsi="Verdana" w:hint="eastAsia"/>
          <w:color w:val="000000"/>
          <w:shd w:val="clear" w:color="auto" w:fill="FFFFFF"/>
        </w:rPr>
        <w:t>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Фінансова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безпека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проблеми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пріоритети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забезпечення</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Івано</w:t>
      </w:r>
      <w:r w:rsidRPr="00620059">
        <w:rPr>
          <w:rFonts w:ascii="Verdana" w:hAnsi="Verdana"/>
          <w:color w:val="000000"/>
          <w:shd w:val="clear" w:color="auto" w:fill="FFFFFF"/>
        </w:rPr>
        <w:t>-</w:t>
      </w:r>
      <w:r w:rsidRPr="00620059">
        <w:rPr>
          <w:rFonts w:ascii="Verdana" w:hAnsi="Verdana" w:hint="eastAsia"/>
          <w:color w:val="000000"/>
          <w:shd w:val="clear" w:color="auto" w:fill="FFFFFF"/>
        </w:rPr>
        <w:t>Франківськ</w:t>
      </w:r>
      <w:r w:rsidRPr="00620059">
        <w:rPr>
          <w:rFonts w:ascii="Verdana" w:hAnsi="Verdana"/>
          <w:color w:val="000000"/>
          <w:shd w:val="clear" w:color="auto" w:fill="FFFFFF"/>
        </w:rPr>
        <w:t xml:space="preserve">, 2013 </w:t>
      </w:r>
      <w:r w:rsidRPr="00620059">
        <w:rPr>
          <w:rFonts w:ascii="Verdana" w:hAnsi="Verdana" w:hint="eastAsia"/>
          <w:color w:val="000000"/>
          <w:shd w:val="clear" w:color="auto" w:fill="FFFFFF"/>
        </w:rPr>
        <w:t>р</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Міжнародній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Світові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тенденції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перспективи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Київ</w:t>
      </w:r>
      <w:r w:rsidRPr="00620059">
        <w:rPr>
          <w:rFonts w:ascii="Verdana" w:hAnsi="Verdana"/>
          <w:color w:val="000000"/>
          <w:shd w:val="clear" w:color="auto" w:fill="FFFFFF"/>
        </w:rPr>
        <w:t xml:space="preserve">, 2013 </w:t>
      </w:r>
      <w:r w:rsidRPr="00620059">
        <w:rPr>
          <w:rFonts w:ascii="Verdana" w:hAnsi="Verdana" w:hint="eastAsia"/>
          <w:color w:val="000000"/>
          <w:shd w:val="clear" w:color="auto" w:fill="FFFFFF"/>
        </w:rPr>
        <w:t>р</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Фінанси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інституційних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секторів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економіки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стан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тенденції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практика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реформування</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Київ</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2013 </w:t>
      </w:r>
      <w:r w:rsidRPr="00620059">
        <w:rPr>
          <w:rFonts w:ascii="Verdana" w:hAnsi="Verdana" w:hint="eastAsia"/>
          <w:color w:val="000000"/>
          <w:shd w:val="clear" w:color="auto" w:fill="FFFFFF"/>
        </w:rPr>
        <w:t>р</w:t>
      </w:r>
      <w:r w:rsidRPr="00620059">
        <w:rPr>
          <w:rFonts w:ascii="Verdana" w:hAnsi="Verdana"/>
          <w:color w:val="000000"/>
          <w:shd w:val="clear" w:color="auto" w:fill="FFFFFF"/>
        </w:rPr>
        <w:t>.), XV-</w:t>
      </w:r>
      <w:r w:rsidRPr="00620059">
        <w:rPr>
          <w:rFonts w:ascii="Verdana" w:hAnsi="Verdana" w:hint="eastAsia"/>
          <w:color w:val="000000"/>
          <w:shd w:val="clear" w:color="auto" w:fill="FFFFFF"/>
        </w:rPr>
        <w:t>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Міжнародній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Актуальные</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вопросы</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современной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экономической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науки</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Липецьк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Росія</w:t>
      </w:r>
      <w:r w:rsidRPr="00620059">
        <w:rPr>
          <w:rFonts w:ascii="Verdana" w:hAnsi="Verdana"/>
          <w:color w:val="000000"/>
          <w:shd w:val="clear" w:color="auto" w:fill="FFFFFF"/>
        </w:rPr>
        <w:t xml:space="preserve">, 2014 </w:t>
      </w:r>
      <w:r w:rsidRPr="00620059">
        <w:rPr>
          <w:rFonts w:ascii="Verdana" w:hAnsi="Verdana" w:hint="eastAsia"/>
          <w:color w:val="000000"/>
          <w:shd w:val="clear" w:color="auto" w:fill="FFFFFF"/>
        </w:rPr>
        <w:t>р</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Міжнародній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Инновационная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экономика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условиях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глобализации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современный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тенденции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перспективы</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Мінськ</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lang w:val="en-US"/>
        </w:rPr>
      </w:pPr>
      <w:r w:rsidRPr="00620059">
        <w:rPr>
          <w:rFonts w:ascii="Verdana" w:hAnsi="Verdana" w:hint="eastAsia"/>
          <w:color w:val="000000"/>
          <w:shd w:val="clear" w:color="auto" w:fill="FFFFFF"/>
        </w:rPr>
        <w:t>Біларусь</w:t>
      </w:r>
      <w:r w:rsidRPr="00620059">
        <w:rPr>
          <w:rFonts w:ascii="Verdana" w:hAnsi="Verdana"/>
          <w:color w:val="000000"/>
          <w:shd w:val="clear" w:color="auto" w:fill="FFFFFF"/>
          <w:lang w:val="en-US"/>
        </w:rPr>
        <w:t xml:space="preserve">, 2014 </w:t>
      </w:r>
      <w:r w:rsidRPr="00620059">
        <w:rPr>
          <w:rFonts w:ascii="Verdana" w:hAnsi="Verdana" w:hint="eastAsia"/>
          <w:color w:val="000000"/>
          <w:shd w:val="clear" w:color="auto" w:fill="FFFFFF"/>
        </w:rPr>
        <w:t>р</w:t>
      </w:r>
      <w:r w:rsidRPr="00620059">
        <w:rPr>
          <w:rFonts w:ascii="Verdana" w:hAnsi="Verdana"/>
          <w:color w:val="000000"/>
          <w:shd w:val="clear" w:color="auto" w:fill="FFFFFF"/>
          <w:lang w:val="en-US"/>
        </w:rPr>
        <w:t>.), International scientific and practical conference "A new view</w:t>
      </w:r>
    </w:p>
    <w:p w:rsidR="00620059" w:rsidRPr="00620059" w:rsidRDefault="00620059" w:rsidP="00620059">
      <w:pPr>
        <w:rPr>
          <w:rFonts w:ascii="Verdana" w:hAnsi="Verdana"/>
          <w:color w:val="000000"/>
          <w:shd w:val="clear" w:color="auto" w:fill="FFFFFF"/>
          <w:lang w:val="en-US"/>
        </w:rPr>
      </w:pPr>
      <w:r w:rsidRPr="00620059">
        <w:rPr>
          <w:rFonts w:ascii="Verdana" w:hAnsi="Verdana"/>
          <w:color w:val="000000"/>
          <w:shd w:val="clear" w:color="auto" w:fill="FFFFFF"/>
          <w:lang w:val="en-US"/>
        </w:rPr>
        <w:t>on the economy - the trend of innovative development" (Budapest, Hungary,</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 xml:space="preserve">2014), </w:t>
      </w:r>
      <w:r w:rsidRPr="00620059">
        <w:rPr>
          <w:rFonts w:ascii="Verdana" w:hAnsi="Verdana" w:hint="eastAsia"/>
          <w:color w:val="000000"/>
          <w:shd w:val="clear" w:color="auto" w:fill="FFFFFF"/>
        </w:rPr>
        <w:t>ХІ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Міжнародній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Світові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тенденції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перспективи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фінансової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Київ</w:t>
      </w:r>
      <w:r w:rsidRPr="00620059">
        <w:rPr>
          <w:rFonts w:ascii="Verdana" w:hAnsi="Verdana"/>
          <w:color w:val="000000"/>
          <w:shd w:val="clear" w:color="auto" w:fill="FFFFFF"/>
        </w:rPr>
        <w:t xml:space="preserve">, 2014 </w:t>
      </w:r>
      <w:r w:rsidRPr="00620059">
        <w:rPr>
          <w:rFonts w:ascii="Verdana" w:hAnsi="Verdana" w:hint="eastAsia"/>
          <w:color w:val="000000"/>
          <w:shd w:val="clear" w:color="auto" w:fill="FFFFFF"/>
        </w:rPr>
        <w:t>р</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Міжнародній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Фінансово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економічна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стратегія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умовах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євроінтеграційних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процесів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аспекти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сталості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безпеки</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Чернігів</w:t>
      </w:r>
      <w:r w:rsidRPr="00620059">
        <w:rPr>
          <w:rFonts w:ascii="Verdana" w:hAnsi="Verdana"/>
          <w:color w:val="000000"/>
          <w:shd w:val="clear" w:color="auto" w:fill="FFFFFF"/>
        </w:rPr>
        <w:t xml:space="preserve">, 2014 </w:t>
      </w:r>
      <w:r w:rsidRPr="00620059">
        <w:rPr>
          <w:rFonts w:ascii="Verdana" w:hAnsi="Verdana" w:hint="eastAsia"/>
          <w:color w:val="000000"/>
          <w:shd w:val="clear" w:color="auto" w:fill="FFFFFF"/>
        </w:rPr>
        <w:t>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Міжнародній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Фінансова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інфраструктура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формування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проблеми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перспективи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умовах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інноваційної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економіки</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Київ</w:t>
      </w:r>
      <w:r w:rsidRPr="00620059">
        <w:rPr>
          <w:rFonts w:ascii="Verdana" w:hAnsi="Verdana"/>
          <w:color w:val="000000"/>
          <w:shd w:val="clear" w:color="auto" w:fill="FFFFFF"/>
        </w:rPr>
        <w:t xml:space="preserve">, 2014 </w:t>
      </w:r>
      <w:r w:rsidRPr="00620059">
        <w:rPr>
          <w:rFonts w:ascii="Verdana" w:hAnsi="Verdana" w:hint="eastAsia"/>
          <w:color w:val="000000"/>
          <w:shd w:val="clear" w:color="auto" w:fill="FFFFFF"/>
        </w:rPr>
        <w:t>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Міжнародній</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Конкурентоспроможність</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інновації</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проблеми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практики</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Харків</w:t>
      </w:r>
      <w:r w:rsidRPr="00620059">
        <w:rPr>
          <w:rFonts w:ascii="Verdana" w:hAnsi="Verdana"/>
          <w:color w:val="000000"/>
          <w:shd w:val="clear" w:color="auto" w:fill="FFFFFF"/>
        </w:rPr>
        <w:t xml:space="preserve">, 2014 </w:t>
      </w:r>
      <w:r w:rsidRPr="00620059">
        <w:rPr>
          <w:rFonts w:ascii="Verdana" w:hAnsi="Verdana" w:hint="eastAsia"/>
          <w:color w:val="000000"/>
          <w:shd w:val="clear" w:color="auto" w:fill="FFFFFF"/>
        </w:rPr>
        <w:t>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Міжнародній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Актуальні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проблеми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модернізації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фінансової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Черкаси</w:t>
      </w:r>
      <w:r w:rsidRPr="00620059">
        <w:rPr>
          <w:rFonts w:ascii="Verdana" w:hAnsi="Verdana"/>
          <w:color w:val="000000"/>
          <w:shd w:val="clear" w:color="auto" w:fill="FFFFFF"/>
        </w:rPr>
        <w:t xml:space="preserve">, 2014 </w:t>
      </w:r>
      <w:r w:rsidRPr="00620059">
        <w:rPr>
          <w:rFonts w:ascii="Verdana" w:hAnsi="Verdana" w:hint="eastAsia"/>
          <w:color w:val="000000"/>
          <w:shd w:val="clear" w:color="auto" w:fill="FFFFFF"/>
        </w:rPr>
        <w:t>р</w:t>
      </w:r>
      <w:r w:rsidRPr="00620059">
        <w:rPr>
          <w:rFonts w:ascii="Verdana" w:hAnsi="Verdana"/>
          <w:color w:val="000000"/>
          <w:shd w:val="clear" w:color="auto" w:fill="FFFFFF"/>
        </w:rPr>
        <w:t xml:space="preserve">.), VI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практичній</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13</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Реформування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податкової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системи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відповідно</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європейських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стандартів</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Ірпінь</w:t>
      </w:r>
      <w:r w:rsidRPr="00620059">
        <w:rPr>
          <w:rFonts w:ascii="Verdana" w:hAnsi="Verdana"/>
          <w:color w:val="000000"/>
          <w:shd w:val="clear" w:color="auto" w:fill="FFFFFF"/>
        </w:rPr>
        <w:t xml:space="preserve">, 2014 </w:t>
      </w:r>
      <w:r w:rsidRPr="00620059">
        <w:rPr>
          <w:rFonts w:ascii="Verdana" w:hAnsi="Verdana" w:hint="eastAsia"/>
          <w:color w:val="000000"/>
          <w:shd w:val="clear" w:color="auto" w:fill="FFFFFF"/>
        </w:rPr>
        <w:t>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Круглому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столі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Перспективи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завдання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бюджетної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децентралізації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Київ</w:t>
      </w:r>
      <w:r w:rsidRPr="00620059">
        <w:rPr>
          <w:rFonts w:ascii="Verdana" w:hAnsi="Verdana"/>
          <w:color w:val="000000"/>
          <w:shd w:val="clear" w:color="auto" w:fill="FFFFFF"/>
        </w:rPr>
        <w:t xml:space="preserve">, 2014 </w:t>
      </w:r>
      <w:r w:rsidRPr="00620059">
        <w:rPr>
          <w:rFonts w:ascii="Verdana" w:hAnsi="Verdana" w:hint="eastAsia"/>
          <w:color w:val="000000"/>
          <w:shd w:val="clear" w:color="auto" w:fill="FFFFFF"/>
        </w:rPr>
        <w:t>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Науковопрактичному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круглому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столі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Фінансово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економічні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детермінанти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розвитку</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конкуренції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підприємництва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Україні</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Київ</w:t>
      </w:r>
      <w:r w:rsidRPr="00620059">
        <w:rPr>
          <w:rFonts w:ascii="Verdana" w:hAnsi="Verdana"/>
          <w:color w:val="000000"/>
          <w:shd w:val="clear" w:color="auto" w:fill="FFFFFF"/>
        </w:rPr>
        <w:t xml:space="preserve">, 2015 </w:t>
      </w:r>
      <w:r w:rsidRPr="00620059">
        <w:rPr>
          <w:rFonts w:ascii="Verdana" w:hAnsi="Verdana" w:hint="eastAsia"/>
          <w:color w:val="000000"/>
          <w:shd w:val="clear" w:color="auto" w:fill="FFFFFF"/>
        </w:rPr>
        <w:t>р</w:t>
      </w:r>
      <w:r w:rsidRPr="00620059">
        <w:rPr>
          <w:rFonts w:ascii="Verdana" w:hAnsi="Verdana"/>
          <w:color w:val="000000"/>
          <w:shd w:val="clear" w:color="auto" w:fill="FFFFFF"/>
        </w:rPr>
        <w:t xml:space="preserve">),VI </w:t>
      </w:r>
      <w:r w:rsidRPr="00620059">
        <w:rPr>
          <w:rFonts w:ascii="Verdana" w:hAnsi="Verdana" w:hint="eastAsia"/>
          <w:color w:val="000000"/>
          <w:shd w:val="clear" w:color="auto" w:fill="FFFFFF"/>
        </w:rPr>
        <w:t>Міжнародній</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Актуальні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питання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економічних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w:t>
      </w:r>
      <w:r w:rsidRPr="00620059">
        <w:rPr>
          <w:rFonts w:ascii="Verdana" w:hAnsi="Verdana" w:hint="eastAsi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color w:val="000000"/>
          <w:shd w:val="clear" w:color="auto" w:fill="FFFFFF"/>
        </w:rPr>
        <w:t>(</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Запоріжжя</w:t>
      </w:r>
      <w:r w:rsidRPr="00620059">
        <w:rPr>
          <w:rFonts w:ascii="Verdana" w:hAnsi="Verdana"/>
          <w:color w:val="000000"/>
          <w:shd w:val="clear" w:color="auto" w:fill="FFFFFF"/>
        </w:rPr>
        <w:t xml:space="preserve">, 2015 </w:t>
      </w:r>
      <w:r w:rsidRPr="00620059">
        <w:rPr>
          <w:rFonts w:ascii="Verdana" w:hAnsi="Verdana" w:hint="eastAsia"/>
          <w:color w:val="000000"/>
          <w:shd w:val="clear" w:color="auto" w:fill="FFFFFF"/>
        </w:rPr>
        <w:t>р</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Міжнародній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практичній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конференції</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w:t>
      </w:r>
      <w:r w:rsidRPr="00620059">
        <w:rPr>
          <w:rFonts w:ascii="Verdana" w:hAnsi="Verdana" w:hint="eastAsia"/>
          <w:color w:val="000000"/>
          <w:shd w:val="clear" w:color="auto" w:fill="FFFFFF"/>
        </w:rPr>
        <w:t>Економіка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сучасних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умовах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стан</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проблеми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пошук</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шляхів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їх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подолання</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Львів</w:t>
      </w:r>
      <w:r w:rsidRPr="00620059">
        <w:rPr>
          <w:rFonts w:ascii="Verdana" w:hAnsi="Verdana"/>
          <w:color w:val="000000"/>
          <w:shd w:val="clear" w:color="auto" w:fill="FFFFFF"/>
        </w:rPr>
        <w:t xml:space="preserve">, 2015 </w:t>
      </w:r>
      <w:r w:rsidRPr="00620059">
        <w:rPr>
          <w:rFonts w:ascii="Verdana" w:hAnsi="Verdana" w:hint="eastAsia"/>
          <w:color w:val="000000"/>
          <w:shd w:val="clear" w:color="auto" w:fill="FFFFFF"/>
        </w:rPr>
        <w:t>р</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Публікації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Основні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положення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дисертаційної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роботи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знайшли</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відображення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25 </w:t>
      </w:r>
      <w:r w:rsidRPr="00620059">
        <w:rPr>
          <w:rFonts w:ascii="Verdana" w:hAnsi="Verdana" w:hint="eastAsia"/>
          <w:color w:val="000000"/>
          <w:shd w:val="clear" w:color="auto" w:fill="FFFFFF"/>
        </w:rPr>
        <w:t>наукових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працях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тому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числі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1 </w:t>
      </w:r>
      <w:r w:rsidRPr="00620059">
        <w:rPr>
          <w:rFonts w:ascii="Verdana" w:hAnsi="Verdana" w:hint="eastAsia"/>
          <w:color w:val="000000"/>
          <w:shd w:val="clear" w:color="auto" w:fill="FFFFFF"/>
        </w:rPr>
        <w:t>колективній</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монографії</w:t>
      </w:r>
      <w:r w:rsidRPr="00620059">
        <w:rPr>
          <w:rFonts w:ascii="Verdana" w:hAnsi="Verdana"/>
          <w:color w:val="000000"/>
          <w:shd w:val="clear" w:color="auto" w:fill="FFFFFF"/>
        </w:rPr>
        <w:t xml:space="preserve">, 11 </w:t>
      </w:r>
      <w:r w:rsidRPr="00620059">
        <w:rPr>
          <w:rFonts w:ascii="Verdana" w:hAnsi="Verdana" w:hint="eastAsia"/>
          <w:color w:val="000000"/>
          <w:shd w:val="clear" w:color="auto" w:fill="FFFFFF"/>
        </w:rPr>
        <w:t>статтях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них</w:t>
      </w:r>
      <w:r w:rsidRPr="00620059">
        <w:rPr>
          <w:rFonts w:ascii="Verdana" w:hAnsi="Verdana"/>
          <w:color w:val="000000"/>
          <w:shd w:val="clear" w:color="auto" w:fill="FFFFFF"/>
        </w:rPr>
        <w:t xml:space="preserve"> 7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фахових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виданнях</w:t>
      </w:r>
      <w:r w:rsidRPr="00620059">
        <w:rPr>
          <w:rFonts w:ascii="Verdana" w:hAnsi="Verdana"/>
          <w:color w:val="000000"/>
          <w:shd w:val="clear" w:color="auto" w:fill="FFFFFF"/>
        </w:rPr>
        <w:t xml:space="preserve">, 3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іноземних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виданнях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w:t>
      </w:r>
      <w:r w:rsidRPr="00620059">
        <w:rPr>
          <w:rFonts w:ascii="Verdana" w:hAnsi="Verdana"/>
          <w:color w:val="000000"/>
          <w:shd w:val="clear" w:color="auto" w:fill="FFFFFF"/>
        </w:rPr>
        <w:t>.</w:t>
      </w:r>
      <w:r w:rsidRPr="00620059">
        <w:rPr>
          <w:rFonts w:ascii="Verdana" w:hAnsi="Verdana" w:hint="eastAsia"/>
          <w:color w:val="000000"/>
          <w:shd w:val="clear" w:color="auto" w:fill="FFFFFF"/>
        </w:rPr>
        <w:t>ч</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2 </w:t>
      </w:r>
      <w:r w:rsidRPr="00620059">
        <w:rPr>
          <w:rFonts w:ascii="Verdana" w:hAnsi="Verdana" w:hint="eastAsia"/>
          <w:color w:val="000000"/>
          <w:shd w:val="clear" w:color="auto" w:fill="FFFFFF"/>
        </w:rPr>
        <w:t>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англомовних</w:t>
      </w:r>
      <w:r w:rsidRPr="00620059">
        <w:rPr>
          <w:rFonts w:ascii="Verdana" w:hAnsi="Verdana"/>
          <w:color w:val="000000"/>
          <w:shd w:val="clear" w:color="auto" w:fill="FFFFFF"/>
        </w:rPr>
        <w:t xml:space="preserve">, 3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міжнародних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науково</w:t>
      </w:r>
      <w:r w:rsidRPr="00620059">
        <w:rPr>
          <w:rFonts w:ascii="Verdana" w:hAnsi="Verdana"/>
          <w:color w:val="000000"/>
          <w:shd w:val="clear" w:color="auto" w:fill="FFFFFF"/>
        </w:rPr>
        <w:t>-</w:t>
      </w:r>
      <w:r w:rsidRPr="00620059">
        <w:rPr>
          <w:rFonts w:ascii="Verdana" w:hAnsi="Verdana" w:hint="eastAsia"/>
          <w:color w:val="000000"/>
          <w:shd w:val="clear" w:color="auto" w:fill="FFFFFF"/>
        </w:rPr>
        <w:t>метричних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базах</w:t>
      </w:r>
      <w:r w:rsidRPr="00620059">
        <w:rPr>
          <w:rFonts w:ascii="Verdana" w:hAnsi="Verdana"/>
          <w:color w:val="000000"/>
          <w:shd w:val="clear" w:color="auto" w:fill="FFFFFF"/>
        </w:rPr>
        <w:t>).</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Структура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зміст</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роботи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Дисертація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складається</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із</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вступу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трьох</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розділів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висновків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списку</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використаних</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джерел</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та</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додатків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Повний</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обсяг</w:t>
      </w:r>
    </w:p>
    <w:p w:rsidR="00620059" w:rsidRPr="00620059"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дисертації</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w:t>
      </w:r>
      <w:r w:rsidRPr="00620059">
        <w:rPr>
          <w:rFonts w:ascii="Verdana" w:hAnsi="Verdana"/>
          <w:color w:val="000000"/>
          <w:shd w:val="clear" w:color="auto" w:fill="FFFFFF"/>
        </w:rPr>
        <w:t xml:space="preserve"> 203 </w:t>
      </w:r>
      <w:r w:rsidRPr="00620059">
        <w:rPr>
          <w:rFonts w:ascii="Verdana" w:hAnsi="Verdana" w:hint="eastAsia"/>
          <w:color w:val="000000"/>
          <w:shd w:val="clear" w:color="auto" w:fill="FFFFFF"/>
        </w:rPr>
        <w:t>сторінки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розміщено</w:t>
      </w:r>
      <w:r w:rsidRPr="00620059">
        <w:rPr>
          <w:rFonts w:ascii="Verdana" w:hAnsi="Verdana"/>
          <w:color w:val="000000"/>
          <w:shd w:val="clear" w:color="auto" w:fill="FFFFFF"/>
        </w:rPr>
        <w:t xml:space="preserve"> 22 </w:t>
      </w:r>
      <w:r w:rsidRPr="00620059">
        <w:rPr>
          <w:rFonts w:ascii="Verdana" w:hAnsi="Verdana" w:hint="eastAsia"/>
          <w:color w:val="000000"/>
          <w:shd w:val="clear" w:color="auto" w:fill="FFFFFF"/>
        </w:rPr>
        <w:t>таблиці</w:t>
      </w:r>
      <w:r w:rsidRPr="00620059">
        <w:rPr>
          <w:rFonts w:ascii="Verdana" w:hAnsi="Verdana"/>
          <w:color w:val="000000"/>
          <w:shd w:val="clear" w:color="auto" w:fill="FFFFFF"/>
        </w:rPr>
        <w:t xml:space="preserve">, 26 </w:t>
      </w:r>
      <w:r w:rsidRPr="00620059">
        <w:rPr>
          <w:rFonts w:ascii="Verdana" w:hAnsi="Verdana" w:hint="eastAsia"/>
          <w:color w:val="000000"/>
          <w:shd w:val="clear" w:color="auto" w:fill="FFFFFF"/>
        </w:rPr>
        <w:t>рисунків</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список</w:t>
      </w:r>
    </w:p>
    <w:p w:rsidR="00463B17" w:rsidRDefault="00620059" w:rsidP="00620059">
      <w:pPr>
        <w:rPr>
          <w:rFonts w:ascii="Verdana" w:hAnsi="Verdana"/>
          <w:color w:val="000000"/>
          <w:shd w:val="clear" w:color="auto" w:fill="FFFFFF"/>
        </w:rPr>
      </w:pPr>
      <w:r w:rsidRPr="00620059">
        <w:rPr>
          <w:rFonts w:ascii="Verdana" w:hAnsi="Verdana" w:hint="eastAsia"/>
          <w:color w:val="000000"/>
          <w:shd w:val="clear" w:color="auto" w:fill="FFFFFF"/>
        </w:rPr>
        <w:t>літератури</w:t>
      </w:r>
      <w:r w:rsidRPr="00620059">
        <w:rPr>
          <w:rFonts w:ascii="Verdana" w:hAnsi="Verdana"/>
          <w:color w:val="000000"/>
          <w:shd w:val="clear" w:color="auto" w:fill="FFFFFF"/>
        </w:rPr>
        <w:t xml:space="preserve"> </w:t>
      </w:r>
      <w:r w:rsidRPr="00620059">
        <w:rPr>
          <w:rFonts w:ascii="Verdana" w:hAnsi="Verdana" w:hint="eastAsia"/>
          <w:color w:val="000000"/>
          <w:shd w:val="clear" w:color="auto" w:fill="FFFFFF"/>
        </w:rPr>
        <w:t>з</w:t>
      </w:r>
      <w:r w:rsidRPr="00620059">
        <w:rPr>
          <w:rFonts w:ascii="Verdana" w:hAnsi="Verdana"/>
          <w:color w:val="000000"/>
          <w:shd w:val="clear" w:color="auto" w:fill="FFFFFF"/>
        </w:rPr>
        <w:t xml:space="preserve"> 233 </w:t>
      </w:r>
      <w:r w:rsidRPr="00620059">
        <w:rPr>
          <w:rFonts w:ascii="Verdana" w:hAnsi="Verdana" w:hint="eastAsia"/>
          <w:color w:val="000000"/>
          <w:shd w:val="clear" w:color="auto" w:fill="FFFFFF"/>
        </w:rPr>
        <w:t>найменувань</w:t>
      </w:r>
      <w:r w:rsidRPr="00620059">
        <w:rPr>
          <w:rFonts w:ascii="Verdana" w:hAnsi="Verdana"/>
          <w:color w:val="000000"/>
          <w:shd w:val="clear" w:color="auto" w:fill="FFFFFF"/>
        </w:rPr>
        <w:t xml:space="preserve">, 3 </w:t>
      </w:r>
      <w:r w:rsidRPr="00620059">
        <w:rPr>
          <w:rFonts w:ascii="Verdana" w:hAnsi="Verdana" w:hint="eastAsia"/>
          <w:color w:val="000000"/>
          <w:shd w:val="clear" w:color="auto" w:fill="FFFFFF"/>
        </w:rPr>
        <w:t>додатки</w:t>
      </w:r>
      <w:r w:rsidRPr="00620059">
        <w:rPr>
          <w:rFonts w:ascii="Verdana" w:hAnsi="Verdana"/>
          <w:color w:val="000000"/>
          <w:shd w:val="clear" w:color="auto" w:fill="FFFFFF"/>
        </w:rPr>
        <w:t>.</w:t>
      </w:r>
    </w:p>
    <w:p w:rsidR="00620059" w:rsidRDefault="00620059" w:rsidP="00620059">
      <w:pPr>
        <w:rPr>
          <w:rFonts w:ascii="Verdana" w:hAnsi="Verdana"/>
          <w:color w:val="000000"/>
          <w:shd w:val="clear" w:color="auto" w:fill="FFFFFF"/>
        </w:rPr>
      </w:pPr>
    </w:p>
    <w:p w:rsidR="00620059" w:rsidRDefault="00620059" w:rsidP="00620059">
      <w:pPr>
        <w:rPr>
          <w:rFonts w:ascii="Verdana" w:hAnsi="Verdana"/>
          <w:color w:val="000000"/>
          <w:shd w:val="clear" w:color="auto" w:fill="FFFFFF"/>
        </w:rPr>
      </w:pPr>
    </w:p>
    <w:p w:rsidR="00620059" w:rsidRDefault="00620059" w:rsidP="00620059">
      <w:pPr>
        <w:rPr>
          <w:rFonts w:ascii="Verdana" w:hAnsi="Verdana"/>
          <w:color w:val="000000"/>
          <w:shd w:val="clear" w:color="auto" w:fill="FFFFFF"/>
        </w:rPr>
      </w:pPr>
    </w:p>
    <w:p w:rsidR="00620059" w:rsidRDefault="00620059" w:rsidP="00620059">
      <w:r>
        <w:rPr>
          <w:rFonts w:hint="eastAsia"/>
        </w:rPr>
        <w:t>ВИСНОВКИ</w:t>
      </w:r>
    </w:p>
    <w:p w:rsidR="00620059" w:rsidRDefault="00620059" w:rsidP="00620059">
      <w:r>
        <w:rPr>
          <w:rFonts w:hint="eastAsia"/>
        </w:rPr>
        <w:t>У</w:t>
      </w:r>
      <w:r>
        <w:t></w:t>
      </w:r>
      <w:r>
        <w:rPr>
          <w:rFonts w:hint="eastAsia"/>
        </w:rPr>
        <w:t>дисертаційнії</w:t>
      </w:r>
      <w:r>
        <w:t></w:t>
      </w:r>
      <w:r>
        <w:rPr>
          <w:rFonts w:hint="eastAsia"/>
        </w:rPr>
        <w:t>наведено</w:t>
      </w:r>
      <w:r>
        <w:t></w:t>
      </w:r>
      <w:r>
        <w:rPr>
          <w:rFonts w:hint="eastAsia"/>
        </w:rPr>
        <w:t>теоретико</w:t>
      </w:r>
      <w:r>
        <w:t></w:t>
      </w:r>
      <w:r>
        <w:rPr>
          <w:rFonts w:hint="eastAsia"/>
        </w:rPr>
        <w:t>методологічне</w:t>
      </w:r>
      <w:r>
        <w:t></w:t>
      </w:r>
      <w:r>
        <w:rPr>
          <w:rFonts w:hint="eastAsia"/>
        </w:rPr>
        <w:t>обґрунтування</w:t>
      </w:r>
    </w:p>
    <w:p w:rsidR="00620059" w:rsidRDefault="00620059" w:rsidP="00620059">
      <w:r>
        <w:rPr>
          <w:rFonts w:hint="eastAsia"/>
        </w:rPr>
        <w:t>пропозицій</w:t>
      </w:r>
      <w:r>
        <w:t></w:t>
      </w:r>
      <w:r>
        <w:rPr>
          <w:rFonts w:hint="eastAsia"/>
        </w:rPr>
        <w:t>та</w:t>
      </w:r>
      <w:r>
        <w:t></w:t>
      </w:r>
      <w:r>
        <w:rPr>
          <w:rFonts w:hint="eastAsia"/>
        </w:rPr>
        <w:t>рекомендацій</w:t>
      </w:r>
      <w:r>
        <w:t></w:t>
      </w:r>
      <w:r>
        <w:rPr>
          <w:rFonts w:hint="eastAsia"/>
        </w:rPr>
        <w:t>щодо</w:t>
      </w:r>
      <w:r>
        <w:t></w:t>
      </w:r>
      <w:r>
        <w:rPr>
          <w:rFonts w:hint="eastAsia"/>
        </w:rPr>
        <w:t>застосування</w:t>
      </w:r>
      <w:r>
        <w:t></w:t>
      </w:r>
      <w:r>
        <w:rPr>
          <w:rFonts w:hint="eastAsia"/>
        </w:rPr>
        <w:t>інструментів</w:t>
      </w:r>
      <w:r>
        <w:t></w:t>
      </w:r>
      <w:r>
        <w:rPr>
          <w:rFonts w:hint="eastAsia"/>
        </w:rPr>
        <w:t>зовнішнього</w:t>
      </w:r>
    </w:p>
    <w:p w:rsidR="00620059" w:rsidRDefault="00620059" w:rsidP="00620059">
      <w:r>
        <w:rPr>
          <w:rFonts w:hint="eastAsia"/>
        </w:rPr>
        <w:t>державного</w:t>
      </w:r>
      <w:r>
        <w:t></w:t>
      </w:r>
      <w:r>
        <w:rPr>
          <w:rFonts w:hint="eastAsia"/>
        </w:rPr>
        <w:t>фінансового</w:t>
      </w:r>
      <w:r>
        <w:t></w:t>
      </w:r>
      <w:r>
        <w:rPr>
          <w:rFonts w:hint="eastAsia"/>
        </w:rPr>
        <w:t>контролю</w:t>
      </w:r>
      <w:r>
        <w:t></w:t>
      </w:r>
      <w:r>
        <w:rPr>
          <w:rFonts w:hint="eastAsia"/>
        </w:rPr>
        <w:t>для</w:t>
      </w:r>
      <w:r>
        <w:t></w:t>
      </w:r>
      <w:r>
        <w:rPr>
          <w:rFonts w:hint="eastAsia"/>
        </w:rPr>
        <w:t>підвищення</w:t>
      </w:r>
      <w:r>
        <w:t></w:t>
      </w:r>
      <w:r>
        <w:rPr>
          <w:rFonts w:hint="eastAsia"/>
        </w:rPr>
        <w:t>ефективності</w:t>
      </w:r>
      <w:r>
        <w:t></w:t>
      </w:r>
      <w:r>
        <w:rPr>
          <w:rFonts w:hint="eastAsia"/>
        </w:rPr>
        <w:t>державного</w:t>
      </w:r>
    </w:p>
    <w:p w:rsidR="00620059" w:rsidRDefault="00620059" w:rsidP="00620059">
      <w:r>
        <w:rPr>
          <w:rFonts w:hint="eastAsia"/>
        </w:rPr>
        <w:t>бюджетування</w:t>
      </w:r>
      <w:r>
        <w:t></w:t>
      </w:r>
      <w:r>
        <w:rPr>
          <w:rFonts w:hint="eastAsia"/>
        </w:rPr>
        <w:t>в</w:t>
      </w:r>
      <w:r>
        <w:t></w:t>
      </w:r>
      <w:r>
        <w:rPr>
          <w:rFonts w:hint="eastAsia"/>
        </w:rPr>
        <w:t>Україні</w:t>
      </w:r>
      <w:r>
        <w:t></w:t>
      </w:r>
      <w:r>
        <w:rPr>
          <w:rFonts w:hint="eastAsia"/>
        </w:rPr>
        <w:t>з</w:t>
      </w:r>
      <w:r>
        <w:t></w:t>
      </w:r>
      <w:r>
        <w:rPr>
          <w:rFonts w:hint="eastAsia"/>
        </w:rPr>
        <w:t>урахуванням</w:t>
      </w:r>
      <w:r>
        <w:t></w:t>
      </w:r>
      <w:r>
        <w:rPr>
          <w:rFonts w:hint="eastAsia"/>
        </w:rPr>
        <w:t>кращого</w:t>
      </w:r>
      <w:r>
        <w:t></w:t>
      </w:r>
      <w:r>
        <w:rPr>
          <w:rFonts w:hint="eastAsia"/>
        </w:rPr>
        <w:t>світового</w:t>
      </w:r>
      <w:r>
        <w:t></w:t>
      </w:r>
      <w:r>
        <w:rPr>
          <w:rFonts w:hint="eastAsia"/>
        </w:rPr>
        <w:t>досвіду</w:t>
      </w:r>
      <w:r>
        <w:t></w:t>
      </w:r>
      <w:r>
        <w:rPr>
          <w:rFonts w:hint="eastAsia"/>
        </w:rPr>
        <w:t>у</w:t>
      </w:r>
      <w:r>
        <w:t></w:t>
      </w:r>
      <w:r>
        <w:rPr>
          <w:rFonts w:hint="eastAsia"/>
        </w:rPr>
        <w:t>цій</w:t>
      </w:r>
    </w:p>
    <w:p w:rsidR="00620059" w:rsidRDefault="00620059" w:rsidP="00620059">
      <w:r>
        <w:rPr>
          <w:rFonts w:hint="eastAsia"/>
        </w:rPr>
        <w:t>сфері</w:t>
      </w:r>
      <w:r>
        <w:t></w:t>
      </w:r>
      <w:r>
        <w:t></w:t>
      </w:r>
      <w:r>
        <w:rPr>
          <w:rFonts w:hint="eastAsia"/>
        </w:rPr>
        <w:t>вимог</w:t>
      </w:r>
      <w:r>
        <w:t></w:t>
      </w:r>
      <w:r>
        <w:rPr>
          <w:rFonts w:hint="eastAsia"/>
        </w:rPr>
        <w:t>міжнародних</w:t>
      </w:r>
      <w:r>
        <w:t></w:t>
      </w:r>
      <w:r>
        <w:rPr>
          <w:rFonts w:hint="eastAsia"/>
        </w:rPr>
        <w:t>стандартів</w:t>
      </w:r>
      <w:r>
        <w:t></w:t>
      </w:r>
      <w:r>
        <w:t></w:t>
      </w:r>
      <w:r>
        <w:rPr>
          <w:rFonts w:hint="eastAsia"/>
        </w:rPr>
        <w:t>сучасних</w:t>
      </w:r>
      <w:r>
        <w:t></w:t>
      </w:r>
      <w:r>
        <w:rPr>
          <w:rFonts w:hint="eastAsia"/>
        </w:rPr>
        <w:t>тенденцій</w:t>
      </w:r>
      <w:r>
        <w:t></w:t>
      </w:r>
      <w:r>
        <w:rPr>
          <w:rFonts w:hint="eastAsia"/>
        </w:rPr>
        <w:t>та</w:t>
      </w:r>
      <w:r>
        <w:t></w:t>
      </w:r>
      <w:r>
        <w:rPr>
          <w:rFonts w:hint="eastAsia"/>
        </w:rPr>
        <w:t>особливостей</w:t>
      </w:r>
      <w:r>
        <w:t></w:t>
      </w:r>
      <w:r>
        <w:rPr>
          <w:rFonts w:hint="eastAsia"/>
        </w:rPr>
        <w:t>і</w:t>
      </w:r>
    </w:p>
    <w:p w:rsidR="00620059" w:rsidRDefault="00620059" w:rsidP="00620059">
      <w:r>
        <w:rPr>
          <w:rFonts w:hint="eastAsia"/>
        </w:rPr>
        <w:t>недосконалостей</w:t>
      </w:r>
      <w:r>
        <w:t></w:t>
      </w:r>
      <w:r>
        <w:rPr>
          <w:rFonts w:hint="eastAsia"/>
        </w:rPr>
        <w:t>національної</w:t>
      </w:r>
      <w:r>
        <w:t></w:t>
      </w:r>
      <w:r>
        <w:rPr>
          <w:rFonts w:hint="eastAsia"/>
        </w:rPr>
        <w:t>бюджетної</w:t>
      </w:r>
      <w:r>
        <w:t></w:t>
      </w:r>
      <w:r>
        <w:rPr>
          <w:rFonts w:hint="eastAsia"/>
        </w:rPr>
        <w:t>системи</w:t>
      </w:r>
      <w:r>
        <w:t></w:t>
      </w:r>
      <w:r>
        <w:t></w:t>
      </w:r>
      <w:r>
        <w:rPr>
          <w:rFonts w:hint="eastAsia"/>
        </w:rPr>
        <w:t>державного</w:t>
      </w:r>
      <w:r>
        <w:t></w:t>
      </w:r>
      <w:r>
        <w:rPr>
          <w:rFonts w:hint="eastAsia"/>
        </w:rPr>
        <w:t>управління</w:t>
      </w:r>
      <w:r>
        <w:t></w:t>
      </w:r>
      <w:r>
        <w:rPr>
          <w:rFonts w:hint="eastAsia"/>
        </w:rPr>
        <w:t>та</w:t>
      </w:r>
    </w:p>
    <w:p w:rsidR="00620059" w:rsidRDefault="00620059" w:rsidP="00620059">
      <w:r>
        <w:rPr>
          <w:rFonts w:hint="eastAsia"/>
        </w:rPr>
        <w:t>контролю</w:t>
      </w:r>
      <w:r>
        <w:t></w:t>
      </w:r>
    </w:p>
    <w:p w:rsidR="00620059" w:rsidRDefault="00620059" w:rsidP="00620059">
      <w:r>
        <w:t></w:t>
      </w:r>
      <w:r>
        <w:t></w:t>
      </w:r>
      <w:r>
        <w:t></w:t>
      </w:r>
      <w:r>
        <w:rPr>
          <w:rFonts w:hint="eastAsia"/>
        </w:rPr>
        <w:t>Зовнішній</w:t>
      </w:r>
      <w:r>
        <w:t></w:t>
      </w:r>
      <w:r>
        <w:rPr>
          <w:rFonts w:hint="eastAsia"/>
        </w:rPr>
        <w:t>державний</w:t>
      </w:r>
      <w:r>
        <w:t></w:t>
      </w:r>
      <w:r>
        <w:rPr>
          <w:rFonts w:hint="eastAsia"/>
        </w:rPr>
        <w:t>фінансовий</w:t>
      </w:r>
      <w:r>
        <w:t></w:t>
      </w:r>
      <w:r>
        <w:rPr>
          <w:rFonts w:hint="eastAsia"/>
        </w:rPr>
        <w:t>контроль</w:t>
      </w:r>
      <w:r>
        <w:t></w:t>
      </w:r>
      <w:r>
        <w:rPr>
          <w:rFonts w:hint="eastAsia"/>
        </w:rPr>
        <w:t>є</w:t>
      </w:r>
      <w:r>
        <w:t></w:t>
      </w:r>
      <w:r>
        <w:rPr>
          <w:rFonts w:hint="eastAsia"/>
        </w:rPr>
        <w:t>важливою</w:t>
      </w:r>
      <w:r>
        <w:t></w:t>
      </w:r>
      <w:r>
        <w:rPr>
          <w:rFonts w:hint="eastAsia"/>
        </w:rPr>
        <w:t>складовою</w:t>
      </w:r>
    </w:p>
    <w:p w:rsidR="00620059" w:rsidRDefault="00620059" w:rsidP="00620059">
      <w:r>
        <w:rPr>
          <w:rFonts w:hint="eastAsia"/>
        </w:rPr>
        <w:t>фінансової</w:t>
      </w:r>
      <w:r>
        <w:t></w:t>
      </w:r>
      <w:r>
        <w:rPr>
          <w:rFonts w:hint="eastAsia"/>
        </w:rPr>
        <w:t>системи</w:t>
      </w:r>
      <w:r>
        <w:t></w:t>
      </w:r>
      <w:r>
        <w:rPr>
          <w:rFonts w:hint="eastAsia"/>
        </w:rPr>
        <w:t>демократичної</w:t>
      </w:r>
      <w:r>
        <w:t></w:t>
      </w:r>
      <w:r>
        <w:rPr>
          <w:rFonts w:hint="eastAsia"/>
        </w:rPr>
        <w:t>держави</w:t>
      </w:r>
      <w:r>
        <w:t></w:t>
      </w:r>
      <w:r>
        <w:t></w:t>
      </w:r>
      <w:r>
        <w:rPr>
          <w:rFonts w:hint="eastAsia"/>
        </w:rPr>
        <w:t>оскільки</w:t>
      </w:r>
      <w:r>
        <w:t></w:t>
      </w:r>
      <w:r>
        <w:rPr>
          <w:rFonts w:hint="eastAsia"/>
        </w:rPr>
        <w:t>забезпечує</w:t>
      </w:r>
    </w:p>
    <w:p w:rsidR="00620059" w:rsidRDefault="00620059" w:rsidP="00620059">
      <w:r>
        <w:rPr>
          <w:rFonts w:hint="eastAsia"/>
        </w:rPr>
        <w:t>відповідність</w:t>
      </w:r>
      <w:r>
        <w:t></w:t>
      </w:r>
      <w:r>
        <w:rPr>
          <w:rFonts w:hint="eastAsia"/>
        </w:rPr>
        <w:t>процесів</w:t>
      </w:r>
      <w:r>
        <w:t></w:t>
      </w:r>
      <w:r>
        <w:rPr>
          <w:rFonts w:hint="eastAsia"/>
        </w:rPr>
        <w:t>управління</w:t>
      </w:r>
      <w:r>
        <w:t></w:t>
      </w:r>
      <w:r>
        <w:rPr>
          <w:rFonts w:hint="eastAsia"/>
        </w:rPr>
        <w:t>державними</w:t>
      </w:r>
      <w:r>
        <w:t></w:t>
      </w:r>
      <w:r>
        <w:rPr>
          <w:rFonts w:hint="eastAsia"/>
        </w:rPr>
        <w:t>фінансовими</w:t>
      </w:r>
      <w:r>
        <w:t></w:t>
      </w:r>
      <w:r>
        <w:rPr>
          <w:rFonts w:hint="eastAsia"/>
        </w:rPr>
        <w:t>ресурсами</w:t>
      </w:r>
    </w:p>
    <w:p w:rsidR="00620059" w:rsidRDefault="00620059" w:rsidP="00620059">
      <w:r>
        <w:rPr>
          <w:rFonts w:hint="eastAsia"/>
        </w:rPr>
        <w:t>потребам</w:t>
      </w:r>
      <w:r>
        <w:t></w:t>
      </w:r>
      <w:r>
        <w:rPr>
          <w:rFonts w:hint="eastAsia"/>
        </w:rPr>
        <w:t>суспільства</w:t>
      </w:r>
      <w:r>
        <w:t></w:t>
      </w:r>
      <w:r>
        <w:t></w:t>
      </w:r>
      <w:r>
        <w:rPr>
          <w:rFonts w:hint="eastAsia"/>
        </w:rPr>
        <w:t>Незалежність</w:t>
      </w:r>
      <w:r>
        <w:t></w:t>
      </w:r>
      <w:r>
        <w:rPr>
          <w:rFonts w:hint="eastAsia"/>
        </w:rPr>
        <w:t>та</w:t>
      </w:r>
      <w:r>
        <w:t></w:t>
      </w:r>
      <w:r>
        <w:rPr>
          <w:rFonts w:hint="eastAsia"/>
        </w:rPr>
        <w:t>всебічність</w:t>
      </w:r>
      <w:r>
        <w:t></w:t>
      </w:r>
      <w:r>
        <w:rPr>
          <w:rFonts w:hint="eastAsia"/>
        </w:rPr>
        <w:t>такого</w:t>
      </w:r>
      <w:r>
        <w:t></w:t>
      </w:r>
      <w:r>
        <w:rPr>
          <w:rFonts w:hint="eastAsia"/>
        </w:rPr>
        <w:t>контролю</w:t>
      </w:r>
      <w:r>
        <w:t></w:t>
      </w:r>
      <w:r>
        <w:rPr>
          <w:rFonts w:hint="eastAsia"/>
        </w:rPr>
        <w:t>є</w:t>
      </w:r>
    </w:p>
    <w:p w:rsidR="00620059" w:rsidRDefault="00620059" w:rsidP="00620059">
      <w:r>
        <w:rPr>
          <w:rFonts w:hint="eastAsia"/>
        </w:rPr>
        <w:t>необхідними</w:t>
      </w:r>
      <w:r>
        <w:t></w:t>
      </w:r>
      <w:r>
        <w:rPr>
          <w:rFonts w:hint="eastAsia"/>
        </w:rPr>
        <w:t>умовами</w:t>
      </w:r>
      <w:r>
        <w:t></w:t>
      </w:r>
      <w:r>
        <w:rPr>
          <w:rFonts w:hint="eastAsia"/>
        </w:rPr>
        <w:t>для</w:t>
      </w:r>
      <w:r>
        <w:t></w:t>
      </w:r>
      <w:r>
        <w:rPr>
          <w:rFonts w:hint="eastAsia"/>
        </w:rPr>
        <w:t>його</w:t>
      </w:r>
      <w:r>
        <w:t></w:t>
      </w:r>
      <w:r>
        <w:rPr>
          <w:rFonts w:hint="eastAsia"/>
        </w:rPr>
        <w:t>ефективного</w:t>
      </w:r>
      <w:r>
        <w:t></w:t>
      </w:r>
      <w:r>
        <w:rPr>
          <w:rFonts w:hint="eastAsia"/>
        </w:rPr>
        <w:t>здійснення</w:t>
      </w:r>
      <w:r>
        <w:t></w:t>
      </w:r>
      <w:r>
        <w:t></w:t>
      </w:r>
      <w:r>
        <w:rPr>
          <w:rFonts w:hint="eastAsia"/>
        </w:rPr>
        <w:t>Вітчизняна</w:t>
      </w:r>
      <w:r>
        <w:t></w:t>
      </w:r>
      <w:r>
        <w:rPr>
          <w:rFonts w:hint="eastAsia"/>
        </w:rPr>
        <w:t>наукова</w:t>
      </w:r>
    </w:p>
    <w:p w:rsidR="00620059" w:rsidRDefault="00620059" w:rsidP="00620059">
      <w:r>
        <w:rPr>
          <w:rFonts w:hint="eastAsia"/>
        </w:rPr>
        <w:t>думка</w:t>
      </w:r>
      <w:r>
        <w:t></w:t>
      </w:r>
      <w:r>
        <w:rPr>
          <w:rFonts w:hint="eastAsia"/>
        </w:rPr>
        <w:t>акцентує</w:t>
      </w:r>
      <w:r>
        <w:t></w:t>
      </w:r>
      <w:r>
        <w:rPr>
          <w:rFonts w:hint="eastAsia"/>
        </w:rPr>
        <w:t>увагу</w:t>
      </w:r>
      <w:r>
        <w:t></w:t>
      </w:r>
      <w:r>
        <w:rPr>
          <w:rFonts w:hint="eastAsia"/>
        </w:rPr>
        <w:t>на</w:t>
      </w:r>
      <w:r>
        <w:t></w:t>
      </w:r>
      <w:r>
        <w:rPr>
          <w:rFonts w:hint="eastAsia"/>
        </w:rPr>
        <w:t>тому</w:t>
      </w:r>
      <w:r>
        <w:t></w:t>
      </w:r>
      <w:r>
        <w:t></w:t>
      </w:r>
      <w:r>
        <w:rPr>
          <w:rFonts w:hint="eastAsia"/>
        </w:rPr>
        <w:t>що</w:t>
      </w:r>
      <w:r>
        <w:t></w:t>
      </w:r>
      <w:r>
        <w:rPr>
          <w:rFonts w:hint="eastAsia"/>
        </w:rPr>
        <w:t>ознака</w:t>
      </w:r>
      <w:r>
        <w:t></w:t>
      </w:r>
      <w:r>
        <w:t></w:t>
      </w:r>
      <w:r>
        <w:rPr>
          <w:rFonts w:hint="eastAsia"/>
        </w:rPr>
        <w:t>державності</w:t>
      </w:r>
      <w:r>
        <w:t></w:t>
      </w:r>
      <w:r>
        <w:t></w:t>
      </w:r>
      <w:r>
        <w:rPr>
          <w:rFonts w:hint="eastAsia"/>
        </w:rPr>
        <w:t>контролю</w:t>
      </w:r>
    </w:p>
    <w:p w:rsidR="00620059" w:rsidRDefault="00620059" w:rsidP="00620059">
      <w:r>
        <w:rPr>
          <w:rFonts w:hint="eastAsia"/>
        </w:rPr>
        <w:t>проявляється</w:t>
      </w:r>
      <w:r>
        <w:t></w:t>
      </w:r>
      <w:r>
        <w:rPr>
          <w:rFonts w:hint="eastAsia"/>
        </w:rPr>
        <w:t>у</w:t>
      </w:r>
      <w:r>
        <w:t></w:t>
      </w:r>
      <w:r>
        <w:rPr>
          <w:rFonts w:hint="eastAsia"/>
        </w:rPr>
        <w:t>предметі</w:t>
      </w:r>
      <w:r>
        <w:t></w:t>
      </w:r>
      <w:r>
        <w:rPr>
          <w:rFonts w:hint="eastAsia"/>
        </w:rPr>
        <w:t>контролю</w:t>
      </w:r>
      <w:r>
        <w:t></w:t>
      </w:r>
      <w:r>
        <w:t></w:t>
      </w:r>
      <w:r>
        <w:rPr>
          <w:rFonts w:hint="eastAsia"/>
        </w:rPr>
        <w:t>тобто</w:t>
      </w:r>
      <w:r>
        <w:t></w:t>
      </w:r>
      <w:r>
        <w:rPr>
          <w:rFonts w:hint="eastAsia"/>
        </w:rPr>
        <w:t>фінансові</w:t>
      </w:r>
      <w:r>
        <w:t></w:t>
      </w:r>
      <w:r>
        <w:rPr>
          <w:rFonts w:hint="eastAsia"/>
        </w:rPr>
        <w:t>ресурси</w:t>
      </w:r>
      <w:r>
        <w:t></w:t>
      </w:r>
      <w:r>
        <w:rPr>
          <w:rFonts w:hint="eastAsia"/>
        </w:rPr>
        <w:t>чи</w:t>
      </w:r>
      <w:r>
        <w:t></w:t>
      </w:r>
      <w:r>
        <w:rPr>
          <w:rFonts w:hint="eastAsia"/>
        </w:rPr>
        <w:t>майно</w:t>
      </w:r>
      <w:r>
        <w:t></w:t>
      </w:r>
      <w:r>
        <w:t></w:t>
      </w:r>
      <w:r>
        <w:rPr>
          <w:rFonts w:hint="eastAsia"/>
        </w:rPr>
        <w:t>які</w:t>
      </w:r>
    </w:p>
    <w:p w:rsidR="00620059" w:rsidRDefault="00620059" w:rsidP="00620059">
      <w:r>
        <w:rPr>
          <w:rFonts w:hint="eastAsia"/>
        </w:rPr>
        <w:t>належать</w:t>
      </w:r>
      <w:r>
        <w:t></w:t>
      </w:r>
      <w:r>
        <w:rPr>
          <w:rFonts w:hint="eastAsia"/>
        </w:rPr>
        <w:t>державі</w:t>
      </w:r>
      <w:r>
        <w:t></w:t>
      </w:r>
      <w:r>
        <w:t></w:t>
      </w:r>
      <w:r>
        <w:rPr>
          <w:rFonts w:hint="eastAsia"/>
        </w:rPr>
        <w:t>Проте</w:t>
      </w:r>
      <w:r>
        <w:t></w:t>
      </w:r>
      <w:r>
        <w:rPr>
          <w:rFonts w:hint="eastAsia"/>
        </w:rPr>
        <w:t>останнім</w:t>
      </w:r>
      <w:r>
        <w:t></w:t>
      </w:r>
      <w:r>
        <w:rPr>
          <w:rFonts w:hint="eastAsia"/>
        </w:rPr>
        <w:t>часом</w:t>
      </w:r>
      <w:r>
        <w:t></w:t>
      </w:r>
      <w:r>
        <w:rPr>
          <w:rFonts w:hint="eastAsia"/>
        </w:rPr>
        <w:t>все</w:t>
      </w:r>
      <w:r>
        <w:t></w:t>
      </w:r>
      <w:r>
        <w:rPr>
          <w:rFonts w:hint="eastAsia"/>
        </w:rPr>
        <w:t>більшого</w:t>
      </w:r>
      <w:r>
        <w:t></w:t>
      </w:r>
      <w:r>
        <w:rPr>
          <w:rFonts w:hint="eastAsia"/>
        </w:rPr>
        <w:t>значення</w:t>
      </w:r>
      <w:r>
        <w:t></w:t>
      </w:r>
      <w:r>
        <w:rPr>
          <w:rFonts w:hint="eastAsia"/>
        </w:rPr>
        <w:t>набувають</w:t>
      </w:r>
    </w:p>
    <w:p w:rsidR="00620059" w:rsidRDefault="00620059" w:rsidP="00620059">
      <w:r>
        <w:rPr>
          <w:rFonts w:hint="eastAsia"/>
        </w:rPr>
        <w:t>такі</w:t>
      </w:r>
      <w:r>
        <w:t></w:t>
      </w:r>
      <w:r>
        <w:rPr>
          <w:rFonts w:hint="eastAsia"/>
        </w:rPr>
        <w:t>форми</w:t>
      </w:r>
      <w:r>
        <w:t></w:t>
      </w:r>
      <w:r>
        <w:rPr>
          <w:rFonts w:hint="eastAsia"/>
        </w:rPr>
        <w:t>організації</w:t>
      </w:r>
      <w:r>
        <w:t></w:t>
      </w:r>
      <w:r>
        <w:rPr>
          <w:rFonts w:hint="eastAsia"/>
        </w:rPr>
        <w:t>економічної</w:t>
      </w:r>
      <w:r>
        <w:t></w:t>
      </w:r>
      <w:r>
        <w:rPr>
          <w:rFonts w:hint="eastAsia"/>
        </w:rPr>
        <w:t>діяльності</w:t>
      </w:r>
      <w:r>
        <w:t></w:t>
      </w:r>
      <w:r>
        <w:t></w:t>
      </w:r>
      <w:r>
        <w:rPr>
          <w:rFonts w:hint="eastAsia"/>
        </w:rPr>
        <w:t>що</w:t>
      </w:r>
      <w:r>
        <w:t></w:t>
      </w:r>
      <w:r>
        <w:rPr>
          <w:rFonts w:hint="eastAsia"/>
        </w:rPr>
        <w:t>поєднують</w:t>
      </w:r>
      <w:r>
        <w:t></w:t>
      </w:r>
      <w:r>
        <w:rPr>
          <w:rFonts w:hint="eastAsia"/>
        </w:rPr>
        <w:t>приватну</w:t>
      </w:r>
      <w:r>
        <w:t></w:t>
      </w:r>
      <w:r>
        <w:rPr>
          <w:rFonts w:hint="eastAsia"/>
        </w:rPr>
        <w:t>та</w:t>
      </w:r>
    </w:p>
    <w:p w:rsidR="00620059" w:rsidRDefault="00620059" w:rsidP="00620059">
      <w:r>
        <w:rPr>
          <w:rFonts w:hint="eastAsia"/>
        </w:rPr>
        <w:t>державну</w:t>
      </w:r>
      <w:r>
        <w:t></w:t>
      </w:r>
      <w:r>
        <w:rPr>
          <w:rFonts w:hint="eastAsia"/>
        </w:rPr>
        <w:t>власність</w:t>
      </w:r>
      <w:r>
        <w:t></w:t>
      </w:r>
      <w:r>
        <w:t></w:t>
      </w:r>
      <w:r>
        <w:rPr>
          <w:rFonts w:hint="eastAsia"/>
        </w:rPr>
        <w:t>Виходячи</w:t>
      </w:r>
      <w:r>
        <w:t></w:t>
      </w:r>
      <w:r>
        <w:rPr>
          <w:rFonts w:hint="eastAsia"/>
        </w:rPr>
        <w:t>з</w:t>
      </w:r>
      <w:r>
        <w:t></w:t>
      </w:r>
      <w:r>
        <w:rPr>
          <w:rFonts w:hint="eastAsia"/>
        </w:rPr>
        <w:t>цього</w:t>
      </w:r>
      <w:r>
        <w:t></w:t>
      </w:r>
      <w:r>
        <w:t></w:t>
      </w:r>
      <w:r>
        <w:rPr>
          <w:rFonts w:hint="eastAsia"/>
        </w:rPr>
        <w:t>не</w:t>
      </w:r>
      <w:r>
        <w:t></w:t>
      </w:r>
      <w:r>
        <w:rPr>
          <w:rFonts w:hint="eastAsia"/>
        </w:rPr>
        <w:t>можна</w:t>
      </w:r>
      <w:r>
        <w:t></w:t>
      </w:r>
      <w:r>
        <w:rPr>
          <w:rFonts w:hint="eastAsia"/>
        </w:rPr>
        <w:t>визначати</w:t>
      </w:r>
      <w:r>
        <w:t></w:t>
      </w:r>
      <w:r>
        <w:rPr>
          <w:rFonts w:hint="eastAsia"/>
        </w:rPr>
        <w:t>державний</w:t>
      </w:r>
    </w:p>
    <w:p w:rsidR="00620059" w:rsidRDefault="00620059" w:rsidP="00620059">
      <w:r>
        <w:rPr>
          <w:rFonts w:hint="eastAsia"/>
        </w:rPr>
        <w:t>фінансовий</w:t>
      </w:r>
      <w:r>
        <w:t></w:t>
      </w:r>
      <w:r>
        <w:rPr>
          <w:rFonts w:hint="eastAsia"/>
        </w:rPr>
        <w:t>контроль</w:t>
      </w:r>
      <w:r>
        <w:t></w:t>
      </w:r>
      <w:r>
        <w:rPr>
          <w:rFonts w:hint="eastAsia"/>
        </w:rPr>
        <w:t>лише</w:t>
      </w:r>
      <w:r>
        <w:t></w:t>
      </w:r>
      <w:r>
        <w:rPr>
          <w:rFonts w:hint="eastAsia"/>
        </w:rPr>
        <w:t>як</w:t>
      </w:r>
      <w:r>
        <w:t></w:t>
      </w:r>
      <w:r>
        <w:rPr>
          <w:rFonts w:hint="eastAsia"/>
        </w:rPr>
        <w:t>контроль</w:t>
      </w:r>
      <w:r>
        <w:t></w:t>
      </w:r>
      <w:r>
        <w:rPr>
          <w:rFonts w:hint="eastAsia"/>
        </w:rPr>
        <w:t>за</w:t>
      </w:r>
      <w:r>
        <w:t></w:t>
      </w:r>
      <w:r>
        <w:rPr>
          <w:rFonts w:hint="eastAsia"/>
        </w:rPr>
        <w:t>державними</w:t>
      </w:r>
      <w:r>
        <w:t></w:t>
      </w:r>
      <w:r>
        <w:rPr>
          <w:rFonts w:hint="eastAsia"/>
        </w:rPr>
        <w:t>фінансовими</w:t>
      </w:r>
    </w:p>
    <w:p w:rsidR="00620059" w:rsidRDefault="00620059" w:rsidP="00620059">
      <w:r>
        <w:rPr>
          <w:rFonts w:hint="eastAsia"/>
        </w:rPr>
        <w:t>ресурсами</w:t>
      </w:r>
      <w:r>
        <w:t></w:t>
      </w:r>
      <w:r>
        <w:t></w:t>
      </w:r>
      <w:r>
        <w:rPr>
          <w:rFonts w:hint="eastAsia"/>
        </w:rPr>
        <w:t>натомість</w:t>
      </w:r>
      <w:r>
        <w:t></w:t>
      </w:r>
      <w:r>
        <w:rPr>
          <w:rFonts w:hint="eastAsia"/>
        </w:rPr>
        <w:t>робити</w:t>
      </w:r>
      <w:r>
        <w:t></w:t>
      </w:r>
      <w:r>
        <w:rPr>
          <w:rFonts w:hint="eastAsia"/>
        </w:rPr>
        <w:t>наголос</w:t>
      </w:r>
      <w:r>
        <w:t></w:t>
      </w:r>
      <w:r>
        <w:rPr>
          <w:rFonts w:hint="eastAsia"/>
        </w:rPr>
        <w:t>на</w:t>
      </w:r>
      <w:r>
        <w:t></w:t>
      </w:r>
      <w:r>
        <w:rPr>
          <w:rFonts w:hint="eastAsia"/>
        </w:rPr>
        <w:t>суб’єктах</w:t>
      </w:r>
      <w:r>
        <w:t></w:t>
      </w:r>
      <w:r>
        <w:t></w:t>
      </w:r>
      <w:r>
        <w:rPr>
          <w:rFonts w:hint="eastAsia"/>
        </w:rPr>
        <w:t>які</w:t>
      </w:r>
      <w:r>
        <w:t></w:t>
      </w:r>
      <w:r>
        <w:rPr>
          <w:rFonts w:hint="eastAsia"/>
        </w:rPr>
        <w:t>здійснюють</w:t>
      </w:r>
    </w:p>
    <w:p w:rsidR="00620059" w:rsidRDefault="00620059" w:rsidP="00620059">
      <w:r>
        <w:rPr>
          <w:rFonts w:hint="eastAsia"/>
        </w:rPr>
        <w:t>державний</w:t>
      </w:r>
      <w:r>
        <w:t></w:t>
      </w:r>
      <w:r>
        <w:rPr>
          <w:rFonts w:hint="eastAsia"/>
        </w:rPr>
        <w:t>фінансовий</w:t>
      </w:r>
      <w:r>
        <w:t></w:t>
      </w:r>
      <w:r>
        <w:rPr>
          <w:rFonts w:hint="eastAsia"/>
        </w:rPr>
        <w:t>контроль</w:t>
      </w:r>
      <w:r>
        <w:t></w:t>
      </w:r>
      <w:r>
        <w:t></w:t>
      </w:r>
      <w:r>
        <w:rPr>
          <w:rFonts w:hint="eastAsia"/>
        </w:rPr>
        <w:t>Зовнішній</w:t>
      </w:r>
      <w:r>
        <w:t></w:t>
      </w:r>
      <w:r>
        <w:rPr>
          <w:rFonts w:hint="eastAsia"/>
        </w:rPr>
        <w:t>державний</w:t>
      </w:r>
      <w:r>
        <w:t></w:t>
      </w:r>
      <w:r>
        <w:rPr>
          <w:rFonts w:hint="eastAsia"/>
        </w:rPr>
        <w:t>фінансовий</w:t>
      </w:r>
      <w:r>
        <w:t></w:t>
      </w:r>
      <w:r>
        <w:rPr>
          <w:rFonts w:hint="eastAsia"/>
        </w:rPr>
        <w:t>контроль</w:t>
      </w:r>
    </w:p>
    <w:p w:rsidR="00620059" w:rsidRDefault="00620059" w:rsidP="00620059">
      <w:r>
        <w:rPr>
          <w:rFonts w:hint="eastAsia"/>
        </w:rPr>
        <w:t>визначено</w:t>
      </w:r>
      <w:r>
        <w:t></w:t>
      </w:r>
      <w:r>
        <w:rPr>
          <w:rFonts w:hint="eastAsia"/>
        </w:rPr>
        <w:t>як</w:t>
      </w:r>
      <w:r>
        <w:t></w:t>
      </w:r>
      <w:r>
        <w:rPr>
          <w:rFonts w:hint="eastAsia"/>
        </w:rPr>
        <w:t>систему</w:t>
      </w:r>
      <w:r>
        <w:t></w:t>
      </w:r>
      <w:r>
        <w:rPr>
          <w:rFonts w:hint="eastAsia"/>
        </w:rPr>
        <w:t>фінансово</w:t>
      </w:r>
      <w:r>
        <w:t></w:t>
      </w:r>
      <w:r>
        <w:rPr>
          <w:rFonts w:hint="eastAsia"/>
        </w:rPr>
        <w:t>економічних</w:t>
      </w:r>
      <w:r>
        <w:t></w:t>
      </w:r>
      <w:r>
        <w:rPr>
          <w:rFonts w:hint="eastAsia"/>
        </w:rPr>
        <w:t>відносин</w:t>
      </w:r>
      <w:r>
        <w:t></w:t>
      </w:r>
      <w:r>
        <w:rPr>
          <w:rFonts w:hint="eastAsia"/>
        </w:rPr>
        <w:t>між</w:t>
      </w:r>
      <w:r>
        <w:t></w:t>
      </w:r>
      <w:r>
        <w:rPr>
          <w:rFonts w:hint="eastAsia"/>
        </w:rPr>
        <w:t>вищими</w:t>
      </w:r>
    </w:p>
    <w:p w:rsidR="00620059" w:rsidRDefault="00620059" w:rsidP="00620059">
      <w:r>
        <w:rPr>
          <w:rFonts w:hint="eastAsia"/>
        </w:rPr>
        <w:t>органами</w:t>
      </w:r>
      <w:r>
        <w:t></w:t>
      </w:r>
      <w:r>
        <w:rPr>
          <w:rFonts w:hint="eastAsia"/>
        </w:rPr>
        <w:t>фінансового</w:t>
      </w:r>
      <w:r>
        <w:t></w:t>
      </w:r>
      <w:r>
        <w:rPr>
          <w:rFonts w:hint="eastAsia"/>
        </w:rPr>
        <w:t>контролю</w:t>
      </w:r>
      <w:r>
        <w:t></w:t>
      </w:r>
      <w:r>
        <w:rPr>
          <w:rFonts w:hint="eastAsia"/>
        </w:rPr>
        <w:t>та</w:t>
      </w:r>
      <w:r>
        <w:t></w:t>
      </w:r>
      <w:r>
        <w:rPr>
          <w:rFonts w:hint="eastAsia"/>
        </w:rPr>
        <w:t>власниками</w:t>
      </w:r>
      <w:r>
        <w:t></w:t>
      </w:r>
      <w:r>
        <w:rPr>
          <w:rFonts w:hint="eastAsia"/>
        </w:rPr>
        <w:t>чи</w:t>
      </w:r>
      <w:r>
        <w:t></w:t>
      </w:r>
      <w:r>
        <w:rPr>
          <w:rFonts w:hint="eastAsia"/>
        </w:rPr>
        <w:t>розпорядниками</w:t>
      </w:r>
    </w:p>
    <w:p w:rsidR="00620059" w:rsidRDefault="00620059" w:rsidP="00620059">
      <w:r>
        <w:rPr>
          <w:rFonts w:hint="eastAsia"/>
        </w:rPr>
        <w:t>державних</w:t>
      </w:r>
      <w:r>
        <w:t></w:t>
      </w:r>
      <w:r>
        <w:rPr>
          <w:rFonts w:hint="eastAsia"/>
        </w:rPr>
        <w:t>фінансових</w:t>
      </w:r>
      <w:r>
        <w:t></w:t>
      </w:r>
      <w:r>
        <w:rPr>
          <w:rFonts w:hint="eastAsia"/>
        </w:rPr>
        <w:t>ресурсів</w:t>
      </w:r>
      <w:r>
        <w:t></w:t>
      </w:r>
      <w:r>
        <w:rPr>
          <w:rFonts w:hint="eastAsia"/>
        </w:rPr>
        <w:t>та</w:t>
      </w:r>
      <w:r>
        <w:t></w:t>
      </w:r>
      <w:r>
        <w:rPr>
          <w:rFonts w:hint="eastAsia"/>
        </w:rPr>
        <w:t>майна</w:t>
      </w:r>
      <w:r>
        <w:t></w:t>
      </w:r>
      <w:r>
        <w:t></w:t>
      </w:r>
      <w:r>
        <w:rPr>
          <w:rFonts w:hint="eastAsia"/>
        </w:rPr>
        <w:t>з</w:t>
      </w:r>
      <w:r>
        <w:t></w:t>
      </w:r>
      <w:r>
        <w:rPr>
          <w:rFonts w:hint="eastAsia"/>
        </w:rPr>
        <w:t>приводу</w:t>
      </w:r>
      <w:r>
        <w:t></w:t>
      </w:r>
      <w:r>
        <w:rPr>
          <w:rFonts w:hint="eastAsia"/>
        </w:rPr>
        <w:t>їх</w:t>
      </w:r>
      <w:r>
        <w:t></w:t>
      </w:r>
      <w:r>
        <w:rPr>
          <w:rFonts w:hint="eastAsia"/>
        </w:rPr>
        <w:t>формування</w:t>
      </w:r>
      <w:r>
        <w:t></w:t>
      </w:r>
    </w:p>
    <w:p w:rsidR="00620059" w:rsidRDefault="00620059" w:rsidP="00620059">
      <w:r>
        <w:rPr>
          <w:rFonts w:hint="eastAsia"/>
        </w:rPr>
        <w:t>розподілу</w:t>
      </w:r>
      <w:r>
        <w:t></w:t>
      </w:r>
      <w:r>
        <w:t></w:t>
      </w:r>
      <w:r>
        <w:rPr>
          <w:rFonts w:hint="eastAsia"/>
        </w:rPr>
        <w:t>перерозподілу</w:t>
      </w:r>
      <w:r>
        <w:t></w:t>
      </w:r>
      <w:r>
        <w:rPr>
          <w:rFonts w:hint="eastAsia"/>
        </w:rPr>
        <w:t>та</w:t>
      </w:r>
      <w:r>
        <w:t></w:t>
      </w:r>
      <w:r>
        <w:rPr>
          <w:rFonts w:hint="eastAsia"/>
        </w:rPr>
        <w:t>використання</w:t>
      </w:r>
      <w:r>
        <w:t></w:t>
      </w:r>
      <w:r>
        <w:rPr>
          <w:rFonts w:hint="eastAsia"/>
        </w:rPr>
        <w:t>з</w:t>
      </w:r>
      <w:r>
        <w:t></w:t>
      </w:r>
      <w:r>
        <w:rPr>
          <w:rFonts w:hint="eastAsia"/>
        </w:rPr>
        <w:t>метою</w:t>
      </w:r>
      <w:r>
        <w:t></w:t>
      </w:r>
      <w:r>
        <w:rPr>
          <w:rFonts w:hint="eastAsia"/>
        </w:rPr>
        <w:t>перевірки</w:t>
      </w:r>
      <w:r>
        <w:t></w:t>
      </w:r>
      <w:r>
        <w:rPr>
          <w:rFonts w:hint="eastAsia"/>
        </w:rPr>
        <w:t>їх</w:t>
      </w:r>
      <w:r>
        <w:t></w:t>
      </w:r>
      <w:r>
        <w:rPr>
          <w:rFonts w:hint="eastAsia"/>
        </w:rPr>
        <w:t>відповідності</w:t>
      </w:r>
    </w:p>
    <w:p w:rsidR="00620059" w:rsidRDefault="00620059" w:rsidP="00620059">
      <w:r>
        <w:rPr>
          <w:rFonts w:hint="eastAsia"/>
        </w:rPr>
        <w:t>суспільним</w:t>
      </w:r>
      <w:r>
        <w:t></w:t>
      </w:r>
      <w:r>
        <w:rPr>
          <w:rFonts w:hint="eastAsia"/>
        </w:rPr>
        <w:t>інтересам</w:t>
      </w:r>
      <w:r>
        <w:t></w:t>
      </w:r>
      <w:r>
        <w:t></w:t>
      </w:r>
      <w:r>
        <w:rPr>
          <w:rFonts w:hint="eastAsia"/>
        </w:rPr>
        <w:t>підвищення</w:t>
      </w:r>
      <w:r>
        <w:t></w:t>
      </w:r>
      <w:r>
        <w:rPr>
          <w:rFonts w:hint="eastAsia"/>
        </w:rPr>
        <w:t>ефективності</w:t>
      </w:r>
      <w:r>
        <w:t></w:t>
      </w:r>
      <w:r>
        <w:rPr>
          <w:rFonts w:hint="eastAsia"/>
        </w:rPr>
        <w:t>цих</w:t>
      </w:r>
      <w:r>
        <w:t></w:t>
      </w:r>
      <w:r>
        <w:rPr>
          <w:rFonts w:hint="eastAsia"/>
        </w:rPr>
        <w:t>процесів</w:t>
      </w:r>
      <w:r>
        <w:t></w:t>
      </w:r>
      <w:r>
        <w:t></w:t>
      </w:r>
      <w:r>
        <w:rPr>
          <w:rFonts w:hint="eastAsia"/>
        </w:rPr>
        <w:t>що</w:t>
      </w:r>
      <w:r>
        <w:t></w:t>
      </w:r>
      <w:r>
        <w:rPr>
          <w:rFonts w:hint="eastAsia"/>
        </w:rPr>
        <w:t>передбачає</w:t>
      </w:r>
    </w:p>
    <w:p w:rsidR="00620059" w:rsidRDefault="00620059" w:rsidP="00620059">
      <w:r>
        <w:rPr>
          <w:rFonts w:hint="eastAsia"/>
        </w:rPr>
        <w:t>виявлення</w:t>
      </w:r>
      <w:r>
        <w:t></w:t>
      </w:r>
      <w:r>
        <w:rPr>
          <w:rFonts w:hint="eastAsia"/>
        </w:rPr>
        <w:t>та</w:t>
      </w:r>
      <w:r>
        <w:t></w:t>
      </w:r>
      <w:r>
        <w:rPr>
          <w:rFonts w:hint="eastAsia"/>
        </w:rPr>
        <w:t>визначення</w:t>
      </w:r>
      <w:r>
        <w:t></w:t>
      </w:r>
      <w:r>
        <w:rPr>
          <w:rFonts w:hint="eastAsia"/>
        </w:rPr>
        <w:t>причин</w:t>
      </w:r>
      <w:r>
        <w:t></w:t>
      </w:r>
      <w:r>
        <w:rPr>
          <w:rFonts w:hint="eastAsia"/>
        </w:rPr>
        <w:t>відхилень</w:t>
      </w:r>
      <w:r>
        <w:t></w:t>
      </w:r>
      <w:r>
        <w:rPr>
          <w:rFonts w:hint="eastAsia"/>
        </w:rPr>
        <w:t>та</w:t>
      </w:r>
      <w:r>
        <w:t></w:t>
      </w:r>
      <w:r>
        <w:rPr>
          <w:rFonts w:hint="eastAsia"/>
        </w:rPr>
        <w:t>усунення</w:t>
      </w:r>
      <w:r>
        <w:t></w:t>
      </w:r>
      <w:r>
        <w:rPr>
          <w:rFonts w:hint="eastAsia"/>
        </w:rPr>
        <w:t>їх</w:t>
      </w:r>
      <w:r>
        <w:t></w:t>
      </w:r>
      <w:r>
        <w:rPr>
          <w:rFonts w:hint="eastAsia"/>
        </w:rPr>
        <w:t>у</w:t>
      </w:r>
      <w:r>
        <w:t></w:t>
      </w:r>
      <w:r>
        <w:rPr>
          <w:rFonts w:hint="eastAsia"/>
        </w:rPr>
        <w:t>майбутньому</w:t>
      </w:r>
      <w:r>
        <w:t></w:t>
      </w:r>
    </w:p>
    <w:p w:rsidR="00620059" w:rsidRDefault="00620059" w:rsidP="00620059">
      <w:r>
        <w:rPr>
          <w:rFonts w:hint="eastAsia"/>
        </w:rPr>
        <w:t>Неузгодженість</w:t>
      </w:r>
      <w:r>
        <w:t></w:t>
      </w:r>
      <w:r>
        <w:rPr>
          <w:rFonts w:hint="eastAsia"/>
        </w:rPr>
        <w:t>термінів</w:t>
      </w:r>
      <w:r>
        <w:t></w:t>
      </w:r>
      <w:r>
        <w:rPr>
          <w:rFonts w:hint="eastAsia"/>
        </w:rPr>
        <w:t>у</w:t>
      </w:r>
      <w:r>
        <w:t></w:t>
      </w:r>
      <w:r>
        <w:rPr>
          <w:rFonts w:hint="eastAsia"/>
        </w:rPr>
        <w:t>вітчизняній</w:t>
      </w:r>
      <w:r>
        <w:t></w:t>
      </w:r>
      <w:r>
        <w:rPr>
          <w:rFonts w:hint="eastAsia"/>
        </w:rPr>
        <w:t>та</w:t>
      </w:r>
      <w:r>
        <w:t></w:t>
      </w:r>
      <w:r>
        <w:rPr>
          <w:rFonts w:hint="eastAsia"/>
        </w:rPr>
        <w:t>європейській</w:t>
      </w:r>
      <w:r>
        <w:t></w:t>
      </w:r>
      <w:r>
        <w:rPr>
          <w:rFonts w:hint="eastAsia"/>
        </w:rPr>
        <w:t>науці</w:t>
      </w:r>
      <w:r>
        <w:t></w:t>
      </w:r>
      <w:r>
        <w:rPr>
          <w:rFonts w:hint="eastAsia"/>
        </w:rPr>
        <w:t>та</w:t>
      </w:r>
      <w:r>
        <w:t></w:t>
      </w:r>
      <w:r>
        <w:rPr>
          <w:rFonts w:hint="eastAsia"/>
        </w:rPr>
        <w:t>практиці</w:t>
      </w:r>
    </w:p>
    <w:p w:rsidR="00620059" w:rsidRDefault="00620059" w:rsidP="00620059">
      <w:r>
        <w:t></w:t>
      </w:r>
      <w:r>
        <w:t></w:t>
      </w:r>
      <w:r>
        <w:t></w:t>
      </w:r>
    </w:p>
    <w:p w:rsidR="00620059" w:rsidRDefault="00620059" w:rsidP="00620059">
      <w:r>
        <w:rPr>
          <w:rFonts w:hint="eastAsia"/>
        </w:rPr>
        <w:t>ускладнює</w:t>
      </w:r>
      <w:r>
        <w:t></w:t>
      </w:r>
      <w:r>
        <w:rPr>
          <w:rFonts w:hint="eastAsia"/>
        </w:rPr>
        <w:t>запровадження</w:t>
      </w:r>
      <w:r>
        <w:t></w:t>
      </w:r>
      <w:r>
        <w:rPr>
          <w:rFonts w:hint="eastAsia"/>
        </w:rPr>
        <w:t>міжнародних</w:t>
      </w:r>
      <w:r>
        <w:t></w:t>
      </w:r>
      <w:r>
        <w:rPr>
          <w:rFonts w:hint="eastAsia"/>
        </w:rPr>
        <w:t>стандартів</w:t>
      </w:r>
      <w:r>
        <w:t></w:t>
      </w:r>
      <w:r>
        <w:rPr>
          <w:rFonts w:hint="eastAsia"/>
        </w:rPr>
        <w:t>у</w:t>
      </w:r>
      <w:r>
        <w:t></w:t>
      </w:r>
      <w:r>
        <w:rPr>
          <w:rFonts w:hint="eastAsia"/>
        </w:rPr>
        <w:t>національну</w:t>
      </w:r>
      <w:r>
        <w:t></w:t>
      </w:r>
      <w:r>
        <w:rPr>
          <w:rFonts w:hint="eastAsia"/>
        </w:rPr>
        <w:t>систему</w:t>
      </w:r>
    </w:p>
    <w:p w:rsidR="00620059" w:rsidRDefault="00620059" w:rsidP="00620059">
      <w:r>
        <w:rPr>
          <w:rFonts w:hint="eastAsia"/>
        </w:rPr>
        <w:t>контролю</w:t>
      </w:r>
      <w:r>
        <w:t></w:t>
      </w:r>
      <w:r>
        <w:t></w:t>
      </w:r>
      <w:r>
        <w:rPr>
          <w:rFonts w:hint="eastAsia"/>
        </w:rPr>
        <w:t>створює</w:t>
      </w:r>
      <w:r>
        <w:t></w:t>
      </w:r>
      <w:r>
        <w:rPr>
          <w:rFonts w:hint="eastAsia"/>
        </w:rPr>
        <w:t>плутанину</w:t>
      </w:r>
      <w:r>
        <w:t></w:t>
      </w:r>
      <w:r>
        <w:rPr>
          <w:rFonts w:hint="eastAsia"/>
        </w:rPr>
        <w:t>та</w:t>
      </w:r>
      <w:r>
        <w:t></w:t>
      </w:r>
      <w:r>
        <w:rPr>
          <w:rFonts w:hint="eastAsia"/>
        </w:rPr>
        <w:t>невідповідності</w:t>
      </w:r>
      <w:r>
        <w:t></w:t>
      </w:r>
      <w:r>
        <w:rPr>
          <w:rFonts w:hint="eastAsia"/>
        </w:rPr>
        <w:t>у</w:t>
      </w:r>
      <w:r>
        <w:t></w:t>
      </w:r>
      <w:r>
        <w:rPr>
          <w:rFonts w:hint="eastAsia"/>
        </w:rPr>
        <w:t>типологізації</w:t>
      </w:r>
      <w:r>
        <w:t></w:t>
      </w:r>
      <w:r>
        <w:rPr>
          <w:rFonts w:hint="eastAsia"/>
        </w:rPr>
        <w:t>контролю</w:t>
      </w:r>
      <w:r>
        <w:t></w:t>
      </w:r>
    </w:p>
    <w:p w:rsidR="00620059" w:rsidRDefault="00620059" w:rsidP="00620059">
      <w:r>
        <w:rPr>
          <w:rFonts w:hint="eastAsia"/>
        </w:rPr>
        <w:t>Запропоновано</w:t>
      </w:r>
      <w:r>
        <w:t></w:t>
      </w:r>
      <w:r>
        <w:rPr>
          <w:rFonts w:hint="eastAsia"/>
        </w:rPr>
        <w:t>вживати</w:t>
      </w:r>
      <w:r>
        <w:t></w:t>
      </w:r>
      <w:r>
        <w:rPr>
          <w:rFonts w:hint="eastAsia"/>
        </w:rPr>
        <w:t>терміни</w:t>
      </w:r>
      <w:r>
        <w:t></w:t>
      </w:r>
      <w:r>
        <w:t></w:t>
      </w:r>
      <w:r>
        <w:rPr>
          <w:rFonts w:hint="eastAsia"/>
        </w:rPr>
        <w:t>зовнішній</w:t>
      </w:r>
      <w:r>
        <w:t></w:t>
      </w:r>
      <w:r>
        <w:rPr>
          <w:rFonts w:hint="eastAsia"/>
        </w:rPr>
        <w:t>державний</w:t>
      </w:r>
      <w:r>
        <w:t></w:t>
      </w:r>
      <w:r>
        <w:rPr>
          <w:rFonts w:hint="eastAsia"/>
        </w:rPr>
        <w:t>фінансовий</w:t>
      </w:r>
    </w:p>
    <w:p w:rsidR="00620059" w:rsidRDefault="00620059" w:rsidP="00620059">
      <w:r>
        <w:rPr>
          <w:rFonts w:hint="eastAsia"/>
        </w:rPr>
        <w:t>контроль</w:t>
      </w:r>
      <w:r>
        <w:t></w:t>
      </w:r>
      <w:r>
        <w:t></w:t>
      </w:r>
      <w:r>
        <w:rPr>
          <w:rFonts w:hint="eastAsia"/>
        </w:rPr>
        <w:t>та</w:t>
      </w:r>
      <w:r>
        <w:t></w:t>
      </w:r>
      <w:r>
        <w:t></w:t>
      </w:r>
      <w:r>
        <w:rPr>
          <w:rFonts w:hint="eastAsia"/>
        </w:rPr>
        <w:t>аудит</w:t>
      </w:r>
      <w:r>
        <w:t></w:t>
      </w:r>
      <w:r>
        <w:rPr>
          <w:rFonts w:hint="eastAsia"/>
        </w:rPr>
        <w:t>державних</w:t>
      </w:r>
      <w:r>
        <w:t></w:t>
      </w:r>
      <w:r>
        <w:rPr>
          <w:rFonts w:hint="eastAsia"/>
        </w:rPr>
        <w:t>фінансів</w:t>
      </w:r>
      <w:r>
        <w:t></w:t>
      </w:r>
      <w:r>
        <w:t></w:t>
      </w:r>
      <w:r>
        <w:rPr>
          <w:rFonts w:hint="eastAsia"/>
        </w:rPr>
        <w:t>як</w:t>
      </w:r>
      <w:r>
        <w:t></w:t>
      </w:r>
      <w:r>
        <w:rPr>
          <w:rFonts w:hint="eastAsia"/>
        </w:rPr>
        <w:t>синоніми</w:t>
      </w:r>
      <w:r>
        <w:t></w:t>
      </w:r>
      <w:r>
        <w:t></w:t>
      </w:r>
      <w:r>
        <w:rPr>
          <w:rFonts w:hint="eastAsia"/>
        </w:rPr>
        <w:t>та</w:t>
      </w:r>
      <w:r>
        <w:t></w:t>
      </w:r>
      <w:r>
        <w:rPr>
          <w:rFonts w:hint="eastAsia"/>
        </w:rPr>
        <w:t>ввести</w:t>
      </w:r>
      <w:r>
        <w:t></w:t>
      </w:r>
      <w:r>
        <w:rPr>
          <w:rFonts w:hint="eastAsia"/>
        </w:rPr>
        <w:t>у</w:t>
      </w:r>
    </w:p>
    <w:p w:rsidR="00620059" w:rsidRDefault="00620059" w:rsidP="00620059">
      <w:r>
        <w:rPr>
          <w:rFonts w:hint="eastAsia"/>
        </w:rPr>
        <w:t>вітчизняну</w:t>
      </w:r>
      <w:r>
        <w:t></w:t>
      </w:r>
      <w:r>
        <w:rPr>
          <w:rFonts w:hint="eastAsia"/>
        </w:rPr>
        <w:t>теорію</w:t>
      </w:r>
      <w:r>
        <w:t></w:t>
      </w:r>
      <w:r>
        <w:rPr>
          <w:rFonts w:hint="eastAsia"/>
        </w:rPr>
        <w:t>та</w:t>
      </w:r>
      <w:r>
        <w:t></w:t>
      </w:r>
      <w:r>
        <w:rPr>
          <w:rFonts w:hint="eastAsia"/>
        </w:rPr>
        <w:t>практику</w:t>
      </w:r>
      <w:r>
        <w:t></w:t>
      </w:r>
      <w:r>
        <w:rPr>
          <w:rFonts w:hint="eastAsia"/>
        </w:rPr>
        <w:t>контролю</w:t>
      </w:r>
      <w:r>
        <w:t></w:t>
      </w:r>
      <w:r>
        <w:rPr>
          <w:rFonts w:hint="eastAsia"/>
        </w:rPr>
        <w:t>термін</w:t>
      </w:r>
      <w:r>
        <w:t></w:t>
      </w:r>
      <w:r>
        <w:t></w:t>
      </w:r>
      <w:r>
        <w:rPr>
          <w:rFonts w:hint="eastAsia"/>
        </w:rPr>
        <w:t>вищий</w:t>
      </w:r>
      <w:r>
        <w:t></w:t>
      </w:r>
      <w:r>
        <w:rPr>
          <w:rFonts w:hint="eastAsia"/>
        </w:rPr>
        <w:t>орган</w:t>
      </w:r>
      <w:r>
        <w:t></w:t>
      </w:r>
      <w:r>
        <w:rPr>
          <w:rFonts w:hint="eastAsia"/>
        </w:rPr>
        <w:t>фінансового</w:t>
      </w:r>
    </w:p>
    <w:p w:rsidR="00620059" w:rsidRDefault="00620059" w:rsidP="00620059">
      <w:r>
        <w:rPr>
          <w:rFonts w:hint="eastAsia"/>
        </w:rPr>
        <w:t>контролю</w:t>
      </w:r>
      <w:r>
        <w:t></w:t>
      </w:r>
      <w:r>
        <w:t></w:t>
      </w:r>
      <w:r>
        <w:rPr>
          <w:rFonts w:hint="eastAsia"/>
        </w:rPr>
        <w:t>по</w:t>
      </w:r>
      <w:r>
        <w:t></w:t>
      </w:r>
      <w:r>
        <w:rPr>
          <w:rFonts w:hint="eastAsia"/>
        </w:rPr>
        <w:t>відношенню</w:t>
      </w:r>
      <w:r>
        <w:t></w:t>
      </w:r>
      <w:r>
        <w:rPr>
          <w:rFonts w:hint="eastAsia"/>
        </w:rPr>
        <w:t>до</w:t>
      </w:r>
      <w:r>
        <w:t></w:t>
      </w:r>
      <w:r>
        <w:rPr>
          <w:rFonts w:hint="eastAsia"/>
        </w:rPr>
        <w:t>органу</w:t>
      </w:r>
      <w:r>
        <w:t></w:t>
      </w:r>
      <w:r>
        <w:t></w:t>
      </w:r>
      <w:r>
        <w:rPr>
          <w:rFonts w:hint="eastAsia"/>
        </w:rPr>
        <w:t>який</w:t>
      </w:r>
      <w:r>
        <w:t></w:t>
      </w:r>
      <w:r>
        <w:rPr>
          <w:rFonts w:hint="eastAsia"/>
        </w:rPr>
        <w:t>здійснює</w:t>
      </w:r>
      <w:r>
        <w:t></w:t>
      </w:r>
      <w:r>
        <w:rPr>
          <w:rFonts w:hint="eastAsia"/>
        </w:rPr>
        <w:t>зовнішній</w:t>
      </w:r>
      <w:r>
        <w:t></w:t>
      </w:r>
      <w:r>
        <w:rPr>
          <w:rFonts w:hint="eastAsia"/>
        </w:rPr>
        <w:t>державний</w:t>
      </w:r>
    </w:p>
    <w:p w:rsidR="00620059" w:rsidRDefault="00620059" w:rsidP="00620059">
      <w:r>
        <w:rPr>
          <w:rFonts w:hint="eastAsia"/>
        </w:rPr>
        <w:t>фінансовий</w:t>
      </w:r>
      <w:r>
        <w:t></w:t>
      </w:r>
      <w:r>
        <w:rPr>
          <w:rFonts w:hint="eastAsia"/>
        </w:rPr>
        <w:t>контроль</w:t>
      </w:r>
      <w:r>
        <w:t></w:t>
      </w:r>
      <w:r>
        <w:rPr>
          <w:rFonts w:hint="eastAsia"/>
        </w:rPr>
        <w:t>–</w:t>
      </w:r>
      <w:r>
        <w:t></w:t>
      </w:r>
      <w:r>
        <w:rPr>
          <w:rFonts w:hint="eastAsia"/>
        </w:rPr>
        <w:t>Рахункову</w:t>
      </w:r>
      <w:r>
        <w:t></w:t>
      </w:r>
      <w:r>
        <w:rPr>
          <w:rFonts w:hint="eastAsia"/>
        </w:rPr>
        <w:t>палату</w:t>
      </w:r>
      <w:r>
        <w:t></w:t>
      </w:r>
      <w:r>
        <w:rPr>
          <w:rFonts w:hint="eastAsia"/>
        </w:rPr>
        <w:t>України</w:t>
      </w:r>
      <w:r>
        <w:t></w:t>
      </w:r>
    </w:p>
    <w:p w:rsidR="00620059" w:rsidRDefault="00620059" w:rsidP="00620059">
      <w:r>
        <w:t></w:t>
      </w:r>
      <w:r>
        <w:t></w:t>
      </w:r>
      <w:r>
        <w:t></w:t>
      </w:r>
      <w:r>
        <w:rPr>
          <w:rFonts w:hint="eastAsia"/>
        </w:rPr>
        <w:t>У</w:t>
      </w:r>
      <w:r>
        <w:t></w:t>
      </w:r>
      <w:r>
        <w:rPr>
          <w:rFonts w:hint="eastAsia"/>
        </w:rPr>
        <w:t>сучасному</w:t>
      </w:r>
      <w:r>
        <w:t></w:t>
      </w:r>
      <w:r>
        <w:rPr>
          <w:rFonts w:hint="eastAsia"/>
        </w:rPr>
        <w:t>світі</w:t>
      </w:r>
      <w:r>
        <w:t></w:t>
      </w:r>
      <w:r>
        <w:rPr>
          <w:rFonts w:hint="eastAsia"/>
        </w:rPr>
        <w:t>метою</w:t>
      </w:r>
      <w:r>
        <w:t></w:t>
      </w:r>
      <w:r>
        <w:rPr>
          <w:rFonts w:hint="eastAsia"/>
        </w:rPr>
        <w:t>діяльності</w:t>
      </w:r>
      <w:r>
        <w:t></w:t>
      </w:r>
      <w:r>
        <w:rPr>
          <w:rFonts w:hint="eastAsia"/>
        </w:rPr>
        <w:t>вищих</w:t>
      </w:r>
      <w:r>
        <w:t></w:t>
      </w:r>
      <w:r>
        <w:rPr>
          <w:rFonts w:hint="eastAsia"/>
        </w:rPr>
        <w:t>органів</w:t>
      </w:r>
      <w:r>
        <w:t></w:t>
      </w:r>
      <w:r>
        <w:rPr>
          <w:rFonts w:hint="eastAsia"/>
        </w:rPr>
        <w:t>фінансового</w:t>
      </w:r>
    </w:p>
    <w:p w:rsidR="00620059" w:rsidRDefault="00620059" w:rsidP="00620059">
      <w:r>
        <w:rPr>
          <w:rFonts w:hint="eastAsia"/>
        </w:rPr>
        <w:t>контролю</w:t>
      </w:r>
      <w:r>
        <w:t></w:t>
      </w:r>
      <w:r>
        <w:rPr>
          <w:rFonts w:hint="eastAsia"/>
        </w:rPr>
        <w:t>є</w:t>
      </w:r>
      <w:r>
        <w:t></w:t>
      </w:r>
      <w:r>
        <w:rPr>
          <w:rFonts w:hint="eastAsia"/>
        </w:rPr>
        <w:t>виявлення</w:t>
      </w:r>
      <w:r>
        <w:t></w:t>
      </w:r>
      <w:r>
        <w:t></w:t>
      </w:r>
      <w:r>
        <w:rPr>
          <w:rFonts w:hint="eastAsia"/>
        </w:rPr>
        <w:t>попередження</w:t>
      </w:r>
      <w:r>
        <w:t></w:t>
      </w:r>
      <w:r>
        <w:rPr>
          <w:rFonts w:hint="eastAsia"/>
        </w:rPr>
        <w:t>та</w:t>
      </w:r>
      <w:r>
        <w:t></w:t>
      </w:r>
      <w:r>
        <w:rPr>
          <w:rFonts w:hint="eastAsia"/>
        </w:rPr>
        <w:t>усунення</w:t>
      </w:r>
      <w:r>
        <w:t></w:t>
      </w:r>
      <w:r>
        <w:rPr>
          <w:rFonts w:hint="eastAsia"/>
        </w:rPr>
        <w:t>фактів</w:t>
      </w:r>
      <w:r>
        <w:t></w:t>
      </w:r>
      <w:r>
        <w:rPr>
          <w:rFonts w:hint="eastAsia"/>
        </w:rPr>
        <w:t>незаконного</w:t>
      </w:r>
      <w:r>
        <w:t></w:t>
      </w:r>
    </w:p>
    <w:p w:rsidR="00620059" w:rsidRDefault="00620059" w:rsidP="00620059">
      <w:r>
        <w:rPr>
          <w:rFonts w:hint="eastAsia"/>
        </w:rPr>
        <w:t>нецільового</w:t>
      </w:r>
      <w:r>
        <w:t></w:t>
      </w:r>
      <w:r>
        <w:t></w:t>
      </w:r>
      <w:r>
        <w:rPr>
          <w:rFonts w:hint="eastAsia"/>
        </w:rPr>
        <w:t>неефективного</w:t>
      </w:r>
      <w:r>
        <w:t></w:t>
      </w:r>
      <w:r>
        <w:rPr>
          <w:rFonts w:hint="eastAsia"/>
        </w:rPr>
        <w:t>використання</w:t>
      </w:r>
      <w:r>
        <w:t></w:t>
      </w:r>
      <w:r>
        <w:rPr>
          <w:rFonts w:hint="eastAsia"/>
        </w:rPr>
        <w:t>державних</w:t>
      </w:r>
      <w:r>
        <w:t></w:t>
      </w:r>
      <w:r>
        <w:rPr>
          <w:rFonts w:hint="eastAsia"/>
        </w:rPr>
        <w:t>фінансових</w:t>
      </w:r>
      <w:r>
        <w:t></w:t>
      </w:r>
      <w:r>
        <w:rPr>
          <w:rFonts w:hint="eastAsia"/>
        </w:rPr>
        <w:t>ресурсів</w:t>
      </w:r>
      <w:r>
        <w:t></w:t>
      </w:r>
      <w:r>
        <w:rPr>
          <w:rFonts w:hint="eastAsia"/>
        </w:rPr>
        <w:t>та</w:t>
      </w:r>
    </w:p>
    <w:p w:rsidR="00620059" w:rsidRDefault="00620059" w:rsidP="00620059">
      <w:r>
        <w:rPr>
          <w:rFonts w:hint="eastAsia"/>
        </w:rPr>
        <w:t>державної</w:t>
      </w:r>
      <w:r>
        <w:t></w:t>
      </w:r>
      <w:r>
        <w:rPr>
          <w:rFonts w:hint="eastAsia"/>
        </w:rPr>
        <w:t>власності</w:t>
      </w:r>
      <w:r>
        <w:t></w:t>
      </w:r>
      <w:r>
        <w:t></w:t>
      </w:r>
      <w:r>
        <w:rPr>
          <w:rFonts w:hint="eastAsia"/>
        </w:rPr>
        <w:t>забезпечення</w:t>
      </w:r>
      <w:r>
        <w:t></w:t>
      </w:r>
      <w:r>
        <w:rPr>
          <w:rFonts w:hint="eastAsia"/>
        </w:rPr>
        <w:t>відкритості</w:t>
      </w:r>
      <w:r>
        <w:t></w:t>
      </w:r>
      <w:r>
        <w:rPr>
          <w:rFonts w:hint="eastAsia"/>
        </w:rPr>
        <w:t>та</w:t>
      </w:r>
      <w:r>
        <w:t></w:t>
      </w:r>
      <w:r>
        <w:rPr>
          <w:rFonts w:hint="eastAsia"/>
        </w:rPr>
        <w:t>прозорості</w:t>
      </w:r>
      <w:r>
        <w:t></w:t>
      </w:r>
      <w:r>
        <w:rPr>
          <w:rFonts w:hint="eastAsia"/>
        </w:rPr>
        <w:t>виконання</w:t>
      </w:r>
    </w:p>
    <w:p w:rsidR="00620059" w:rsidRDefault="00620059" w:rsidP="00620059">
      <w:r>
        <w:rPr>
          <w:rFonts w:hint="eastAsia"/>
        </w:rPr>
        <w:t>державних</w:t>
      </w:r>
      <w:r>
        <w:t></w:t>
      </w:r>
      <w:r>
        <w:rPr>
          <w:rFonts w:hint="eastAsia"/>
        </w:rPr>
        <w:t>бюджетів</w:t>
      </w:r>
      <w:r>
        <w:t></w:t>
      </w:r>
      <w:r>
        <w:t></w:t>
      </w:r>
      <w:r>
        <w:rPr>
          <w:rFonts w:hint="eastAsia"/>
        </w:rPr>
        <w:t>сприяння</w:t>
      </w:r>
      <w:r>
        <w:t></w:t>
      </w:r>
      <w:r>
        <w:rPr>
          <w:rFonts w:hint="eastAsia"/>
        </w:rPr>
        <w:t>розвитку</w:t>
      </w:r>
      <w:r>
        <w:t></w:t>
      </w:r>
      <w:r>
        <w:rPr>
          <w:rFonts w:hint="eastAsia"/>
        </w:rPr>
        <w:t>і</w:t>
      </w:r>
      <w:r>
        <w:t></w:t>
      </w:r>
      <w:r>
        <w:rPr>
          <w:rFonts w:hint="eastAsia"/>
        </w:rPr>
        <w:t>вдосконаленню</w:t>
      </w:r>
      <w:r>
        <w:t></w:t>
      </w:r>
      <w:r>
        <w:rPr>
          <w:rFonts w:hint="eastAsia"/>
        </w:rPr>
        <w:t>належної</w:t>
      </w:r>
      <w:r>
        <w:t></w:t>
      </w:r>
      <w:r>
        <w:rPr>
          <w:rFonts w:hint="eastAsia"/>
        </w:rPr>
        <w:t>системи</w:t>
      </w:r>
    </w:p>
    <w:p w:rsidR="00620059" w:rsidRDefault="00620059" w:rsidP="00620059">
      <w:r>
        <w:rPr>
          <w:rFonts w:hint="eastAsia"/>
        </w:rPr>
        <w:t>управління</w:t>
      </w:r>
      <w:r>
        <w:t></w:t>
      </w:r>
      <w:r>
        <w:rPr>
          <w:rFonts w:hint="eastAsia"/>
        </w:rPr>
        <w:t>фінансовими</w:t>
      </w:r>
      <w:r>
        <w:t></w:t>
      </w:r>
      <w:r>
        <w:rPr>
          <w:rFonts w:hint="eastAsia"/>
        </w:rPr>
        <w:t>ресурсами</w:t>
      </w:r>
      <w:r>
        <w:t></w:t>
      </w:r>
      <w:r>
        <w:rPr>
          <w:rFonts w:hint="eastAsia"/>
        </w:rPr>
        <w:t>держави</w:t>
      </w:r>
      <w:r>
        <w:t></w:t>
      </w:r>
      <w:r>
        <w:t></w:t>
      </w:r>
      <w:r>
        <w:rPr>
          <w:rFonts w:hint="eastAsia"/>
        </w:rPr>
        <w:t>що</w:t>
      </w:r>
      <w:r>
        <w:t></w:t>
      </w:r>
      <w:r>
        <w:rPr>
          <w:rFonts w:hint="eastAsia"/>
        </w:rPr>
        <w:t>забезпечує</w:t>
      </w:r>
      <w:r>
        <w:t></w:t>
      </w:r>
      <w:r>
        <w:rPr>
          <w:rFonts w:hint="eastAsia"/>
        </w:rPr>
        <w:t>найбільш</w:t>
      </w:r>
    </w:p>
    <w:p w:rsidR="00620059" w:rsidRDefault="00620059" w:rsidP="00620059">
      <w:r>
        <w:rPr>
          <w:rFonts w:hint="eastAsia"/>
        </w:rPr>
        <w:t>ефективне</w:t>
      </w:r>
      <w:r>
        <w:t></w:t>
      </w:r>
      <w:r>
        <w:rPr>
          <w:rFonts w:hint="eastAsia"/>
        </w:rPr>
        <w:t>їх</w:t>
      </w:r>
      <w:r>
        <w:t></w:t>
      </w:r>
      <w:r>
        <w:rPr>
          <w:rFonts w:hint="eastAsia"/>
        </w:rPr>
        <w:t>формування</w:t>
      </w:r>
      <w:r>
        <w:t></w:t>
      </w:r>
      <w:r>
        <w:rPr>
          <w:rFonts w:hint="eastAsia"/>
        </w:rPr>
        <w:t>і</w:t>
      </w:r>
      <w:r>
        <w:t></w:t>
      </w:r>
      <w:r>
        <w:rPr>
          <w:rFonts w:hint="eastAsia"/>
        </w:rPr>
        <w:t>використання</w:t>
      </w:r>
      <w:r>
        <w:t></w:t>
      </w:r>
      <w:r>
        <w:t></w:t>
      </w:r>
      <w:r>
        <w:rPr>
          <w:rFonts w:hint="eastAsia"/>
        </w:rPr>
        <w:t>Трансформація</w:t>
      </w:r>
      <w:r>
        <w:t></w:t>
      </w:r>
      <w:r>
        <w:rPr>
          <w:rFonts w:hint="eastAsia"/>
        </w:rPr>
        <w:t>значення</w:t>
      </w:r>
      <w:r>
        <w:t></w:t>
      </w:r>
      <w:r>
        <w:rPr>
          <w:rFonts w:hint="eastAsia"/>
        </w:rPr>
        <w:t>ВОФК</w:t>
      </w:r>
      <w:r>
        <w:t></w:t>
      </w:r>
      <w:r>
        <w:rPr>
          <w:rFonts w:hint="eastAsia"/>
        </w:rPr>
        <w:t>у</w:t>
      </w:r>
    </w:p>
    <w:p w:rsidR="00620059" w:rsidRDefault="00620059" w:rsidP="00620059">
      <w:r>
        <w:rPr>
          <w:rFonts w:hint="eastAsia"/>
        </w:rPr>
        <w:t>сучасних</w:t>
      </w:r>
      <w:r>
        <w:t></w:t>
      </w:r>
      <w:r>
        <w:rPr>
          <w:rFonts w:hint="eastAsia"/>
        </w:rPr>
        <w:t>державах</w:t>
      </w:r>
      <w:r>
        <w:t></w:t>
      </w:r>
      <w:r>
        <w:rPr>
          <w:rFonts w:hint="eastAsia"/>
        </w:rPr>
        <w:t>від</w:t>
      </w:r>
      <w:r>
        <w:t></w:t>
      </w:r>
      <w:r>
        <w:rPr>
          <w:rFonts w:hint="eastAsia"/>
        </w:rPr>
        <w:t>інституту</w:t>
      </w:r>
      <w:r>
        <w:t></w:t>
      </w:r>
      <w:r>
        <w:t></w:t>
      </w:r>
      <w:r>
        <w:rPr>
          <w:rFonts w:hint="eastAsia"/>
        </w:rPr>
        <w:t>який</w:t>
      </w:r>
      <w:r>
        <w:t></w:t>
      </w:r>
      <w:r>
        <w:rPr>
          <w:rFonts w:hint="eastAsia"/>
        </w:rPr>
        <w:t>здійснює</w:t>
      </w:r>
      <w:r>
        <w:t></w:t>
      </w:r>
      <w:r>
        <w:rPr>
          <w:rFonts w:hint="eastAsia"/>
        </w:rPr>
        <w:t>контроль</w:t>
      </w:r>
      <w:r>
        <w:t></w:t>
      </w:r>
      <w:r>
        <w:rPr>
          <w:rFonts w:hint="eastAsia"/>
        </w:rPr>
        <w:t>та</w:t>
      </w:r>
      <w:r>
        <w:t></w:t>
      </w:r>
      <w:r>
        <w:rPr>
          <w:rFonts w:hint="eastAsia"/>
        </w:rPr>
        <w:t>аудит</w:t>
      </w:r>
    </w:p>
    <w:p w:rsidR="00620059" w:rsidRDefault="00620059" w:rsidP="00620059">
      <w:r>
        <w:rPr>
          <w:rFonts w:hint="eastAsia"/>
        </w:rPr>
        <w:t>законності</w:t>
      </w:r>
      <w:r>
        <w:t></w:t>
      </w:r>
      <w:r>
        <w:rPr>
          <w:rFonts w:hint="eastAsia"/>
        </w:rPr>
        <w:t>та</w:t>
      </w:r>
      <w:r>
        <w:t></w:t>
      </w:r>
      <w:r>
        <w:rPr>
          <w:rFonts w:hint="eastAsia"/>
        </w:rPr>
        <w:t>правильності</w:t>
      </w:r>
      <w:r>
        <w:t></w:t>
      </w:r>
      <w:r>
        <w:rPr>
          <w:rFonts w:hint="eastAsia"/>
        </w:rPr>
        <w:t>до</w:t>
      </w:r>
      <w:r>
        <w:t></w:t>
      </w:r>
      <w:r>
        <w:rPr>
          <w:rFonts w:hint="eastAsia"/>
        </w:rPr>
        <w:t>контрольно</w:t>
      </w:r>
      <w:r>
        <w:t></w:t>
      </w:r>
      <w:r>
        <w:rPr>
          <w:rFonts w:hint="eastAsia"/>
        </w:rPr>
        <w:t>аналітичного</w:t>
      </w:r>
      <w:r>
        <w:t></w:t>
      </w:r>
      <w:r>
        <w:rPr>
          <w:rFonts w:hint="eastAsia"/>
        </w:rPr>
        <w:t>центру</w:t>
      </w:r>
      <w:r>
        <w:t></w:t>
      </w:r>
      <w:r>
        <w:t></w:t>
      </w:r>
      <w:r>
        <w:rPr>
          <w:rFonts w:hint="eastAsia"/>
        </w:rPr>
        <w:t>який</w:t>
      </w:r>
      <w:r>
        <w:t></w:t>
      </w:r>
      <w:r>
        <w:rPr>
          <w:rFonts w:hint="eastAsia"/>
        </w:rPr>
        <w:t>робить</w:t>
      </w:r>
    </w:p>
    <w:p w:rsidR="00620059" w:rsidRDefault="00620059" w:rsidP="00620059">
      <w:r>
        <w:rPr>
          <w:rFonts w:hint="eastAsia"/>
        </w:rPr>
        <w:t>акцент</w:t>
      </w:r>
      <w:r>
        <w:t></w:t>
      </w:r>
      <w:r>
        <w:rPr>
          <w:rFonts w:hint="eastAsia"/>
        </w:rPr>
        <w:t>на</w:t>
      </w:r>
      <w:r>
        <w:t></w:t>
      </w:r>
      <w:r>
        <w:rPr>
          <w:rFonts w:hint="eastAsia"/>
        </w:rPr>
        <w:t>ефективності</w:t>
      </w:r>
      <w:r>
        <w:t></w:t>
      </w:r>
      <w:r>
        <w:rPr>
          <w:rFonts w:hint="eastAsia"/>
        </w:rPr>
        <w:t>управління</w:t>
      </w:r>
      <w:r>
        <w:t></w:t>
      </w:r>
      <w:r>
        <w:rPr>
          <w:rFonts w:hint="eastAsia"/>
        </w:rPr>
        <w:t>державними</w:t>
      </w:r>
      <w:r>
        <w:t></w:t>
      </w:r>
      <w:r>
        <w:rPr>
          <w:rFonts w:hint="eastAsia"/>
        </w:rPr>
        <w:t>ресурсами</w:t>
      </w:r>
      <w:r>
        <w:t></w:t>
      </w:r>
      <w:r>
        <w:t></w:t>
      </w:r>
      <w:r>
        <w:rPr>
          <w:rFonts w:hint="eastAsia"/>
        </w:rPr>
        <w:t>у</w:t>
      </w:r>
      <w:r>
        <w:t></w:t>
      </w:r>
      <w:r>
        <w:rPr>
          <w:rFonts w:hint="eastAsia"/>
        </w:rPr>
        <w:t>зв’язку</w:t>
      </w:r>
      <w:r>
        <w:t></w:t>
      </w:r>
      <w:r>
        <w:rPr>
          <w:rFonts w:hint="eastAsia"/>
        </w:rPr>
        <w:t>з</w:t>
      </w:r>
      <w:r>
        <w:t></w:t>
      </w:r>
      <w:r>
        <w:rPr>
          <w:rFonts w:hint="eastAsia"/>
        </w:rPr>
        <w:t>цим</w:t>
      </w:r>
    </w:p>
    <w:p w:rsidR="00620059" w:rsidRDefault="00620059" w:rsidP="00620059">
      <w:r>
        <w:rPr>
          <w:rFonts w:hint="eastAsia"/>
        </w:rPr>
        <w:t>стає</w:t>
      </w:r>
      <w:r>
        <w:t></w:t>
      </w:r>
      <w:r>
        <w:rPr>
          <w:rFonts w:hint="eastAsia"/>
        </w:rPr>
        <w:t>також</w:t>
      </w:r>
      <w:r>
        <w:t></w:t>
      </w:r>
      <w:r>
        <w:rPr>
          <w:rFonts w:hint="eastAsia"/>
        </w:rPr>
        <w:t>важелем</w:t>
      </w:r>
      <w:r>
        <w:t></w:t>
      </w:r>
      <w:r>
        <w:rPr>
          <w:rFonts w:hint="eastAsia"/>
        </w:rPr>
        <w:t>у</w:t>
      </w:r>
      <w:r>
        <w:t></w:t>
      </w:r>
      <w:r>
        <w:rPr>
          <w:rFonts w:hint="eastAsia"/>
        </w:rPr>
        <w:t>забезпеченні</w:t>
      </w:r>
      <w:r>
        <w:t></w:t>
      </w:r>
      <w:r>
        <w:rPr>
          <w:rFonts w:hint="eastAsia"/>
        </w:rPr>
        <w:t>бюджетної</w:t>
      </w:r>
      <w:r>
        <w:t></w:t>
      </w:r>
      <w:r>
        <w:rPr>
          <w:rFonts w:hint="eastAsia"/>
        </w:rPr>
        <w:t>безпеки</w:t>
      </w:r>
      <w:r>
        <w:t></w:t>
      </w:r>
      <w:r>
        <w:t></w:t>
      </w:r>
      <w:r>
        <w:rPr>
          <w:rFonts w:hint="eastAsia"/>
        </w:rPr>
        <w:t>досягнення</w:t>
      </w:r>
      <w:r>
        <w:t></w:t>
      </w:r>
      <w:r>
        <w:rPr>
          <w:rFonts w:hint="eastAsia"/>
        </w:rPr>
        <w:t>сталого</w:t>
      </w:r>
    </w:p>
    <w:p w:rsidR="00620059" w:rsidRDefault="00620059" w:rsidP="00620059">
      <w:r>
        <w:rPr>
          <w:rFonts w:hint="eastAsia"/>
        </w:rPr>
        <w:t>розвитку</w:t>
      </w:r>
      <w:r>
        <w:t></w:t>
      </w:r>
      <w:r>
        <w:rPr>
          <w:rFonts w:hint="eastAsia"/>
        </w:rPr>
        <w:t>економіки</w:t>
      </w:r>
      <w:r>
        <w:t></w:t>
      </w:r>
      <w:r>
        <w:t></w:t>
      </w:r>
      <w:r>
        <w:rPr>
          <w:rFonts w:hint="eastAsia"/>
        </w:rPr>
        <w:t>підвищення</w:t>
      </w:r>
      <w:r>
        <w:t></w:t>
      </w:r>
      <w:r>
        <w:rPr>
          <w:rFonts w:hint="eastAsia"/>
        </w:rPr>
        <w:t>прозорості</w:t>
      </w:r>
      <w:r>
        <w:t></w:t>
      </w:r>
      <w:r>
        <w:rPr>
          <w:rFonts w:hint="eastAsia"/>
        </w:rPr>
        <w:t>фінансової</w:t>
      </w:r>
      <w:r>
        <w:t></w:t>
      </w:r>
      <w:r>
        <w:rPr>
          <w:rFonts w:hint="eastAsia"/>
        </w:rPr>
        <w:t>системи</w:t>
      </w:r>
      <w:r>
        <w:t></w:t>
      </w:r>
      <w:r>
        <w:t></w:t>
      </w:r>
      <w:r>
        <w:rPr>
          <w:rFonts w:hint="eastAsia"/>
        </w:rPr>
        <w:t>подолання</w:t>
      </w:r>
    </w:p>
    <w:p w:rsidR="00620059" w:rsidRDefault="00620059" w:rsidP="00620059">
      <w:r>
        <w:rPr>
          <w:rFonts w:hint="eastAsia"/>
        </w:rPr>
        <w:t>наслідків</w:t>
      </w:r>
      <w:r>
        <w:t></w:t>
      </w:r>
      <w:r>
        <w:rPr>
          <w:rFonts w:hint="eastAsia"/>
        </w:rPr>
        <w:t>економічних</w:t>
      </w:r>
      <w:r>
        <w:t></w:t>
      </w:r>
      <w:r>
        <w:rPr>
          <w:rFonts w:hint="eastAsia"/>
        </w:rPr>
        <w:t>криз</w:t>
      </w:r>
      <w:r>
        <w:t></w:t>
      </w:r>
      <w:r>
        <w:t></w:t>
      </w:r>
      <w:r>
        <w:rPr>
          <w:rFonts w:hint="eastAsia"/>
        </w:rPr>
        <w:t>боротьби</w:t>
      </w:r>
      <w:r>
        <w:t></w:t>
      </w:r>
      <w:r>
        <w:rPr>
          <w:rFonts w:hint="eastAsia"/>
        </w:rPr>
        <w:t>з</w:t>
      </w:r>
      <w:r>
        <w:t></w:t>
      </w:r>
      <w:r>
        <w:rPr>
          <w:rFonts w:hint="eastAsia"/>
        </w:rPr>
        <w:t>корупцією</w:t>
      </w:r>
      <w:r>
        <w:t></w:t>
      </w:r>
      <w:r>
        <w:rPr>
          <w:rFonts w:hint="eastAsia"/>
        </w:rPr>
        <w:t>у</w:t>
      </w:r>
      <w:r>
        <w:t></w:t>
      </w:r>
      <w:r>
        <w:rPr>
          <w:rFonts w:hint="eastAsia"/>
        </w:rPr>
        <w:t>бюджетній</w:t>
      </w:r>
      <w:r>
        <w:t></w:t>
      </w:r>
      <w:r>
        <w:rPr>
          <w:rFonts w:hint="eastAsia"/>
        </w:rPr>
        <w:t>сфері</w:t>
      </w:r>
      <w:r>
        <w:t></w:t>
      </w:r>
    </w:p>
    <w:p w:rsidR="00620059" w:rsidRDefault="00620059" w:rsidP="00620059">
      <w:r>
        <w:t></w:t>
      </w:r>
      <w:r>
        <w:t></w:t>
      </w:r>
      <w:r>
        <w:t></w:t>
      </w:r>
      <w:r>
        <w:rPr>
          <w:rFonts w:hint="eastAsia"/>
        </w:rPr>
        <w:t>На</w:t>
      </w:r>
      <w:r>
        <w:t></w:t>
      </w:r>
      <w:r>
        <w:rPr>
          <w:rFonts w:hint="eastAsia"/>
        </w:rPr>
        <w:t>основі</w:t>
      </w:r>
      <w:r>
        <w:t></w:t>
      </w:r>
      <w:r>
        <w:rPr>
          <w:rFonts w:hint="eastAsia"/>
        </w:rPr>
        <w:t>дослідження</w:t>
      </w:r>
      <w:r>
        <w:t></w:t>
      </w:r>
      <w:r>
        <w:rPr>
          <w:rFonts w:hint="eastAsia"/>
        </w:rPr>
        <w:t>сутності</w:t>
      </w:r>
      <w:r>
        <w:t></w:t>
      </w:r>
      <w:r>
        <w:rPr>
          <w:rFonts w:hint="eastAsia"/>
        </w:rPr>
        <w:t>та</w:t>
      </w:r>
      <w:r>
        <w:t></w:t>
      </w:r>
      <w:r>
        <w:rPr>
          <w:rFonts w:hint="eastAsia"/>
        </w:rPr>
        <w:t>особливостей</w:t>
      </w:r>
      <w:r>
        <w:t></w:t>
      </w:r>
      <w:r>
        <w:rPr>
          <w:rFonts w:hint="eastAsia"/>
        </w:rPr>
        <w:t>державного</w:t>
      </w:r>
    </w:p>
    <w:p w:rsidR="00620059" w:rsidRDefault="00620059" w:rsidP="00620059">
      <w:r>
        <w:rPr>
          <w:rFonts w:hint="eastAsia"/>
        </w:rPr>
        <w:t>бюджетування</w:t>
      </w:r>
      <w:r>
        <w:t></w:t>
      </w:r>
      <w:r>
        <w:rPr>
          <w:rFonts w:hint="eastAsia"/>
        </w:rPr>
        <w:t>у</w:t>
      </w:r>
      <w:r>
        <w:t></w:t>
      </w:r>
      <w:r>
        <w:rPr>
          <w:rFonts w:hint="eastAsia"/>
        </w:rPr>
        <w:t>сучасних</w:t>
      </w:r>
      <w:r>
        <w:t></w:t>
      </w:r>
      <w:r>
        <w:rPr>
          <w:rFonts w:hint="eastAsia"/>
        </w:rPr>
        <w:t>умовах</w:t>
      </w:r>
      <w:r>
        <w:t></w:t>
      </w:r>
      <w:r>
        <w:t></w:t>
      </w:r>
      <w:r>
        <w:rPr>
          <w:rFonts w:hint="eastAsia"/>
        </w:rPr>
        <w:t>зокрема</w:t>
      </w:r>
      <w:r>
        <w:t></w:t>
      </w:r>
      <w:r>
        <w:rPr>
          <w:rFonts w:hint="eastAsia"/>
        </w:rPr>
        <w:t>моделі</w:t>
      </w:r>
      <w:r>
        <w:t></w:t>
      </w:r>
      <w:r>
        <w:rPr>
          <w:rFonts w:hint="eastAsia"/>
        </w:rPr>
        <w:t>бюджетування</w:t>
      </w:r>
      <w:r>
        <w:t></w:t>
      </w:r>
    </w:p>
    <w:p w:rsidR="00620059" w:rsidRDefault="00620059" w:rsidP="00620059">
      <w:r>
        <w:rPr>
          <w:rFonts w:hint="eastAsia"/>
        </w:rPr>
        <w:t>орієнтованого</w:t>
      </w:r>
      <w:r>
        <w:t></w:t>
      </w:r>
      <w:r>
        <w:rPr>
          <w:rFonts w:hint="eastAsia"/>
        </w:rPr>
        <w:t>на</w:t>
      </w:r>
      <w:r>
        <w:t></w:t>
      </w:r>
      <w:r>
        <w:rPr>
          <w:rFonts w:hint="eastAsia"/>
        </w:rPr>
        <w:t>результат</w:t>
      </w:r>
      <w:r>
        <w:t></w:t>
      </w:r>
      <w:r>
        <w:t></w:t>
      </w:r>
      <w:r>
        <w:rPr>
          <w:rFonts w:hint="eastAsia"/>
        </w:rPr>
        <w:t>поняття</w:t>
      </w:r>
      <w:r>
        <w:t></w:t>
      </w:r>
      <w:r>
        <w:rPr>
          <w:rFonts w:hint="eastAsia"/>
        </w:rPr>
        <w:t>державного</w:t>
      </w:r>
      <w:r>
        <w:t></w:t>
      </w:r>
      <w:r>
        <w:rPr>
          <w:rFonts w:hint="eastAsia"/>
        </w:rPr>
        <w:t>бюджетування</w:t>
      </w:r>
      <w:r>
        <w:t></w:t>
      </w:r>
      <w:r>
        <w:rPr>
          <w:rFonts w:hint="eastAsia"/>
        </w:rPr>
        <w:t>визначено</w:t>
      </w:r>
      <w:r>
        <w:t></w:t>
      </w:r>
      <w:r>
        <w:rPr>
          <w:rFonts w:hint="eastAsia"/>
        </w:rPr>
        <w:t>як</w:t>
      </w:r>
    </w:p>
    <w:p w:rsidR="00620059" w:rsidRDefault="00620059" w:rsidP="00620059">
      <w:r>
        <w:rPr>
          <w:rFonts w:hint="eastAsia"/>
        </w:rPr>
        <w:t>процес</w:t>
      </w:r>
      <w:r>
        <w:t></w:t>
      </w:r>
      <w:r>
        <w:rPr>
          <w:rFonts w:hint="eastAsia"/>
        </w:rPr>
        <w:t>планування</w:t>
      </w:r>
      <w:r>
        <w:t></w:t>
      </w:r>
      <w:r>
        <w:t></w:t>
      </w:r>
      <w:r>
        <w:rPr>
          <w:rFonts w:hint="eastAsia"/>
        </w:rPr>
        <w:t>складання</w:t>
      </w:r>
      <w:r>
        <w:t></w:t>
      </w:r>
      <w:r>
        <w:t></w:t>
      </w:r>
      <w:r>
        <w:rPr>
          <w:rFonts w:hint="eastAsia"/>
        </w:rPr>
        <w:t>коригування</w:t>
      </w:r>
      <w:r>
        <w:t></w:t>
      </w:r>
      <w:r>
        <w:rPr>
          <w:rFonts w:hint="eastAsia"/>
        </w:rPr>
        <w:t>доходів</w:t>
      </w:r>
      <w:r>
        <w:t></w:t>
      </w:r>
      <w:r>
        <w:rPr>
          <w:rFonts w:hint="eastAsia"/>
        </w:rPr>
        <w:t>та</w:t>
      </w:r>
      <w:r>
        <w:t></w:t>
      </w:r>
      <w:r>
        <w:rPr>
          <w:rFonts w:hint="eastAsia"/>
        </w:rPr>
        <w:t>видатків</w:t>
      </w:r>
      <w:r>
        <w:t></w:t>
      </w:r>
      <w:r>
        <w:rPr>
          <w:rFonts w:hint="eastAsia"/>
        </w:rPr>
        <w:t>державного</w:t>
      </w:r>
    </w:p>
    <w:p w:rsidR="00620059" w:rsidRDefault="00620059" w:rsidP="00620059">
      <w:r>
        <w:rPr>
          <w:rFonts w:hint="eastAsia"/>
        </w:rPr>
        <w:t>бюджету</w:t>
      </w:r>
      <w:r>
        <w:t></w:t>
      </w:r>
      <w:r>
        <w:rPr>
          <w:rFonts w:hint="eastAsia"/>
        </w:rPr>
        <w:t>відповідно</w:t>
      </w:r>
      <w:r>
        <w:t></w:t>
      </w:r>
      <w:r>
        <w:rPr>
          <w:rFonts w:hint="eastAsia"/>
        </w:rPr>
        <w:t>до</w:t>
      </w:r>
      <w:r>
        <w:t></w:t>
      </w:r>
      <w:r>
        <w:rPr>
          <w:rFonts w:hint="eastAsia"/>
        </w:rPr>
        <w:t>цілей</w:t>
      </w:r>
      <w:r>
        <w:t></w:t>
      </w:r>
      <w:r>
        <w:rPr>
          <w:rFonts w:hint="eastAsia"/>
        </w:rPr>
        <w:t>бюджетної</w:t>
      </w:r>
      <w:r>
        <w:t></w:t>
      </w:r>
      <w:r>
        <w:rPr>
          <w:rFonts w:hint="eastAsia"/>
        </w:rPr>
        <w:t>політики</w:t>
      </w:r>
      <w:r>
        <w:t></w:t>
      </w:r>
      <w:r>
        <w:t></w:t>
      </w:r>
      <w:r>
        <w:rPr>
          <w:rFonts w:hint="eastAsia"/>
        </w:rPr>
        <w:t>фінансових</w:t>
      </w:r>
      <w:r>
        <w:t></w:t>
      </w:r>
      <w:r>
        <w:rPr>
          <w:rFonts w:hint="eastAsia"/>
        </w:rPr>
        <w:t>можливостей</w:t>
      </w:r>
    </w:p>
    <w:p w:rsidR="00620059" w:rsidRDefault="00620059" w:rsidP="00620059">
      <w:r>
        <w:rPr>
          <w:rFonts w:hint="eastAsia"/>
        </w:rPr>
        <w:t>держави</w:t>
      </w:r>
      <w:r>
        <w:t></w:t>
      </w:r>
      <w:r>
        <w:t></w:t>
      </w:r>
      <w:r>
        <w:rPr>
          <w:rFonts w:hint="eastAsia"/>
        </w:rPr>
        <w:t>економічних</w:t>
      </w:r>
      <w:r>
        <w:t></w:t>
      </w:r>
      <w:r>
        <w:rPr>
          <w:rFonts w:hint="eastAsia"/>
        </w:rPr>
        <w:t>умов</w:t>
      </w:r>
      <w:r>
        <w:t></w:t>
      </w:r>
      <w:r>
        <w:rPr>
          <w:rFonts w:hint="eastAsia"/>
        </w:rPr>
        <w:t>та</w:t>
      </w:r>
      <w:r>
        <w:t></w:t>
      </w:r>
      <w:r>
        <w:rPr>
          <w:rFonts w:hint="eastAsia"/>
        </w:rPr>
        <w:t>потреб</w:t>
      </w:r>
      <w:r>
        <w:t></w:t>
      </w:r>
      <w:r>
        <w:rPr>
          <w:rFonts w:hint="eastAsia"/>
        </w:rPr>
        <w:t>суспільства</w:t>
      </w:r>
      <w:r>
        <w:t></w:t>
      </w:r>
      <w:r>
        <w:rPr>
          <w:rFonts w:hint="eastAsia"/>
        </w:rPr>
        <w:t>на</w:t>
      </w:r>
      <w:r>
        <w:t></w:t>
      </w:r>
      <w:r>
        <w:rPr>
          <w:rFonts w:hint="eastAsia"/>
        </w:rPr>
        <w:t>певному</w:t>
      </w:r>
      <w:r>
        <w:t></w:t>
      </w:r>
      <w:r>
        <w:rPr>
          <w:rFonts w:hint="eastAsia"/>
        </w:rPr>
        <w:t>етапі</w:t>
      </w:r>
    </w:p>
    <w:p w:rsidR="00620059" w:rsidRDefault="00620059" w:rsidP="00620059">
      <w:r>
        <w:rPr>
          <w:rFonts w:hint="eastAsia"/>
        </w:rPr>
        <w:t>соціально</w:t>
      </w:r>
      <w:r>
        <w:t></w:t>
      </w:r>
      <w:r>
        <w:rPr>
          <w:rFonts w:hint="eastAsia"/>
        </w:rPr>
        <w:t>економічного</w:t>
      </w:r>
      <w:r>
        <w:t></w:t>
      </w:r>
      <w:r>
        <w:rPr>
          <w:rFonts w:hint="eastAsia"/>
        </w:rPr>
        <w:t>розвитку</w:t>
      </w:r>
      <w:r>
        <w:t></w:t>
      </w:r>
      <w:r>
        <w:t></w:t>
      </w:r>
      <w:r>
        <w:rPr>
          <w:rFonts w:hint="eastAsia"/>
        </w:rPr>
        <w:t>Цей</w:t>
      </w:r>
      <w:r>
        <w:t></w:t>
      </w:r>
      <w:r>
        <w:rPr>
          <w:rFonts w:hint="eastAsia"/>
        </w:rPr>
        <w:t>процес</w:t>
      </w:r>
      <w:r>
        <w:t></w:t>
      </w:r>
      <w:r>
        <w:rPr>
          <w:rFonts w:hint="eastAsia"/>
        </w:rPr>
        <w:t>включає</w:t>
      </w:r>
      <w:r>
        <w:t></w:t>
      </w:r>
      <w:r>
        <w:rPr>
          <w:rFonts w:hint="eastAsia"/>
        </w:rPr>
        <w:t>в</w:t>
      </w:r>
      <w:r>
        <w:t></w:t>
      </w:r>
      <w:r>
        <w:rPr>
          <w:rFonts w:hint="eastAsia"/>
        </w:rPr>
        <w:t>себе</w:t>
      </w:r>
      <w:r>
        <w:t></w:t>
      </w:r>
      <w:r>
        <w:rPr>
          <w:rFonts w:hint="eastAsia"/>
        </w:rPr>
        <w:t>планування</w:t>
      </w:r>
      <w:r>
        <w:t></w:t>
      </w:r>
    </w:p>
    <w:p w:rsidR="00620059" w:rsidRDefault="00620059" w:rsidP="00620059">
      <w:r>
        <w:rPr>
          <w:rFonts w:hint="eastAsia"/>
        </w:rPr>
        <w:t>складання</w:t>
      </w:r>
      <w:r>
        <w:t></w:t>
      </w:r>
      <w:r>
        <w:rPr>
          <w:rFonts w:hint="eastAsia"/>
        </w:rPr>
        <w:t>та</w:t>
      </w:r>
      <w:r>
        <w:t></w:t>
      </w:r>
      <w:r>
        <w:rPr>
          <w:rFonts w:hint="eastAsia"/>
        </w:rPr>
        <w:t>коригування</w:t>
      </w:r>
      <w:r>
        <w:t></w:t>
      </w:r>
      <w:r>
        <w:rPr>
          <w:rFonts w:hint="eastAsia"/>
        </w:rPr>
        <w:t>показників</w:t>
      </w:r>
      <w:r>
        <w:t></w:t>
      </w:r>
      <w:r>
        <w:rPr>
          <w:rFonts w:hint="eastAsia"/>
        </w:rPr>
        <w:t>бюджетів</w:t>
      </w:r>
      <w:r>
        <w:t></w:t>
      </w:r>
      <w:r>
        <w:rPr>
          <w:rFonts w:hint="eastAsia"/>
        </w:rPr>
        <w:t>та</w:t>
      </w:r>
      <w:r>
        <w:t></w:t>
      </w:r>
      <w:r>
        <w:rPr>
          <w:rFonts w:hint="eastAsia"/>
        </w:rPr>
        <w:t>бюджетних</w:t>
      </w:r>
      <w:r>
        <w:t></w:t>
      </w:r>
      <w:r>
        <w:rPr>
          <w:rFonts w:hint="eastAsia"/>
        </w:rPr>
        <w:t>програм</w:t>
      </w:r>
      <w:r>
        <w:t></w:t>
      </w:r>
      <w:r>
        <w:t></w:t>
      </w:r>
      <w:r>
        <w:rPr>
          <w:rFonts w:hint="eastAsia"/>
        </w:rPr>
        <w:t>що</w:t>
      </w:r>
    </w:p>
    <w:p w:rsidR="00620059" w:rsidRDefault="00620059" w:rsidP="00620059">
      <w:r>
        <w:rPr>
          <w:rFonts w:hint="eastAsia"/>
        </w:rPr>
        <w:t>може</w:t>
      </w:r>
      <w:r>
        <w:t></w:t>
      </w:r>
      <w:r>
        <w:rPr>
          <w:rFonts w:hint="eastAsia"/>
        </w:rPr>
        <w:t>відбуватися</w:t>
      </w:r>
      <w:r>
        <w:t></w:t>
      </w:r>
      <w:r>
        <w:rPr>
          <w:rFonts w:hint="eastAsia"/>
        </w:rPr>
        <w:t>на</w:t>
      </w:r>
      <w:r>
        <w:t></w:t>
      </w:r>
      <w:r>
        <w:rPr>
          <w:rFonts w:hint="eastAsia"/>
        </w:rPr>
        <w:t>різних</w:t>
      </w:r>
      <w:r>
        <w:t></w:t>
      </w:r>
      <w:r>
        <w:rPr>
          <w:rFonts w:hint="eastAsia"/>
        </w:rPr>
        <w:t>стадіях</w:t>
      </w:r>
      <w:r>
        <w:t></w:t>
      </w:r>
      <w:r>
        <w:rPr>
          <w:rFonts w:hint="eastAsia"/>
        </w:rPr>
        <w:t>бюджетного</w:t>
      </w:r>
      <w:r>
        <w:t></w:t>
      </w:r>
      <w:r>
        <w:rPr>
          <w:rFonts w:hint="eastAsia"/>
        </w:rPr>
        <w:t>процесу</w:t>
      </w:r>
      <w:r>
        <w:t></w:t>
      </w:r>
      <w:r>
        <w:t></w:t>
      </w:r>
      <w:r>
        <w:rPr>
          <w:rFonts w:hint="eastAsia"/>
        </w:rPr>
        <w:t>Визначено</w:t>
      </w:r>
      <w:r>
        <w:t></w:t>
      </w:r>
      <w:r>
        <w:t></w:t>
      </w:r>
      <w:r>
        <w:rPr>
          <w:rFonts w:hint="eastAsia"/>
        </w:rPr>
        <w:t>що</w:t>
      </w:r>
      <w:r>
        <w:t></w:t>
      </w:r>
      <w:r>
        <w:rPr>
          <w:rFonts w:hint="eastAsia"/>
        </w:rPr>
        <w:t>у</w:t>
      </w:r>
    </w:p>
    <w:p w:rsidR="00620059" w:rsidRDefault="00620059" w:rsidP="00620059">
      <w:r>
        <w:rPr>
          <w:rFonts w:hint="eastAsia"/>
        </w:rPr>
        <w:t>якості</w:t>
      </w:r>
      <w:r>
        <w:t></w:t>
      </w:r>
      <w:r>
        <w:rPr>
          <w:rFonts w:hint="eastAsia"/>
        </w:rPr>
        <w:t>предмета</w:t>
      </w:r>
      <w:r>
        <w:t></w:t>
      </w:r>
      <w:r>
        <w:rPr>
          <w:rFonts w:hint="eastAsia"/>
        </w:rPr>
        <w:t>зовнішнього</w:t>
      </w:r>
      <w:r>
        <w:t></w:t>
      </w:r>
      <w:r>
        <w:rPr>
          <w:rFonts w:hint="eastAsia"/>
        </w:rPr>
        <w:t>державного</w:t>
      </w:r>
      <w:r>
        <w:t></w:t>
      </w:r>
      <w:r>
        <w:rPr>
          <w:rFonts w:hint="eastAsia"/>
        </w:rPr>
        <w:t>фінансового</w:t>
      </w:r>
      <w:r>
        <w:t></w:t>
      </w:r>
      <w:r>
        <w:rPr>
          <w:rFonts w:hint="eastAsia"/>
        </w:rPr>
        <w:t>контролю</w:t>
      </w:r>
      <w:r>
        <w:t></w:t>
      </w:r>
      <w:r>
        <w:rPr>
          <w:rFonts w:hint="eastAsia"/>
        </w:rPr>
        <w:t>державне</w:t>
      </w:r>
    </w:p>
    <w:p w:rsidR="00620059" w:rsidRDefault="00620059" w:rsidP="00620059">
      <w:r>
        <w:t></w:t>
      </w:r>
      <w:r>
        <w:t></w:t>
      </w:r>
      <w:r>
        <w:t></w:t>
      </w:r>
    </w:p>
    <w:p w:rsidR="00620059" w:rsidRDefault="00620059" w:rsidP="00620059">
      <w:r>
        <w:rPr>
          <w:rFonts w:hint="eastAsia"/>
        </w:rPr>
        <w:t>бюджетування</w:t>
      </w:r>
      <w:r>
        <w:t></w:t>
      </w:r>
      <w:r>
        <w:rPr>
          <w:rFonts w:hint="eastAsia"/>
        </w:rPr>
        <w:t>виступає</w:t>
      </w:r>
      <w:r>
        <w:t></w:t>
      </w:r>
      <w:r>
        <w:rPr>
          <w:rFonts w:hint="eastAsia"/>
        </w:rPr>
        <w:t>у</w:t>
      </w:r>
      <w:r>
        <w:t></w:t>
      </w:r>
      <w:r>
        <w:rPr>
          <w:rFonts w:hint="eastAsia"/>
        </w:rPr>
        <w:t>таких</w:t>
      </w:r>
      <w:r>
        <w:t></w:t>
      </w:r>
      <w:r>
        <w:rPr>
          <w:rFonts w:hint="eastAsia"/>
        </w:rPr>
        <w:t>аспектах</w:t>
      </w:r>
      <w:r>
        <w:t></w:t>
      </w:r>
      <w:r>
        <w:t></w:t>
      </w:r>
      <w:r>
        <w:rPr>
          <w:rFonts w:hint="eastAsia"/>
        </w:rPr>
        <w:t>перевірка</w:t>
      </w:r>
      <w:r>
        <w:t></w:t>
      </w:r>
      <w:r>
        <w:rPr>
          <w:rFonts w:hint="eastAsia"/>
        </w:rPr>
        <w:t>доцільності</w:t>
      </w:r>
      <w:r>
        <w:t></w:t>
      </w:r>
      <w:r>
        <w:rPr>
          <w:rFonts w:hint="eastAsia"/>
        </w:rPr>
        <w:t>та</w:t>
      </w:r>
    </w:p>
    <w:p w:rsidR="00620059" w:rsidRDefault="00620059" w:rsidP="00620059">
      <w:r>
        <w:rPr>
          <w:rFonts w:hint="eastAsia"/>
        </w:rPr>
        <w:t>соціально</w:t>
      </w:r>
      <w:r>
        <w:t></w:t>
      </w:r>
      <w:r>
        <w:rPr>
          <w:rFonts w:hint="eastAsia"/>
        </w:rPr>
        <w:t>економічної</w:t>
      </w:r>
      <w:r>
        <w:t></w:t>
      </w:r>
      <w:r>
        <w:rPr>
          <w:rFonts w:hint="eastAsia"/>
        </w:rPr>
        <w:t>значущості</w:t>
      </w:r>
      <w:r>
        <w:t></w:t>
      </w:r>
      <w:r>
        <w:rPr>
          <w:rFonts w:hint="eastAsia"/>
        </w:rPr>
        <w:t>обраних</w:t>
      </w:r>
      <w:r>
        <w:t></w:t>
      </w:r>
      <w:r>
        <w:rPr>
          <w:rFonts w:hint="eastAsia"/>
        </w:rPr>
        <w:t>напрямів</w:t>
      </w:r>
      <w:r>
        <w:t></w:t>
      </w:r>
      <w:r>
        <w:rPr>
          <w:rFonts w:hint="eastAsia"/>
        </w:rPr>
        <w:t>та</w:t>
      </w:r>
      <w:r>
        <w:t></w:t>
      </w:r>
      <w:r>
        <w:rPr>
          <w:rFonts w:hint="eastAsia"/>
        </w:rPr>
        <w:t>обсягів</w:t>
      </w:r>
    </w:p>
    <w:p w:rsidR="00620059" w:rsidRDefault="00620059" w:rsidP="00620059">
      <w:r>
        <w:rPr>
          <w:rFonts w:hint="eastAsia"/>
        </w:rPr>
        <w:t>фінансування</w:t>
      </w:r>
      <w:r>
        <w:t></w:t>
      </w:r>
      <w:r>
        <w:t></w:t>
      </w:r>
      <w:r>
        <w:rPr>
          <w:rFonts w:hint="eastAsia"/>
        </w:rPr>
        <w:t>встановлення</w:t>
      </w:r>
      <w:r>
        <w:t></w:t>
      </w:r>
      <w:r>
        <w:rPr>
          <w:rFonts w:hint="eastAsia"/>
        </w:rPr>
        <w:t>реальності</w:t>
      </w:r>
      <w:r>
        <w:t></w:t>
      </w:r>
      <w:r>
        <w:rPr>
          <w:rFonts w:hint="eastAsia"/>
        </w:rPr>
        <w:t>визначених</w:t>
      </w:r>
      <w:r>
        <w:t></w:t>
      </w:r>
      <w:r>
        <w:rPr>
          <w:rFonts w:hint="eastAsia"/>
        </w:rPr>
        <w:t>планових</w:t>
      </w:r>
      <w:r>
        <w:t></w:t>
      </w:r>
      <w:r>
        <w:rPr>
          <w:rFonts w:hint="eastAsia"/>
        </w:rPr>
        <w:t>обсягів</w:t>
      </w:r>
    </w:p>
    <w:p w:rsidR="00620059" w:rsidRDefault="00620059" w:rsidP="00620059">
      <w:r>
        <w:rPr>
          <w:rFonts w:hint="eastAsia"/>
        </w:rPr>
        <w:t>надходжень</w:t>
      </w:r>
      <w:r>
        <w:t></w:t>
      </w:r>
      <w:r>
        <w:rPr>
          <w:rFonts w:hint="eastAsia"/>
        </w:rPr>
        <w:t>до</w:t>
      </w:r>
      <w:r>
        <w:t></w:t>
      </w:r>
      <w:r>
        <w:rPr>
          <w:rFonts w:hint="eastAsia"/>
        </w:rPr>
        <w:t>бюджету</w:t>
      </w:r>
      <w:r>
        <w:t></w:t>
      </w:r>
      <w:r>
        <w:t></w:t>
      </w:r>
      <w:r>
        <w:rPr>
          <w:rFonts w:hint="eastAsia"/>
        </w:rPr>
        <w:t>оцінка</w:t>
      </w:r>
      <w:r>
        <w:t></w:t>
      </w:r>
      <w:r>
        <w:rPr>
          <w:rFonts w:hint="eastAsia"/>
        </w:rPr>
        <w:t>доцільності</w:t>
      </w:r>
      <w:r>
        <w:t></w:t>
      </w:r>
      <w:r>
        <w:rPr>
          <w:rFonts w:hint="eastAsia"/>
        </w:rPr>
        <w:t>затверджених</w:t>
      </w:r>
      <w:r>
        <w:t></w:t>
      </w:r>
      <w:r>
        <w:rPr>
          <w:rFonts w:hint="eastAsia"/>
        </w:rPr>
        <w:t>бюджетних</w:t>
      </w:r>
    </w:p>
    <w:p w:rsidR="00620059" w:rsidRDefault="00620059" w:rsidP="00620059">
      <w:r>
        <w:rPr>
          <w:rFonts w:hint="eastAsia"/>
        </w:rPr>
        <w:t>програм</w:t>
      </w:r>
      <w:r>
        <w:t></w:t>
      </w:r>
      <w:r>
        <w:t></w:t>
      </w:r>
      <w:r>
        <w:rPr>
          <w:rFonts w:hint="eastAsia"/>
        </w:rPr>
        <w:t>визначення</w:t>
      </w:r>
      <w:r>
        <w:t></w:t>
      </w:r>
      <w:r>
        <w:rPr>
          <w:rFonts w:hint="eastAsia"/>
        </w:rPr>
        <w:t>причин</w:t>
      </w:r>
      <w:r>
        <w:t></w:t>
      </w:r>
      <w:r>
        <w:rPr>
          <w:rFonts w:hint="eastAsia"/>
        </w:rPr>
        <w:t>відхилення</w:t>
      </w:r>
      <w:r>
        <w:t></w:t>
      </w:r>
      <w:r>
        <w:rPr>
          <w:rFonts w:hint="eastAsia"/>
        </w:rPr>
        <w:t>планових</w:t>
      </w:r>
      <w:r>
        <w:t></w:t>
      </w:r>
      <w:r>
        <w:rPr>
          <w:rFonts w:hint="eastAsia"/>
        </w:rPr>
        <w:t>показників</w:t>
      </w:r>
      <w:r>
        <w:t></w:t>
      </w:r>
      <w:r>
        <w:rPr>
          <w:rFonts w:hint="eastAsia"/>
        </w:rPr>
        <w:t>від</w:t>
      </w:r>
      <w:r>
        <w:t></w:t>
      </w:r>
      <w:r>
        <w:rPr>
          <w:rFonts w:hint="eastAsia"/>
        </w:rPr>
        <w:t>фактичних</w:t>
      </w:r>
      <w:r>
        <w:t></w:t>
      </w:r>
    </w:p>
    <w:p w:rsidR="00620059" w:rsidRDefault="00620059" w:rsidP="00620059">
      <w:r>
        <w:t></w:t>
      </w:r>
      <w:r>
        <w:t></w:t>
      </w:r>
      <w:r>
        <w:t></w:t>
      </w:r>
      <w:r>
        <w:rPr>
          <w:rFonts w:hint="eastAsia"/>
        </w:rPr>
        <w:t>Аналіз</w:t>
      </w:r>
      <w:r>
        <w:t></w:t>
      </w:r>
      <w:r>
        <w:rPr>
          <w:rFonts w:hint="eastAsia"/>
        </w:rPr>
        <w:t>зарубіжного</w:t>
      </w:r>
      <w:r>
        <w:t></w:t>
      </w:r>
      <w:r>
        <w:rPr>
          <w:rFonts w:hint="eastAsia"/>
        </w:rPr>
        <w:t>досвіду</w:t>
      </w:r>
      <w:r>
        <w:t></w:t>
      </w:r>
      <w:r>
        <w:rPr>
          <w:rFonts w:hint="eastAsia"/>
        </w:rPr>
        <w:t>організації</w:t>
      </w:r>
      <w:r>
        <w:t></w:t>
      </w:r>
      <w:r>
        <w:rPr>
          <w:rFonts w:hint="eastAsia"/>
        </w:rPr>
        <w:t>зовнішнього</w:t>
      </w:r>
      <w:r>
        <w:t></w:t>
      </w:r>
      <w:r>
        <w:rPr>
          <w:rFonts w:hint="eastAsia"/>
        </w:rPr>
        <w:t>державного</w:t>
      </w:r>
    </w:p>
    <w:p w:rsidR="00620059" w:rsidRDefault="00620059" w:rsidP="00620059">
      <w:r>
        <w:rPr>
          <w:rFonts w:hint="eastAsia"/>
        </w:rPr>
        <w:t>фінансового</w:t>
      </w:r>
      <w:r>
        <w:t></w:t>
      </w:r>
      <w:r>
        <w:rPr>
          <w:rFonts w:hint="eastAsia"/>
        </w:rPr>
        <w:t>контролю</w:t>
      </w:r>
      <w:r>
        <w:t></w:t>
      </w:r>
      <w:r>
        <w:rPr>
          <w:rFonts w:hint="eastAsia"/>
        </w:rPr>
        <w:t>свідчить</w:t>
      </w:r>
      <w:r>
        <w:t></w:t>
      </w:r>
      <w:r>
        <w:rPr>
          <w:rFonts w:hint="eastAsia"/>
        </w:rPr>
        <w:t>про</w:t>
      </w:r>
      <w:r>
        <w:t></w:t>
      </w:r>
      <w:r>
        <w:rPr>
          <w:rFonts w:hint="eastAsia"/>
        </w:rPr>
        <w:t>ключове</w:t>
      </w:r>
      <w:r>
        <w:t></w:t>
      </w:r>
      <w:r>
        <w:rPr>
          <w:rFonts w:hint="eastAsia"/>
        </w:rPr>
        <w:t>значення</w:t>
      </w:r>
      <w:r>
        <w:t></w:t>
      </w:r>
      <w:r>
        <w:rPr>
          <w:rFonts w:hint="eastAsia"/>
        </w:rPr>
        <w:t>незалежності</w:t>
      </w:r>
      <w:r>
        <w:t></w:t>
      </w:r>
    </w:p>
    <w:p w:rsidR="00620059" w:rsidRDefault="00620059" w:rsidP="00620059">
      <w:r>
        <w:rPr>
          <w:rFonts w:hint="eastAsia"/>
        </w:rPr>
        <w:t>широкого</w:t>
      </w:r>
      <w:r>
        <w:t></w:t>
      </w:r>
      <w:r>
        <w:rPr>
          <w:rFonts w:hint="eastAsia"/>
        </w:rPr>
        <w:t>обсягу</w:t>
      </w:r>
      <w:r>
        <w:t></w:t>
      </w:r>
      <w:r>
        <w:rPr>
          <w:rFonts w:hint="eastAsia"/>
        </w:rPr>
        <w:t>повноважень</w:t>
      </w:r>
      <w:r>
        <w:t></w:t>
      </w:r>
      <w:r>
        <w:rPr>
          <w:rFonts w:hint="eastAsia"/>
        </w:rPr>
        <w:t>та</w:t>
      </w:r>
      <w:r>
        <w:t></w:t>
      </w:r>
      <w:r>
        <w:rPr>
          <w:rFonts w:hint="eastAsia"/>
        </w:rPr>
        <w:t>використання</w:t>
      </w:r>
      <w:r>
        <w:t></w:t>
      </w:r>
      <w:r>
        <w:rPr>
          <w:rFonts w:hint="eastAsia"/>
        </w:rPr>
        <w:t>сучасних</w:t>
      </w:r>
      <w:r>
        <w:t></w:t>
      </w:r>
      <w:r>
        <w:rPr>
          <w:rFonts w:hint="eastAsia"/>
        </w:rPr>
        <w:t>форм</w:t>
      </w:r>
      <w:r>
        <w:t></w:t>
      </w:r>
      <w:r>
        <w:rPr>
          <w:rFonts w:hint="eastAsia"/>
        </w:rPr>
        <w:t>аудиту</w:t>
      </w:r>
      <w:r>
        <w:t></w:t>
      </w:r>
      <w:r>
        <w:rPr>
          <w:rFonts w:hint="eastAsia"/>
        </w:rPr>
        <w:t>для</w:t>
      </w:r>
    </w:p>
    <w:p w:rsidR="00620059" w:rsidRDefault="00620059" w:rsidP="00620059">
      <w:r>
        <w:rPr>
          <w:rFonts w:hint="eastAsia"/>
        </w:rPr>
        <w:t>ефективної</w:t>
      </w:r>
      <w:r>
        <w:t></w:t>
      </w:r>
      <w:r>
        <w:rPr>
          <w:rFonts w:hint="eastAsia"/>
        </w:rPr>
        <w:t>діяльності</w:t>
      </w:r>
      <w:r>
        <w:t></w:t>
      </w:r>
      <w:r>
        <w:rPr>
          <w:rFonts w:hint="eastAsia"/>
        </w:rPr>
        <w:t>ВОФК</w:t>
      </w:r>
      <w:r>
        <w:t></w:t>
      </w:r>
      <w:r>
        <w:rPr>
          <w:rFonts w:hint="eastAsia"/>
        </w:rPr>
        <w:t>та</w:t>
      </w:r>
      <w:r>
        <w:t></w:t>
      </w:r>
      <w:r>
        <w:rPr>
          <w:rFonts w:hint="eastAsia"/>
        </w:rPr>
        <w:t>позитивного</w:t>
      </w:r>
      <w:r>
        <w:t></w:t>
      </w:r>
      <w:r>
        <w:rPr>
          <w:rFonts w:hint="eastAsia"/>
        </w:rPr>
        <w:t>впливу</w:t>
      </w:r>
      <w:r>
        <w:t></w:t>
      </w:r>
      <w:r>
        <w:rPr>
          <w:rFonts w:hint="eastAsia"/>
        </w:rPr>
        <w:t>на</w:t>
      </w:r>
      <w:r>
        <w:t></w:t>
      </w:r>
      <w:r>
        <w:rPr>
          <w:rFonts w:hint="eastAsia"/>
        </w:rPr>
        <w:t>якість</w:t>
      </w:r>
      <w:r>
        <w:t></w:t>
      </w:r>
      <w:r>
        <w:rPr>
          <w:rFonts w:hint="eastAsia"/>
        </w:rPr>
        <w:t>державного</w:t>
      </w:r>
    </w:p>
    <w:p w:rsidR="00620059" w:rsidRDefault="00620059" w:rsidP="00620059">
      <w:r>
        <w:rPr>
          <w:rFonts w:hint="eastAsia"/>
        </w:rPr>
        <w:t>бюджетування</w:t>
      </w:r>
      <w:r>
        <w:t></w:t>
      </w:r>
      <w:r>
        <w:t></w:t>
      </w:r>
      <w:r>
        <w:rPr>
          <w:rFonts w:hint="eastAsia"/>
        </w:rPr>
        <w:t>Особливу</w:t>
      </w:r>
      <w:r>
        <w:t></w:t>
      </w:r>
      <w:r>
        <w:rPr>
          <w:rFonts w:hint="eastAsia"/>
        </w:rPr>
        <w:t>роль</w:t>
      </w:r>
      <w:r>
        <w:t></w:t>
      </w:r>
      <w:r>
        <w:rPr>
          <w:rFonts w:hint="eastAsia"/>
        </w:rPr>
        <w:t>у</w:t>
      </w:r>
      <w:r>
        <w:t></w:t>
      </w:r>
      <w:r>
        <w:rPr>
          <w:rFonts w:hint="eastAsia"/>
        </w:rPr>
        <w:t>виділенні</w:t>
      </w:r>
      <w:r>
        <w:t></w:t>
      </w:r>
      <w:r>
        <w:rPr>
          <w:rFonts w:hint="eastAsia"/>
        </w:rPr>
        <w:t>позитивних</w:t>
      </w:r>
      <w:r>
        <w:t></w:t>
      </w:r>
      <w:r>
        <w:rPr>
          <w:rFonts w:hint="eastAsia"/>
        </w:rPr>
        <w:t>практик</w:t>
      </w:r>
      <w:r>
        <w:t></w:t>
      </w:r>
      <w:r>
        <w:rPr>
          <w:rFonts w:hint="eastAsia"/>
        </w:rPr>
        <w:t>у</w:t>
      </w:r>
      <w:r>
        <w:t></w:t>
      </w:r>
      <w:r>
        <w:rPr>
          <w:rFonts w:hint="eastAsia"/>
        </w:rPr>
        <w:t>сфері</w:t>
      </w:r>
    </w:p>
    <w:p w:rsidR="00620059" w:rsidRDefault="00620059" w:rsidP="00620059">
      <w:r>
        <w:rPr>
          <w:rFonts w:hint="eastAsia"/>
        </w:rPr>
        <w:t>контролю</w:t>
      </w:r>
      <w:r>
        <w:t></w:t>
      </w:r>
      <w:r>
        <w:rPr>
          <w:rFonts w:hint="eastAsia"/>
        </w:rPr>
        <w:t>для</w:t>
      </w:r>
      <w:r>
        <w:t></w:t>
      </w:r>
      <w:r>
        <w:rPr>
          <w:rFonts w:hint="eastAsia"/>
        </w:rPr>
        <w:t>імплементації</w:t>
      </w:r>
      <w:r>
        <w:t></w:t>
      </w:r>
      <w:r>
        <w:rPr>
          <w:rFonts w:hint="eastAsia"/>
        </w:rPr>
        <w:t>у</w:t>
      </w:r>
      <w:r>
        <w:t></w:t>
      </w:r>
      <w:r>
        <w:rPr>
          <w:rFonts w:hint="eastAsia"/>
        </w:rPr>
        <w:t>вітчизняну</w:t>
      </w:r>
      <w:r>
        <w:t></w:t>
      </w:r>
      <w:r>
        <w:rPr>
          <w:rFonts w:hint="eastAsia"/>
        </w:rPr>
        <w:t>систему</w:t>
      </w:r>
      <w:r>
        <w:t></w:t>
      </w:r>
      <w:r>
        <w:rPr>
          <w:rFonts w:hint="eastAsia"/>
        </w:rPr>
        <w:t>відіграє</w:t>
      </w:r>
      <w:r>
        <w:t></w:t>
      </w:r>
      <w:r>
        <w:rPr>
          <w:rFonts w:hint="eastAsia"/>
        </w:rPr>
        <w:t>досвід</w:t>
      </w:r>
    </w:p>
    <w:p w:rsidR="00620059" w:rsidRDefault="00620059" w:rsidP="00620059">
      <w:r>
        <w:rPr>
          <w:rFonts w:hint="eastAsia"/>
        </w:rPr>
        <w:t>пострадянських</w:t>
      </w:r>
      <w:r>
        <w:t></w:t>
      </w:r>
      <w:r>
        <w:rPr>
          <w:rFonts w:hint="eastAsia"/>
        </w:rPr>
        <w:t>країн</w:t>
      </w:r>
      <w:r>
        <w:t></w:t>
      </w:r>
      <w:r>
        <w:t></w:t>
      </w:r>
      <w:r>
        <w:rPr>
          <w:rFonts w:hint="eastAsia"/>
        </w:rPr>
        <w:t>деякі</w:t>
      </w:r>
      <w:r>
        <w:t></w:t>
      </w:r>
      <w:r>
        <w:rPr>
          <w:rFonts w:hint="eastAsia"/>
        </w:rPr>
        <w:t>з</w:t>
      </w:r>
      <w:r>
        <w:t></w:t>
      </w:r>
      <w:r>
        <w:rPr>
          <w:rFonts w:hint="eastAsia"/>
        </w:rPr>
        <w:t>яких</w:t>
      </w:r>
      <w:r>
        <w:t></w:t>
      </w:r>
      <w:r>
        <w:rPr>
          <w:rFonts w:hint="eastAsia"/>
        </w:rPr>
        <w:t>успішно</w:t>
      </w:r>
      <w:r>
        <w:t></w:t>
      </w:r>
      <w:r>
        <w:rPr>
          <w:rFonts w:hint="eastAsia"/>
        </w:rPr>
        <w:t>інтегрувалися</w:t>
      </w:r>
      <w:r>
        <w:t></w:t>
      </w:r>
      <w:r>
        <w:rPr>
          <w:rFonts w:hint="eastAsia"/>
        </w:rPr>
        <w:t>у</w:t>
      </w:r>
      <w:r>
        <w:t></w:t>
      </w:r>
      <w:r>
        <w:rPr>
          <w:rFonts w:hint="eastAsia"/>
        </w:rPr>
        <w:t>європейську</w:t>
      </w:r>
    </w:p>
    <w:p w:rsidR="00620059" w:rsidRDefault="00620059" w:rsidP="00620059">
      <w:r>
        <w:rPr>
          <w:rFonts w:hint="eastAsia"/>
        </w:rPr>
        <w:t>систему</w:t>
      </w:r>
      <w:r>
        <w:t></w:t>
      </w:r>
      <w:r>
        <w:rPr>
          <w:rFonts w:hint="eastAsia"/>
        </w:rPr>
        <w:t>контролю</w:t>
      </w:r>
      <w:r>
        <w:t></w:t>
      </w:r>
      <w:r>
        <w:rPr>
          <w:rFonts w:hint="eastAsia"/>
        </w:rPr>
        <w:t>та</w:t>
      </w:r>
      <w:r>
        <w:t></w:t>
      </w:r>
      <w:r>
        <w:rPr>
          <w:rFonts w:hint="eastAsia"/>
        </w:rPr>
        <w:t>проводять</w:t>
      </w:r>
      <w:r>
        <w:t></w:t>
      </w:r>
      <w:r>
        <w:rPr>
          <w:rFonts w:hint="eastAsia"/>
        </w:rPr>
        <w:t>державний</w:t>
      </w:r>
      <w:r>
        <w:t></w:t>
      </w:r>
      <w:r>
        <w:rPr>
          <w:rFonts w:hint="eastAsia"/>
        </w:rPr>
        <w:t>аудит</w:t>
      </w:r>
      <w:r>
        <w:t></w:t>
      </w:r>
      <w:r>
        <w:t></w:t>
      </w:r>
      <w:r>
        <w:rPr>
          <w:rFonts w:hint="eastAsia"/>
        </w:rPr>
        <w:t>що</w:t>
      </w:r>
      <w:r>
        <w:t></w:t>
      </w:r>
      <w:r>
        <w:rPr>
          <w:rFonts w:hint="eastAsia"/>
        </w:rPr>
        <w:t>відповідає</w:t>
      </w:r>
    </w:p>
    <w:p w:rsidR="00620059" w:rsidRDefault="00620059" w:rsidP="00620059">
      <w:r>
        <w:rPr>
          <w:rFonts w:hint="eastAsia"/>
        </w:rPr>
        <w:t>міжнародним</w:t>
      </w:r>
      <w:r>
        <w:t></w:t>
      </w:r>
      <w:r>
        <w:rPr>
          <w:rFonts w:hint="eastAsia"/>
        </w:rPr>
        <w:t>стандартам</w:t>
      </w:r>
      <w:r>
        <w:t></w:t>
      </w:r>
      <w:r>
        <w:rPr>
          <w:rFonts w:hint="eastAsia"/>
        </w:rPr>
        <w:t>та</w:t>
      </w:r>
      <w:r>
        <w:t></w:t>
      </w:r>
      <w:r>
        <w:rPr>
          <w:rFonts w:hint="eastAsia"/>
        </w:rPr>
        <w:t>має</w:t>
      </w:r>
      <w:r>
        <w:t></w:t>
      </w:r>
      <w:r>
        <w:rPr>
          <w:rFonts w:hint="eastAsia"/>
        </w:rPr>
        <w:t>високу</w:t>
      </w:r>
      <w:r>
        <w:t></w:t>
      </w:r>
      <w:r>
        <w:rPr>
          <w:rFonts w:hint="eastAsia"/>
        </w:rPr>
        <w:t>ефективність</w:t>
      </w:r>
      <w:r>
        <w:t></w:t>
      </w:r>
      <w:r>
        <w:t></w:t>
      </w:r>
      <w:r>
        <w:rPr>
          <w:rFonts w:hint="eastAsia"/>
        </w:rPr>
        <w:t>Виявлено</w:t>
      </w:r>
      <w:r>
        <w:t></w:t>
      </w:r>
      <w:r>
        <w:rPr>
          <w:rFonts w:hint="eastAsia"/>
        </w:rPr>
        <w:t>тенденції</w:t>
      </w:r>
    </w:p>
    <w:p w:rsidR="00620059" w:rsidRDefault="00620059" w:rsidP="00620059">
      <w:r>
        <w:rPr>
          <w:rFonts w:hint="eastAsia"/>
        </w:rPr>
        <w:t>вдосконалення</w:t>
      </w:r>
      <w:r>
        <w:t></w:t>
      </w:r>
      <w:r>
        <w:rPr>
          <w:rFonts w:hint="eastAsia"/>
        </w:rPr>
        <w:t>зовнішнього</w:t>
      </w:r>
      <w:r>
        <w:t></w:t>
      </w:r>
      <w:r>
        <w:rPr>
          <w:rFonts w:hint="eastAsia"/>
        </w:rPr>
        <w:t>державного</w:t>
      </w:r>
      <w:r>
        <w:t></w:t>
      </w:r>
      <w:r>
        <w:rPr>
          <w:rFonts w:hint="eastAsia"/>
        </w:rPr>
        <w:t>фінансового</w:t>
      </w:r>
      <w:r>
        <w:t></w:t>
      </w:r>
      <w:r>
        <w:rPr>
          <w:rFonts w:hint="eastAsia"/>
        </w:rPr>
        <w:t>контролю</w:t>
      </w:r>
      <w:r>
        <w:t></w:t>
      </w:r>
      <w:r>
        <w:rPr>
          <w:rFonts w:hint="eastAsia"/>
        </w:rPr>
        <w:t>зарубіжних</w:t>
      </w:r>
    </w:p>
    <w:p w:rsidR="00620059" w:rsidRDefault="00620059" w:rsidP="00620059">
      <w:r>
        <w:rPr>
          <w:rFonts w:hint="eastAsia"/>
        </w:rPr>
        <w:t>країн</w:t>
      </w:r>
      <w:r>
        <w:t></w:t>
      </w:r>
      <w:r>
        <w:t></w:t>
      </w:r>
      <w:r>
        <w:rPr>
          <w:rFonts w:hint="eastAsia"/>
        </w:rPr>
        <w:t>які</w:t>
      </w:r>
      <w:r>
        <w:t></w:t>
      </w:r>
      <w:r>
        <w:rPr>
          <w:rFonts w:hint="eastAsia"/>
        </w:rPr>
        <w:t>доцільно</w:t>
      </w:r>
      <w:r>
        <w:t></w:t>
      </w:r>
      <w:r>
        <w:rPr>
          <w:rFonts w:hint="eastAsia"/>
        </w:rPr>
        <w:t>впроваджувати</w:t>
      </w:r>
      <w:r>
        <w:t></w:t>
      </w:r>
      <w:r>
        <w:rPr>
          <w:rFonts w:hint="eastAsia"/>
        </w:rPr>
        <w:t>у</w:t>
      </w:r>
      <w:r>
        <w:t></w:t>
      </w:r>
      <w:r>
        <w:rPr>
          <w:rFonts w:hint="eastAsia"/>
        </w:rPr>
        <w:t>національну</w:t>
      </w:r>
      <w:r>
        <w:t></w:t>
      </w:r>
      <w:r>
        <w:rPr>
          <w:rFonts w:hint="eastAsia"/>
        </w:rPr>
        <w:t>систему</w:t>
      </w:r>
      <w:r>
        <w:t></w:t>
      </w:r>
      <w:r>
        <w:rPr>
          <w:rFonts w:hint="eastAsia"/>
        </w:rPr>
        <w:t>контролю</w:t>
      </w:r>
      <w:r>
        <w:t></w:t>
      </w:r>
      <w:r>
        <w:t></w:t>
      </w:r>
      <w:r>
        <w:rPr>
          <w:rFonts w:hint="eastAsia"/>
        </w:rPr>
        <w:t>а</w:t>
      </w:r>
      <w:r>
        <w:t></w:t>
      </w:r>
      <w:r>
        <w:rPr>
          <w:rFonts w:hint="eastAsia"/>
        </w:rPr>
        <w:t>саме</w:t>
      </w:r>
      <w:r>
        <w:t></w:t>
      </w:r>
    </w:p>
    <w:p w:rsidR="00620059" w:rsidRDefault="00620059" w:rsidP="00620059">
      <w:r>
        <w:rPr>
          <w:rFonts w:hint="eastAsia"/>
        </w:rPr>
        <w:t>розширення</w:t>
      </w:r>
      <w:r>
        <w:t></w:t>
      </w:r>
      <w:r>
        <w:rPr>
          <w:rFonts w:hint="eastAsia"/>
        </w:rPr>
        <w:t>повноважень</w:t>
      </w:r>
      <w:r>
        <w:t></w:t>
      </w:r>
      <w:r>
        <w:rPr>
          <w:rFonts w:hint="eastAsia"/>
        </w:rPr>
        <w:t>ВОФК</w:t>
      </w:r>
      <w:r>
        <w:t></w:t>
      </w:r>
      <w:r>
        <w:rPr>
          <w:rFonts w:hint="eastAsia"/>
        </w:rPr>
        <w:t>та</w:t>
      </w:r>
      <w:r>
        <w:t></w:t>
      </w:r>
      <w:r>
        <w:rPr>
          <w:rFonts w:hint="eastAsia"/>
        </w:rPr>
        <w:t>предметів</w:t>
      </w:r>
      <w:r>
        <w:t></w:t>
      </w:r>
      <w:r>
        <w:rPr>
          <w:rFonts w:hint="eastAsia"/>
        </w:rPr>
        <w:t>контролю</w:t>
      </w:r>
      <w:r>
        <w:t></w:t>
      </w:r>
      <w:r>
        <w:t></w:t>
      </w:r>
      <w:r>
        <w:rPr>
          <w:rFonts w:hint="eastAsia"/>
        </w:rPr>
        <w:t>використання</w:t>
      </w:r>
    </w:p>
    <w:p w:rsidR="00620059" w:rsidRDefault="00620059" w:rsidP="00620059">
      <w:r>
        <w:rPr>
          <w:rFonts w:hint="eastAsia"/>
        </w:rPr>
        <w:t>засобів</w:t>
      </w:r>
      <w:r>
        <w:t></w:t>
      </w:r>
      <w:r>
        <w:rPr>
          <w:rFonts w:hint="eastAsia"/>
        </w:rPr>
        <w:t>ЗДФК</w:t>
      </w:r>
      <w:r>
        <w:t></w:t>
      </w:r>
      <w:r>
        <w:rPr>
          <w:rFonts w:hint="eastAsia"/>
        </w:rPr>
        <w:t>для</w:t>
      </w:r>
      <w:r>
        <w:t></w:t>
      </w:r>
      <w:r>
        <w:rPr>
          <w:rFonts w:hint="eastAsia"/>
        </w:rPr>
        <w:t>боротьбі</w:t>
      </w:r>
      <w:r>
        <w:t></w:t>
      </w:r>
      <w:r>
        <w:rPr>
          <w:rFonts w:hint="eastAsia"/>
        </w:rPr>
        <w:t>з</w:t>
      </w:r>
      <w:r>
        <w:t></w:t>
      </w:r>
      <w:r>
        <w:rPr>
          <w:rFonts w:hint="eastAsia"/>
        </w:rPr>
        <w:t>корупцією</w:t>
      </w:r>
      <w:r>
        <w:t></w:t>
      </w:r>
      <w:r>
        <w:t></w:t>
      </w:r>
      <w:r>
        <w:rPr>
          <w:rFonts w:hint="eastAsia"/>
        </w:rPr>
        <w:t>покращення</w:t>
      </w:r>
      <w:r>
        <w:t></w:t>
      </w:r>
      <w:r>
        <w:rPr>
          <w:rFonts w:hint="eastAsia"/>
        </w:rPr>
        <w:t>якості</w:t>
      </w:r>
      <w:r>
        <w:t></w:t>
      </w:r>
      <w:r>
        <w:rPr>
          <w:rFonts w:hint="eastAsia"/>
        </w:rPr>
        <w:t>державного</w:t>
      </w:r>
    </w:p>
    <w:p w:rsidR="00620059" w:rsidRDefault="00620059" w:rsidP="00620059">
      <w:r>
        <w:rPr>
          <w:rFonts w:hint="eastAsia"/>
        </w:rPr>
        <w:t>управління</w:t>
      </w:r>
      <w:r>
        <w:t></w:t>
      </w:r>
      <w:r>
        <w:t></w:t>
      </w:r>
      <w:r>
        <w:rPr>
          <w:rFonts w:hint="eastAsia"/>
        </w:rPr>
        <w:t>міжнародних</w:t>
      </w:r>
      <w:r>
        <w:t></w:t>
      </w:r>
      <w:r>
        <w:rPr>
          <w:rFonts w:hint="eastAsia"/>
        </w:rPr>
        <w:t>фінансових</w:t>
      </w:r>
      <w:r>
        <w:t></w:t>
      </w:r>
      <w:r>
        <w:rPr>
          <w:rFonts w:hint="eastAsia"/>
        </w:rPr>
        <w:t>відносин</w:t>
      </w:r>
      <w:r>
        <w:t></w:t>
      </w:r>
      <w:r>
        <w:t></w:t>
      </w:r>
      <w:r>
        <w:rPr>
          <w:rFonts w:hint="eastAsia"/>
        </w:rPr>
        <w:t>проведення</w:t>
      </w:r>
      <w:r>
        <w:t></w:t>
      </w:r>
      <w:r>
        <w:rPr>
          <w:rFonts w:hint="eastAsia"/>
        </w:rPr>
        <w:t>активної</w:t>
      </w:r>
    </w:p>
    <w:p w:rsidR="00620059" w:rsidRDefault="00620059" w:rsidP="00620059">
      <w:r>
        <w:rPr>
          <w:rFonts w:hint="eastAsia"/>
        </w:rPr>
        <w:t>консультаційної</w:t>
      </w:r>
      <w:r>
        <w:t></w:t>
      </w:r>
      <w:r>
        <w:rPr>
          <w:rFonts w:hint="eastAsia"/>
        </w:rPr>
        <w:t>діяльності</w:t>
      </w:r>
      <w:r>
        <w:t></w:t>
      </w:r>
      <w:r>
        <w:rPr>
          <w:rFonts w:hint="eastAsia"/>
        </w:rPr>
        <w:t>у</w:t>
      </w:r>
      <w:r>
        <w:t></w:t>
      </w:r>
      <w:r>
        <w:rPr>
          <w:rFonts w:hint="eastAsia"/>
        </w:rPr>
        <w:t>питаннях</w:t>
      </w:r>
      <w:r>
        <w:t></w:t>
      </w:r>
      <w:r>
        <w:rPr>
          <w:rFonts w:hint="eastAsia"/>
        </w:rPr>
        <w:t>управління</w:t>
      </w:r>
      <w:r>
        <w:t></w:t>
      </w:r>
      <w:r>
        <w:rPr>
          <w:rFonts w:hint="eastAsia"/>
        </w:rPr>
        <w:t>державою</w:t>
      </w:r>
      <w:r>
        <w:t></w:t>
      </w:r>
      <w:r>
        <w:rPr>
          <w:rFonts w:hint="eastAsia"/>
        </w:rPr>
        <w:t>тощо</w:t>
      </w:r>
      <w:r>
        <w:t></w:t>
      </w:r>
    </w:p>
    <w:p w:rsidR="00620059" w:rsidRDefault="00620059" w:rsidP="00620059">
      <w:r>
        <w:t></w:t>
      </w:r>
      <w:r>
        <w:t></w:t>
      </w:r>
      <w:r>
        <w:t></w:t>
      </w:r>
      <w:r>
        <w:rPr>
          <w:rFonts w:hint="eastAsia"/>
        </w:rPr>
        <w:t>Збільшення</w:t>
      </w:r>
      <w:r>
        <w:t></w:t>
      </w:r>
      <w:r>
        <w:rPr>
          <w:rFonts w:hint="eastAsia"/>
        </w:rPr>
        <w:t>важливості</w:t>
      </w:r>
      <w:r>
        <w:t></w:t>
      </w:r>
      <w:r>
        <w:rPr>
          <w:rFonts w:hint="eastAsia"/>
        </w:rPr>
        <w:t>зовнішнього</w:t>
      </w:r>
      <w:r>
        <w:t></w:t>
      </w:r>
      <w:r>
        <w:rPr>
          <w:rFonts w:hint="eastAsia"/>
        </w:rPr>
        <w:t>державного</w:t>
      </w:r>
      <w:r>
        <w:t></w:t>
      </w:r>
      <w:r>
        <w:rPr>
          <w:rFonts w:hint="eastAsia"/>
        </w:rPr>
        <w:t>фінансового</w:t>
      </w:r>
    </w:p>
    <w:p w:rsidR="00620059" w:rsidRDefault="00620059" w:rsidP="00620059">
      <w:r>
        <w:rPr>
          <w:rFonts w:hint="eastAsia"/>
        </w:rPr>
        <w:t>контролю</w:t>
      </w:r>
      <w:r>
        <w:t></w:t>
      </w:r>
      <w:r>
        <w:rPr>
          <w:rFonts w:hint="eastAsia"/>
        </w:rPr>
        <w:t>у</w:t>
      </w:r>
      <w:r>
        <w:t></w:t>
      </w:r>
      <w:r>
        <w:rPr>
          <w:rFonts w:hint="eastAsia"/>
        </w:rPr>
        <w:t>державних</w:t>
      </w:r>
      <w:r>
        <w:t></w:t>
      </w:r>
      <w:r>
        <w:rPr>
          <w:rFonts w:hint="eastAsia"/>
        </w:rPr>
        <w:t>фінансах</w:t>
      </w:r>
      <w:r>
        <w:t></w:t>
      </w:r>
      <w:r>
        <w:rPr>
          <w:rFonts w:hint="eastAsia"/>
        </w:rPr>
        <w:t>вимагає</w:t>
      </w:r>
      <w:r>
        <w:t></w:t>
      </w:r>
      <w:r>
        <w:rPr>
          <w:rFonts w:hint="eastAsia"/>
        </w:rPr>
        <w:t>широкого</w:t>
      </w:r>
      <w:r>
        <w:t></w:t>
      </w:r>
      <w:r>
        <w:rPr>
          <w:rFonts w:hint="eastAsia"/>
        </w:rPr>
        <w:t>та</w:t>
      </w:r>
      <w:r>
        <w:t></w:t>
      </w:r>
      <w:r>
        <w:rPr>
          <w:rFonts w:hint="eastAsia"/>
        </w:rPr>
        <w:t>послідовного</w:t>
      </w:r>
      <w:r>
        <w:t></w:t>
      </w:r>
      <w:r>
        <w:rPr>
          <w:rFonts w:hint="eastAsia"/>
        </w:rPr>
        <w:t>підходу</w:t>
      </w:r>
    </w:p>
    <w:p w:rsidR="00620059" w:rsidRDefault="00620059" w:rsidP="00620059">
      <w:r>
        <w:rPr>
          <w:rFonts w:hint="eastAsia"/>
        </w:rPr>
        <w:t>до</w:t>
      </w:r>
      <w:r>
        <w:t></w:t>
      </w:r>
      <w:r>
        <w:rPr>
          <w:rFonts w:hint="eastAsia"/>
        </w:rPr>
        <w:t>оцінювання</w:t>
      </w:r>
      <w:r>
        <w:t></w:t>
      </w:r>
      <w:r>
        <w:rPr>
          <w:rFonts w:hint="eastAsia"/>
        </w:rPr>
        <w:t>його</w:t>
      </w:r>
      <w:r>
        <w:t></w:t>
      </w:r>
      <w:r>
        <w:rPr>
          <w:rFonts w:hint="eastAsia"/>
        </w:rPr>
        <w:t>ефективності</w:t>
      </w:r>
      <w:r>
        <w:t></w:t>
      </w:r>
      <w:r>
        <w:rPr>
          <w:rFonts w:hint="eastAsia"/>
        </w:rPr>
        <w:t>з</w:t>
      </w:r>
      <w:r>
        <w:t></w:t>
      </w:r>
      <w:r>
        <w:rPr>
          <w:rFonts w:hint="eastAsia"/>
        </w:rPr>
        <w:t>врахуванням</w:t>
      </w:r>
      <w:r>
        <w:t></w:t>
      </w:r>
      <w:r>
        <w:rPr>
          <w:rFonts w:hint="eastAsia"/>
        </w:rPr>
        <w:t>усіх</w:t>
      </w:r>
      <w:r>
        <w:t></w:t>
      </w:r>
      <w:r>
        <w:rPr>
          <w:rFonts w:hint="eastAsia"/>
        </w:rPr>
        <w:t>аспектів</w:t>
      </w:r>
      <w:r>
        <w:t></w:t>
      </w:r>
      <w:r>
        <w:rPr>
          <w:rFonts w:hint="eastAsia"/>
        </w:rPr>
        <w:t>діяльності</w:t>
      </w:r>
    </w:p>
    <w:p w:rsidR="00620059" w:rsidRDefault="00620059" w:rsidP="00620059">
      <w:r>
        <w:rPr>
          <w:rFonts w:hint="eastAsia"/>
        </w:rPr>
        <w:t>вищих</w:t>
      </w:r>
      <w:r>
        <w:t></w:t>
      </w:r>
      <w:r>
        <w:rPr>
          <w:rFonts w:hint="eastAsia"/>
        </w:rPr>
        <w:t>органів</w:t>
      </w:r>
      <w:r>
        <w:t></w:t>
      </w:r>
      <w:r>
        <w:rPr>
          <w:rFonts w:hint="eastAsia"/>
        </w:rPr>
        <w:t>фінансового</w:t>
      </w:r>
      <w:r>
        <w:t></w:t>
      </w:r>
      <w:r>
        <w:rPr>
          <w:rFonts w:hint="eastAsia"/>
        </w:rPr>
        <w:t>контролю</w:t>
      </w:r>
      <w:r>
        <w:t></w:t>
      </w:r>
      <w:r>
        <w:t></w:t>
      </w:r>
      <w:r>
        <w:rPr>
          <w:rFonts w:hint="eastAsia"/>
        </w:rPr>
        <w:t>Так</w:t>
      </w:r>
      <w:r>
        <w:t></w:t>
      </w:r>
      <w:r>
        <w:t></w:t>
      </w:r>
      <w:r>
        <w:rPr>
          <w:rFonts w:hint="eastAsia"/>
        </w:rPr>
        <w:t>для</w:t>
      </w:r>
      <w:r>
        <w:t></w:t>
      </w:r>
      <w:r>
        <w:rPr>
          <w:rFonts w:hint="eastAsia"/>
        </w:rPr>
        <w:t>комплексної</w:t>
      </w:r>
      <w:r>
        <w:t></w:t>
      </w:r>
      <w:r>
        <w:rPr>
          <w:rFonts w:hint="eastAsia"/>
        </w:rPr>
        <w:t>оцінки</w:t>
      </w:r>
    </w:p>
    <w:p w:rsidR="00620059" w:rsidRDefault="00620059" w:rsidP="00620059">
      <w:r>
        <w:rPr>
          <w:rFonts w:hint="eastAsia"/>
        </w:rPr>
        <w:t>ефективності</w:t>
      </w:r>
      <w:r>
        <w:t></w:t>
      </w:r>
      <w:r>
        <w:rPr>
          <w:rFonts w:hint="eastAsia"/>
        </w:rPr>
        <w:t>системи</w:t>
      </w:r>
      <w:r>
        <w:t></w:t>
      </w:r>
      <w:r>
        <w:rPr>
          <w:rFonts w:hint="eastAsia"/>
        </w:rPr>
        <w:t>зовнішнього</w:t>
      </w:r>
      <w:r>
        <w:t></w:t>
      </w:r>
      <w:r>
        <w:rPr>
          <w:rFonts w:hint="eastAsia"/>
        </w:rPr>
        <w:t>державного</w:t>
      </w:r>
      <w:r>
        <w:t></w:t>
      </w:r>
      <w:r>
        <w:rPr>
          <w:rFonts w:hint="eastAsia"/>
        </w:rPr>
        <w:t>фінансового</w:t>
      </w:r>
      <w:r>
        <w:t></w:t>
      </w:r>
      <w:r>
        <w:rPr>
          <w:rFonts w:hint="eastAsia"/>
        </w:rPr>
        <w:t>контролю</w:t>
      </w:r>
    </w:p>
    <w:p w:rsidR="00620059" w:rsidRDefault="00620059" w:rsidP="00620059">
      <w:r>
        <w:rPr>
          <w:rFonts w:hint="eastAsia"/>
        </w:rPr>
        <w:t>запропоновано</w:t>
      </w:r>
      <w:r>
        <w:t></w:t>
      </w:r>
      <w:r>
        <w:rPr>
          <w:rFonts w:hint="eastAsia"/>
        </w:rPr>
        <w:t>методику</w:t>
      </w:r>
      <w:r>
        <w:t></w:t>
      </w:r>
      <w:r>
        <w:t></w:t>
      </w:r>
      <w:r>
        <w:rPr>
          <w:rFonts w:hint="eastAsia"/>
        </w:rPr>
        <w:t>що</w:t>
      </w:r>
      <w:r>
        <w:t></w:t>
      </w:r>
      <w:r>
        <w:rPr>
          <w:rFonts w:hint="eastAsia"/>
        </w:rPr>
        <w:t>базується</w:t>
      </w:r>
      <w:r>
        <w:t></w:t>
      </w:r>
      <w:r>
        <w:rPr>
          <w:rFonts w:hint="eastAsia"/>
        </w:rPr>
        <w:t>не</w:t>
      </w:r>
      <w:r>
        <w:t></w:t>
      </w:r>
      <w:r>
        <w:rPr>
          <w:rFonts w:hint="eastAsia"/>
        </w:rPr>
        <w:t>лише</w:t>
      </w:r>
      <w:r>
        <w:t></w:t>
      </w:r>
      <w:r>
        <w:rPr>
          <w:rFonts w:hint="eastAsia"/>
        </w:rPr>
        <w:t>на</w:t>
      </w:r>
      <w:r>
        <w:t></w:t>
      </w:r>
      <w:r>
        <w:rPr>
          <w:rFonts w:hint="eastAsia"/>
        </w:rPr>
        <w:t>кількісних</w:t>
      </w:r>
      <w:r>
        <w:t></w:t>
      </w:r>
      <w:r>
        <w:t></w:t>
      </w:r>
      <w:r>
        <w:rPr>
          <w:rFonts w:hint="eastAsia"/>
        </w:rPr>
        <w:t>а</w:t>
      </w:r>
      <w:r>
        <w:t></w:t>
      </w:r>
      <w:r>
        <w:rPr>
          <w:rFonts w:hint="eastAsia"/>
        </w:rPr>
        <w:t>й</w:t>
      </w:r>
      <w:r>
        <w:t></w:t>
      </w:r>
      <w:r>
        <w:rPr>
          <w:rFonts w:hint="eastAsia"/>
        </w:rPr>
        <w:t>якісних</w:t>
      </w:r>
    </w:p>
    <w:p w:rsidR="00620059" w:rsidRDefault="00620059" w:rsidP="00620059">
      <w:r>
        <w:rPr>
          <w:rFonts w:hint="eastAsia"/>
        </w:rPr>
        <w:t>показниках</w:t>
      </w:r>
      <w:r>
        <w:t></w:t>
      </w:r>
      <w:r>
        <w:rPr>
          <w:rFonts w:hint="eastAsia"/>
        </w:rPr>
        <w:t>та</w:t>
      </w:r>
      <w:r>
        <w:t></w:t>
      </w:r>
      <w:r>
        <w:rPr>
          <w:rFonts w:hint="eastAsia"/>
        </w:rPr>
        <w:t>передбачає</w:t>
      </w:r>
      <w:r>
        <w:t></w:t>
      </w:r>
      <w:r>
        <w:rPr>
          <w:rFonts w:hint="eastAsia"/>
        </w:rPr>
        <w:t>оцінку</w:t>
      </w:r>
      <w:r>
        <w:t></w:t>
      </w:r>
      <w:r>
        <w:rPr>
          <w:rFonts w:hint="eastAsia"/>
        </w:rPr>
        <w:t>зовнішніх</w:t>
      </w:r>
      <w:r>
        <w:t></w:t>
      </w:r>
      <w:r>
        <w:rPr>
          <w:rFonts w:hint="eastAsia"/>
        </w:rPr>
        <w:t>умов</w:t>
      </w:r>
      <w:r>
        <w:t></w:t>
      </w:r>
      <w:r>
        <w:rPr>
          <w:rFonts w:hint="eastAsia"/>
        </w:rPr>
        <w:t>ЗДФК</w:t>
      </w:r>
      <w:r>
        <w:t></w:t>
      </w:r>
      <w:r>
        <w:t></w:t>
      </w:r>
      <w:r>
        <w:rPr>
          <w:rFonts w:hint="eastAsia"/>
        </w:rPr>
        <w:t>незалежність</w:t>
      </w:r>
      <w:r>
        <w:t></w:t>
      </w:r>
      <w:r>
        <w:rPr>
          <w:rFonts w:hint="eastAsia"/>
        </w:rPr>
        <w:t>ВОФК</w:t>
      </w:r>
      <w:r>
        <w:t></w:t>
      </w:r>
    </w:p>
    <w:p w:rsidR="00620059" w:rsidRDefault="00620059" w:rsidP="00620059">
      <w:r>
        <w:rPr>
          <w:rFonts w:hint="eastAsia"/>
        </w:rPr>
        <w:t>його</w:t>
      </w:r>
      <w:r>
        <w:t></w:t>
      </w:r>
      <w:r>
        <w:rPr>
          <w:rFonts w:hint="eastAsia"/>
        </w:rPr>
        <w:t>повноваження</w:t>
      </w:r>
      <w:r>
        <w:t></w:t>
      </w:r>
      <w:r>
        <w:t></w:t>
      </w:r>
      <w:r>
        <w:rPr>
          <w:rFonts w:hint="eastAsia"/>
        </w:rPr>
        <w:t>статус</w:t>
      </w:r>
      <w:r>
        <w:t></w:t>
      </w:r>
      <w:r>
        <w:t></w:t>
      </w:r>
      <w:r>
        <w:rPr>
          <w:rFonts w:hint="eastAsia"/>
        </w:rPr>
        <w:t>від</w:t>
      </w:r>
      <w:r>
        <w:t></w:t>
      </w:r>
      <w:r>
        <w:rPr>
          <w:rFonts w:hint="eastAsia"/>
        </w:rPr>
        <w:t>яких</w:t>
      </w:r>
      <w:r>
        <w:t></w:t>
      </w:r>
      <w:r>
        <w:rPr>
          <w:rFonts w:hint="eastAsia"/>
        </w:rPr>
        <w:t>залежить</w:t>
      </w:r>
      <w:r>
        <w:t></w:t>
      </w:r>
      <w:r>
        <w:rPr>
          <w:rFonts w:hint="eastAsia"/>
        </w:rPr>
        <w:t>можливість</w:t>
      </w:r>
      <w:r>
        <w:t></w:t>
      </w:r>
      <w:r>
        <w:rPr>
          <w:rFonts w:hint="eastAsia"/>
        </w:rPr>
        <w:t>ВОФК</w:t>
      </w:r>
      <w:r>
        <w:t></w:t>
      </w:r>
      <w:r>
        <w:rPr>
          <w:rFonts w:hint="eastAsia"/>
        </w:rPr>
        <w:t>виконувати</w:t>
      </w:r>
    </w:p>
    <w:p w:rsidR="00620059" w:rsidRDefault="00620059" w:rsidP="00620059">
      <w:r>
        <w:rPr>
          <w:rFonts w:hint="eastAsia"/>
        </w:rPr>
        <w:t>покладені</w:t>
      </w:r>
      <w:r>
        <w:t></w:t>
      </w:r>
      <w:r>
        <w:rPr>
          <w:rFonts w:hint="eastAsia"/>
        </w:rPr>
        <w:t>на</w:t>
      </w:r>
      <w:r>
        <w:t></w:t>
      </w:r>
      <w:r>
        <w:rPr>
          <w:rFonts w:hint="eastAsia"/>
        </w:rPr>
        <w:t>нього</w:t>
      </w:r>
      <w:r>
        <w:t></w:t>
      </w:r>
      <w:r>
        <w:rPr>
          <w:rFonts w:hint="eastAsia"/>
        </w:rPr>
        <w:t>функції</w:t>
      </w:r>
      <w:r>
        <w:t></w:t>
      </w:r>
      <w:r>
        <w:rPr>
          <w:rFonts w:hint="eastAsia"/>
        </w:rPr>
        <w:t>та</w:t>
      </w:r>
      <w:r>
        <w:t></w:t>
      </w:r>
      <w:r>
        <w:rPr>
          <w:rFonts w:hint="eastAsia"/>
        </w:rPr>
        <w:t>визначає</w:t>
      </w:r>
      <w:r>
        <w:t></w:t>
      </w:r>
      <w:r>
        <w:t></w:t>
      </w:r>
      <w:r>
        <w:rPr>
          <w:rFonts w:hint="eastAsia"/>
        </w:rPr>
        <w:t>чи</w:t>
      </w:r>
      <w:r>
        <w:t></w:t>
      </w:r>
      <w:r>
        <w:rPr>
          <w:rFonts w:hint="eastAsia"/>
        </w:rPr>
        <w:t>задіяний</w:t>
      </w:r>
      <w:r>
        <w:t></w:t>
      </w:r>
      <w:r>
        <w:rPr>
          <w:rFonts w:hint="eastAsia"/>
        </w:rPr>
        <w:t>потенціал</w:t>
      </w:r>
      <w:r>
        <w:t></w:t>
      </w:r>
      <w:r>
        <w:rPr>
          <w:rFonts w:hint="eastAsia"/>
        </w:rPr>
        <w:t>контрольного</w:t>
      </w:r>
    </w:p>
    <w:p w:rsidR="00620059" w:rsidRDefault="00620059" w:rsidP="00620059">
      <w:r>
        <w:rPr>
          <w:rFonts w:hint="eastAsia"/>
        </w:rPr>
        <w:t>органу</w:t>
      </w:r>
      <w:r>
        <w:t></w:t>
      </w:r>
      <w:r>
        <w:t></w:t>
      </w:r>
      <w:r>
        <w:rPr>
          <w:rFonts w:hint="eastAsia"/>
        </w:rPr>
        <w:t>Внутрішні</w:t>
      </w:r>
      <w:r>
        <w:t></w:t>
      </w:r>
      <w:r>
        <w:rPr>
          <w:rFonts w:hint="eastAsia"/>
        </w:rPr>
        <w:t>умови</w:t>
      </w:r>
      <w:r>
        <w:t></w:t>
      </w:r>
      <w:r>
        <w:rPr>
          <w:rFonts w:hint="eastAsia"/>
        </w:rPr>
        <w:t>середовища</w:t>
      </w:r>
      <w:r>
        <w:t></w:t>
      </w:r>
      <w:r>
        <w:rPr>
          <w:rFonts w:hint="eastAsia"/>
        </w:rPr>
        <w:t>ЗДФК</w:t>
      </w:r>
      <w:r>
        <w:t></w:t>
      </w:r>
      <w:r>
        <w:rPr>
          <w:rFonts w:hint="eastAsia"/>
        </w:rPr>
        <w:t>передбачають</w:t>
      </w:r>
      <w:r>
        <w:t></w:t>
      </w:r>
      <w:r>
        <w:rPr>
          <w:rFonts w:hint="eastAsia"/>
        </w:rPr>
        <w:t>оцінювання</w:t>
      </w:r>
      <w:r>
        <w:t></w:t>
      </w:r>
      <w:r>
        <w:rPr>
          <w:rFonts w:hint="eastAsia"/>
        </w:rPr>
        <w:t>таких</w:t>
      </w:r>
    </w:p>
    <w:p w:rsidR="00620059" w:rsidRDefault="00620059" w:rsidP="00620059">
      <w:r>
        <w:t></w:t>
      </w:r>
      <w:r>
        <w:t></w:t>
      </w:r>
      <w:r>
        <w:t></w:t>
      </w:r>
    </w:p>
    <w:p w:rsidR="00620059" w:rsidRDefault="00620059" w:rsidP="00620059">
      <w:r>
        <w:rPr>
          <w:rFonts w:hint="eastAsia"/>
        </w:rPr>
        <w:t>аспектів</w:t>
      </w:r>
      <w:r>
        <w:t></w:t>
      </w:r>
      <w:r>
        <w:rPr>
          <w:rFonts w:hint="eastAsia"/>
        </w:rPr>
        <w:t>як</w:t>
      </w:r>
      <w:r>
        <w:t></w:t>
      </w:r>
      <w:r>
        <w:rPr>
          <w:rFonts w:hint="eastAsia"/>
        </w:rPr>
        <w:t>відповідність</w:t>
      </w:r>
      <w:r>
        <w:t></w:t>
      </w:r>
      <w:r>
        <w:rPr>
          <w:rFonts w:hint="eastAsia"/>
        </w:rPr>
        <w:t>міжнародним</w:t>
      </w:r>
      <w:r>
        <w:t></w:t>
      </w:r>
      <w:r>
        <w:rPr>
          <w:rFonts w:hint="eastAsia"/>
        </w:rPr>
        <w:t>стандартам</w:t>
      </w:r>
      <w:r>
        <w:t></w:t>
      </w:r>
      <w:r>
        <w:t></w:t>
      </w:r>
      <w:r>
        <w:rPr>
          <w:rFonts w:hint="eastAsia"/>
        </w:rPr>
        <w:t>використання</w:t>
      </w:r>
      <w:r>
        <w:t></w:t>
      </w:r>
      <w:r>
        <w:rPr>
          <w:rFonts w:hint="eastAsia"/>
        </w:rPr>
        <w:t>сучасних</w:t>
      </w:r>
    </w:p>
    <w:p w:rsidR="00620059" w:rsidRDefault="00620059" w:rsidP="00620059">
      <w:r>
        <w:rPr>
          <w:rFonts w:hint="eastAsia"/>
        </w:rPr>
        <w:t>методів</w:t>
      </w:r>
      <w:r>
        <w:t></w:t>
      </w:r>
      <w:r>
        <w:rPr>
          <w:rFonts w:hint="eastAsia"/>
        </w:rPr>
        <w:t>аудиту</w:t>
      </w:r>
      <w:r>
        <w:t></w:t>
      </w:r>
      <w:r>
        <w:t></w:t>
      </w:r>
      <w:r>
        <w:rPr>
          <w:rFonts w:hint="eastAsia"/>
        </w:rPr>
        <w:t>гласність</w:t>
      </w:r>
      <w:r>
        <w:t></w:t>
      </w:r>
      <w:r>
        <w:rPr>
          <w:rFonts w:hint="eastAsia"/>
        </w:rPr>
        <w:t>та</w:t>
      </w:r>
      <w:r>
        <w:t></w:t>
      </w:r>
      <w:r>
        <w:rPr>
          <w:rFonts w:hint="eastAsia"/>
        </w:rPr>
        <w:t>прозорість</w:t>
      </w:r>
      <w:r>
        <w:t></w:t>
      </w:r>
      <w:r>
        <w:rPr>
          <w:rFonts w:hint="eastAsia"/>
        </w:rPr>
        <w:t>діяльності</w:t>
      </w:r>
      <w:r>
        <w:t></w:t>
      </w:r>
      <w:r>
        <w:rPr>
          <w:rFonts w:hint="eastAsia"/>
        </w:rPr>
        <w:t>ВОФК</w:t>
      </w:r>
      <w:r>
        <w:t></w:t>
      </w:r>
      <w:r>
        <w:t></w:t>
      </w:r>
      <w:r>
        <w:rPr>
          <w:rFonts w:hint="eastAsia"/>
        </w:rPr>
        <w:t>інтегрованість</w:t>
      </w:r>
      <w:r>
        <w:t></w:t>
      </w:r>
      <w:r>
        <w:rPr>
          <w:rFonts w:hint="eastAsia"/>
        </w:rPr>
        <w:t>у</w:t>
      </w:r>
    </w:p>
    <w:p w:rsidR="00620059" w:rsidRDefault="00620059" w:rsidP="00620059">
      <w:r>
        <w:rPr>
          <w:rFonts w:hint="eastAsia"/>
        </w:rPr>
        <w:t>світову</w:t>
      </w:r>
      <w:r>
        <w:t></w:t>
      </w:r>
      <w:r>
        <w:rPr>
          <w:rFonts w:hint="eastAsia"/>
        </w:rPr>
        <w:t>спільноту</w:t>
      </w:r>
      <w:r>
        <w:t></w:t>
      </w:r>
      <w:r>
        <w:rPr>
          <w:rFonts w:hint="eastAsia"/>
        </w:rPr>
        <w:t>у</w:t>
      </w:r>
      <w:r>
        <w:t></w:t>
      </w:r>
      <w:r>
        <w:rPr>
          <w:rFonts w:hint="eastAsia"/>
        </w:rPr>
        <w:t>сфері</w:t>
      </w:r>
      <w:r>
        <w:t></w:t>
      </w:r>
      <w:r>
        <w:rPr>
          <w:rFonts w:hint="eastAsia"/>
        </w:rPr>
        <w:t>контролю</w:t>
      </w:r>
      <w:r>
        <w:t></w:t>
      </w:r>
      <w:r>
        <w:t></w:t>
      </w:r>
      <w:r>
        <w:rPr>
          <w:rFonts w:hint="eastAsia"/>
        </w:rPr>
        <w:t>Якість</w:t>
      </w:r>
      <w:r>
        <w:t></w:t>
      </w:r>
      <w:r>
        <w:rPr>
          <w:rFonts w:hint="eastAsia"/>
        </w:rPr>
        <w:t>контрольно</w:t>
      </w:r>
      <w:r>
        <w:t></w:t>
      </w:r>
      <w:r>
        <w:rPr>
          <w:rFonts w:hint="eastAsia"/>
        </w:rPr>
        <w:t>ревізійної</w:t>
      </w:r>
      <w:r>
        <w:t></w:t>
      </w:r>
      <w:r>
        <w:rPr>
          <w:rFonts w:hint="eastAsia"/>
        </w:rPr>
        <w:t>та</w:t>
      </w:r>
    </w:p>
    <w:p w:rsidR="00620059" w:rsidRDefault="00620059" w:rsidP="00620059">
      <w:r>
        <w:rPr>
          <w:rFonts w:hint="eastAsia"/>
        </w:rPr>
        <w:t>експертно</w:t>
      </w:r>
      <w:r>
        <w:t></w:t>
      </w:r>
      <w:r>
        <w:rPr>
          <w:rFonts w:hint="eastAsia"/>
        </w:rPr>
        <w:t>аналітичної</w:t>
      </w:r>
      <w:r>
        <w:t></w:t>
      </w:r>
      <w:r>
        <w:rPr>
          <w:rFonts w:hint="eastAsia"/>
        </w:rPr>
        <w:t>діяльності</w:t>
      </w:r>
      <w:r>
        <w:t></w:t>
      </w:r>
      <w:r>
        <w:rPr>
          <w:rFonts w:hint="eastAsia"/>
        </w:rPr>
        <w:t>ВОФК</w:t>
      </w:r>
      <w:r>
        <w:t></w:t>
      </w:r>
      <w:r>
        <w:rPr>
          <w:rFonts w:hint="eastAsia"/>
        </w:rPr>
        <w:t>оцінюється</w:t>
      </w:r>
      <w:r>
        <w:t></w:t>
      </w:r>
      <w:r>
        <w:rPr>
          <w:rFonts w:hint="eastAsia"/>
        </w:rPr>
        <w:t>в</w:t>
      </w:r>
      <w:r>
        <w:t></w:t>
      </w:r>
      <w:r>
        <w:rPr>
          <w:rFonts w:hint="eastAsia"/>
        </w:rPr>
        <w:t>динаміці</w:t>
      </w:r>
      <w:r>
        <w:t></w:t>
      </w:r>
      <w:r>
        <w:t></w:t>
      </w:r>
      <w:r>
        <w:rPr>
          <w:rFonts w:hint="eastAsia"/>
        </w:rPr>
        <w:t>де</w:t>
      </w:r>
    </w:p>
    <w:p w:rsidR="00620059" w:rsidRDefault="00620059" w:rsidP="00620059">
      <w:r>
        <w:rPr>
          <w:rFonts w:hint="eastAsia"/>
        </w:rPr>
        <w:t>визначальним</w:t>
      </w:r>
      <w:r>
        <w:t></w:t>
      </w:r>
      <w:r>
        <w:rPr>
          <w:rFonts w:hint="eastAsia"/>
        </w:rPr>
        <w:t>є</w:t>
      </w:r>
      <w:r>
        <w:t></w:t>
      </w:r>
      <w:r>
        <w:rPr>
          <w:rFonts w:hint="eastAsia"/>
        </w:rPr>
        <w:t>не</w:t>
      </w:r>
      <w:r>
        <w:t></w:t>
      </w:r>
      <w:r>
        <w:rPr>
          <w:rFonts w:hint="eastAsia"/>
        </w:rPr>
        <w:t>значення</w:t>
      </w:r>
      <w:r>
        <w:t></w:t>
      </w:r>
      <w:r>
        <w:rPr>
          <w:rFonts w:hint="eastAsia"/>
        </w:rPr>
        <w:t>показника</w:t>
      </w:r>
      <w:r>
        <w:t></w:t>
      </w:r>
      <w:r>
        <w:rPr>
          <w:rFonts w:hint="eastAsia"/>
        </w:rPr>
        <w:t>і</w:t>
      </w:r>
      <w:r>
        <w:t></w:t>
      </w:r>
      <w:r>
        <w:rPr>
          <w:rFonts w:hint="eastAsia"/>
        </w:rPr>
        <w:t>його</w:t>
      </w:r>
      <w:r>
        <w:t></w:t>
      </w:r>
      <w:r>
        <w:rPr>
          <w:rFonts w:hint="eastAsia"/>
        </w:rPr>
        <w:t>відповідність</w:t>
      </w:r>
      <w:r>
        <w:t></w:t>
      </w:r>
      <w:r>
        <w:rPr>
          <w:rFonts w:hint="eastAsia"/>
        </w:rPr>
        <w:t>граничному</w:t>
      </w:r>
    </w:p>
    <w:p w:rsidR="00620059" w:rsidRDefault="00620059" w:rsidP="00620059">
      <w:r>
        <w:rPr>
          <w:rFonts w:hint="eastAsia"/>
        </w:rPr>
        <w:t>рівню</w:t>
      </w:r>
      <w:r>
        <w:t></w:t>
      </w:r>
      <w:r>
        <w:t></w:t>
      </w:r>
      <w:r>
        <w:rPr>
          <w:rFonts w:hint="eastAsia"/>
        </w:rPr>
        <w:t>а</w:t>
      </w:r>
      <w:r>
        <w:t></w:t>
      </w:r>
      <w:r>
        <w:rPr>
          <w:rFonts w:hint="eastAsia"/>
        </w:rPr>
        <w:t>наявність</w:t>
      </w:r>
      <w:r>
        <w:t></w:t>
      </w:r>
      <w:r>
        <w:rPr>
          <w:rFonts w:hint="eastAsia"/>
        </w:rPr>
        <w:t>позитивної</w:t>
      </w:r>
      <w:r>
        <w:t></w:t>
      </w:r>
      <w:r>
        <w:rPr>
          <w:rFonts w:hint="eastAsia"/>
        </w:rPr>
        <w:t>чи</w:t>
      </w:r>
      <w:r>
        <w:t></w:t>
      </w:r>
      <w:r>
        <w:rPr>
          <w:rFonts w:hint="eastAsia"/>
        </w:rPr>
        <w:t>негативної</w:t>
      </w:r>
      <w:r>
        <w:t></w:t>
      </w:r>
      <w:r>
        <w:rPr>
          <w:rFonts w:hint="eastAsia"/>
        </w:rPr>
        <w:t>тенденції</w:t>
      </w:r>
      <w:r>
        <w:t></w:t>
      </w:r>
      <w:r>
        <w:t></w:t>
      </w:r>
      <w:r>
        <w:rPr>
          <w:rFonts w:hint="eastAsia"/>
        </w:rPr>
        <w:t>що</w:t>
      </w:r>
      <w:r>
        <w:t></w:t>
      </w:r>
      <w:r>
        <w:rPr>
          <w:rFonts w:hint="eastAsia"/>
        </w:rPr>
        <w:t>дає</w:t>
      </w:r>
      <w:r>
        <w:t></w:t>
      </w:r>
      <w:r>
        <w:rPr>
          <w:rFonts w:hint="eastAsia"/>
        </w:rPr>
        <w:t>змогу</w:t>
      </w:r>
      <w:r>
        <w:t></w:t>
      </w:r>
      <w:r>
        <w:rPr>
          <w:rFonts w:hint="eastAsia"/>
        </w:rPr>
        <w:t>оцінити</w:t>
      </w:r>
    </w:p>
    <w:p w:rsidR="00620059" w:rsidRDefault="00620059" w:rsidP="00620059">
      <w:r>
        <w:rPr>
          <w:rFonts w:hint="eastAsia"/>
        </w:rPr>
        <w:t>не</w:t>
      </w:r>
      <w:r>
        <w:t></w:t>
      </w:r>
      <w:r>
        <w:rPr>
          <w:rFonts w:hint="eastAsia"/>
        </w:rPr>
        <w:t>лише</w:t>
      </w:r>
      <w:r>
        <w:t></w:t>
      </w:r>
      <w:r>
        <w:rPr>
          <w:rFonts w:hint="eastAsia"/>
        </w:rPr>
        <w:t>моментний</w:t>
      </w:r>
      <w:r>
        <w:t></w:t>
      </w:r>
      <w:r>
        <w:rPr>
          <w:rFonts w:hint="eastAsia"/>
        </w:rPr>
        <w:t>стан</w:t>
      </w:r>
      <w:r>
        <w:t></w:t>
      </w:r>
      <w:r>
        <w:rPr>
          <w:rFonts w:hint="eastAsia"/>
        </w:rPr>
        <w:t>ЗДФК</w:t>
      </w:r>
      <w:r>
        <w:t></w:t>
      </w:r>
      <w:r>
        <w:t></w:t>
      </w:r>
      <w:r>
        <w:rPr>
          <w:rFonts w:hint="eastAsia"/>
        </w:rPr>
        <w:t>а</w:t>
      </w:r>
      <w:r>
        <w:t></w:t>
      </w:r>
      <w:r>
        <w:rPr>
          <w:rFonts w:hint="eastAsia"/>
        </w:rPr>
        <w:t>вектор</w:t>
      </w:r>
      <w:r>
        <w:t></w:t>
      </w:r>
      <w:r>
        <w:rPr>
          <w:rFonts w:hint="eastAsia"/>
        </w:rPr>
        <w:t>його</w:t>
      </w:r>
      <w:r>
        <w:t></w:t>
      </w:r>
      <w:r>
        <w:rPr>
          <w:rFonts w:hint="eastAsia"/>
        </w:rPr>
        <w:t>розвитку</w:t>
      </w:r>
      <w:r>
        <w:t></w:t>
      </w:r>
      <w:r>
        <w:t></w:t>
      </w:r>
      <w:r>
        <w:rPr>
          <w:rFonts w:hint="eastAsia"/>
        </w:rPr>
        <w:t>Такий</w:t>
      </w:r>
      <w:r>
        <w:t></w:t>
      </w:r>
      <w:r>
        <w:rPr>
          <w:rFonts w:hint="eastAsia"/>
        </w:rPr>
        <w:t>підхід</w:t>
      </w:r>
      <w:r>
        <w:t></w:t>
      </w:r>
      <w:r>
        <w:rPr>
          <w:rFonts w:hint="eastAsia"/>
        </w:rPr>
        <w:t>до</w:t>
      </w:r>
    </w:p>
    <w:p w:rsidR="00620059" w:rsidRDefault="00620059" w:rsidP="00620059">
      <w:r>
        <w:rPr>
          <w:rFonts w:hint="eastAsia"/>
        </w:rPr>
        <w:t>оцінювання</w:t>
      </w:r>
      <w:r>
        <w:t></w:t>
      </w:r>
      <w:r>
        <w:rPr>
          <w:rFonts w:hint="eastAsia"/>
        </w:rPr>
        <w:t>ефективності</w:t>
      </w:r>
      <w:r>
        <w:t></w:t>
      </w:r>
      <w:r>
        <w:rPr>
          <w:rFonts w:hint="eastAsia"/>
        </w:rPr>
        <w:t>ЗДФК</w:t>
      </w:r>
      <w:r>
        <w:t></w:t>
      </w:r>
      <w:r>
        <w:rPr>
          <w:rFonts w:hint="eastAsia"/>
        </w:rPr>
        <w:t>дозволяє</w:t>
      </w:r>
      <w:r>
        <w:t></w:t>
      </w:r>
      <w:r>
        <w:rPr>
          <w:rFonts w:hint="eastAsia"/>
        </w:rPr>
        <w:t>виявити</w:t>
      </w:r>
      <w:r>
        <w:t></w:t>
      </w:r>
      <w:r>
        <w:rPr>
          <w:rFonts w:hint="eastAsia"/>
        </w:rPr>
        <w:t>проблеми</w:t>
      </w:r>
      <w:r>
        <w:t></w:t>
      </w:r>
      <w:r>
        <w:rPr>
          <w:rFonts w:hint="eastAsia"/>
        </w:rPr>
        <w:t>у</w:t>
      </w:r>
      <w:r>
        <w:t></w:t>
      </w:r>
      <w:r>
        <w:rPr>
          <w:rFonts w:hint="eastAsia"/>
        </w:rPr>
        <w:t>сфері</w:t>
      </w:r>
    </w:p>
    <w:p w:rsidR="00620059" w:rsidRDefault="00620059" w:rsidP="00620059">
      <w:r>
        <w:rPr>
          <w:rFonts w:hint="eastAsia"/>
        </w:rPr>
        <w:t>контролю</w:t>
      </w:r>
      <w:r>
        <w:t></w:t>
      </w:r>
      <w:r>
        <w:t></w:t>
      </w:r>
      <w:r>
        <w:rPr>
          <w:rFonts w:hint="eastAsia"/>
        </w:rPr>
        <w:t>вирішення</w:t>
      </w:r>
      <w:r>
        <w:t></w:t>
      </w:r>
      <w:r>
        <w:rPr>
          <w:rFonts w:hint="eastAsia"/>
        </w:rPr>
        <w:t>яких</w:t>
      </w:r>
      <w:r>
        <w:t></w:t>
      </w:r>
      <w:r>
        <w:rPr>
          <w:rFonts w:hint="eastAsia"/>
        </w:rPr>
        <w:t>необхідне</w:t>
      </w:r>
      <w:r>
        <w:t></w:t>
      </w:r>
      <w:r>
        <w:rPr>
          <w:rFonts w:hint="eastAsia"/>
        </w:rPr>
        <w:t>для</w:t>
      </w:r>
      <w:r>
        <w:t></w:t>
      </w:r>
      <w:r>
        <w:rPr>
          <w:rFonts w:hint="eastAsia"/>
        </w:rPr>
        <w:t>вдосконалення</w:t>
      </w:r>
      <w:r>
        <w:t></w:t>
      </w:r>
      <w:r>
        <w:rPr>
          <w:rFonts w:hint="eastAsia"/>
        </w:rPr>
        <w:t>такого</w:t>
      </w:r>
      <w:r>
        <w:t></w:t>
      </w:r>
      <w:r>
        <w:rPr>
          <w:rFonts w:hint="eastAsia"/>
        </w:rPr>
        <w:t>контролю</w:t>
      </w:r>
      <w:r>
        <w:t></w:t>
      </w:r>
    </w:p>
    <w:p w:rsidR="00620059" w:rsidRDefault="00620059" w:rsidP="00620059">
      <w:r>
        <w:rPr>
          <w:rFonts w:hint="eastAsia"/>
        </w:rPr>
        <w:t>Ефективність</w:t>
      </w:r>
      <w:r>
        <w:t></w:t>
      </w:r>
      <w:r>
        <w:rPr>
          <w:rFonts w:hint="eastAsia"/>
        </w:rPr>
        <w:t>ЗДФК</w:t>
      </w:r>
      <w:r>
        <w:t></w:t>
      </w:r>
      <w:r>
        <w:rPr>
          <w:rFonts w:hint="eastAsia"/>
        </w:rPr>
        <w:t>України</w:t>
      </w:r>
      <w:r>
        <w:t></w:t>
      </w:r>
      <w:r>
        <w:rPr>
          <w:rFonts w:hint="eastAsia"/>
        </w:rPr>
        <w:t>за</w:t>
      </w:r>
      <w:r>
        <w:t></w:t>
      </w:r>
      <w:r>
        <w:rPr>
          <w:rFonts w:hint="eastAsia"/>
        </w:rPr>
        <w:t>таким</w:t>
      </w:r>
      <w:r>
        <w:t></w:t>
      </w:r>
      <w:r>
        <w:rPr>
          <w:rFonts w:hint="eastAsia"/>
        </w:rPr>
        <w:t>підходом</w:t>
      </w:r>
      <w:r>
        <w:t></w:t>
      </w:r>
      <w:r>
        <w:rPr>
          <w:rFonts w:hint="eastAsia"/>
        </w:rPr>
        <w:t>–</w:t>
      </w:r>
      <w:r>
        <w:t></w:t>
      </w:r>
      <w:r>
        <w:rPr>
          <w:rFonts w:hint="eastAsia"/>
        </w:rPr>
        <w:t>обмежена</w:t>
      </w:r>
      <w:r>
        <w:t></w:t>
      </w:r>
      <w:r>
        <w:t></w:t>
      </w:r>
      <w:r>
        <w:rPr>
          <w:rFonts w:hint="eastAsia"/>
        </w:rPr>
        <w:t>перш</w:t>
      </w:r>
      <w:r>
        <w:t></w:t>
      </w:r>
      <w:r>
        <w:rPr>
          <w:rFonts w:hint="eastAsia"/>
        </w:rPr>
        <w:t>за</w:t>
      </w:r>
      <w:r>
        <w:t></w:t>
      </w:r>
      <w:r>
        <w:rPr>
          <w:rFonts w:hint="eastAsia"/>
        </w:rPr>
        <w:t>все</w:t>
      </w:r>
    </w:p>
    <w:p w:rsidR="00620059" w:rsidRDefault="00620059" w:rsidP="00620059">
      <w:r>
        <w:rPr>
          <w:rFonts w:hint="eastAsia"/>
        </w:rPr>
        <w:t>через</w:t>
      </w:r>
      <w:r>
        <w:t></w:t>
      </w:r>
      <w:r>
        <w:rPr>
          <w:rFonts w:hint="eastAsia"/>
        </w:rPr>
        <w:t>недостатню</w:t>
      </w:r>
      <w:r>
        <w:t></w:t>
      </w:r>
      <w:r>
        <w:rPr>
          <w:rFonts w:hint="eastAsia"/>
        </w:rPr>
        <w:t>ефективність</w:t>
      </w:r>
      <w:r>
        <w:t></w:t>
      </w:r>
      <w:r>
        <w:rPr>
          <w:rFonts w:hint="eastAsia"/>
        </w:rPr>
        <w:t>зовнішніх</w:t>
      </w:r>
      <w:r>
        <w:t></w:t>
      </w:r>
      <w:r>
        <w:rPr>
          <w:rFonts w:hint="eastAsia"/>
        </w:rPr>
        <w:t>умов</w:t>
      </w:r>
      <w:r>
        <w:t></w:t>
      </w:r>
      <w:r>
        <w:rPr>
          <w:rFonts w:hint="eastAsia"/>
        </w:rPr>
        <w:t>функціонування</w:t>
      </w:r>
      <w:r>
        <w:t></w:t>
      </w:r>
      <w:r>
        <w:rPr>
          <w:rFonts w:hint="eastAsia"/>
        </w:rPr>
        <w:t>Рахункової</w:t>
      </w:r>
    </w:p>
    <w:p w:rsidR="00620059" w:rsidRDefault="00620059" w:rsidP="00620059">
      <w:r>
        <w:rPr>
          <w:rFonts w:hint="eastAsia"/>
        </w:rPr>
        <w:t>палати</w:t>
      </w:r>
      <w:r>
        <w:t></w:t>
      </w:r>
      <w:r>
        <w:t></w:t>
      </w:r>
      <w:r>
        <w:rPr>
          <w:rFonts w:hint="eastAsia"/>
        </w:rPr>
        <w:t>обмежень</w:t>
      </w:r>
      <w:r>
        <w:t></w:t>
      </w:r>
      <w:r>
        <w:rPr>
          <w:rFonts w:hint="eastAsia"/>
        </w:rPr>
        <w:t>інституційного</w:t>
      </w:r>
      <w:r>
        <w:t></w:t>
      </w:r>
      <w:r>
        <w:rPr>
          <w:rFonts w:hint="eastAsia"/>
        </w:rPr>
        <w:t>та</w:t>
      </w:r>
      <w:r>
        <w:t></w:t>
      </w:r>
      <w:r>
        <w:rPr>
          <w:rFonts w:hint="eastAsia"/>
        </w:rPr>
        <w:t>організаційно</w:t>
      </w:r>
      <w:r>
        <w:t></w:t>
      </w:r>
      <w:r>
        <w:rPr>
          <w:rFonts w:hint="eastAsia"/>
        </w:rPr>
        <w:t>правового</w:t>
      </w:r>
      <w:r>
        <w:t></w:t>
      </w:r>
      <w:r>
        <w:rPr>
          <w:rFonts w:hint="eastAsia"/>
        </w:rPr>
        <w:t>характеру</w:t>
      </w:r>
      <w:r>
        <w:t></w:t>
      </w:r>
    </w:p>
    <w:p w:rsidR="00620059" w:rsidRDefault="00620059" w:rsidP="00620059">
      <w:r>
        <w:t></w:t>
      </w:r>
      <w:r>
        <w:t></w:t>
      </w:r>
      <w:r>
        <w:t></w:t>
      </w:r>
      <w:r>
        <w:rPr>
          <w:rFonts w:hint="eastAsia"/>
        </w:rPr>
        <w:t>Узагальнено</w:t>
      </w:r>
      <w:r>
        <w:t></w:t>
      </w:r>
      <w:r>
        <w:rPr>
          <w:rFonts w:hint="eastAsia"/>
        </w:rPr>
        <w:t>контрольні</w:t>
      </w:r>
      <w:r>
        <w:t></w:t>
      </w:r>
      <w:r>
        <w:rPr>
          <w:rFonts w:hint="eastAsia"/>
        </w:rPr>
        <w:t>заходи</w:t>
      </w:r>
      <w:r>
        <w:t></w:t>
      </w:r>
      <w:r>
        <w:rPr>
          <w:rFonts w:hint="eastAsia"/>
        </w:rPr>
        <w:t>ВОФК</w:t>
      </w:r>
      <w:r>
        <w:t></w:t>
      </w:r>
      <w:r>
        <w:t></w:t>
      </w:r>
      <w:r>
        <w:rPr>
          <w:rFonts w:hint="eastAsia"/>
        </w:rPr>
        <w:t>які</w:t>
      </w:r>
      <w:r>
        <w:t></w:t>
      </w:r>
      <w:r>
        <w:rPr>
          <w:rFonts w:hint="eastAsia"/>
        </w:rPr>
        <w:t>впливають</w:t>
      </w:r>
      <w:r>
        <w:t></w:t>
      </w:r>
      <w:r>
        <w:rPr>
          <w:rFonts w:hint="eastAsia"/>
        </w:rPr>
        <w:t>на</w:t>
      </w:r>
    </w:p>
    <w:p w:rsidR="00620059" w:rsidRDefault="00620059" w:rsidP="00620059">
      <w:r>
        <w:rPr>
          <w:rFonts w:hint="eastAsia"/>
        </w:rPr>
        <w:t>ефективність</w:t>
      </w:r>
      <w:r>
        <w:t></w:t>
      </w:r>
      <w:r>
        <w:rPr>
          <w:rFonts w:hint="eastAsia"/>
        </w:rPr>
        <w:t>державного</w:t>
      </w:r>
      <w:r>
        <w:t></w:t>
      </w:r>
      <w:r>
        <w:rPr>
          <w:rFonts w:hint="eastAsia"/>
        </w:rPr>
        <w:t>бюджетування</w:t>
      </w:r>
      <w:r>
        <w:t></w:t>
      </w:r>
      <w:r>
        <w:t></w:t>
      </w:r>
      <w:r>
        <w:rPr>
          <w:rFonts w:hint="eastAsia"/>
        </w:rPr>
        <w:t>розподілено</w:t>
      </w:r>
      <w:r>
        <w:t></w:t>
      </w:r>
      <w:r>
        <w:rPr>
          <w:rFonts w:hint="eastAsia"/>
        </w:rPr>
        <w:t>їх</w:t>
      </w:r>
      <w:r>
        <w:t></w:t>
      </w:r>
      <w:r>
        <w:rPr>
          <w:rFonts w:hint="eastAsia"/>
        </w:rPr>
        <w:t>з</w:t>
      </w:r>
      <w:r>
        <w:t></w:t>
      </w:r>
      <w:r>
        <w:rPr>
          <w:rFonts w:hint="eastAsia"/>
        </w:rPr>
        <w:t>строками</w:t>
      </w:r>
      <w:r>
        <w:t></w:t>
      </w:r>
      <w:r>
        <w:rPr>
          <w:rFonts w:hint="eastAsia"/>
        </w:rPr>
        <w:t>дії</w:t>
      </w:r>
      <w:r>
        <w:t></w:t>
      </w:r>
      <w:r>
        <w:rPr>
          <w:rFonts w:hint="eastAsia"/>
        </w:rPr>
        <w:t>та</w:t>
      </w:r>
    </w:p>
    <w:p w:rsidR="00620059" w:rsidRDefault="00620059" w:rsidP="00620059">
      <w:r>
        <w:rPr>
          <w:rFonts w:hint="eastAsia"/>
        </w:rPr>
        <w:t>цільовим</w:t>
      </w:r>
      <w:r>
        <w:t></w:t>
      </w:r>
      <w:r>
        <w:rPr>
          <w:rFonts w:hint="eastAsia"/>
        </w:rPr>
        <w:t>спрямуванням</w:t>
      </w:r>
      <w:r>
        <w:t></w:t>
      </w:r>
      <w:r>
        <w:t></w:t>
      </w:r>
      <w:r>
        <w:rPr>
          <w:rFonts w:hint="eastAsia"/>
        </w:rPr>
        <w:t>довгострокові</w:t>
      </w:r>
      <w:r>
        <w:t></w:t>
      </w:r>
      <w:r>
        <w:rPr>
          <w:rFonts w:hint="eastAsia"/>
        </w:rPr>
        <w:t>заходи</w:t>
      </w:r>
      <w:r>
        <w:t></w:t>
      </w:r>
      <w:r>
        <w:t></w:t>
      </w:r>
      <w:r>
        <w:rPr>
          <w:rFonts w:hint="eastAsia"/>
        </w:rPr>
        <w:t>направлені</w:t>
      </w:r>
      <w:r>
        <w:t></w:t>
      </w:r>
      <w:r>
        <w:rPr>
          <w:rFonts w:hint="eastAsia"/>
        </w:rPr>
        <w:t>на</w:t>
      </w:r>
      <w:r>
        <w:t></w:t>
      </w:r>
      <w:r>
        <w:rPr>
          <w:rFonts w:hint="eastAsia"/>
        </w:rPr>
        <w:t>вдосконалення</w:t>
      </w:r>
    </w:p>
    <w:p w:rsidR="00620059" w:rsidRDefault="00620059" w:rsidP="00620059">
      <w:r>
        <w:rPr>
          <w:rFonts w:hint="eastAsia"/>
        </w:rPr>
        <w:t>засад</w:t>
      </w:r>
      <w:r>
        <w:t></w:t>
      </w:r>
      <w:r>
        <w:rPr>
          <w:rFonts w:hint="eastAsia"/>
        </w:rPr>
        <w:t>бюджетування</w:t>
      </w:r>
      <w:r>
        <w:t></w:t>
      </w:r>
      <w:r>
        <w:rPr>
          <w:rFonts w:hint="eastAsia"/>
        </w:rPr>
        <w:t>та</w:t>
      </w:r>
      <w:r>
        <w:t></w:t>
      </w:r>
      <w:r>
        <w:rPr>
          <w:rFonts w:hint="eastAsia"/>
        </w:rPr>
        <w:t>передбачають</w:t>
      </w:r>
      <w:r>
        <w:t></w:t>
      </w:r>
      <w:r>
        <w:rPr>
          <w:rFonts w:hint="eastAsia"/>
        </w:rPr>
        <w:t>формулювання</w:t>
      </w:r>
      <w:r>
        <w:t></w:t>
      </w:r>
      <w:r>
        <w:rPr>
          <w:rFonts w:hint="eastAsia"/>
        </w:rPr>
        <w:t>рекомендації</w:t>
      </w:r>
      <w:r>
        <w:t></w:t>
      </w:r>
      <w:r>
        <w:rPr>
          <w:rFonts w:hint="eastAsia"/>
        </w:rPr>
        <w:t>та</w:t>
      </w:r>
    </w:p>
    <w:p w:rsidR="00620059" w:rsidRDefault="00620059" w:rsidP="00620059">
      <w:r>
        <w:rPr>
          <w:rFonts w:hint="eastAsia"/>
        </w:rPr>
        <w:t>законодавчих</w:t>
      </w:r>
      <w:r>
        <w:t></w:t>
      </w:r>
      <w:r>
        <w:rPr>
          <w:rFonts w:hint="eastAsia"/>
        </w:rPr>
        <w:t>ініціатив</w:t>
      </w:r>
      <w:r>
        <w:t></w:t>
      </w:r>
      <w:r>
        <w:rPr>
          <w:rFonts w:hint="eastAsia"/>
        </w:rPr>
        <w:t>ВОФК</w:t>
      </w:r>
      <w:r>
        <w:t></w:t>
      </w:r>
      <w:r>
        <w:t></w:t>
      </w:r>
      <w:r>
        <w:rPr>
          <w:rFonts w:hint="eastAsia"/>
        </w:rPr>
        <w:t>середньострокові</w:t>
      </w:r>
      <w:r>
        <w:t></w:t>
      </w:r>
      <w:r>
        <w:rPr>
          <w:rFonts w:hint="eastAsia"/>
        </w:rPr>
        <w:t>–</w:t>
      </w:r>
      <w:r>
        <w:t></w:t>
      </w:r>
      <w:r>
        <w:rPr>
          <w:rFonts w:hint="eastAsia"/>
        </w:rPr>
        <w:t>оптимізація</w:t>
      </w:r>
      <w:r>
        <w:t></w:t>
      </w:r>
      <w:r>
        <w:rPr>
          <w:rFonts w:hint="eastAsia"/>
        </w:rPr>
        <w:t>показників</w:t>
      </w:r>
    </w:p>
    <w:p w:rsidR="00620059" w:rsidRDefault="00620059" w:rsidP="00620059">
      <w:r>
        <w:rPr>
          <w:rFonts w:hint="eastAsia"/>
        </w:rPr>
        <w:t>державного</w:t>
      </w:r>
      <w:r>
        <w:t></w:t>
      </w:r>
      <w:r>
        <w:rPr>
          <w:rFonts w:hint="eastAsia"/>
        </w:rPr>
        <w:t>бюджету</w:t>
      </w:r>
      <w:r>
        <w:t></w:t>
      </w:r>
      <w:r>
        <w:rPr>
          <w:rFonts w:hint="eastAsia"/>
        </w:rPr>
        <w:t>та</w:t>
      </w:r>
      <w:r>
        <w:t></w:t>
      </w:r>
      <w:r>
        <w:rPr>
          <w:rFonts w:hint="eastAsia"/>
        </w:rPr>
        <w:t>програм</w:t>
      </w:r>
      <w:r>
        <w:t></w:t>
      </w:r>
      <w:r>
        <w:rPr>
          <w:rFonts w:hint="eastAsia"/>
        </w:rPr>
        <w:t>на</w:t>
      </w:r>
      <w:r>
        <w:t></w:t>
      </w:r>
      <w:r>
        <w:rPr>
          <w:rFonts w:hint="eastAsia"/>
        </w:rPr>
        <w:t>наступні</w:t>
      </w:r>
      <w:r>
        <w:t></w:t>
      </w:r>
      <w:r>
        <w:rPr>
          <w:rFonts w:hint="eastAsia"/>
        </w:rPr>
        <w:t>бюджетні</w:t>
      </w:r>
      <w:r>
        <w:t></w:t>
      </w:r>
      <w:r>
        <w:rPr>
          <w:rFonts w:hint="eastAsia"/>
        </w:rPr>
        <w:t>періоди</w:t>
      </w:r>
      <w:r>
        <w:t></w:t>
      </w:r>
      <w:r>
        <w:rPr>
          <w:rFonts w:hint="eastAsia"/>
        </w:rPr>
        <w:t>у</w:t>
      </w:r>
      <w:r>
        <w:t></w:t>
      </w:r>
      <w:r>
        <w:rPr>
          <w:rFonts w:hint="eastAsia"/>
        </w:rPr>
        <w:t>формі</w:t>
      </w:r>
    </w:p>
    <w:p w:rsidR="00620059" w:rsidRDefault="00620059" w:rsidP="00620059">
      <w:r>
        <w:rPr>
          <w:rFonts w:hint="eastAsia"/>
        </w:rPr>
        <w:t>пропозицій</w:t>
      </w:r>
      <w:r>
        <w:t></w:t>
      </w:r>
      <w:r>
        <w:rPr>
          <w:rFonts w:hint="eastAsia"/>
        </w:rPr>
        <w:t>щодо</w:t>
      </w:r>
      <w:r>
        <w:t></w:t>
      </w:r>
      <w:r>
        <w:rPr>
          <w:rFonts w:hint="eastAsia"/>
        </w:rPr>
        <w:t>коригування</w:t>
      </w:r>
      <w:r>
        <w:t></w:t>
      </w:r>
      <w:r>
        <w:rPr>
          <w:rFonts w:hint="eastAsia"/>
        </w:rPr>
        <w:t>обсягів</w:t>
      </w:r>
      <w:r>
        <w:t></w:t>
      </w:r>
      <w:r>
        <w:rPr>
          <w:rFonts w:hint="eastAsia"/>
        </w:rPr>
        <w:t>та</w:t>
      </w:r>
      <w:r>
        <w:t></w:t>
      </w:r>
      <w:r>
        <w:rPr>
          <w:rFonts w:hint="eastAsia"/>
        </w:rPr>
        <w:t>структури</w:t>
      </w:r>
      <w:r>
        <w:t></w:t>
      </w:r>
      <w:r>
        <w:rPr>
          <w:rFonts w:hint="eastAsia"/>
        </w:rPr>
        <w:t>видатків</w:t>
      </w:r>
      <w:r>
        <w:t></w:t>
      </w:r>
      <w:r>
        <w:t></w:t>
      </w:r>
      <w:r>
        <w:rPr>
          <w:rFonts w:hint="eastAsia"/>
        </w:rPr>
        <w:t>доходів</w:t>
      </w:r>
      <w:r>
        <w:t></w:t>
      </w:r>
      <w:r>
        <w:rPr>
          <w:rFonts w:hint="eastAsia"/>
        </w:rPr>
        <w:t>та</w:t>
      </w:r>
    </w:p>
    <w:p w:rsidR="00620059" w:rsidRDefault="00620059" w:rsidP="00620059">
      <w:r>
        <w:rPr>
          <w:rFonts w:hint="eastAsia"/>
        </w:rPr>
        <w:t>інших</w:t>
      </w:r>
      <w:r>
        <w:t></w:t>
      </w:r>
      <w:r>
        <w:rPr>
          <w:rFonts w:hint="eastAsia"/>
        </w:rPr>
        <w:t>кількісних</w:t>
      </w:r>
      <w:r>
        <w:t></w:t>
      </w:r>
      <w:r>
        <w:rPr>
          <w:rFonts w:hint="eastAsia"/>
        </w:rPr>
        <w:t>показників</w:t>
      </w:r>
      <w:r>
        <w:t></w:t>
      </w:r>
      <w:r>
        <w:t></w:t>
      </w:r>
      <w:r>
        <w:rPr>
          <w:rFonts w:hint="eastAsia"/>
        </w:rPr>
        <w:t>запропонованих</w:t>
      </w:r>
      <w:r>
        <w:t></w:t>
      </w:r>
      <w:r>
        <w:rPr>
          <w:rFonts w:hint="eastAsia"/>
        </w:rPr>
        <w:t>у</w:t>
      </w:r>
      <w:r>
        <w:t></w:t>
      </w:r>
      <w:r>
        <w:rPr>
          <w:rFonts w:hint="eastAsia"/>
        </w:rPr>
        <w:t>проекті</w:t>
      </w:r>
      <w:r>
        <w:t></w:t>
      </w:r>
      <w:r>
        <w:rPr>
          <w:rFonts w:hint="eastAsia"/>
        </w:rPr>
        <w:t>закону</w:t>
      </w:r>
      <w:r>
        <w:t></w:t>
      </w:r>
      <w:r>
        <w:rPr>
          <w:rFonts w:hint="eastAsia"/>
        </w:rPr>
        <w:t>про</w:t>
      </w:r>
    </w:p>
    <w:p w:rsidR="00620059" w:rsidRDefault="00620059" w:rsidP="00620059">
      <w:r>
        <w:rPr>
          <w:rFonts w:hint="eastAsia"/>
        </w:rPr>
        <w:t>державний</w:t>
      </w:r>
      <w:r>
        <w:t></w:t>
      </w:r>
      <w:r>
        <w:rPr>
          <w:rFonts w:hint="eastAsia"/>
        </w:rPr>
        <w:t>бюджет</w:t>
      </w:r>
      <w:r>
        <w:t></w:t>
      </w:r>
      <w:r>
        <w:rPr>
          <w:rFonts w:hint="eastAsia"/>
        </w:rPr>
        <w:t>та</w:t>
      </w:r>
      <w:r>
        <w:t></w:t>
      </w:r>
      <w:r>
        <w:rPr>
          <w:rFonts w:hint="eastAsia"/>
        </w:rPr>
        <w:t>державних</w:t>
      </w:r>
      <w:r>
        <w:t></w:t>
      </w:r>
      <w:r>
        <w:rPr>
          <w:rFonts w:hint="eastAsia"/>
        </w:rPr>
        <w:t>програмах</w:t>
      </w:r>
      <w:r>
        <w:t></w:t>
      </w:r>
      <w:r>
        <w:t></w:t>
      </w:r>
      <w:r>
        <w:rPr>
          <w:rFonts w:hint="eastAsia"/>
        </w:rPr>
        <w:t>короткострокові</w:t>
      </w:r>
      <w:r>
        <w:t></w:t>
      </w:r>
      <w:r>
        <w:rPr>
          <w:rFonts w:hint="eastAsia"/>
        </w:rPr>
        <w:t>заходи</w:t>
      </w:r>
      <w:r>
        <w:t></w:t>
      </w:r>
      <w:r>
        <w:rPr>
          <w:rFonts w:hint="eastAsia"/>
        </w:rPr>
        <w:t>–</w:t>
      </w:r>
    </w:p>
    <w:p w:rsidR="00620059" w:rsidRDefault="00620059" w:rsidP="00620059">
      <w:r>
        <w:rPr>
          <w:rFonts w:hint="eastAsia"/>
        </w:rPr>
        <w:t>винесення</w:t>
      </w:r>
      <w:r>
        <w:t></w:t>
      </w:r>
      <w:r>
        <w:rPr>
          <w:rFonts w:hint="eastAsia"/>
        </w:rPr>
        <w:t>рекомендацій</w:t>
      </w:r>
      <w:r>
        <w:t></w:t>
      </w:r>
      <w:r>
        <w:rPr>
          <w:rFonts w:hint="eastAsia"/>
        </w:rPr>
        <w:t>та</w:t>
      </w:r>
      <w:r>
        <w:t></w:t>
      </w:r>
      <w:r>
        <w:rPr>
          <w:rFonts w:hint="eastAsia"/>
        </w:rPr>
        <w:t>виявлення</w:t>
      </w:r>
      <w:r>
        <w:t></w:t>
      </w:r>
      <w:r>
        <w:rPr>
          <w:rFonts w:hint="eastAsia"/>
        </w:rPr>
        <w:t>порушень</w:t>
      </w:r>
      <w:r>
        <w:t></w:t>
      </w:r>
      <w:r>
        <w:rPr>
          <w:rFonts w:hint="eastAsia"/>
        </w:rPr>
        <w:t>під</w:t>
      </w:r>
      <w:r>
        <w:t></w:t>
      </w:r>
      <w:r>
        <w:rPr>
          <w:rFonts w:hint="eastAsia"/>
        </w:rPr>
        <w:t>час</w:t>
      </w:r>
      <w:r>
        <w:t></w:t>
      </w:r>
      <w:r>
        <w:rPr>
          <w:rFonts w:hint="eastAsia"/>
        </w:rPr>
        <w:t>здійснення</w:t>
      </w:r>
    </w:p>
    <w:p w:rsidR="00620059" w:rsidRDefault="00620059" w:rsidP="00620059">
      <w:r>
        <w:rPr>
          <w:rFonts w:hint="eastAsia"/>
        </w:rPr>
        <w:t>поточного</w:t>
      </w:r>
      <w:r>
        <w:t></w:t>
      </w:r>
      <w:r>
        <w:rPr>
          <w:rFonts w:hint="eastAsia"/>
        </w:rPr>
        <w:t>контролю</w:t>
      </w:r>
      <w:r>
        <w:t></w:t>
      </w:r>
      <w:r>
        <w:t></w:t>
      </w:r>
      <w:r>
        <w:rPr>
          <w:rFonts w:hint="eastAsia"/>
        </w:rPr>
        <w:t>наслідком</w:t>
      </w:r>
      <w:r>
        <w:t></w:t>
      </w:r>
      <w:r>
        <w:rPr>
          <w:rFonts w:hint="eastAsia"/>
        </w:rPr>
        <w:t>чого</w:t>
      </w:r>
      <w:r>
        <w:t></w:t>
      </w:r>
      <w:r>
        <w:rPr>
          <w:rFonts w:hint="eastAsia"/>
        </w:rPr>
        <w:t>має</w:t>
      </w:r>
      <w:r>
        <w:t></w:t>
      </w:r>
      <w:r>
        <w:rPr>
          <w:rFonts w:hint="eastAsia"/>
        </w:rPr>
        <w:t>бути</w:t>
      </w:r>
      <w:r>
        <w:t></w:t>
      </w:r>
      <w:r>
        <w:rPr>
          <w:rFonts w:hint="eastAsia"/>
        </w:rPr>
        <w:t>зміни</w:t>
      </w:r>
      <w:r>
        <w:t></w:t>
      </w:r>
      <w:r>
        <w:rPr>
          <w:rFonts w:hint="eastAsia"/>
        </w:rPr>
        <w:t>у</w:t>
      </w:r>
      <w:r>
        <w:t></w:t>
      </w:r>
      <w:r>
        <w:rPr>
          <w:rFonts w:hint="eastAsia"/>
        </w:rPr>
        <w:t>фінансуванні</w:t>
      </w:r>
      <w:r>
        <w:t></w:t>
      </w:r>
      <w:r>
        <w:rPr>
          <w:rFonts w:hint="eastAsia"/>
        </w:rPr>
        <w:t>та</w:t>
      </w:r>
    </w:p>
    <w:p w:rsidR="00620059" w:rsidRDefault="00620059" w:rsidP="00620059">
      <w:r>
        <w:rPr>
          <w:rFonts w:hint="eastAsia"/>
        </w:rPr>
        <w:t>функціонуванні</w:t>
      </w:r>
      <w:r>
        <w:t></w:t>
      </w:r>
      <w:r>
        <w:rPr>
          <w:rFonts w:hint="eastAsia"/>
        </w:rPr>
        <w:t>бюджетних</w:t>
      </w:r>
      <w:r>
        <w:t></w:t>
      </w:r>
      <w:r>
        <w:rPr>
          <w:rFonts w:hint="eastAsia"/>
        </w:rPr>
        <w:t>програм</w:t>
      </w:r>
      <w:r>
        <w:t></w:t>
      </w:r>
      <w:r>
        <w:t></w:t>
      </w:r>
      <w:r>
        <w:rPr>
          <w:rFonts w:hint="eastAsia"/>
        </w:rPr>
        <w:t>установ</w:t>
      </w:r>
      <w:r>
        <w:t></w:t>
      </w:r>
      <w:r>
        <w:t></w:t>
      </w:r>
      <w:r>
        <w:rPr>
          <w:rFonts w:hint="eastAsia"/>
        </w:rPr>
        <w:t>міністерств</w:t>
      </w:r>
      <w:r>
        <w:t></w:t>
      </w:r>
      <w:r>
        <w:t></w:t>
      </w:r>
      <w:r>
        <w:rPr>
          <w:rFonts w:hint="eastAsia"/>
        </w:rPr>
        <w:t>відомств</w:t>
      </w:r>
      <w:r>
        <w:t></w:t>
      </w:r>
    </w:p>
    <w:p w:rsidR="00620059" w:rsidRDefault="00620059" w:rsidP="00620059">
      <w:r>
        <w:rPr>
          <w:rFonts w:hint="eastAsia"/>
        </w:rPr>
        <w:t>Проаналізовано</w:t>
      </w:r>
      <w:r>
        <w:t></w:t>
      </w:r>
      <w:r>
        <w:rPr>
          <w:rFonts w:hint="eastAsia"/>
        </w:rPr>
        <w:t>фактичний</w:t>
      </w:r>
      <w:r>
        <w:t></w:t>
      </w:r>
      <w:r>
        <w:rPr>
          <w:rFonts w:hint="eastAsia"/>
        </w:rPr>
        <w:t>вплив</w:t>
      </w:r>
      <w:r>
        <w:t></w:t>
      </w:r>
      <w:r>
        <w:rPr>
          <w:rFonts w:hint="eastAsia"/>
        </w:rPr>
        <w:t>Рахункової</w:t>
      </w:r>
      <w:r>
        <w:t></w:t>
      </w:r>
      <w:r>
        <w:rPr>
          <w:rFonts w:hint="eastAsia"/>
        </w:rPr>
        <w:t>палати</w:t>
      </w:r>
      <w:r>
        <w:t></w:t>
      </w:r>
      <w:r>
        <w:rPr>
          <w:rFonts w:hint="eastAsia"/>
        </w:rPr>
        <w:t>на</w:t>
      </w:r>
      <w:r>
        <w:t></w:t>
      </w:r>
      <w:r>
        <w:rPr>
          <w:rFonts w:hint="eastAsia"/>
        </w:rPr>
        <w:t>процес</w:t>
      </w:r>
      <w:r>
        <w:t></w:t>
      </w:r>
      <w:r>
        <w:rPr>
          <w:rFonts w:hint="eastAsia"/>
        </w:rPr>
        <w:t>державного</w:t>
      </w:r>
    </w:p>
    <w:p w:rsidR="00620059" w:rsidRDefault="00620059" w:rsidP="00620059">
      <w:r>
        <w:rPr>
          <w:rFonts w:hint="eastAsia"/>
        </w:rPr>
        <w:t>бюджетування</w:t>
      </w:r>
      <w:r>
        <w:t></w:t>
      </w:r>
      <w:r>
        <w:rPr>
          <w:rFonts w:hint="eastAsia"/>
        </w:rPr>
        <w:t>України</w:t>
      </w:r>
      <w:r>
        <w:t></w:t>
      </w:r>
      <w:r>
        <w:t></w:t>
      </w:r>
      <w:r>
        <w:rPr>
          <w:rFonts w:hint="eastAsia"/>
        </w:rPr>
        <w:t>який</w:t>
      </w:r>
      <w:r>
        <w:t></w:t>
      </w:r>
      <w:r>
        <w:rPr>
          <w:rFonts w:hint="eastAsia"/>
        </w:rPr>
        <w:t>зводиться</w:t>
      </w:r>
      <w:r>
        <w:t></w:t>
      </w:r>
      <w:r>
        <w:rPr>
          <w:rFonts w:hint="eastAsia"/>
        </w:rPr>
        <w:t>до</w:t>
      </w:r>
      <w:r>
        <w:t></w:t>
      </w:r>
      <w:r>
        <w:rPr>
          <w:rFonts w:hint="eastAsia"/>
        </w:rPr>
        <w:t>таких</w:t>
      </w:r>
      <w:r>
        <w:t></w:t>
      </w:r>
      <w:r>
        <w:rPr>
          <w:rFonts w:hint="eastAsia"/>
        </w:rPr>
        <w:t>основних</w:t>
      </w:r>
      <w:r>
        <w:t></w:t>
      </w:r>
      <w:r>
        <w:rPr>
          <w:rFonts w:hint="eastAsia"/>
        </w:rPr>
        <w:t>дій</w:t>
      </w:r>
      <w:r>
        <w:t></w:t>
      </w:r>
      <w:r>
        <w:t></w:t>
      </w:r>
      <w:r>
        <w:rPr>
          <w:rFonts w:hint="eastAsia"/>
        </w:rPr>
        <w:t>оцінка</w:t>
      </w:r>
    </w:p>
    <w:p w:rsidR="00620059" w:rsidRDefault="00620059" w:rsidP="00620059">
      <w:r>
        <w:rPr>
          <w:rFonts w:hint="eastAsia"/>
        </w:rPr>
        <w:t>результатів</w:t>
      </w:r>
      <w:r>
        <w:t></w:t>
      </w:r>
      <w:r>
        <w:rPr>
          <w:rFonts w:hint="eastAsia"/>
        </w:rPr>
        <w:t>витрачання</w:t>
      </w:r>
      <w:r>
        <w:t></w:t>
      </w:r>
      <w:r>
        <w:rPr>
          <w:rFonts w:hint="eastAsia"/>
        </w:rPr>
        <w:t>бюджетних</w:t>
      </w:r>
      <w:r>
        <w:t></w:t>
      </w:r>
      <w:r>
        <w:rPr>
          <w:rFonts w:hint="eastAsia"/>
        </w:rPr>
        <w:t>коштів</w:t>
      </w:r>
      <w:r>
        <w:t></w:t>
      </w:r>
      <w:r>
        <w:t></w:t>
      </w:r>
      <w:r>
        <w:rPr>
          <w:rFonts w:hint="eastAsia"/>
        </w:rPr>
        <w:t>співставлення</w:t>
      </w:r>
      <w:r>
        <w:t></w:t>
      </w:r>
      <w:r>
        <w:rPr>
          <w:rFonts w:hint="eastAsia"/>
        </w:rPr>
        <w:t>витрачених</w:t>
      </w:r>
    </w:p>
    <w:p w:rsidR="00620059" w:rsidRDefault="00620059" w:rsidP="00620059">
      <w:r>
        <w:rPr>
          <w:rFonts w:hint="eastAsia"/>
        </w:rPr>
        <w:t>ресурсів</w:t>
      </w:r>
      <w:r>
        <w:t></w:t>
      </w:r>
      <w:r>
        <w:rPr>
          <w:rFonts w:hint="eastAsia"/>
        </w:rPr>
        <w:t>і</w:t>
      </w:r>
      <w:r>
        <w:t></w:t>
      </w:r>
      <w:r>
        <w:rPr>
          <w:rFonts w:hint="eastAsia"/>
        </w:rPr>
        <w:t>отриманих</w:t>
      </w:r>
      <w:r>
        <w:t></w:t>
      </w:r>
      <w:r>
        <w:rPr>
          <w:rFonts w:hint="eastAsia"/>
        </w:rPr>
        <w:t>результатів</w:t>
      </w:r>
      <w:r>
        <w:t></w:t>
      </w:r>
      <w:r>
        <w:t></w:t>
      </w:r>
      <w:r>
        <w:rPr>
          <w:rFonts w:hint="eastAsia"/>
        </w:rPr>
        <w:t>оцінка</w:t>
      </w:r>
      <w:r>
        <w:t></w:t>
      </w:r>
      <w:r>
        <w:rPr>
          <w:rFonts w:hint="eastAsia"/>
        </w:rPr>
        <w:t>значущості</w:t>
      </w:r>
      <w:r>
        <w:t></w:t>
      </w:r>
      <w:r>
        <w:rPr>
          <w:rFonts w:hint="eastAsia"/>
        </w:rPr>
        <w:t>та</w:t>
      </w:r>
      <w:r>
        <w:t></w:t>
      </w:r>
      <w:r>
        <w:rPr>
          <w:rFonts w:hint="eastAsia"/>
        </w:rPr>
        <w:t>соціальноекономічної</w:t>
      </w:r>
      <w:r>
        <w:t></w:t>
      </w:r>
      <w:r>
        <w:rPr>
          <w:rFonts w:hint="eastAsia"/>
        </w:rPr>
        <w:t>ефективності</w:t>
      </w:r>
      <w:r>
        <w:t></w:t>
      </w:r>
      <w:r>
        <w:rPr>
          <w:rFonts w:hint="eastAsia"/>
        </w:rPr>
        <w:t>видів</w:t>
      </w:r>
      <w:r>
        <w:t></w:t>
      </w:r>
      <w:r>
        <w:rPr>
          <w:rFonts w:hint="eastAsia"/>
        </w:rPr>
        <w:t>діяльності</w:t>
      </w:r>
      <w:r>
        <w:t></w:t>
      </w:r>
      <w:r>
        <w:t></w:t>
      </w:r>
      <w:r>
        <w:rPr>
          <w:rFonts w:hint="eastAsia"/>
        </w:rPr>
        <w:t>що</w:t>
      </w:r>
      <w:r>
        <w:t></w:t>
      </w:r>
      <w:r>
        <w:rPr>
          <w:rFonts w:hint="eastAsia"/>
        </w:rPr>
        <w:t>фінансуються</w:t>
      </w:r>
      <w:r>
        <w:t></w:t>
      </w:r>
      <w:r>
        <w:rPr>
          <w:rFonts w:hint="eastAsia"/>
        </w:rPr>
        <w:t>з</w:t>
      </w:r>
      <w:r>
        <w:t></w:t>
      </w:r>
      <w:r>
        <w:rPr>
          <w:rFonts w:hint="eastAsia"/>
        </w:rPr>
        <w:t>бюджету</w:t>
      </w:r>
      <w:r>
        <w:t></w:t>
      </w:r>
    </w:p>
    <w:p w:rsidR="00620059" w:rsidRDefault="00620059" w:rsidP="00620059">
      <w:r>
        <w:rPr>
          <w:rFonts w:hint="eastAsia"/>
        </w:rPr>
        <w:t>формулювання</w:t>
      </w:r>
      <w:r>
        <w:t></w:t>
      </w:r>
      <w:r>
        <w:rPr>
          <w:rFonts w:hint="eastAsia"/>
        </w:rPr>
        <w:t>рекомендації</w:t>
      </w:r>
      <w:r>
        <w:t></w:t>
      </w:r>
      <w:r>
        <w:rPr>
          <w:rFonts w:hint="eastAsia"/>
        </w:rPr>
        <w:t>щодо</w:t>
      </w:r>
      <w:r>
        <w:t></w:t>
      </w:r>
      <w:r>
        <w:rPr>
          <w:rFonts w:hint="eastAsia"/>
        </w:rPr>
        <w:t>наступного</w:t>
      </w:r>
      <w:r>
        <w:t></w:t>
      </w:r>
      <w:r>
        <w:rPr>
          <w:rFonts w:hint="eastAsia"/>
        </w:rPr>
        <w:t>циклу</w:t>
      </w:r>
      <w:r>
        <w:t></w:t>
      </w:r>
      <w:r>
        <w:rPr>
          <w:rFonts w:hint="eastAsia"/>
        </w:rPr>
        <w:t>бюджетування</w:t>
      </w:r>
      <w:r>
        <w:t></w:t>
      </w:r>
      <w:r>
        <w:rPr>
          <w:rFonts w:hint="eastAsia"/>
        </w:rPr>
        <w:t>тощо</w:t>
      </w:r>
      <w:r>
        <w:t></w:t>
      </w:r>
      <w:r>
        <w:t></w:t>
      </w:r>
      <w:r>
        <w:rPr>
          <w:rFonts w:hint="eastAsia"/>
        </w:rPr>
        <w:t>На</w:t>
      </w:r>
    </w:p>
    <w:p w:rsidR="00620059" w:rsidRDefault="00620059" w:rsidP="00620059">
      <w:r>
        <w:t></w:t>
      </w:r>
      <w:r>
        <w:t></w:t>
      </w:r>
      <w:r>
        <w:t></w:t>
      </w:r>
    </w:p>
    <w:p w:rsidR="00620059" w:rsidRDefault="00620059" w:rsidP="00620059">
      <w:r>
        <w:rPr>
          <w:rFonts w:hint="eastAsia"/>
        </w:rPr>
        <w:t>практиці</w:t>
      </w:r>
      <w:r>
        <w:t></w:t>
      </w:r>
      <w:r>
        <w:t></w:t>
      </w:r>
      <w:r>
        <w:rPr>
          <w:rFonts w:hint="eastAsia"/>
        </w:rPr>
        <w:t>результати</w:t>
      </w:r>
      <w:r>
        <w:t></w:t>
      </w:r>
      <w:r>
        <w:rPr>
          <w:rFonts w:hint="eastAsia"/>
        </w:rPr>
        <w:t>контрольно</w:t>
      </w:r>
      <w:r>
        <w:t></w:t>
      </w:r>
      <w:r>
        <w:rPr>
          <w:rFonts w:hint="eastAsia"/>
        </w:rPr>
        <w:t>аналітичних</w:t>
      </w:r>
      <w:r>
        <w:t></w:t>
      </w:r>
      <w:r>
        <w:rPr>
          <w:rFonts w:hint="eastAsia"/>
        </w:rPr>
        <w:t>заходів</w:t>
      </w:r>
      <w:r>
        <w:t></w:t>
      </w:r>
      <w:r>
        <w:rPr>
          <w:rFonts w:hint="eastAsia"/>
        </w:rPr>
        <w:t>ВОФК</w:t>
      </w:r>
      <w:r>
        <w:t></w:t>
      </w:r>
      <w:r>
        <w:rPr>
          <w:rFonts w:hint="eastAsia"/>
        </w:rPr>
        <w:t>повинні</w:t>
      </w:r>
      <w:r>
        <w:t></w:t>
      </w:r>
      <w:r>
        <w:rPr>
          <w:rFonts w:hint="eastAsia"/>
        </w:rPr>
        <w:t>бути</w:t>
      </w:r>
    </w:p>
    <w:p w:rsidR="00620059" w:rsidRDefault="00620059" w:rsidP="00620059">
      <w:r>
        <w:rPr>
          <w:rFonts w:hint="eastAsia"/>
        </w:rPr>
        <w:t>основою</w:t>
      </w:r>
      <w:r>
        <w:t></w:t>
      </w:r>
      <w:r>
        <w:rPr>
          <w:rFonts w:hint="eastAsia"/>
        </w:rPr>
        <w:t>для</w:t>
      </w:r>
      <w:r>
        <w:t></w:t>
      </w:r>
      <w:r>
        <w:rPr>
          <w:rFonts w:hint="eastAsia"/>
        </w:rPr>
        <w:t>головних</w:t>
      </w:r>
      <w:r>
        <w:t></w:t>
      </w:r>
      <w:r>
        <w:rPr>
          <w:rFonts w:hint="eastAsia"/>
        </w:rPr>
        <w:t>елементів</w:t>
      </w:r>
      <w:r>
        <w:t></w:t>
      </w:r>
      <w:r>
        <w:rPr>
          <w:rFonts w:hint="eastAsia"/>
        </w:rPr>
        <w:t>бюджетування</w:t>
      </w:r>
      <w:r>
        <w:t></w:t>
      </w:r>
      <w:r>
        <w:rPr>
          <w:rFonts w:hint="eastAsia"/>
        </w:rPr>
        <w:t>держави</w:t>
      </w:r>
      <w:r>
        <w:t></w:t>
      </w:r>
      <w:r>
        <w:t></w:t>
      </w:r>
      <w:r>
        <w:rPr>
          <w:rFonts w:hint="eastAsia"/>
        </w:rPr>
        <w:t>а</w:t>
      </w:r>
      <w:r>
        <w:t></w:t>
      </w:r>
      <w:r>
        <w:rPr>
          <w:rFonts w:hint="eastAsia"/>
        </w:rPr>
        <w:t>саме</w:t>
      </w:r>
      <w:r>
        <w:t></w:t>
      </w:r>
      <w:r>
        <w:t></w:t>
      </w:r>
      <w:r>
        <w:rPr>
          <w:rFonts w:hint="eastAsia"/>
        </w:rPr>
        <w:t>при</w:t>
      </w:r>
    </w:p>
    <w:p w:rsidR="00620059" w:rsidRDefault="00620059" w:rsidP="00620059">
      <w:r>
        <w:rPr>
          <w:rFonts w:hint="eastAsia"/>
        </w:rPr>
        <w:t>визначенні</w:t>
      </w:r>
      <w:r>
        <w:t></w:t>
      </w:r>
      <w:r>
        <w:rPr>
          <w:rFonts w:hint="eastAsia"/>
        </w:rPr>
        <w:t>основних</w:t>
      </w:r>
      <w:r>
        <w:t></w:t>
      </w:r>
      <w:r>
        <w:rPr>
          <w:rFonts w:hint="eastAsia"/>
        </w:rPr>
        <w:t>напрямів</w:t>
      </w:r>
      <w:r>
        <w:t></w:t>
      </w:r>
      <w:r>
        <w:rPr>
          <w:rFonts w:hint="eastAsia"/>
        </w:rPr>
        <w:t>бюджетної</w:t>
      </w:r>
      <w:r>
        <w:t></w:t>
      </w:r>
      <w:r>
        <w:rPr>
          <w:rFonts w:hint="eastAsia"/>
        </w:rPr>
        <w:t>політики</w:t>
      </w:r>
      <w:r>
        <w:t></w:t>
      </w:r>
      <w:r>
        <w:rPr>
          <w:rFonts w:hint="eastAsia"/>
        </w:rPr>
        <w:t>мають</w:t>
      </w:r>
      <w:r>
        <w:t></w:t>
      </w:r>
      <w:r>
        <w:rPr>
          <w:rFonts w:hint="eastAsia"/>
        </w:rPr>
        <w:t>бути</w:t>
      </w:r>
      <w:r>
        <w:t></w:t>
      </w:r>
      <w:r>
        <w:rPr>
          <w:rFonts w:hint="eastAsia"/>
        </w:rPr>
        <w:t>враховані</w:t>
      </w:r>
    </w:p>
    <w:p w:rsidR="00620059" w:rsidRDefault="00620059" w:rsidP="00620059">
      <w:r>
        <w:rPr>
          <w:rFonts w:hint="eastAsia"/>
        </w:rPr>
        <w:t>рекомендації</w:t>
      </w:r>
      <w:r>
        <w:t></w:t>
      </w:r>
      <w:r>
        <w:rPr>
          <w:rFonts w:hint="eastAsia"/>
        </w:rPr>
        <w:t>та</w:t>
      </w:r>
      <w:r>
        <w:t></w:t>
      </w:r>
      <w:r>
        <w:rPr>
          <w:rFonts w:hint="eastAsia"/>
        </w:rPr>
        <w:t>пропозиції</w:t>
      </w:r>
      <w:r>
        <w:t></w:t>
      </w:r>
      <w:r>
        <w:rPr>
          <w:rFonts w:hint="eastAsia"/>
        </w:rPr>
        <w:t>ВОФК</w:t>
      </w:r>
      <w:r>
        <w:t></w:t>
      </w:r>
      <w:r>
        <w:t></w:t>
      </w:r>
      <w:r>
        <w:rPr>
          <w:rFonts w:hint="eastAsia"/>
        </w:rPr>
        <w:t>у</w:t>
      </w:r>
      <w:r>
        <w:t></w:t>
      </w:r>
      <w:r>
        <w:rPr>
          <w:rFonts w:hint="eastAsia"/>
        </w:rPr>
        <w:t>разі</w:t>
      </w:r>
      <w:r>
        <w:t></w:t>
      </w:r>
      <w:r>
        <w:rPr>
          <w:rFonts w:hint="eastAsia"/>
        </w:rPr>
        <w:t>виявлення</w:t>
      </w:r>
      <w:r>
        <w:t></w:t>
      </w:r>
      <w:r>
        <w:rPr>
          <w:rFonts w:hint="eastAsia"/>
        </w:rPr>
        <w:t>значних</w:t>
      </w:r>
      <w:r>
        <w:t></w:t>
      </w:r>
      <w:r>
        <w:rPr>
          <w:rFonts w:hint="eastAsia"/>
        </w:rPr>
        <w:t>порушень</w:t>
      </w:r>
      <w:r>
        <w:t></w:t>
      </w:r>
      <w:r>
        <w:rPr>
          <w:rFonts w:hint="eastAsia"/>
        </w:rPr>
        <w:t>при</w:t>
      </w:r>
    </w:p>
    <w:p w:rsidR="00620059" w:rsidRDefault="00620059" w:rsidP="00620059">
      <w:r>
        <w:rPr>
          <w:rFonts w:hint="eastAsia"/>
        </w:rPr>
        <w:t>використанні</w:t>
      </w:r>
      <w:r>
        <w:t></w:t>
      </w:r>
      <w:r>
        <w:rPr>
          <w:rFonts w:hint="eastAsia"/>
        </w:rPr>
        <w:t>бюджетних</w:t>
      </w:r>
      <w:r>
        <w:t></w:t>
      </w:r>
      <w:r>
        <w:rPr>
          <w:rFonts w:hint="eastAsia"/>
        </w:rPr>
        <w:t>фінансових</w:t>
      </w:r>
      <w:r>
        <w:t></w:t>
      </w:r>
      <w:r>
        <w:rPr>
          <w:rFonts w:hint="eastAsia"/>
        </w:rPr>
        <w:t>ресурсів</w:t>
      </w:r>
      <w:r>
        <w:t></w:t>
      </w:r>
      <w:r>
        <w:rPr>
          <w:rFonts w:hint="eastAsia"/>
        </w:rPr>
        <w:t>розпорядником</w:t>
      </w:r>
      <w:r>
        <w:t></w:t>
      </w:r>
      <w:r>
        <w:rPr>
          <w:rFonts w:hint="eastAsia"/>
        </w:rPr>
        <w:t>бюджетних</w:t>
      </w:r>
    </w:p>
    <w:p w:rsidR="00620059" w:rsidRDefault="00620059" w:rsidP="00620059">
      <w:r>
        <w:rPr>
          <w:rFonts w:hint="eastAsia"/>
        </w:rPr>
        <w:t>коштів</w:t>
      </w:r>
      <w:r>
        <w:t></w:t>
      </w:r>
      <w:r>
        <w:rPr>
          <w:rFonts w:hint="eastAsia"/>
        </w:rPr>
        <w:t>за</w:t>
      </w:r>
      <w:r>
        <w:t></w:t>
      </w:r>
      <w:r>
        <w:rPr>
          <w:rFonts w:hint="eastAsia"/>
        </w:rPr>
        <w:t>результатами</w:t>
      </w:r>
      <w:r>
        <w:t></w:t>
      </w:r>
      <w:r>
        <w:rPr>
          <w:rFonts w:hint="eastAsia"/>
        </w:rPr>
        <w:t>перевірки</w:t>
      </w:r>
      <w:r>
        <w:t></w:t>
      </w:r>
      <w:r>
        <w:rPr>
          <w:rFonts w:hint="eastAsia"/>
        </w:rPr>
        <w:t>ВОФК</w:t>
      </w:r>
      <w:r>
        <w:t></w:t>
      </w:r>
      <w:r>
        <w:t></w:t>
      </w:r>
      <w:r>
        <w:rPr>
          <w:rFonts w:hint="eastAsia"/>
        </w:rPr>
        <w:t>мають</w:t>
      </w:r>
      <w:r>
        <w:t></w:t>
      </w:r>
      <w:r>
        <w:rPr>
          <w:rFonts w:hint="eastAsia"/>
        </w:rPr>
        <w:t>бути</w:t>
      </w:r>
      <w:r>
        <w:t></w:t>
      </w:r>
      <w:r>
        <w:rPr>
          <w:rFonts w:hint="eastAsia"/>
        </w:rPr>
        <w:t>переглянуті</w:t>
      </w:r>
      <w:r>
        <w:t></w:t>
      </w:r>
      <w:r>
        <w:rPr>
          <w:rFonts w:hint="eastAsia"/>
        </w:rPr>
        <w:t>бюджетні</w:t>
      </w:r>
    </w:p>
    <w:p w:rsidR="00620059" w:rsidRDefault="00620059" w:rsidP="00620059">
      <w:r>
        <w:rPr>
          <w:rFonts w:hint="eastAsia"/>
        </w:rPr>
        <w:t>призначення</w:t>
      </w:r>
      <w:r>
        <w:t></w:t>
      </w:r>
      <w:r>
        <w:rPr>
          <w:rFonts w:hint="eastAsia"/>
        </w:rPr>
        <w:t>у</w:t>
      </w:r>
      <w:r>
        <w:t></w:t>
      </w:r>
      <w:r>
        <w:rPr>
          <w:rFonts w:hint="eastAsia"/>
        </w:rPr>
        <w:t>поточному</w:t>
      </w:r>
      <w:r>
        <w:t></w:t>
      </w:r>
      <w:r>
        <w:rPr>
          <w:rFonts w:hint="eastAsia"/>
        </w:rPr>
        <w:t>бюджетному</w:t>
      </w:r>
      <w:r>
        <w:t></w:t>
      </w:r>
      <w:r>
        <w:rPr>
          <w:rFonts w:hint="eastAsia"/>
        </w:rPr>
        <w:t>періоді</w:t>
      </w:r>
      <w:r>
        <w:t></w:t>
      </w:r>
      <w:r>
        <w:rPr>
          <w:rFonts w:hint="eastAsia"/>
        </w:rPr>
        <w:t>та</w:t>
      </w:r>
      <w:r>
        <w:t></w:t>
      </w:r>
      <w:r>
        <w:rPr>
          <w:rFonts w:hint="eastAsia"/>
        </w:rPr>
        <w:t>затвердження</w:t>
      </w:r>
      <w:r>
        <w:t></w:t>
      </w:r>
      <w:r>
        <w:rPr>
          <w:rFonts w:hint="eastAsia"/>
        </w:rPr>
        <w:t>бюджетних</w:t>
      </w:r>
    </w:p>
    <w:p w:rsidR="00620059" w:rsidRDefault="00620059" w:rsidP="00620059">
      <w:r>
        <w:rPr>
          <w:rFonts w:hint="eastAsia"/>
        </w:rPr>
        <w:t>запитів</w:t>
      </w:r>
      <w:r>
        <w:t></w:t>
      </w:r>
      <w:r>
        <w:rPr>
          <w:rFonts w:hint="eastAsia"/>
        </w:rPr>
        <w:t>у</w:t>
      </w:r>
      <w:r>
        <w:t></w:t>
      </w:r>
      <w:r>
        <w:rPr>
          <w:rFonts w:hint="eastAsia"/>
        </w:rPr>
        <w:t>наступному</w:t>
      </w:r>
      <w:r>
        <w:t></w:t>
      </w:r>
      <w:r>
        <w:t></w:t>
      </w:r>
      <w:r>
        <w:rPr>
          <w:rFonts w:hint="eastAsia"/>
        </w:rPr>
        <w:t>повинні</w:t>
      </w:r>
      <w:r>
        <w:t></w:t>
      </w:r>
      <w:r>
        <w:rPr>
          <w:rFonts w:hint="eastAsia"/>
        </w:rPr>
        <w:t>бути</w:t>
      </w:r>
      <w:r>
        <w:t></w:t>
      </w:r>
      <w:r>
        <w:rPr>
          <w:rFonts w:hint="eastAsia"/>
        </w:rPr>
        <w:t>переглянуті</w:t>
      </w:r>
      <w:r>
        <w:t></w:t>
      </w:r>
      <w:r>
        <w:rPr>
          <w:rFonts w:hint="eastAsia"/>
        </w:rPr>
        <w:t>обсяги</w:t>
      </w:r>
      <w:r>
        <w:t></w:t>
      </w:r>
      <w:r>
        <w:rPr>
          <w:rFonts w:hint="eastAsia"/>
        </w:rPr>
        <w:t>фінансування</w:t>
      </w:r>
      <w:r>
        <w:t></w:t>
      </w:r>
    </w:p>
    <w:p w:rsidR="00620059" w:rsidRDefault="00620059" w:rsidP="00620059">
      <w:r>
        <w:rPr>
          <w:rFonts w:hint="eastAsia"/>
        </w:rPr>
        <w:t>структура</w:t>
      </w:r>
      <w:r>
        <w:t></w:t>
      </w:r>
      <w:r>
        <w:rPr>
          <w:rFonts w:hint="eastAsia"/>
        </w:rPr>
        <w:t>фінансування</w:t>
      </w:r>
      <w:r>
        <w:t></w:t>
      </w:r>
      <w:r>
        <w:rPr>
          <w:rFonts w:hint="eastAsia"/>
        </w:rPr>
        <w:t>та</w:t>
      </w:r>
      <w:r>
        <w:t></w:t>
      </w:r>
      <w:r>
        <w:rPr>
          <w:rFonts w:hint="eastAsia"/>
        </w:rPr>
        <w:t>інші</w:t>
      </w:r>
      <w:r>
        <w:t></w:t>
      </w:r>
      <w:r>
        <w:rPr>
          <w:rFonts w:hint="eastAsia"/>
        </w:rPr>
        <w:t>елементи</w:t>
      </w:r>
      <w:r>
        <w:t></w:t>
      </w:r>
      <w:r>
        <w:rPr>
          <w:rFonts w:hint="eastAsia"/>
        </w:rPr>
        <w:t>паспортів</w:t>
      </w:r>
      <w:r>
        <w:t></w:t>
      </w:r>
      <w:r>
        <w:rPr>
          <w:rFonts w:hint="eastAsia"/>
        </w:rPr>
        <w:t>бюджетних</w:t>
      </w:r>
      <w:r>
        <w:t></w:t>
      </w:r>
      <w:r>
        <w:rPr>
          <w:rFonts w:hint="eastAsia"/>
        </w:rPr>
        <w:t>програм</w:t>
      </w:r>
      <w:r>
        <w:t></w:t>
      </w:r>
      <w:r>
        <w:rPr>
          <w:rFonts w:hint="eastAsia"/>
        </w:rPr>
        <w:t>з</w:t>
      </w:r>
    </w:p>
    <w:p w:rsidR="00620059" w:rsidRDefault="00620059" w:rsidP="00620059">
      <w:r>
        <w:rPr>
          <w:rFonts w:hint="eastAsia"/>
        </w:rPr>
        <w:t>урахуванням</w:t>
      </w:r>
      <w:r>
        <w:t></w:t>
      </w:r>
      <w:r>
        <w:rPr>
          <w:rFonts w:hint="eastAsia"/>
        </w:rPr>
        <w:t>результатів</w:t>
      </w:r>
      <w:r>
        <w:t></w:t>
      </w:r>
      <w:r>
        <w:rPr>
          <w:rFonts w:hint="eastAsia"/>
        </w:rPr>
        <w:t>перевірки</w:t>
      </w:r>
      <w:r>
        <w:t></w:t>
      </w:r>
      <w:r>
        <w:rPr>
          <w:rFonts w:hint="eastAsia"/>
        </w:rPr>
        <w:t>ВОФК</w:t>
      </w:r>
      <w:r>
        <w:t></w:t>
      </w:r>
      <w:r>
        <w:t></w:t>
      </w:r>
      <w:r>
        <w:rPr>
          <w:rFonts w:hint="eastAsia"/>
        </w:rPr>
        <w:t>прийняття</w:t>
      </w:r>
      <w:r>
        <w:t></w:t>
      </w:r>
      <w:r>
        <w:rPr>
          <w:rFonts w:hint="eastAsia"/>
        </w:rPr>
        <w:t>змін</w:t>
      </w:r>
      <w:r>
        <w:t></w:t>
      </w:r>
      <w:r>
        <w:rPr>
          <w:rFonts w:hint="eastAsia"/>
        </w:rPr>
        <w:t>до</w:t>
      </w:r>
      <w:r>
        <w:t></w:t>
      </w:r>
      <w:r>
        <w:rPr>
          <w:rFonts w:hint="eastAsia"/>
        </w:rPr>
        <w:t>бюджету</w:t>
      </w:r>
      <w:r>
        <w:t></w:t>
      </w:r>
    </w:p>
    <w:p w:rsidR="00620059" w:rsidRDefault="00620059" w:rsidP="00620059">
      <w:r>
        <w:rPr>
          <w:rFonts w:hint="eastAsia"/>
        </w:rPr>
        <w:t>ініційованих</w:t>
      </w:r>
      <w:r>
        <w:t></w:t>
      </w:r>
      <w:r>
        <w:rPr>
          <w:rFonts w:hint="eastAsia"/>
        </w:rPr>
        <w:t>на</w:t>
      </w:r>
      <w:r>
        <w:t></w:t>
      </w:r>
      <w:r>
        <w:rPr>
          <w:rFonts w:hint="eastAsia"/>
        </w:rPr>
        <w:t>основі</w:t>
      </w:r>
      <w:r>
        <w:t></w:t>
      </w:r>
      <w:r>
        <w:rPr>
          <w:rFonts w:hint="eastAsia"/>
        </w:rPr>
        <w:t>зауважень</w:t>
      </w:r>
      <w:r>
        <w:t></w:t>
      </w:r>
      <w:r>
        <w:rPr>
          <w:rFonts w:hint="eastAsia"/>
        </w:rPr>
        <w:t>чи</w:t>
      </w:r>
      <w:r>
        <w:t></w:t>
      </w:r>
      <w:r>
        <w:rPr>
          <w:rFonts w:hint="eastAsia"/>
        </w:rPr>
        <w:t>рекомендацій</w:t>
      </w:r>
      <w:r>
        <w:t></w:t>
      </w:r>
      <w:r>
        <w:rPr>
          <w:rFonts w:hint="eastAsia"/>
        </w:rPr>
        <w:t>ВОФК</w:t>
      </w:r>
      <w:r>
        <w:t></w:t>
      </w:r>
      <w:r>
        <w:rPr>
          <w:rFonts w:hint="eastAsia"/>
        </w:rPr>
        <w:t>після</w:t>
      </w:r>
      <w:r>
        <w:t></w:t>
      </w:r>
      <w:r>
        <w:rPr>
          <w:rFonts w:hint="eastAsia"/>
        </w:rPr>
        <w:t>аналізу</w:t>
      </w:r>
    </w:p>
    <w:p w:rsidR="00620059" w:rsidRDefault="00620059" w:rsidP="00620059">
      <w:r>
        <w:rPr>
          <w:rFonts w:hint="eastAsia"/>
        </w:rPr>
        <w:t>періодичних</w:t>
      </w:r>
      <w:r>
        <w:t></w:t>
      </w:r>
      <w:r>
        <w:rPr>
          <w:rFonts w:hint="eastAsia"/>
        </w:rPr>
        <w:t>звітів</w:t>
      </w:r>
      <w:r>
        <w:t></w:t>
      </w:r>
      <w:r>
        <w:rPr>
          <w:rFonts w:hint="eastAsia"/>
        </w:rPr>
        <w:t>про</w:t>
      </w:r>
      <w:r>
        <w:t></w:t>
      </w:r>
      <w:r>
        <w:rPr>
          <w:rFonts w:hint="eastAsia"/>
        </w:rPr>
        <w:t>виконання</w:t>
      </w:r>
      <w:r>
        <w:t></w:t>
      </w:r>
      <w:r>
        <w:rPr>
          <w:rFonts w:hint="eastAsia"/>
        </w:rPr>
        <w:t>бюджету</w:t>
      </w:r>
      <w:r>
        <w:t></w:t>
      </w:r>
      <w:r>
        <w:t></w:t>
      </w:r>
      <w:r>
        <w:rPr>
          <w:rFonts w:hint="eastAsia"/>
        </w:rPr>
        <w:t>вжиття</w:t>
      </w:r>
      <w:r>
        <w:t></w:t>
      </w:r>
      <w:r>
        <w:rPr>
          <w:rFonts w:hint="eastAsia"/>
        </w:rPr>
        <w:t>відповідних</w:t>
      </w:r>
      <w:r>
        <w:t></w:t>
      </w:r>
      <w:r>
        <w:rPr>
          <w:rFonts w:hint="eastAsia"/>
        </w:rPr>
        <w:t>заходів</w:t>
      </w:r>
      <w:r>
        <w:t></w:t>
      </w:r>
      <w:r>
        <w:rPr>
          <w:rFonts w:hint="eastAsia"/>
        </w:rPr>
        <w:t>щодо</w:t>
      </w:r>
    </w:p>
    <w:p w:rsidR="00620059" w:rsidRDefault="00620059" w:rsidP="00620059">
      <w:r>
        <w:rPr>
          <w:rFonts w:hint="eastAsia"/>
        </w:rPr>
        <w:t>врахування</w:t>
      </w:r>
      <w:r>
        <w:t></w:t>
      </w:r>
      <w:r>
        <w:rPr>
          <w:rFonts w:hint="eastAsia"/>
        </w:rPr>
        <w:t>зауважень</w:t>
      </w:r>
      <w:r>
        <w:t></w:t>
      </w:r>
      <w:r>
        <w:rPr>
          <w:rFonts w:hint="eastAsia"/>
        </w:rPr>
        <w:t>та</w:t>
      </w:r>
      <w:r>
        <w:t></w:t>
      </w:r>
      <w:r>
        <w:rPr>
          <w:rFonts w:hint="eastAsia"/>
        </w:rPr>
        <w:t>рекомендацій</w:t>
      </w:r>
      <w:r>
        <w:t></w:t>
      </w:r>
      <w:r>
        <w:rPr>
          <w:rFonts w:hint="eastAsia"/>
        </w:rPr>
        <w:t>ВОФК</w:t>
      </w:r>
      <w:r>
        <w:t></w:t>
      </w:r>
      <w:r>
        <w:rPr>
          <w:rFonts w:hint="eastAsia"/>
        </w:rPr>
        <w:t>щодо</w:t>
      </w:r>
      <w:r>
        <w:t></w:t>
      </w:r>
      <w:r>
        <w:rPr>
          <w:rFonts w:hint="eastAsia"/>
        </w:rPr>
        <w:t>оцінки</w:t>
      </w:r>
      <w:r>
        <w:t></w:t>
      </w:r>
      <w:r>
        <w:rPr>
          <w:rFonts w:hint="eastAsia"/>
        </w:rPr>
        <w:t>річних</w:t>
      </w:r>
    </w:p>
    <w:p w:rsidR="00620059" w:rsidRDefault="00620059" w:rsidP="00620059">
      <w:r>
        <w:rPr>
          <w:rFonts w:hint="eastAsia"/>
        </w:rPr>
        <w:t>результатів</w:t>
      </w:r>
      <w:r>
        <w:t></w:t>
      </w:r>
      <w:r>
        <w:rPr>
          <w:rFonts w:hint="eastAsia"/>
        </w:rPr>
        <w:t>бюджетного</w:t>
      </w:r>
      <w:r>
        <w:t></w:t>
      </w:r>
      <w:r>
        <w:rPr>
          <w:rFonts w:hint="eastAsia"/>
        </w:rPr>
        <w:t>періоду</w:t>
      </w:r>
      <w:r>
        <w:t></w:t>
      </w:r>
      <w:r>
        <w:rPr>
          <w:rFonts w:hint="eastAsia"/>
        </w:rPr>
        <w:t>на</w:t>
      </w:r>
      <w:r>
        <w:t></w:t>
      </w:r>
      <w:r>
        <w:rPr>
          <w:rFonts w:hint="eastAsia"/>
        </w:rPr>
        <w:t>основі</w:t>
      </w:r>
      <w:r>
        <w:t></w:t>
      </w:r>
      <w:r>
        <w:rPr>
          <w:rFonts w:hint="eastAsia"/>
        </w:rPr>
        <w:t>річного</w:t>
      </w:r>
      <w:r>
        <w:t></w:t>
      </w:r>
      <w:r>
        <w:rPr>
          <w:rFonts w:hint="eastAsia"/>
        </w:rPr>
        <w:t>звіту</w:t>
      </w:r>
      <w:r>
        <w:t></w:t>
      </w:r>
      <w:r>
        <w:t></w:t>
      </w:r>
      <w:r>
        <w:rPr>
          <w:rFonts w:hint="eastAsia"/>
        </w:rPr>
        <w:t>запровадження</w:t>
      </w:r>
    </w:p>
    <w:p w:rsidR="00620059" w:rsidRDefault="00620059" w:rsidP="00620059">
      <w:r>
        <w:rPr>
          <w:rFonts w:hint="eastAsia"/>
        </w:rPr>
        <w:t>нових</w:t>
      </w:r>
      <w:r>
        <w:t></w:t>
      </w:r>
      <w:r>
        <w:rPr>
          <w:rFonts w:hint="eastAsia"/>
        </w:rPr>
        <w:t>інструментів</w:t>
      </w:r>
      <w:r>
        <w:t></w:t>
      </w:r>
      <w:r>
        <w:t></w:t>
      </w:r>
      <w:r>
        <w:rPr>
          <w:rFonts w:hint="eastAsia"/>
        </w:rPr>
        <w:t>методик</w:t>
      </w:r>
      <w:r>
        <w:t></w:t>
      </w:r>
      <w:r>
        <w:t></w:t>
      </w:r>
      <w:r>
        <w:rPr>
          <w:rFonts w:hint="eastAsia"/>
        </w:rPr>
        <w:t>моделей</w:t>
      </w:r>
      <w:r>
        <w:t></w:t>
      </w:r>
      <w:r>
        <w:rPr>
          <w:rFonts w:hint="eastAsia"/>
        </w:rPr>
        <w:t>бюджетування</w:t>
      </w:r>
      <w:r>
        <w:t></w:t>
      </w:r>
      <w:r>
        <w:t></w:t>
      </w:r>
      <w:r>
        <w:rPr>
          <w:rFonts w:hint="eastAsia"/>
        </w:rPr>
        <w:t>прийняття</w:t>
      </w:r>
      <w:r>
        <w:t></w:t>
      </w:r>
      <w:r>
        <w:rPr>
          <w:rFonts w:hint="eastAsia"/>
        </w:rPr>
        <w:t>поправок</w:t>
      </w:r>
      <w:r>
        <w:t></w:t>
      </w:r>
      <w:r>
        <w:rPr>
          <w:rFonts w:hint="eastAsia"/>
        </w:rPr>
        <w:t>до</w:t>
      </w:r>
    </w:p>
    <w:p w:rsidR="00620059" w:rsidRDefault="00620059" w:rsidP="00620059">
      <w:r>
        <w:rPr>
          <w:rFonts w:hint="eastAsia"/>
        </w:rPr>
        <w:t>бюджетного</w:t>
      </w:r>
      <w:r>
        <w:t></w:t>
      </w:r>
      <w:r>
        <w:rPr>
          <w:rFonts w:hint="eastAsia"/>
        </w:rPr>
        <w:t>законодавства</w:t>
      </w:r>
      <w:r>
        <w:t></w:t>
      </w:r>
      <w:r>
        <w:rPr>
          <w:rFonts w:hint="eastAsia"/>
        </w:rPr>
        <w:t>з</w:t>
      </w:r>
      <w:r>
        <w:t></w:t>
      </w:r>
      <w:r>
        <w:rPr>
          <w:rFonts w:hint="eastAsia"/>
        </w:rPr>
        <w:t>приводу</w:t>
      </w:r>
      <w:r>
        <w:t></w:t>
      </w:r>
      <w:r>
        <w:rPr>
          <w:rFonts w:hint="eastAsia"/>
        </w:rPr>
        <w:t>зміни</w:t>
      </w:r>
      <w:r>
        <w:t></w:t>
      </w:r>
      <w:r>
        <w:rPr>
          <w:rFonts w:hint="eastAsia"/>
        </w:rPr>
        <w:t>процедур</w:t>
      </w:r>
      <w:r>
        <w:t></w:t>
      </w:r>
      <w:r>
        <w:t></w:t>
      </w:r>
      <w:r>
        <w:rPr>
          <w:rFonts w:hint="eastAsia"/>
        </w:rPr>
        <w:t>організаційних</w:t>
      </w:r>
    </w:p>
    <w:p w:rsidR="00620059" w:rsidRDefault="00620059" w:rsidP="00620059">
      <w:r>
        <w:rPr>
          <w:rFonts w:hint="eastAsia"/>
        </w:rPr>
        <w:t>аспектів</w:t>
      </w:r>
      <w:r>
        <w:t></w:t>
      </w:r>
      <w:r>
        <w:rPr>
          <w:rFonts w:hint="eastAsia"/>
        </w:rPr>
        <w:t>бюджетування</w:t>
      </w:r>
      <w:r>
        <w:t></w:t>
      </w:r>
      <w:r>
        <w:rPr>
          <w:rFonts w:hint="eastAsia"/>
        </w:rPr>
        <w:t>тощо</w:t>
      </w:r>
      <w:r>
        <w:t></w:t>
      </w:r>
      <w:r>
        <w:t></w:t>
      </w:r>
      <w:r>
        <w:rPr>
          <w:rFonts w:hint="eastAsia"/>
        </w:rPr>
        <w:t>враховуючи</w:t>
      </w:r>
      <w:r>
        <w:t></w:t>
      </w:r>
      <w:r>
        <w:rPr>
          <w:rFonts w:hint="eastAsia"/>
        </w:rPr>
        <w:t>рекомендації</w:t>
      </w:r>
      <w:r>
        <w:t></w:t>
      </w:r>
      <w:r>
        <w:t></w:t>
      </w:r>
      <w:r>
        <w:rPr>
          <w:rFonts w:hint="eastAsia"/>
        </w:rPr>
        <w:t>висновки</w:t>
      </w:r>
    </w:p>
    <w:p w:rsidR="00620059" w:rsidRDefault="00620059" w:rsidP="00620059">
      <w:r>
        <w:rPr>
          <w:rFonts w:hint="eastAsia"/>
        </w:rPr>
        <w:t>аналітичних</w:t>
      </w:r>
      <w:r>
        <w:t></w:t>
      </w:r>
      <w:r>
        <w:rPr>
          <w:rFonts w:hint="eastAsia"/>
        </w:rPr>
        <w:t>заходів</w:t>
      </w:r>
      <w:r>
        <w:t></w:t>
      </w:r>
      <w:r>
        <w:rPr>
          <w:rFonts w:hint="eastAsia"/>
        </w:rPr>
        <w:t>ВОФК</w:t>
      </w:r>
      <w:r>
        <w:t></w:t>
      </w:r>
    </w:p>
    <w:p w:rsidR="00620059" w:rsidRDefault="00620059" w:rsidP="00620059">
      <w:r>
        <w:t></w:t>
      </w:r>
      <w:r>
        <w:t></w:t>
      </w:r>
      <w:r>
        <w:t></w:t>
      </w:r>
      <w:r>
        <w:rPr>
          <w:rFonts w:hint="eastAsia"/>
        </w:rPr>
        <w:t>Відповідно</w:t>
      </w:r>
      <w:r>
        <w:t></w:t>
      </w:r>
      <w:r>
        <w:rPr>
          <w:rFonts w:hint="eastAsia"/>
        </w:rPr>
        <w:t>до</w:t>
      </w:r>
      <w:r>
        <w:t></w:t>
      </w:r>
      <w:r>
        <w:rPr>
          <w:rFonts w:hint="eastAsia"/>
        </w:rPr>
        <w:t>існуючих</w:t>
      </w:r>
      <w:r>
        <w:t></w:t>
      </w:r>
      <w:r>
        <w:rPr>
          <w:rFonts w:hint="eastAsia"/>
        </w:rPr>
        <w:t>проблем</w:t>
      </w:r>
      <w:r>
        <w:t></w:t>
      </w:r>
      <w:r>
        <w:rPr>
          <w:rFonts w:hint="eastAsia"/>
        </w:rPr>
        <w:t>у</w:t>
      </w:r>
      <w:r>
        <w:t></w:t>
      </w:r>
      <w:r>
        <w:rPr>
          <w:rFonts w:hint="eastAsia"/>
        </w:rPr>
        <w:t>системі</w:t>
      </w:r>
      <w:r>
        <w:t></w:t>
      </w:r>
      <w:r>
        <w:rPr>
          <w:rFonts w:hint="eastAsia"/>
        </w:rPr>
        <w:t>державної</w:t>
      </w:r>
      <w:r>
        <w:t></w:t>
      </w:r>
      <w:r>
        <w:rPr>
          <w:rFonts w:hint="eastAsia"/>
        </w:rPr>
        <w:t>влади</w:t>
      </w:r>
      <w:r>
        <w:t></w:t>
      </w:r>
      <w:r>
        <w:t></w:t>
      </w:r>
      <w:r>
        <w:rPr>
          <w:rFonts w:hint="eastAsia"/>
        </w:rPr>
        <w:t>які</w:t>
      </w:r>
    </w:p>
    <w:p w:rsidR="00620059" w:rsidRDefault="00620059" w:rsidP="00620059">
      <w:r>
        <w:rPr>
          <w:rFonts w:hint="eastAsia"/>
        </w:rPr>
        <w:t>впливають</w:t>
      </w:r>
      <w:r>
        <w:t></w:t>
      </w:r>
      <w:r>
        <w:rPr>
          <w:rFonts w:hint="eastAsia"/>
        </w:rPr>
        <w:t>на</w:t>
      </w:r>
      <w:r>
        <w:t></w:t>
      </w:r>
      <w:r>
        <w:rPr>
          <w:rFonts w:hint="eastAsia"/>
        </w:rPr>
        <w:t>ЗДФК</w:t>
      </w:r>
      <w:r>
        <w:t></w:t>
      </w:r>
      <w:r>
        <w:rPr>
          <w:rFonts w:hint="eastAsia"/>
        </w:rPr>
        <w:t>та</w:t>
      </w:r>
      <w:r>
        <w:t></w:t>
      </w:r>
      <w:r>
        <w:rPr>
          <w:rFonts w:hint="eastAsia"/>
        </w:rPr>
        <w:t>недоліків</w:t>
      </w:r>
      <w:r>
        <w:t></w:t>
      </w:r>
      <w:r>
        <w:rPr>
          <w:rFonts w:hint="eastAsia"/>
        </w:rPr>
        <w:t>у</w:t>
      </w:r>
      <w:r>
        <w:t></w:t>
      </w:r>
      <w:r>
        <w:rPr>
          <w:rFonts w:hint="eastAsia"/>
        </w:rPr>
        <w:t>роботі</w:t>
      </w:r>
      <w:r>
        <w:t></w:t>
      </w:r>
      <w:r>
        <w:rPr>
          <w:rFonts w:hint="eastAsia"/>
        </w:rPr>
        <w:t>Рахункової</w:t>
      </w:r>
      <w:r>
        <w:t></w:t>
      </w:r>
      <w:r>
        <w:rPr>
          <w:rFonts w:hint="eastAsia"/>
        </w:rPr>
        <w:t>палати</w:t>
      </w:r>
      <w:r>
        <w:t></w:t>
      </w:r>
      <w:r>
        <w:rPr>
          <w:rFonts w:hint="eastAsia"/>
        </w:rPr>
        <w:t>України</w:t>
      </w:r>
    </w:p>
    <w:p w:rsidR="00620059" w:rsidRDefault="00620059" w:rsidP="00620059">
      <w:r>
        <w:rPr>
          <w:rFonts w:hint="eastAsia"/>
        </w:rPr>
        <w:t>запропоновано</w:t>
      </w:r>
      <w:r>
        <w:t></w:t>
      </w:r>
      <w:r>
        <w:rPr>
          <w:rFonts w:hint="eastAsia"/>
        </w:rPr>
        <w:t>реформування</w:t>
      </w:r>
      <w:r>
        <w:t></w:t>
      </w:r>
      <w:r>
        <w:rPr>
          <w:rFonts w:hint="eastAsia"/>
        </w:rPr>
        <w:t>системи</w:t>
      </w:r>
      <w:r>
        <w:t></w:t>
      </w:r>
      <w:r>
        <w:rPr>
          <w:rFonts w:hint="eastAsia"/>
        </w:rPr>
        <w:t>зовнішнього</w:t>
      </w:r>
      <w:r>
        <w:t></w:t>
      </w:r>
      <w:r>
        <w:rPr>
          <w:rFonts w:hint="eastAsia"/>
        </w:rPr>
        <w:t>державного</w:t>
      </w:r>
      <w:r>
        <w:t></w:t>
      </w:r>
      <w:r>
        <w:rPr>
          <w:rFonts w:hint="eastAsia"/>
        </w:rPr>
        <w:t>фінансового</w:t>
      </w:r>
    </w:p>
    <w:p w:rsidR="00620059" w:rsidRDefault="00620059" w:rsidP="00620059">
      <w:r>
        <w:rPr>
          <w:rFonts w:hint="eastAsia"/>
        </w:rPr>
        <w:t>контролю</w:t>
      </w:r>
      <w:r>
        <w:t></w:t>
      </w:r>
      <w:r>
        <w:rPr>
          <w:rFonts w:hint="eastAsia"/>
        </w:rPr>
        <w:t>у</w:t>
      </w:r>
      <w:r>
        <w:t></w:t>
      </w:r>
      <w:r>
        <w:rPr>
          <w:rFonts w:hint="eastAsia"/>
        </w:rPr>
        <w:t>таких</w:t>
      </w:r>
      <w:r>
        <w:t></w:t>
      </w:r>
      <w:r>
        <w:rPr>
          <w:rFonts w:hint="eastAsia"/>
        </w:rPr>
        <w:t>аспектах</w:t>
      </w:r>
      <w:r>
        <w:t></w:t>
      </w:r>
      <w:r>
        <w:t></w:t>
      </w:r>
      <w:r>
        <w:rPr>
          <w:rFonts w:hint="eastAsia"/>
        </w:rPr>
        <w:t>удосконалення</w:t>
      </w:r>
      <w:r>
        <w:t></w:t>
      </w:r>
      <w:r>
        <w:rPr>
          <w:rFonts w:hint="eastAsia"/>
        </w:rPr>
        <w:t>теоретико</w:t>
      </w:r>
      <w:r>
        <w:t></w:t>
      </w:r>
      <w:r>
        <w:rPr>
          <w:rFonts w:hint="eastAsia"/>
        </w:rPr>
        <w:t>методологічної</w:t>
      </w:r>
      <w:r>
        <w:t></w:t>
      </w:r>
      <w:r>
        <w:rPr>
          <w:rFonts w:hint="eastAsia"/>
        </w:rPr>
        <w:t>бази</w:t>
      </w:r>
      <w:r>
        <w:t></w:t>
      </w:r>
    </w:p>
    <w:p w:rsidR="00620059" w:rsidRDefault="00620059" w:rsidP="00620059">
      <w:r>
        <w:rPr>
          <w:rFonts w:hint="eastAsia"/>
        </w:rPr>
        <w:t>застосування</w:t>
      </w:r>
      <w:r>
        <w:t></w:t>
      </w:r>
      <w:r>
        <w:rPr>
          <w:rFonts w:hint="eastAsia"/>
        </w:rPr>
        <w:t>надбань</w:t>
      </w:r>
      <w:r>
        <w:t></w:t>
      </w:r>
      <w:r>
        <w:rPr>
          <w:rFonts w:hint="eastAsia"/>
        </w:rPr>
        <w:t>сучасної</w:t>
      </w:r>
      <w:r>
        <w:t></w:t>
      </w:r>
      <w:r>
        <w:rPr>
          <w:rFonts w:hint="eastAsia"/>
        </w:rPr>
        <w:t>світової</w:t>
      </w:r>
      <w:r>
        <w:t></w:t>
      </w:r>
      <w:r>
        <w:rPr>
          <w:rFonts w:hint="eastAsia"/>
        </w:rPr>
        <w:t>та</w:t>
      </w:r>
      <w:r>
        <w:t></w:t>
      </w:r>
      <w:r>
        <w:rPr>
          <w:rFonts w:hint="eastAsia"/>
        </w:rPr>
        <w:t>вітчизняної</w:t>
      </w:r>
      <w:r>
        <w:t></w:t>
      </w:r>
      <w:r>
        <w:rPr>
          <w:rFonts w:hint="eastAsia"/>
        </w:rPr>
        <w:t>науки</w:t>
      </w:r>
      <w:r>
        <w:t></w:t>
      </w:r>
      <w:r>
        <w:rPr>
          <w:rFonts w:hint="eastAsia"/>
        </w:rPr>
        <w:t>у</w:t>
      </w:r>
      <w:r>
        <w:t></w:t>
      </w:r>
      <w:r>
        <w:rPr>
          <w:rFonts w:hint="eastAsia"/>
        </w:rPr>
        <w:t>практиці</w:t>
      </w:r>
    </w:p>
    <w:p w:rsidR="00620059" w:rsidRDefault="00620059" w:rsidP="00620059">
      <w:r>
        <w:rPr>
          <w:rFonts w:hint="eastAsia"/>
        </w:rPr>
        <w:t>контролю</w:t>
      </w:r>
      <w:r>
        <w:t></w:t>
      </w:r>
      <w:r>
        <w:t></w:t>
      </w:r>
      <w:r>
        <w:rPr>
          <w:rFonts w:hint="eastAsia"/>
        </w:rPr>
        <w:t>вироблення</w:t>
      </w:r>
      <w:r>
        <w:t></w:t>
      </w:r>
      <w:r>
        <w:rPr>
          <w:rFonts w:hint="eastAsia"/>
        </w:rPr>
        <w:t>єдиного</w:t>
      </w:r>
      <w:r>
        <w:t></w:t>
      </w:r>
      <w:r>
        <w:rPr>
          <w:rFonts w:hint="eastAsia"/>
        </w:rPr>
        <w:t>категоріального</w:t>
      </w:r>
      <w:r>
        <w:t></w:t>
      </w:r>
      <w:r>
        <w:rPr>
          <w:rFonts w:hint="eastAsia"/>
        </w:rPr>
        <w:t>апарату</w:t>
      </w:r>
      <w:r>
        <w:t></w:t>
      </w:r>
      <w:r>
        <w:rPr>
          <w:rFonts w:hint="eastAsia"/>
        </w:rPr>
        <w:t>для</w:t>
      </w:r>
      <w:r>
        <w:t></w:t>
      </w:r>
      <w:r>
        <w:rPr>
          <w:rFonts w:hint="eastAsia"/>
        </w:rPr>
        <w:t>всіх</w:t>
      </w:r>
      <w:r>
        <w:t></w:t>
      </w:r>
      <w:r>
        <w:rPr>
          <w:rFonts w:hint="eastAsia"/>
        </w:rPr>
        <w:t>державних</w:t>
      </w:r>
    </w:p>
    <w:p w:rsidR="00620059" w:rsidRDefault="00620059" w:rsidP="00620059">
      <w:r>
        <w:rPr>
          <w:rFonts w:hint="eastAsia"/>
        </w:rPr>
        <w:t>органів</w:t>
      </w:r>
      <w:r>
        <w:t></w:t>
      </w:r>
      <w:r>
        <w:rPr>
          <w:rFonts w:hint="eastAsia"/>
        </w:rPr>
        <w:t>у</w:t>
      </w:r>
      <w:r>
        <w:t></w:t>
      </w:r>
      <w:r>
        <w:rPr>
          <w:rFonts w:hint="eastAsia"/>
        </w:rPr>
        <w:t>сфері</w:t>
      </w:r>
      <w:r>
        <w:t></w:t>
      </w:r>
      <w:r>
        <w:rPr>
          <w:rFonts w:hint="eastAsia"/>
        </w:rPr>
        <w:t>контролю</w:t>
      </w:r>
      <w:r>
        <w:t></w:t>
      </w:r>
      <w:r>
        <w:rPr>
          <w:rFonts w:hint="eastAsia"/>
        </w:rPr>
        <w:t>відповідно</w:t>
      </w:r>
      <w:r>
        <w:t></w:t>
      </w:r>
      <w:r>
        <w:rPr>
          <w:rFonts w:hint="eastAsia"/>
        </w:rPr>
        <w:t>до</w:t>
      </w:r>
      <w:r>
        <w:t></w:t>
      </w:r>
      <w:r>
        <w:rPr>
          <w:rFonts w:hint="eastAsia"/>
        </w:rPr>
        <w:t>європейських</w:t>
      </w:r>
      <w:r>
        <w:t></w:t>
      </w:r>
      <w:r>
        <w:rPr>
          <w:rFonts w:hint="eastAsia"/>
        </w:rPr>
        <w:t>підходів</w:t>
      </w:r>
      <w:r>
        <w:t></w:t>
      </w:r>
      <w:r>
        <w:rPr>
          <w:rFonts w:hint="eastAsia"/>
        </w:rPr>
        <w:t>та</w:t>
      </w:r>
    </w:p>
    <w:p w:rsidR="00620059" w:rsidRDefault="00620059" w:rsidP="00620059">
      <w:r>
        <w:rPr>
          <w:rFonts w:hint="eastAsia"/>
        </w:rPr>
        <w:t>закріплення</w:t>
      </w:r>
      <w:r>
        <w:t></w:t>
      </w:r>
      <w:r>
        <w:rPr>
          <w:rFonts w:hint="eastAsia"/>
        </w:rPr>
        <w:t>їх</w:t>
      </w:r>
      <w:r>
        <w:t></w:t>
      </w:r>
      <w:r>
        <w:rPr>
          <w:rFonts w:hint="eastAsia"/>
        </w:rPr>
        <w:t>у</w:t>
      </w:r>
      <w:r>
        <w:t></w:t>
      </w:r>
      <w:r>
        <w:rPr>
          <w:rFonts w:hint="eastAsia"/>
        </w:rPr>
        <w:t>законодавстві</w:t>
      </w:r>
      <w:r>
        <w:t></w:t>
      </w:r>
      <w:r>
        <w:t></w:t>
      </w:r>
      <w:r>
        <w:rPr>
          <w:rFonts w:hint="eastAsia"/>
        </w:rPr>
        <w:t>узгодження</w:t>
      </w:r>
      <w:r>
        <w:t></w:t>
      </w:r>
      <w:r>
        <w:rPr>
          <w:rFonts w:hint="eastAsia"/>
        </w:rPr>
        <w:t>законів</w:t>
      </w:r>
      <w:r>
        <w:t></w:t>
      </w:r>
      <w:r>
        <w:t></w:t>
      </w:r>
      <w:r>
        <w:rPr>
          <w:rFonts w:hint="eastAsia"/>
        </w:rPr>
        <w:t>концепцій</w:t>
      </w:r>
      <w:r>
        <w:t></w:t>
      </w:r>
      <w:r>
        <w:rPr>
          <w:rFonts w:hint="eastAsia"/>
        </w:rPr>
        <w:t>та</w:t>
      </w:r>
      <w:r>
        <w:t></w:t>
      </w:r>
      <w:r>
        <w:rPr>
          <w:rFonts w:hint="eastAsia"/>
        </w:rPr>
        <w:t>положень</w:t>
      </w:r>
      <w:r>
        <w:t></w:t>
      </w:r>
    </w:p>
    <w:p w:rsidR="00620059" w:rsidRDefault="00620059" w:rsidP="00620059">
      <w:r>
        <w:rPr>
          <w:rFonts w:hint="eastAsia"/>
        </w:rPr>
        <w:t>що</w:t>
      </w:r>
      <w:r>
        <w:t></w:t>
      </w:r>
      <w:r>
        <w:rPr>
          <w:rFonts w:hint="eastAsia"/>
        </w:rPr>
        <w:t>стосуються</w:t>
      </w:r>
      <w:r>
        <w:t></w:t>
      </w:r>
      <w:r>
        <w:rPr>
          <w:rFonts w:hint="eastAsia"/>
        </w:rPr>
        <w:t>контролю</w:t>
      </w:r>
      <w:r>
        <w:t></w:t>
      </w:r>
      <w:r>
        <w:t></w:t>
      </w:r>
      <w:r>
        <w:rPr>
          <w:rFonts w:hint="eastAsia"/>
        </w:rPr>
        <w:t>розробка</w:t>
      </w:r>
      <w:r>
        <w:t></w:t>
      </w:r>
      <w:r>
        <w:rPr>
          <w:rFonts w:hint="eastAsia"/>
        </w:rPr>
        <w:t>поправок</w:t>
      </w:r>
      <w:r>
        <w:t></w:t>
      </w:r>
      <w:r>
        <w:rPr>
          <w:rFonts w:hint="eastAsia"/>
        </w:rPr>
        <w:t>до</w:t>
      </w:r>
      <w:r>
        <w:t></w:t>
      </w:r>
      <w:r>
        <w:rPr>
          <w:rFonts w:hint="eastAsia"/>
        </w:rPr>
        <w:t>існуючого</w:t>
      </w:r>
      <w:r>
        <w:t></w:t>
      </w:r>
      <w:r>
        <w:rPr>
          <w:rFonts w:hint="eastAsia"/>
        </w:rPr>
        <w:t>Закону</w:t>
      </w:r>
      <w:r>
        <w:t></w:t>
      </w:r>
      <w:r>
        <w:rPr>
          <w:rFonts w:hint="eastAsia"/>
        </w:rPr>
        <w:t>України</w:t>
      </w:r>
    </w:p>
    <w:p w:rsidR="00620059" w:rsidRDefault="00620059" w:rsidP="00620059">
      <w:r>
        <w:t></w:t>
      </w:r>
      <w:r>
        <w:rPr>
          <w:rFonts w:hint="eastAsia"/>
        </w:rPr>
        <w:t>Про</w:t>
      </w:r>
      <w:r>
        <w:t></w:t>
      </w:r>
      <w:r>
        <w:rPr>
          <w:rFonts w:hint="eastAsia"/>
        </w:rPr>
        <w:t>Рахункову</w:t>
      </w:r>
      <w:r>
        <w:t></w:t>
      </w:r>
      <w:r>
        <w:rPr>
          <w:rFonts w:hint="eastAsia"/>
        </w:rPr>
        <w:t>палату</w:t>
      </w:r>
      <w:r>
        <w:t></w:t>
      </w:r>
      <w:r>
        <w:t></w:t>
      </w:r>
      <w:r>
        <w:rPr>
          <w:rFonts w:hint="eastAsia"/>
        </w:rPr>
        <w:t>або</w:t>
      </w:r>
      <w:r>
        <w:t></w:t>
      </w:r>
      <w:r>
        <w:rPr>
          <w:rFonts w:hint="eastAsia"/>
        </w:rPr>
        <w:t>нового</w:t>
      </w:r>
      <w:r>
        <w:t></w:t>
      </w:r>
      <w:r>
        <w:rPr>
          <w:rFonts w:hint="eastAsia"/>
        </w:rPr>
        <w:t>законодавчого</w:t>
      </w:r>
      <w:r>
        <w:t></w:t>
      </w:r>
      <w:r>
        <w:rPr>
          <w:rFonts w:hint="eastAsia"/>
        </w:rPr>
        <w:t>акту</w:t>
      </w:r>
      <w:r>
        <w:t></w:t>
      </w:r>
      <w:r>
        <w:rPr>
          <w:rFonts w:hint="eastAsia"/>
        </w:rPr>
        <w:t>з</w:t>
      </w:r>
      <w:r>
        <w:t></w:t>
      </w:r>
      <w:r>
        <w:rPr>
          <w:rFonts w:hint="eastAsia"/>
        </w:rPr>
        <w:t>метою</w:t>
      </w:r>
      <w:r>
        <w:t></w:t>
      </w:r>
      <w:r>
        <w:rPr>
          <w:rFonts w:hint="eastAsia"/>
        </w:rPr>
        <w:t>приведення</w:t>
      </w:r>
    </w:p>
    <w:p w:rsidR="00620059" w:rsidRDefault="00620059" w:rsidP="00620059">
      <w:r>
        <w:rPr>
          <w:rFonts w:hint="eastAsia"/>
        </w:rPr>
        <w:t>у</w:t>
      </w:r>
      <w:r>
        <w:t></w:t>
      </w:r>
      <w:r>
        <w:rPr>
          <w:rFonts w:hint="eastAsia"/>
        </w:rPr>
        <w:t>відповідність</w:t>
      </w:r>
      <w:r>
        <w:t></w:t>
      </w:r>
      <w:r>
        <w:rPr>
          <w:rFonts w:hint="eastAsia"/>
        </w:rPr>
        <w:t>до</w:t>
      </w:r>
      <w:r>
        <w:t></w:t>
      </w:r>
      <w:r>
        <w:rPr>
          <w:rFonts w:hint="eastAsia"/>
        </w:rPr>
        <w:t>вимог</w:t>
      </w:r>
      <w:r>
        <w:t></w:t>
      </w:r>
      <w:r>
        <w:rPr>
          <w:rFonts w:hint="eastAsia"/>
        </w:rPr>
        <w:t>Лімської</w:t>
      </w:r>
      <w:r>
        <w:t></w:t>
      </w:r>
      <w:r>
        <w:rPr>
          <w:rFonts w:hint="eastAsia"/>
        </w:rPr>
        <w:t>декларації</w:t>
      </w:r>
      <w:r>
        <w:t></w:t>
      </w:r>
      <w:r>
        <w:rPr>
          <w:rFonts w:hint="eastAsia"/>
        </w:rPr>
        <w:t>основних</w:t>
      </w:r>
      <w:r>
        <w:t></w:t>
      </w:r>
      <w:r>
        <w:rPr>
          <w:rFonts w:hint="eastAsia"/>
        </w:rPr>
        <w:t>аспектів</w:t>
      </w:r>
    </w:p>
    <w:p w:rsidR="00620059" w:rsidRDefault="00620059" w:rsidP="00620059">
      <w:r>
        <w:rPr>
          <w:rFonts w:hint="eastAsia"/>
        </w:rPr>
        <w:t>функціонування</w:t>
      </w:r>
      <w:r>
        <w:t></w:t>
      </w:r>
      <w:r>
        <w:rPr>
          <w:rFonts w:hint="eastAsia"/>
        </w:rPr>
        <w:t>ВОФК</w:t>
      </w:r>
      <w:r>
        <w:t></w:t>
      </w:r>
      <w:r>
        <w:t></w:t>
      </w:r>
      <w:r>
        <w:rPr>
          <w:rFonts w:hint="eastAsia"/>
        </w:rPr>
        <w:t>створення</w:t>
      </w:r>
      <w:r>
        <w:t></w:t>
      </w:r>
      <w:r>
        <w:rPr>
          <w:rFonts w:hint="eastAsia"/>
        </w:rPr>
        <w:t>нормативно</w:t>
      </w:r>
      <w:r>
        <w:t></w:t>
      </w:r>
      <w:r>
        <w:rPr>
          <w:rFonts w:hint="eastAsia"/>
        </w:rPr>
        <w:t>правої</w:t>
      </w:r>
      <w:r>
        <w:t></w:t>
      </w:r>
      <w:r>
        <w:rPr>
          <w:rFonts w:hint="eastAsia"/>
        </w:rPr>
        <w:t>основи</w:t>
      </w:r>
      <w:r>
        <w:t></w:t>
      </w:r>
      <w:r>
        <w:rPr>
          <w:rFonts w:hint="eastAsia"/>
        </w:rPr>
        <w:t>та</w:t>
      </w:r>
    </w:p>
    <w:p w:rsidR="00620059" w:rsidRDefault="00620059" w:rsidP="00620059">
      <w:r>
        <w:t></w:t>
      </w:r>
      <w:r>
        <w:t></w:t>
      </w:r>
      <w:r>
        <w:t></w:t>
      </w:r>
    </w:p>
    <w:p w:rsidR="00620059" w:rsidRDefault="00620059" w:rsidP="00620059">
      <w:r>
        <w:rPr>
          <w:rFonts w:hint="eastAsia"/>
        </w:rPr>
        <w:t>організаційно</w:t>
      </w:r>
      <w:r>
        <w:t></w:t>
      </w:r>
      <w:r>
        <w:rPr>
          <w:rFonts w:hint="eastAsia"/>
        </w:rPr>
        <w:t>процесуальних</w:t>
      </w:r>
      <w:r>
        <w:t></w:t>
      </w:r>
      <w:r>
        <w:rPr>
          <w:rFonts w:hint="eastAsia"/>
        </w:rPr>
        <w:t>умов</w:t>
      </w:r>
      <w:r>
        <w:t></w:t>
      </w:r>
      <w:r>
        <w:rPr>
          <w:rFonts w:hint="eastAsia"/>
        </w:rPr>
        <w:t>для</w:t>
      </w:r>
      <w:r>
        <w:t></w:t>
      </w:r>
      <w:r>
        <w:rPr>
          <w:rFonts w:hint="eastAsia"/>
        </w:rPr>
        <w:t>ефективної</w:t>
      </w:r>
      <w:r>
        <w:t></w:t>
      </w:r>
      <w:r>
        <w:rPr>
          <w:rFonts w:hint="eastAsia"/>
        </w:rPr>
        <w:t>кооперації</w:t>
      </w:r>
      <w:r>
        <w:t></w:t>
      </w:r>
      <w:r>
        <w:rPr>
          <w:rFonts w:hint="eastAsia"/>
        </w:rPr>
        <w:t>та</w:t>
      </w:r>
      <w:r>
        <w:t></w:t>
      </w:r>
      <w:r>
        <w:rPr>
          <w:rFonts w:hint="eastAsia"/>
        </w:rPr>
        <w:t>комунікації</w:t>
      </w:r>
    </w:p>
    <w:p w:rsidR="00620059" w:rsidRDefault="00620059" w:rsidP="00620059">
      <w:r>
        <w:rPr>
          <w:rFonts w:hint="eastAsia"/>
        </w:rPr>
        <w:t>Рахункової</w:t>
      </w:r>
      <w:r>
        <w:t></w:t>
      </w:r>
      <w:r>
        <w:rPr>
          <w:rFonts w:hint="eastAsia"/>
        </w:rPr>
        <w:t>палати</w:t>
      </w:r>
      <w:r>
        <w:t></w:t>
      </w:r>
      <w:r>
        <w:rPr>
          <w:rFonts w:hint="eastAsia"/>
        </w:rPr>
        <w:t>з</w:t>
      </w:r>
      <w:r>
        <w:t></w:t>
      </w:r>
      <w:r>
        <w:rPr>
          <w:rFonts w:hint="eastAsia"/>
        </w:rPr>
        <w:t>іншими</w:t>
      </w:r>
      <w:r>
        <w:t></w:t>
      </w:r>
      <w:r>
        <w:rPr>
          <w:rFonts w:hint="eastAsia"/>
        </w:rPr>
        <w:t>контрольними</w:t>
      </w:r>
      <w:r>
        <w:t></w:t>
      </w:r>
      <w:r>
        <w:rPr>
          <w:rFonts w:hint="eastAsia"/>
        </w:rPr>
        <w:t>органами</w:t>
      </w:r>
      <w:r>
        <w:t></w:t>
      </w:r>
      <w:r>
        <w:rPr>
          <w:rFonts w:hint="eastAsia"/>
        </w:rPr>
        <w:t>та</w:t>
      </w:r>
      <w:r>
        <w:t></w:t>
      </w:r>
      <w:r>
        <w:rPr>
          <w:rFonts w:hint="eastAsia"/>
        </w:rPr>
        <w:t>органами</w:t>
      </w:r>
      <w:r>
        <w:t></w:t>
      </w:r>
      <w:r>
        <w:rPr>
          <w:rFonts w:hint="eastAsia"/>
        </w:rPr>
        <w:t>державної</w:t>
      </w:r>
    </w:p>
    <w:p w:rsidR="00620059" w:rsidRDefault="00620059" w:rsidP="00620059">
      <w:r>
        <w:rPr>
          <w:rFonts w:hint="eastAsia"/>
        </w:rPr>
        <w:t>влади</w:t>
      </w:r>
      <w:r>
        <w:t></w:t>
      </w:r>
      <w:r>
        <w:t></w:t>
      </w:r>
      <w:r>
        <w:rPr>
          <w:rFonts w:hint="eastAsia"/>
        </w:rPr>
        <w:t>удосконалення</w:t>
      </w:r>
      <w:r>
        <w:t></w:t>
      </w:r>
      <w:r>
        <w:rPr>
          <w:rFonts w:hint="eastAsia"/>
        </w:rPr>
        <w:t>контролю</w:t>
      </w:r>
      <w:r>
        <w:t></w:t>
      </w:r>
      <w:r>
        <w:rPr>
          <w:rFonts w:hint="eastAsia"/>
        </w:rPr>
        <w:t>за</w:t>
      </w:r>
      <w:r>
        <w:t></w:t>
      </w:r>
      <w:r>
        <w:rPr>
          <w:rFonts w:hint="eastAsia"/>
        </w:rPr>
        <w:t>державними</w:t>
      </w:r>
      <w:r>
        <w:t></w:t>
      </w:r>
      <w:r>
        <w:rPr>
          <w:rFonts w:hint="eastAsia"/>
        </w:rPr>
        <w:t>корпораціями</w:t>
      </w:r>
      <w:r>
        <w:t></w:t>
      </w:r>
      <w:r>
        <w:t></w:t>
      </w:r>
      <w:r>
        <w:rPr>
          <w:rFonts w:hint="eastAsia"/>
        </w:rPr>
        <w:t>та</w:t>
      </w:r>
    </w:p>
    <w:p w:rsidR="00620059" w:rsidRDefault="00620059" w:rsidP="00620059">
      <w:r>
        <w:rPr>
          <w:rFonts w:hint="eastAsia"/>
        </w:rPr>
        <w:t>підприємствами</w:t>
      </w:r>
      <w:r>
        <w:t></w:t>
      </w:r>
      <w:r>
        <w:rPr>
          <w:rFonts w:hint="eastAsia"/>
        </w:rPr>
        <w:t>з</w:t>
      </w:r>
      <w:r>
        <w:t></w:t>
      </w:r>
      <w:r>
        <w:rPr>
          <w:rFonts w:hint="eastAsia"/>
        </w:rPr>
        <w:t>часткою</w:t>
      </w:r>
      <w:r>
        <w:t></w:t>
      </w:r>
      <w:r>
        <w:rPr>
          <w:rFonts w:hint="eastAsia"/>
        </w:rPr>
        <w:t>державної</w:t>
      </w:r>
      <w:r>
        <w:t></w:t>
      </w:r>
      <w:r>
        <w:rPr>
          <w:rFonts w:hint="eastAsia"/>
        </w:rPr>
        <w:t>участі</w:t>
      </w:r>
      <w:r>
        <w:t></w:t>
      </w:r>
      <w:r>
        <w:rPr>
          <w:rFonts w:hint="eastAsia"/>
        </w:rPr>
        <w:t>у</w:t>
      </w:r>
      <w:r>
        <w:t></w:t>
      </w:r>
      <w:r>
        <w:rPr>
          <w:rFonts w:hint="eastAsia"/>
        </w:rPr>
        <w:t>статутному</w:t>
      </w:r>
      <w:r>
        <w:t></w:t>
      </w:r>
      <w:r>
        <w:rPr>
          <w:rFonts w:hint="eastAsia"/>
        </w:rPr>
        <w:t>капіталі</w:t>
      </w:r>
      <w:r>
        <w:t></w:t>
      </w:r>
      <w:r>
        <w:t></w:t>
      </w:r>
    </w:p>
    <w:p w:rsidR="00620059" w:rsidRDefault="00620059" w:rsidP="00620059">
      <w:r>
        <w:rPr>
          <w:rFonts w:hint="eastAsia"/>
        </w:rPr>
        <w:t>створення</w:t>
      </w:r>
      <w:r>
        <w:t></w:t>
      </w:r>
      <w:r>
        <w:rPr>
          <w:rFonts w:hint="eastAsia"/>
        </w:rPr>
        <w:t>відповідних</w:t>
      </w:r>
      <w:r>
        <w:t></w:t>
      </w:r>
      <w:r>
        <w:rPr>
          <w:rFonts w:hint="eastAsia"/>
        </w:rPr>
        <w:t>організаційно</w:t>
      </w:r>
      <w:r>
        <w:t></w:t>
      </w:r>
      <w:r>
        <w:rPr>
          <w:rFonts w:hint="eastAsia"/>
        </w:rPr>
        <w:t>правових</w:t>
      </w:r>
      <w:r>
        <w:t></w:t>
      </w:r>
      <w:r>
        <w:rPr>
          <w:rFonts w:hint="eastAsia"/>
        </w:rPr>
        <w:t>умов</w:t>
      </w:r>
      <w:r>
        <w:t></w:t>
      </w:r>
      <w:r>
        <w:rPr>
          <w:rFonts w:hint="eastAsia"/>
        </w:rPr>
        <w:t>для</w:t>
      </w:r>
      <w:r>
        <w:t></w:t>
      </w:r>
      <w:r>
        <w:rPr>
          <w:rFonts w:hint="eastAsia"/>
        </w:rPr>
        <w:t>реалізації</w:t>
      </w:r>
      <w:r>
        <w:t></w:t>
      </w:r>
      <w:r>
        <w:rPr>
          <w:rFonts w:hint="eastAsia"/>
        </w:rPr>
        <w:t>успішного</w:t>
      </w:r>
    </w:p>
    <w:p w:rsidR="00620059" w:rsidRDefault="00620059" w:rsidP="00620059">
      <w:r>
        <w:rPr>
          <w:rFonts w:hint="eastAsia"/>
        </w:rPr>
        <w:t>контролю</w:t>
      </w:r>
      <w:r>
        <w:t></w:t>
      </w:r>
      <w:r>
        <w:rPr>
          <w:rFonts w:hint="eastAsia"/>
        </w:rPr>
        <w:t>за</w:t>
      </w:r>
      <w:r>
        <w:t></w:t>
      </w:r>
      <w:r>
        <w:rPr>
          <w:rFonts w:hint="eastAsia"/>
        </w:rPr>
        <w:t>виконанням</w:t>
      </w:r>
      <w:r>
        <w:t></w:t>
      </w:r>
      <w:r>
        <w:rPr>
          <w:rFonts w:hint="eastAsia"/>
        </w:rPr>
        <w:t>рекомендацій</w:t>
      </w:r>
      <w:r>
        <w:t></w:t>
      </w:r>
      <w:r>
        <w:rPr>
          <w:rFonts w:hint="eastAsia"/>
        </w:rPr>
        <w:t>Рахункової</w:t>
      </w:r>
      <w:r>
        <w:t></w:t>
      </w:r>
      <w:r>
        <w:rPr>
          <w:rFonts w:hint="eastAsia"/>
        </w:rPr>
        <w:t>палати</w:t>
      </w:r>
      <w:r>
        <w:t></w:t>
      </w:r>
      <w:r>
        <w:rPr>
          <w:rFonts w:hint="eastAsia"/>
        </w:rPr>
        <w:t>та</w:t>
      </w:r>
      <w:r>
        <w:t></w:t>
      </w:r>
      <w:r>
        <w:rPr>
          <w:rFonts w:hint="eastAsia"/>
        </w:rPr>
        <w:t>встановлення</w:t>
      </w:r>
    </w:p>
    <w:p w:rsidR="00620059" w:rsidRDefault="00620059" w:rsidP="00620059">
      <w:r>
        <w:rPr>
          <w:rFonts w:hint="eastAsia"/>
        </w:rPr>
        <w:t>відповідальності</w:t>
      </w:r>
      <w:r>
        <w:t></w:t>
      </w:r>
      <w:r>
        <w:rPr>
          <w:rFonts w:hint="eastAsia"/>
        </w:rPr>
        <w:t>за</w:t>
      </w:r>
      <w:r>
        <w:t></w:t>
      </w:r>
      <w:r>
        <w:rPr>
          <w:rFonts w:hint="eastAsia"/>
        </w:rPr>
        <w:t>їх</w:t>
      </w:r>
      <w:r>
        <w:t></w:t>
      </w:r>
      <w:r>
        <w:rPr>
          <w:rFonts w:hint="eastAsia"/>
        </w:rPr>
        <w:t>невиконання</w:t>
      </w:r>
      <w:r>
        <w:t></w:t>
      </w:r>
    </w:p>
    <w:p w:rsidR="00620059" w:rsidRDefault="00620059" w:rsidP="00620059">
      <w:r>
        <w:t></w:t>
      </w:r>
      <w:r>
        <w:t></w:t>
      </w:r>
      <w:r>
        <w:t></w:t>
      </w:r>
      <w:r>
        <w:rPr>
          <w:rFonts w:hint="eastAsia"/>
        </w:rPr>
        <w:t>Для</w:t>
      </w:r>
      <w:r>
        <w:t></w:t>
      </w:r>
      <w:r>
        <w:rPr>
          <w:rFonts w:hint="eastAsia"/>
        </w:rPr>
        <w:t>підвищення</w:t>
      </w:r>
      <w:r>
        <w:t></w:t>
      </w:r>
      <w:r>
        <w:rPr>
          <w:rFonts w:hint="eastAsia"/>
        </w:rPr>
        <w:t>ефективності</w:t>
      </w:r>
      <w:r>
        <w:t></w:t>
      </w:r>
      <w:r>
        <w:rPr>
          <w:rFonts w:hint="eastAsia"/>
        </w:rPr>
        <w:t>бюджетування</w:t>
      </w:r>
      <w:r>
        <w:t></w:t>
      </w:r>
      <w:r>
        <w:rPr>
          <w:rFonts w:hint="eastAsia"/>
        </w:rPr>
        <w:t>в</w:t>
      </w:r>
      <w:r>
        <w:t></w:t>
      </w:r>
      <w:r>
        <w:rPr>
          <w:rFonts w:hint="eastAsia"/>
        </w:rPr>
        <w:t>Україні</w:t>
      </w:r>
      <w:r>
        <w:t></w:t>
      </w:r>
      <w:r>
        <w:rPr>
          <w:rFonts w:hint="eastAsia"/>
        </w:rPr>
        <w:t>перш</w:t>
      </w:r>
      <w:r>
        <w:t></w:t>
      </w:r>
      <w:r>
        <w:rPr>
          <w:rFonts w:hint="eastAsia"/>
        </w:rPr>
        <w:t>за</w:t>
      </w:r>
      <w:r>
        <w:t></w:t>
      </w:r>
      <w:r>
        <w:rPr>
          <w:rFonts w:hint="eastAsia"/>
        </w:rPr>
        <w:t>все</w:t>
      </w:r>
    </w:p>
    <w:p w:rsidR="00620059" w:rsidRDefault="00620059" w:rsidP="00620059">
      <w:r>
        <w:rPr>
          <w:rFonts w:hint="eastAsia"/>
        </w:rPr>
        <w:t>необхідно</w:t>
      </w:r>
      <w:r>
        <w:t></w:t>
      </w:r>
      <w:r>
        <w:rPr>
          <w:rFonts w:hint="eastAsia"/>
        </w:rPr>
        <w:t>створити</w:t>
      </w:r>
      <w:r>
        <w:t></w:t>
      </w:r>
      <w:r>
        <w:rPr>
          <w:rFonts w:hint="eastAsia"/>
        </w:rPr>
        <w:t>умови</w:t>
      </w:r>
      <w:r>
        <w:t></w:t>
      </w:r>
      <w:r>
        <w:rPr>
          <w:rFonts w:hint="eastAsia"/>
        </w:rPr>
        <w:t>для</w:t>
      </w:r>
      <w:r>
        <w:t></w:t>
      </w:r>
      <w:r>
        <w:rPr>
          <w:rFonts w:hint="eastAsia"/>
        </w:rPr>
        <w:t>функціонування</w:t>
      </w:r>
      <w:r>
        <w:t></w:t>
      </w:r>
      <w:r>
        <w:rPr>
          <w:rFonts w:hint="eastAsia"/>
        </w:rPr>
        <w:t>ефективної</w:t>
      </w:r>
      <w:r>
        <w:t></w:t>
      </w:r>
      <w:r>
        <w:rPr>
          <w:rFonts w:hint="eastAsia"/>
        </w:rPr>
        <w:t>системи</w:t>
      </w:r>
    </w:p>
    <w:p w:rsidR="00620059" w:rsidRDefault="00620059" w:rsidP="00620059">
      <w:r>
        <w:rPr>
          <w:rFonts w:hint="eastAsia"/>
        </w:rPr>
        <w:t>зовнішнього</w:t>
      </w:r>
      <w:r>
        <w:t></w:t>
      </w:r>
      <w:r>
        <w:rPr>
          <w:rFonts w:hint="eastAsia"/>
        </w:rPr>
        <w:t>державного</w:t>
      </w:r>
      <w:r>
        <w:t></w:t>
      </w:r>
      <w:r>
        <w:rPr>
          <w:rFonts w:hint="eastAsia"/>
        </w:rPr>
        <w:t>фінансового</w:t>
      </w:r>
      <w:r>
        <w:t></w:t>
      </w:r>
      <w:r>
        <w:rPr>
          <w:rFonts w:hint="eastAsia"/>
        </w:rPr>
        <w:t>контролю</w:t>
      </w:r>
      <w:r>
        <w:t></w:t>
      </w:r>
      <w:r>
        <w:t></w:t>
      </w:r>
      <w:r>
        <w:rPr>
          <w:rFonts w:hint="eastAsia"/>
        </w:rPr>
        <w:t>Підвищити</w:t>
      </w:r>
      <w:r>
        <w:t></w:t>
      </w:r>
      <w:r>
        <w:rPr>
          <w:rFonts w:hint="eastAsia"/>
        </w:rPr>
        <w:t>ефективність</w:t>
      </w:r>
    </w:p>
    <w:p w:rsidR="00620059" w:rsidRDefault="00620059" w:rsidP="00620059">
      <w:r>
        <w:rPr>
          <w:rFonts w:hint="eastAsia"/>
        </w:rPr>
        <w:t>державного</w:t>
      </w:r>
      <w:r>
        <w:t></w:t>
      </w:r>
      <w:r>
        <w:rPr>
          <w:rFonts w:hint="eastAsia"/>
        </w:rPr>
        <w:t>бюджетування</w:t>
      </w:r>
      <w:r>
        <w:t></w:t>
      </w:r>
      <w:r>
        <w:rPr>
          <w:rFonts w:hint="eastAsia"/>
        </w:rPr>
        <w:t>засобами</w:t>
      </w:r>
      <w:r>
        <w:t></w:t>
      </w:r>
      <w:r>
        <w:rPr>
          <w:rFonts w:hint="eastAsia"/>
        </w:rPr>
        <w:t>зовнішнього</w:t>
      </w:r>
      <w:r>
        <w:t></w:t>
      </w:r>
      <w:r>
        <w:rPr>
          <w:rFonts w:hint="eastAsia"/>
        </w:rPr>
        <w:t>державного</w:t>
      </w:r>
      <w:r>
        <w:t></w:t>
      </w:r>
      <w:r>
        <w:rPr>
          <w:rFonts w:hint="eastAsia"/>
        </w:rPr>
        <w:t>фінансового</w:t>
      </w:r>
    </w:p>
    <w:p w:rsidR="00620059" w:rsidRDefault="00620059" w:rsidP="00620059">
      <w:r>
        <w:rPr>
          <w:rFonts w:hint="eastAsia"/>
        </w:rPr>
        <w:t>контролю</w:t>
      </w:r>
      <w:r>
        <w:t></w:t>
      </w:r>
      <w:r>
        <w:rPr>
          <w:rFonts w:hint="eastAsia"/>
        </w:rPr>
        <w:t>можна</w:t>
      </w:r>
      <w:r>
        <w:t></w:t>
      </w:r>
      <w:r>
        <w:rPr>
          <w:rFonts w:hint="eastAsia"/>
        </w:rPr>
        <w:t>через</w:t>
      </w:r>
      <w:r>
        <w:t></w:t>
      </w:r>
      <w:r>
        <w:rPr>
          <w:rFonts w:hint="eastAsia"/>
        </w:rPr>
        <w:t>запропоновані</w:t>
      </w:r>
      <w:r>
        <w:t></w:t>
      </w:r>
      <w:r>
        <w:rPr>
          <w:rFonts w:hint="eastAsia"/>
        </w:rPr>
        <w:t>канали</w:t>
      </w:r>
      <w:r>
        <w:t></w:t>
      </w:r>
      <w:r>
        <w:rPr>
          <w:rFonts w:hint="eastAsia"/>
        </w:rPr>
        <w:t>впливу</w:t>
      </w:r>
      <w:r>
        <w:t></w:t>
      </w:r>
      <w:r>
        <w:t></w:t>
      </w:r>
      <w:r>
        <w:rPr>
          <w:rFonts w:hint="eastAsia"/>
        </w:rPr>
        <w:t>застосовуючи</w:t>
      </w:r>
      <w:r>
        <w:t></w:t>
      </w:r>
      <w:r>
        <w:rPr>
          <w:rFonts w:hint="eastAsia"/>
        </w:rPr>
        <w:t>їх</w:t>
      </w:r>
      <w:r>
        <w:t></w:t>
      </w:r>
      <w:r>
        <w:rPr>
          <w:rFonts w:hint="eastAsia"/>
        </w:rPr>
        <w:t>на</w:t>
      </w:r>
    </w:p>
    <w:p w:rsidR="00620059" w:rsidRDefault="00620059" w:rsidP="00620059">
      <w:r>
        <w:rPr>
          <w:rFonts w:hint="eastAsia"/>
        </w:rPr>
        <w:t>відповідному</w:t>
      </w:r>
      <w:r>
        <w:t></w:t>
      </w:r>
      <w:r>
        <w:rPr>
          <w:rFonts w:hint="eastAsia"/>
        </w:rPr>
        <w:t>етапі</w:t>
      </w:r>
      <w:r>
        <w:t></w:t>
      </w:r>
      <w:r>
        <w:rPr>
          <w:rFonts w:hint="eastAsia"/>
        </w:rPr>
        <w:t>бюджетного</w:t>
      </w:r>
      <w:r>
        <w:t></w:t>
      </w:r>
      <w:r>
        <w:rPr>
          <w:rFonts w:hint="eastAsia"/>
        </w:rPr>
        <w:t>процесу</w:t>
      </w:r>
      <w:r>
        <w:t></w:t>
      </w:r>
      <w:r>
        <w:t></w:t>
      </w:r>
      <w:r>
        <w:rPr>
          <w:rFonts w:hint="eastAsia"/>
        </w:rPr>
        <w:t>При</w:t>
      </w:r>
      <w:r>
        <w:t></w:t>
      </w:r>
      <w:r>
        <w:rPr>
          <w:rFonts w:hint="eastAsia"/>
        </w:rPr>
        <w:t>цьому</w:t>
      </w:r>
      <w:r>
        <w:t></w:t>
      </w:r>
      <w:r>
        <w:t></w:t>
      </w:r>
      <w:r>
        <w:rPr>
          <w:rFonts w:hint="eastAsia"/>
        </w:rPr>
        <w:t>вплив</w:t>
      </w:r>
      <w:r>
        <w:t></w:t>
      </w:r>
      <w:r>
        <w:rPr>
          <w:rFonts w:hint="eastAsia"/>
        </w:rPr>
        <w:t>зовнішнього</w:t>
      </w:r>
    </w:p>
    <w:p w:rsidR="00620059" w:rsidRDefault="00620059" w:rsidP="00620059">
      <w:r>
        <w:rPr>
          <w:rFonts w:hint="eastAsia"/>
        </w:rPr>
        <w:t>державного</w:t>
      </w:r>
      <w:r>
        <w:t></w:t>
      </w:r>
      <w:r>
        <w:rPr>
          <w:rFonts w:hint="eastAsia"/>
        </w:rPr>
        <w:t>фінансового</w:t>
      </w:r>
      <w:r>
        <w:t></w:t>
      </w:r>
      <w:r>
        <w:rPr>
          <w:rFonts w:hint="eastAsia"/>
        </w:rPr>
        <w:t>контролю</w:t>
      </w:r>
      <w:r>
        <w:t></w:t>
      </w:r>
      <w:r>
        <w:rPr>
          <w:rFonts w:hint="eastAsia"/>
        </w:rPr>
        <w:t>не</w:t>
      </w:r>
      <w:r>
        <w:t></w:t>
      </w:r>
      <w:r>
        <w:rPr>
          <w:rFonts w:hint="eastAsia"/>
        </w:rPr>
        <w:t>обмежується</w:t>
      </w:r>
      <w:r>
        <w:t></w:t>
      </w:r>
      <w:r>
        <w:rPr>
          <w:rFonts w:hint="eastAsia"/>
        </w:rPr>
        <w:t>лише</w:t>
      </w:r>
      <w:r>
        <w:t></w:t>
      </w:r>
      <w:r>
        <w:rPr>
          <w:rFonts w:hint="eastAsia"/>
        </w:rPr>
        <w:t>винесенням</w:t>
      </w:r>
    </w:p>
    <w:p w:rsidR="00620059" w:rsidRDefault="00620059" w:rsidP="00620059">
      <w:r>
        <w:rPr>
          <w:rFonts w:hint="eastAsia"/>
        </w:rPr>
        <w:t>рекомендацій</w:t>
      </w:r>
      <w:r>
        <w:t></w:t>
      </w:r>
      <w:r>
        <w:rPr>
          <w:rFonts w:hint="eastAsia"/>
        </w:rPr>
        <w:t>та</w:t>
      </w:r>
      <w:r>
        <w:t></w:t>
      </w:r>
      <w:r>
        <w:rPr>
          <w:rFonts w:hint="eastAsia"/>
        </w:rPr>
        <w:t>пропозицій</w:t>
      </w:r>
      <w:r>
        <w:t></w:t>
      </w:r>
      <w:r>
        <w:rPr>
          <w:rFonts w:hint="eastAsia"/>
        </w:rPr>
        <w:t>до</w:t>
      </w:r>
      <w:r>
        <w:t></w:t>
      </w:r>
      <w:r>
        <w:rPr>
          <w:rFonts w:hint="eastAsia"/>
        </w:rPr>
        <w:t>органу</w:t>
      </w:r>
      <w:r>
        <w:t></w:t>
      </w:r>
      <w:r>
        <w:rPr>
          <w:rFonts w:hint="eastAsia"/>
        </w:rPr>
        <w:t>виконавчої</w:t>
      </w:r>
      <w:r>
        <w:t></w:t>
      </w:r>
      <w:r>
        <w:rPr>
          <w:rFonts w:hint="eastAsia"/>
        </w:rPr>
        <w:t>влади</w:t>
      </w:r>
      <w:r>
        <w:t></w:t>
      </w:r>
      <w:r>
        <w:t></w:t>
      </w:r>
      <w:r>
        <w:rPr>
          <w:rFonts w:hint="eastAsia"/>
        </w:rPr>
        <w:t>на</w:t>
      </w:r>
      <w:r>
        <w:t></w:t>
      </w:r>
      <w:r>
        <w:rPr>
          <w:rFonts w:hint="eastAsia"/>
        </w:rPr>
        <w:t>який</w:t>
      </w:r>
      <w:r>
        <w:t></w:t>
      </w:r>
      <w:r>
        <w:rPr>
          <w:rFonts w:hint="eastAsia"/>
        </w:rPr>
        <w:t>покладено</w:t>
      </w:r>
    </w:p>
    <w:p w:rsidR="00620059" w:rsidRDefault="00620059" w:rsidP="00620059">
      <w:r>
        <w:rPr>
          <w:rFonts w:hint="eastAsia"/>
        </w:rPr>
        <w:t>складання</w:t>
      </w:r>
      <w:r>
        <w:t></w:t>
      </w:r>
      <w:r>
        <w:rPr>
          <w:rFonts w:hint="eastAsia"/>
        </w:rPr>
        <w:t>проекту</w:t>
      </w:r>
      <w:r>
        <w:t></w:t>
      </w:r>
      <w:r>
        <w:rPr>
          <w:rFonts w:hint="eastAsia"/>
        </w:rPr>
        <w:t>бюджету</w:t>
      </w:r>
      <w:r>
        <w:t></w:t>
      </w:r>
      <w:r>
        <w:t></w:t>
      </w:r>
      <w:r>
        <w:rPr>
          <w:rFonts w:hint="eastAsia"/>
        </w:rPr>
        <w:t>важливими</w:t>
      </w:r>
      <w:r>
        <w:t></w:t>
      </w:r>
      <w:r>
        <w:rPr>
          <w:rFonts w:hint="eastAsia"/>
        </w:rPr>
        <w:t>є</w:t>
      </w:r>
      <w:r>
        <w:t></w:t>
      </w:r>
      <w:r>
        <w:rPr>
          <w:rFonts w:hint="eastAsia"/>
        </w:rPr>
        <w:t>законодавчі</w:t>
      </w:r>
      <w:r>
        <w:t></w:t>
      </w:r>
      <w:r>
        <w:rPr>
          <w:rFonts w:hint="eastAsia"/>
        </w:rPr>
        <w:t>ініціативи</w:t>
      </w:r>
      <w:r>
        <w:t></w:t>
      </w:r>
      <w:r>
        <w:rPr>
          <w:rFonts w:hint="eastAsia"/>
        </w:rPr>
        <w:t>Рахункової</w:t>
      </w:r>
    </w:p>
    <w:p w:rsidR="00620059" w:rsidRDefault="00620059" w:rsidP="00620059">
      <w:r>
        <w:rPr>
          <w:rFonts w:hint="eastAsia"/>
        </w:rPr>
        <w:t>палати</w:t>
      </w:r>
      <w:r>
        <w:t></w:t>
      </w:r>
      <w:r>
        <w:rPr>
          <w:rFonts w:hint="eastAsia"/>
        </w:rPr>
        <w:t>щодо</w:t>
      </w:r>
      <w:r>
        <w:t></w:t>
      </w:r>
      <w:r>
        <w:rPr>
          <w:rFonts w:hint="eastAsia"/>
        </w:rPr>
        <w:t>удосконалення</w:t>
      </w:r>
      <w:r>
        <w:t></w:t>
      </w:r>
      <w:r>
        <w:rPr>
          <w:rFonts w:hint="eastAsia"/>
        </w:rPr>
        <w:t>нормативно</w:t>
      </w:r>
      <w:r>
        <w:t></w:t>
      </w:r>
      <w:r>
        <w:rPr>
          <w:rFonts w:hint="eastAsia"/>
        </w:rPr>
        <w:t>правового</w:t>
      </w:r>
      <w:r>
        <w:t></w:t>
      </w:r>
      <w:r>
        <w:rPr>
          <w:rFonts w:hint="eastAsia"/>
        </w:rPr>
        <w:t>забезпечення</w:t>
      </w:r>
    </w:p>
    <w:p w:rsidR="00620059" w:rsidRDefault="00620059" w:rsidP="00620059">
      <w:r>
        <w:rPr>
          <w:rFonts w:hint="eastAsia"/>
        </w:rPr>
        <w:t>бюджетного</w:t>
      </w:r>
      <w:r>
        <w:t></w:t>
      </w:r>
      <w:r>
        <w:rPr>
          <w:rFonts w:hint="eastAsia"/>
        </w:rPr>
        <w:t>процесу</w:t>
      </w:r>
      <w:r>
        <w:t></w:t>
      </w:r>
      <w:r>
        <w:t></w:t>
      </w:r>
      <w:r>
        <w:rPr>
          <w:rFonts w:hint="eastAsia"/>
        </w:rPr>
        <w:t>запровадження</w:t>
      </w:r>
      <w:r>
        <w:t></w:t>
      </w:r>
      <w:r>
        <w:rPr>
          <w:rFonts w:hint="eastAsia"/>
        </w:rPr>
        <w:t>нових</w:t>
      </w:r>
      <w:r>
        <w:t></w:t>
      </w:r>
      <w:r>
        <w:rPr>
          <w:rFonts w:hint="eastAsia"/>
        </w:rPr>
        <w:t>інструментів</w:t>
      </w:r>
      <w:r>
        <w:t></w:t>
      </w:r>
      <w:r>
        <w:rPr>
          <w:rFonts w:hint="eastAsia"/>
        </w:rPr>
        <w:t>та</w:t>
      </w:r>
      <w:r>
        <w:t></w:t>
      </w:r>
      <w:r>
        <w:rPr>
          <w:rFonts w:hint="eastAsia"/>
        </w:rPr>
        <w:t>методів</w:t>
      </w:r>
    </w:p>
    <w:p w:rsidR="00620059" w:rsidRDefault="00620059" w:rsidP="00620059">
      <w:r>
        <w:rPr>
          <w:rFonts w:hint="eastAsia"/>
        </w:rPr>
        <w:t>бюджетування</w:t>
      </w:r>
      <w:r>
        <w:t></w:t>
      </w:r>
      <w:r>
        <w:t></w:t>
      </w:r>
      <w:r>
        <w:rPr>
          <w:rFonts w:hint="eastAsia"/>
        </w:rPr>
        <w:t>пропозиції</w:t>
      </w:r>
      <w:r>
        <w:t></w:t>
      </w:r>
      <w:r>
        <w:rPr>
          <w:rFonts w:hint="eastAsia"/>
        </w:rPr>
        <w:t>щодо</w:t>
      </w:r>
      <w:r>
        <w:t></w:t>
      </w:r>
      <w:r>
        <w:rPr>
          <w:rFonts w:hint="eastAsia"/>
        </w:rPr>
        <w:t>запровадження</w:t>
      </w:r>
      <w:r>
        <w:t></w:t>
      </w:r>
      <w:r>
        <w:rPr>
          <w:rFonts w:hint="eastAsia"/>
        </w:rPr>
        <w:t>нових</w:t>
      </w:r>
      <w:r>
        <w:t></w:t>
      </w:r>
      <w:r>
        <w:rPr>
          <w:rFonts w:hint="eastAsia"/>
        </w:rPr>
        <w:t>методик</w:t>
      </w:r>
      <w:r>
        <w:t></w:t>
      </w:r>
      <w:r>
        <w:rPr>
          <w:rFonts w:hint="eastAsia"/>
        </w:rPr>
        <w:t>оцінки</w:t>
      </w:r>
    </w:p>
    <w:p w:rsidR="00620059" w:rsidRDefault="00620059" w:rsidP="00620059">
      <w:r>
        <w:rPr>
          <w:rFonts w:hint="eastAsia"/>
        </w:rPr>
        <w:t>ефективності</w:t>
      </w:r>
      <w:r>
        <w:t></w:t>
      </w:r>
      <w:r>
        <w:rPr>
          <w:rFonts w:hint="eastAsia"/>
        </w:rPr>
        <w:t>бюджетних</w:t>
      </w:r>
      <w:r>
        <w:t></w:t>
      </w:r>
      <w:r>
        <w:rPr>
          <w:rFonts w:hint="eastAsia"/>
        </w:rPr>
        <w:t>програм</w:t>
      </w:r>
      <w:r>
        <w:t></w:t>
      </w:r>
      <w:r>
        <w:t></w:t>
      </w:r>
      <w:r>
        <w:rPr>
          <w:rFonts w:hint="eastAsia"/>
        </w:rPr>
        <w:t>вимог</w:t>
      </w:r>
      <w:r>
        <w:t></w:t>
      </w:r>
      <w:r>
        <w:rPr>
          <w:rFonts w:hint="eastAsia"/>
        </w:rPr>
        <w:t>до</w:t>
      </w:r>
      <w:r>
        <w:t></w:t>
      </w:r>
      <w:r>
        <w:rPr>
          <w:rFonts w:hint="eastAsia"/>
        </w:rPr>
        <w:t>їх</w:t>
      </w:r>
      <w:r>
        <w:t></w:t>
      </w:r>
      <w:r>
        <w:rPr>
          <w:rFonts w:hint="eastAsia"/>
        </w:rPr>
        <w:t>паспортів</w:t>
      </w:r>
      <w:r>
        <w:t></w:t>
      </w:r>
      <w:r>
        <w:rPr>
          <w:rFonts w:hint="eastAsia"/>
        </w:rPr>
        <w:t>тощо</w:t>
      </w:r>
      <w:r>
        <w:t></w:t>
      </w:r>
      <w:r>
        <w:t></w:t>
      </w:r>
      <w:r>
        <w:rPr>
          <w:rFonts w:hint="eastAsia"/>
        </w:rPr>
        <w:t>У</w:t>
      </w:r>
      <w:r>
        <w:t></w:t>
      </w:r>
      <w:r>
        <w:rPr>
          <w:rFonts w:hint="eastAsia"/>
        </w:rPr>
        <w:t>процесі</w:t>
      </w:r>
    </w:p>
    <w:p w:rsidR="00620059" w:rsidRDefault="00620059" w:rsidP="00620059">
      <w:r>
        <w:rPr>
          <w:rFonts w:hint="eastAsia"/>
        </w:rPr>
        <w:t>виконання</w:t>
      </w:r>
      <w:r>
        <w:t></w:t>
      </w:r>
      <w:r>
        <w:rPr>
          <w:rFonts w:hint="eastAsia"/>
        </w:rPr>
        <w:t>бюджету</w:t>
      </w:r>
      <w:r>
        <w:t></w:t>
      </w:r>
      <w:r>
        <w:rPr>
          <w:rFonts w:hint="eastAsia"/>
        </w:rPr>
        <w:t>головна</w:t>
      </w:r>
      <w:r>
        <w:t></w:t>
      </w:r>
      <w:r>
        <w:rPr>
          <w:rFonts w:hint="eastAsia"/>
        </w:rPr>
        <w:t>роль</w:t>
      </w:r>
      <w:r>
        <w:t></w:t>
      </w:r>
      <w:r>
        <w:rPr>
          <w:rFonts w:hint="eastAsia"/>
        </w:rPr>
        <w:t>зовнішнього</w:t>
      </w:r>
      <w:r>
        <w:t></w:t>
      </w:r>
      <w:r>
        <w:rPr>
          <w:rFonts w:hint="eastAsia"/>
        </w:rPr>
        <w:t>державного</w:t>
      </w:r>
      <w:r>
        <w:t></w:t>
      </w:r>
      <w:r>
        <w:rPr>
          <w:rFonts w:hint="eastAsia"/>
        </w:rPr>
        <w:t>фінансового</w:t>
      </w:r>
    </w:p>
    <w:p w:rsidR="00620059" w:rsidRDefault="00620059" w:rsidP="00620059">
      <w:r>
        <w:rPr>
          <w:rFonts w:hint="eastAsia"/>
        </w:rPr>
        <w:t>контролю</w:t>
      </w:r>
      <w:r>
        <w:t></w:t>
      </w:r>
      <w:r>
        <w:rPr>
          <w:rFonts w:hint="eastAsia"/>
        </w:rPr>
        <w:t>зводиться</w:t>
      </w:r>
      <w:r>
        <w:t></w:t>
      </w:r>
      <w:r>
        <w:rPr>
          <w:rFonts w:hint="eastAsia"/>
        </w:rPr>
        <w:t>до</w:t>
      </w:r>
      <w:r>
        <w:t></w:t>
      </w:r>
      <w:r>
        <w:rPr>
          <w:rFonts w:hint="eastAsia"/>
        </w:rPr>
        <w:t>таких</w:t>
      </w:r>
      <w:r>
        <w:t></w:t>
      </w:r>
      <w:r>
        <w:rPr>
          <w:rFonts w:hint="eastAsia"/>
        </w:rPr>
        <w:t>аспектів</w:t>
      </w:r>
      <w:r>
        <w:t></w:t>
      </w:r>
      <w:r>
        <w:t></w:t>
      </w:r>
      <w:r>
        <w:rPr>
          <w:rFonts w:hint="eastAsia"/>
        </w:rPr>
        <w:t>як</w:t>
      </w:r>
      <w:r>
        <w:t></w:t>
      </w:r>
      <w:r>
        <w:rPr>
          <w:rFonts w:hint="eastAsia"/>
        </w:rPr>
        <w:t>контроль</w:t>
      </w:r>
      <w:r>
        <w:t></w:t>
      </w:r>
      <w:r>
        <w:rPr>
          <w:rFonts w:hint="eastAsia"/>
        </w:rPr>
        <w:t>за</w:t>
      </w:r>
      <w:r>
        <w:t></w:t>
      </w:r>
      <w:r>
        <w:rPr>
          <w:rFonts w:hint="eastAsia"/>
        </w:rPr>
        <w:t>своєчасним</w:t>
      </w:r>
      <w:r>
        <w:t></w:t>
      </w:r>
      <w:r>
        <w:rPr>
          <w:rFonts w:hint="eastAsia"/>
        </w:rPr>
        <w:t>та</w:t>
      </w:r>
      <w:r>
        <w:t></w:t>
      </w:r>
      <w:r>
        <w:rPr>
          <w:rFonts w:hint="eastAsia"/>
        </w:rPr>
        <w:t>у</w:t>
      </w:r>
    </w:p>
    <w:p w:rsidR="00620059" w:rsidRDefault="00620059" w:rsidP="00620059">
      <w:r>
        <w:rPr>
          <w:rFonts w:hint="eastAsia"/>
        </w:rPr>
        <w:t>повному</w:t>
      </w:r>
      <w:r>
        <w:t></w:t>
      </w:r>
      <w:r>
        <w:rPr>
          <w:rFonts w:hint="eastAsia"/>
        </w:rPr>
        <w:t>обсязі</w:t>
      </w:r>
      <w:r>
        <w:t></w:t>
      </w:r>
      <w:r>
        <w:rPr>
          <w:rFonts w:hint="eastAsia"/>
        </w:rPr>
        <w:t>надходженням</w:t>
      </w:r>
      <w:r>
        <w:t></w:t>
      </w:r>
      <w:r>
        <w:rPr>
          <w:rFonts w:hint="eastAsia"/>
        </w:rPr>
        <w:t>доходів</w:t>
      </w:r>
      <w:r>
        <w:t></w:t>
      </w:r>
      <w:r>
        <w:rPr>
          <w:rFonts w:hint="eastAsia"/>
        </w:rPr>
        <w:t>до</w:t>
      </w:r>
      <w:r>
        <w:t></w:t>
      </w:r>
      <w:r>
        <w:rPr>
          <w:rFonts w:hint="eastAsia"/>
        </w:rPr>
        <w:t>бюджету</w:t>
      </w:r>
      <w:r>
        <w:t></w:t>
      </w:r>
      <w:r>
        <w:t></w:t>
      </w:r>
      <w:r>
        <w:rPr>
          <w:rFonts w:hint="eastAsia"/>
        </w:rPr>
        <w:t>цільове</w:t>
      </w:r>
      <w:r>
        <w:t></w:t>
      </w:r>
      <w:r>
        <w:rPr>
          <w:rFonts w:hint="eastAsia"/>
        </w:rPr>
        <w:t>та</w:t>
      </w:r>
      <w:r>
        <w:t></w:t>
      </w:r>
      <w:r>
        <w:rPr>
          <w:rFonts w:hint="eastAsia"/>
        </w:rPr>
        <w:t>ефективне</w:t>
      </w:r>
    </w:p>
    <w:p w:rsidR="00620059" w:rsidRDefault="00620059" w:rsidP="00620059">
      <w:r>
        <w:rPr>
          <w:rFonts w:hint="eastAsia"/>
        </w:rPr>
        <w:t>виконання</w:t>
      </w:r>
      <w:r>
        <w:t></w:t>
      </w:r>
      <w:r>
        <w:rPr>
          <w:rFonts w:hint="eastAsia"/>
        </w:rPr>
        <w:t>бюджету</w:t>
      </w:r>
      <w:r>
        <w:t></w:t>
      </w:r>
      <w:r>
        <w:rPr>
          <w:rFonts w:hint="eastAsia"/>
        </w:rPr>
        <w:t>за</w:t>
      </w:r>
      <w:r>
        <w:t></w:t>
      </w:r>
      <w:r>
        <w:rPr>
          <w:rFonts w:hint="eastAsia"/>
        </w:rPr>
        <w:t>видатками</w:t>
      </w:r>
      <w:r>
        <w:t></w:t>
      </w:r>
      <w:r>
        <w:rPr>
          <w:rFonts w:hint="eastAsia"/>
        </w:rPr>
        <w:t>та</w:t>
      </w:r>
      <w:r>
        <w:t></w:t>
      </w:r>
      <w:r>
        <w:rPr>
          <w:rFonts w:hint="eastAsia"/>
        </w:rPr>
        <w:t>аудит</w:t>
      </w:r>
      <w:r>
        <w:t></w:t>
      </w:r>
      <w:r>
        <w:rPr>
          <w:rFonts w:hint="eastAsia"/>
        </w:rPr>
        <w:t>ефективності</w:t>
      </w:r>
      <w:r>
        <w:t></w:t>
      </w:r>
      <w:r>
        <w:rPr>
          <w:rFonts w:hint="eastAsia"/>
        </w:rPr>
        <w:t>виконання</w:t>
      </w:r>
    </w:p>
    <w:p w:rsidR="00620059" w:rsidRDefault="00620059" w:rsidP="00620059">
      <w:r>
        <w:rPr>
          <w:rFonts w:hint="eastAsia"/>
        </w:rPr>
        <w:t>бюджетних</w:t>
      </w:r>
      <w:r>
        <w:t></w:t>
      </w:r>
      <w:r>
        <w:rPr>
          <w:rFonts w:hint="eastAsia"/>
        </w:rPr>
        <w:t>програм</w:t>
      </w:r>
      <w:r>
        <w:t></w:t>
      </w:r>
      <w:r>
        <w:t></w:t>
      </w:r>
      <w:r>
        <w:rPr>
          <w:rFonts w:hint="eastAsia"/>
        </w:rPr>
        <w:t>Результати</w:t>
      </w:r>
      <w:r>
        <w:t></w:t>
      </w:r>
      <w:r>
        <w:rPr>
          <w:rFonts w:hint="eastAsia"/>
        </w:rPr>
        <w:t>здійснення</w:t>
      </w:r>
      <w:r>
        <w:t></w:t>
      </w:r>
      <w:r>
        <w:rPr>
          <w:rFonts w:hint="eastAsia"/>
        </w:rPr>
        <w:t>такого</w:t>
      </w:r>
      <w:r>
        <w:t></w:t>
      </w:r>
      <w:r>
        <w:rPr>
          <w:rFonts w:hint="eastAsia"/>
        </w:rPr>
        <w:t>контролю</w:t>
      </w:r>
      <w:r>
        <w:t></w:t>
      </w:r>
      <w:r>
        <w:rPr>
          <w:rFonts w:hint="eastAsia"/>
        </w:rPr>
        <w:t>можуть</w:t>
      </w:r>
    </w:p>
    <w:p w:rsidR="00620059" w:rsidRDefault="00620059" w:rsidP="00620059">
      <w:r>
        <w:rPr>
          <w:rFonts w:hint="eastAsia"/>
        </w:rPr>
        <w:t>вплинути</w:t>
      </w:r>
      <w:r>
        <w:t></w:t>
      </w:r>
      <w:r>
        <w:rPr>
          <w:rFonts w:hint="eastAsia"/>
        </w:rPr>
        <w:t>на</w:t>
      </w:r>
      <w:r>
        <w:t></w:t>
      </w:r>
      <w:r>
        <w:rPr>
          <w:rFonts w:hint="eastAsia"/>
        </w:rPr>
        <w:t>перебіг</w:t>
      </w:r>
      <w:r>
        <w:t></w:t>
      </w:r>
      <w:r>
        <w:rPr>
          <w:rFonts w:hint="eastAsia"/>
        </w:rPr>
        <w:t>виконання</w:t>
      </w:r>
      <w:r>
        <w:t></w:t>
      </w:r>
      <w:r>
        <w:rPr>
          <w:rFonts w:hint="eastAsia"/>
        </w:rPr>
        <w:t>бюджету</w:t>
      </w:r>
      <w:r>
        <w:t></w:t>
      </w:r>
      <w:r>
        <w:rPr>
          <w:rFonts w:hint="eastAsia"/>
        </w:rPr>
        <w:t>та</w:t>
      </w:r>
      <w:r>
        <w:t></w:t>
      </w:r>
      <w:r>
        <w:rPr>
          <w:rFonts w:hint="eastAsia"/>
        </w:rPr>
        <w:t>спричинити</w:t>
      </w:r>
      <w:r>
        <w:t></w:t>
      </w:r>
      <w:r>
        <w:rPr>
          <w:rFonts w:hint="eastAsia"/>
        </w:rPr>
        <w:t>необхідність</w:t>
      </w:r>
    </w:p>
    <w:p w:rsidR="00620059" w:rsidRDefault="00620059" w:rsidP="00620059">
      <w:r>
        <w:rPr>
          <w:rFonts w:hint="eastAsia"/>
        </w:rPr>
        <w:t>корегування</w:t>
      </w:r>
      <w:r>
        <w:t></w:t>
      </w:r>
      <w:r>
        <w:rPr>
          <w:rFonts w:hint="eastAsia"/>
        </w:rPr>
        <w:t>його</w:t>
      </w:r>
      <w:r>
        <w:t></w:t>
      </w:r>
      <w:r>
        <w:rPr>
          <w:rFonts w:hint="eastAsia"/>
        </w:rPr>
        <w:t>плану</w:t>
      </w:r>
      <w:r>
        <w:t></w:t>
      </w:r>
      <w:r>
        <w:t></w:t>
      </w:r>
      <w:r>
        <w:rPr>
          <w:rFonts w:hint="eastAsia"/>
        </w:rPr>
        <w:t>наприклад</w:t>
      </w:r>
      <w:r>
        <w:t></w:t>
      </w:r>
      <w:r>
        <w:t></w:t>
      </w:r>
      <w:r>
        <w:rPr>
          <w:rFonts w:hint="eastAsia"/>
        </w:rPr>
        <w:t>виявлення</w:t>
      </w:r>
      <w:r>
        <w:t></w:t>
      </w:r>
      <w:r>
        <w:rPr>
          <w:rFonts w:hint="eastAsia"/>
        </w:rPr>
        <w:t>значних</w:t>
      </w:r>
      <w:r>
        <w:t></w:t>
      </w:r>
      <w:r>
        <w:rPr>
          <w:rFonts w:hint="eastAsia"/>
        </w:rPr>
        <w:t>порушень</w:t>
      </w:r>
      <w:r>
        <w:t></w:t>
      </w:r>
      <w:r>
        <w:rPr>
          <w:rFonts w:hint="eastAsia"/>
        </w:rPr>
        <w:t>при</w:t>
      </w:r>
    </w:p>
    <w:p w:rsidR="00620059" w:rsidRDefault="00620059" w:rsidP="00620059">
      <w:r>
        <w:rPr>
          <w:rFonts w:hint="eastAsia"/>
        </w:rPr>
        <w:t>використанні</w:t>
      </w:r>
      <w:r>
        <w:t></w:t>
      </w:r>
      <w:r>
        <w:rPr>
          <w:rFonts w:hint="eastAsia"/>
        </w:rPr>
        <w:t>державних</w:t>
      </w:r>
      <w:r>
        <w:t></w:t>
      </w:r>
      <w:r>
        <w:rPr>
          <w:rFonts w:hint="eastAsia"/>
        </w:rPr>
        <w:t>фінансових</w:t>
      </w:r>
      <w:r>
        <w:t></w:t>
      </w:r>
      <w:r>
        <w:rPr>
          <w:rFonts w:hint="eastAsia"/>
        </w:rPr>
        <w:t>ресурсів</w:t>
      </w:r>
      <w:r>
        <w:t></w:t>
      </w:r>
      <w:r>
        <w:rPr>
          <w:rFonts w:hint="eastAsia"/>
        </w:rPr>
        <w:t>вимагає</w:t>
      </w:r>
      <w:r>
        <w:t></w:t>
      </w:r>
      <w:r>
        <w:rPr>
          <w:rFonts w:hint="eastAsia"/>
        </w:rPr>
        <w:t>припинення</w:t>
      </w:r>
    </w:p>
    <w:p w:rsidR="00620059" w:rsidRDefault="00620059" w:rsidP="00620059">
      <w:r>
        <w:rPr>
          <w:rFonts w:hint="eastAsia"/>
        </w:rPr>
        <w:t>фінансування</w:t>
      </w:r>
      <w:r>
        <w:t></w:t>
      </w:r>
      <w:r>
        <w:t></w:t>
      </w:r>
      <w:r>
        <w:rPr>
          <w:rFonts w:hint="eastAsia"/>
        </w:rPr>
        <w:t>додаткових</w:t>
      </w:r>
      <w:r>
        <w:t></w:t>
      </w:r>
      <w:r>
        <w:rPr>
          <w:rFonts w:hint="eastAsia"/>
        </w:rPr>
        <w:t>джерел</w:t>
      </w:r>
      <w:r>
        <w:t></w:t>
      </w:r>
      <w:r>
        <w:rPr>
          <w:rFonts w:hint="eastAsia"/>
        </w:rPr>
        <w:t>надходжень</w:t>
      </w:r>
      <w:r>
        <w:t></w:t>
      </w:r>
      <w:r>
        <w:rPr>
          <w:rFonts w:hint="eastAsia"/>
        </w:rPr>
        <w:t>–</w:t>
      </w:r>
      <w:r>
        <w:t></w:t>
      </w:r>
      <w:r>
        <w:rPr>
          <w:rFonts w:hint="eastAsia"/>
        </w:rPr>
        <w:t>коригування</w:t>
      </w:r>
      <w:r>
        <w:t></w:t>
      </w:r>
      <w:r>
        <w:rPr>
          <w:rFonts w:hint="eastAsia"/>
        </w:rPr>
        <w:t>доходної</w:t>
      </w:r>
    </w:p>
    <w:p w:rsidR="00620059" w:rsidRDefault="00620059" w:rsidP="00620059">
      <w:r>
        <w:rPr>
          <w:rFonts w:hint="eastAsia"/>
        </w:rPr>
        <w:t>частини</w:t>
      </w:r>
      <w:r>
        <w:t></w:t>
      </w:r>
      <w:r>
        <w:rPr>
          <w:rFonts w:hint="eastAsia"/>
        </w:rPr>
        <w:t>тощо</w:t>
      </w:r>
      <w:r>
        <w:t></w:t>
      </w:r>
      <w:r>
        <w:t></w:t>
      </w:r>
      <w:r>
        <w:rPr>
          <w:rFonts w:hint="eastAsia"/>
        </w:rPr>
        <w:t>На</w:t>
      </w:r>
      <w:r>
        <w:t></w:t>
      </w:r>
      <w:r>
        <w:rPr>
          <w:rFonts w:hint="eastAsia"/>
        </w:rPr>
        <w:t>заключному</w:t>
      </w:r>
      <w:r>
        <w:t></w:t>
      </w:r>
      <w:r>
        <w:rPr>
          <w:rFonts w:hint="eastAsia"/>
        </w:rPr>
        <w:t>етапі</w:t>
      </w:r>
      <w:r>
        <w:t></w:t>
      </w:r>
      <w:r>
        <w:rPr>
          <w:rFonts w:hint="eastAsia"/>
        </w:rPr>
        <w:t>бюджетного</w:t>
      </w:r>
      <w:r>
        <w:t></w:t>
      </w:r>
      <w:r>
        <w:rPr>
          <w:rFonts w:hint="eastAsia"/>
        </w:rPr>
        <w:t>процесу</w:t>
      </w:r>
      <w:r>
        <w:t></w:t>
      </w:r>
      <w:r>
        <w:rPr>
          <w:rFonts w:hint="eastAsia"/>
        </w:rPr>
        <w:t>–</w:t>
      </w:r>
      <w:r>
        <w:t></w:t>
      </w:r>
      <w:r>
        <w:rPr>
          <w:rFonts w:hint="eastAsia"/>
        </w:rPr>
        <w:t>звітуванні</w:t>
      </w:r>
      <w:r>
        <w:t></w:t>
      </w:r>
      <w:r>
        <w:rPr>
          <w:rFonts w:hint="eastAsia"/>
        </w:rPr>
        <w:t>про</w:t>
      </w:r>
    </w:p>
    <w:p w:rsidR="00620059" w:rsidRDefault="00620059" w:rsidP="00620059">
      <w:r>
        <w:t></w:t>
      </w:r>
      <w:r>
        <w:t></w:t>
      </w:r>
      <w:r>
        <w:t></w:t>
      </w:r>
    </w:p>
    <w:p w:rsidR="00620059" w:rsidRDefault="00620059" w:rsidP="00620059">
      <w:r>
        <w:rPr>
          <w:rFonts w:hint="eastAsia"/>
        </w:rPr>
        <w:t>виконання</w:t>
      </w:r>
      <w:r>
        <w:t></w:t>
      </w:r>
      <w:r>
        <w:rPr>
          <w:rFonts w:hint="eastAsia"/>
        </w:rPr>
        <w:t>бюджету</w:t>
      </w:r>
      <w:r>
        <w:t></w:t>
      </w:r>
      <w:r>
        <w:rPr>
          <w:rFonts w:hint="eastAsia"/>
        </w:rPr>
        <w:t>практично</w:t>
      </w:r>
      <w:r>
        <w:t></w:t>
      </w:r>
      <w:r>
        <w:rPr>
          <w:rFonts w:hint="eastAsia"/>
        </w:rPr>
        <w:t>відсутні</w:t>
      </w:r>
      <w:r>
        <w:t></w:t>
      </w:r>
      <w:r>
        <w:rPr>
          <w:rFonts w:hint="eastAsia"/>
        </w:rPr>
        <w:t>функції</w:t>
      </w:r>
      <w:r>
        <w:t></w:t>
      </w:r>
      <w:r>
        <w:t></w:t>
      </w:r>
      <w:r>
        <w:rPr>
          <w:rFonts w:hint="eastAsia"/>
        </w:rPr>
        <w:t>пов’язані</w:t>
      </w:r>
      <w:r>
        <w:t></w:t>
      </w:r>
      <w:r>
        <w:rPr>
          <w:rFonts w:hint="eastAsia"/>
        </w:rPr>
        <w:t>з</w:t>
      </w:r>
      <w:r>
        <w:t></w:t>
      </w:r>
      <w:r>
        <w:rPr>
          <w:rFonts w:hint="eastAsia"/>
        </w:rPr>
        <w:t>бюджетуванням</w:t>
      </w:r>
      <w:r>
        <w:t></w:t>
      </w:r>
    </w:p>
    <w:p w:rsidR="00620059" w:rsidRDefault="00620059" w:rsidP="00620059">
      <w:r>
        <w:rPr>
          <w:rFonts w:hint="eastAsia"/>
        </w:rPr>
        <w:t>що</w:t>
      </w:r>
      <w:r>
        <w:t></w:t>
      </w:r>
      <w:r>
        <w:rPr>
          <w:rFonts w:hint="eastAsia"/>
        </w:rPr>
        <w:t>передбачає</w:t>
      </w:r>
      <w:r>
        <w:t></w:t>
      </w:r>
      <w:r>
        <w:rPr>
          <w:rFonts w:hint="eastAsia"/>
        </w:rPr>
        <w:t>лише</w:t>
      </w:r>
      <w:r>
        <w:t></w:t>
      </w:r>
      <w:r>
        <w:rPr>
          <w:rFonts w:hint="eastAsia"/>
        </w:rPr>
        <w:t>зведення</w:t>
      </w:r>
      <w:r>
        <w:t></w:t>
      </w:r>
      <w:r>
        <w:rPr>
          <w:rFonts w:hint="eastAsia"/>
        </w:rPr>
        <w:t>усіх</w:t>
      </w:r>
      <w:r>
        <w:t></w:t>
      </w:r>
      <w:r>
        <w:rPr>
          <w:rFonts w:hint="eastAsia"/>
        </w:rPr>
        <w:t>показників</w:t>
      </w:r>
      <w:r>
        <w:t></w:t>
      </w:r>
      <w:r>
        <w:rPr>
          <w:rFonts w:hint="eastAsia"/>
        </w:rPr>
        <w:t>у</w:t>
      </w:r>
      <w:r>
        <w:t></w:t>
      </w:r>
      <w:r>
        <w:rPr>
          <w:rFonts w:hint="eastAsia"/>
        </w:rPr>
        <w:t>єдиний</w:t>
      </w:r>
      <w:r>
        <w:t></w:t>
      </w:r>
      <w:r>
        <w:rPr>
          <w:rFonts w:hint="eastAsia"/>
        </w:rPr>
        <w:t>систематизований</w:t>
      </w:r>
    </w:p>
    <w:p w:rsidR="00620059" w:rsidRDefault="00620059" w:rsidP="00620059">
      <w:r>
        <w:rPr>
          <w:rFonts w:hint="eastAsia"/>
        </w:rPr>
        <w:t>звіт</w:t>
      </w:r>
      <w:r>
        <w:t></w:t>
      </w:r>
      <w:r>
        <w:t></w:t>
      </w:r>
      <w:r>
        <w:rPr>
          <w:rFonts w:hint="eastAsia"/>
        </w:rPr>
        <w:t>На</w:t>
      </w:r>
      <w:r>
        <w:t></w:t>
      </w:r>
      <w:r>
        <w:rPr>
          <w:rFonts w:hint="eastAsia"/>
        </w:rPr>
        <w:t>цьому</w:t>
      </w:r>
      <w:r>
        <w:t></w:t>
      </w:r>
      <w:r>
        <w:rPr>
          <w:rFonts w:hint="eastAsia"/>
        </w:rPr>
        <w:t>етапі</w:t>
      </w:r>
      <w:r>
        <w:t></w:t>
      </w:r>
      <w:r>
        <w:rPr>
          <w:rFonts w:hint="eastAsia"/>
        </w:rPr>
        <w:t>зовнішній</w:t>
      </w:r>
      <w:r>
        <w:t></w:t>
      </w:r>
      <w:r>
        <w:rPr>
          <w:rFonts w:hint="eastAsia"/>
        </w:rPr>
        <w:t>державний</w:t>
      </w:r>
      <w:r>
        <w:t></w:t>
      </w:r>
      <w:r>
        <w:rPr>
          <w:rFonts w:hint="eastAsia"/>
        </w:rPr>
        <w:t>фінансовий</w:t>
      </w:r>
      <w:r>
        <w:t></w:t>
      </w:r>
      <w:r>
        <w:rPr>
          <w:rFonts w:hint="eastAsia"/>
        </w:rPr>
        <w:t>контроль</w:t>
      </w:r>
      <w:r>
        <w:t></w:t>
      </w:r>
      <w:r>
        <w:rPr>
          <w:rFonts w:hint="eastAsia"/>
        </w:rPr>
        <w:t>є</w:t>
      </w:r>
      <w:r>
        <w:t></w:t>
      </w:r>
      <w:r>
        <w:rPr>
          <w:rFonts w:hint="eastAsia"/>
        </w:rPr>
        <w:t>особливо</w:t>
      </w:r>
    </w:p>
    <w:p w:rsidR="00620059" w:rsidRDefault="00620059" w:rsidP="00620059">
      <w:r>
        <w:rPr>
          <w:rFonts w:hint="eastAsia"/>
        </w:rPr>
        <w:t>важливим</w:t>
      </w:r>
      <w:r>
        <w:t></w:t>
      </w:r>
      <w:r>
        <w:t></w:t>
      </w:r>
      <w:r>
        <w:rPr>
          <w:rFonts w:hint="eastAsia"/>
        </w:rPr>
        <w:t>адже</w:t>
      </w:r>
      <w:r>
        <w:t></w:t>
      </w:r>
      <w:r>
        <w:rPr>
          <w:rFonts w:hint="eastAsia"/>
        </w:rPr>
        <w:t>порівняння</w:t>
      </w:r>
      <w:r>
        <w:t></w:t>
      </w:r>
      <w:r>
        <w:rPr>
          <w:rFonts w:hint="eastAsia"/>
        </w:rPr>
        <w:t>отриманого</w:t>
      </w:r>
      <w:r>
        <w:t></w:t>
      </w:r>
      <w:r>
        <w:rPr>
          <w:rFonts w:hint="eastAsia"/>
        </w:rPr>
        <w:t>результату</w:t>
      </w:r>
      <w:r>
        <w:t></w:t>
      </w:r>
      <w:r>
        <w:rPr>
          <w:rFonts w:hint="eastAsia"/>
        </w:rPr>
        <w:t>з</w:t>
      </w:r>
      <w:r>
        <w:t></w:t>
      </w:r>
      <w:r>
        <w:rPr>
          <w:rFonts w:hint="eastAsia"/>
        </w:rPr>
        <w:t>необхідним</w:t>
      </w:r>
    </w:p>
    <w:p w:rsidR="00620059" w:rsidRDefault="00620059" w:rsidP="00620059">
      <w:r>
        <w:t></w:t>
      </w:r>
      <w:r>
        <w:rPr>
          <w:rFonts w:hint="eastAsia"/>
        </w:rPr>
        <w:t>запланованим</w:t>
      </w:r>
      <w:r>
        <w:t></w:t>
      </w:r>
      <w:r>
        <w:t></w:t>
      </w:r>
      <w:r>
        <w:rPr>
          <w:rFonts w:hint="eastAsia"/>
        </w:rPr>
        <w:t>та</w:t>
      </w:r>
      <w:r>
        <w:t></w:t>
      </w:r>
      <w:r>
        <w:rPr>
          <w:rFonts w:hint="eastAsia"/>
        </w:rPr>
        <w:t>виявлення</w:t>
      </w:r>
      <w:r>
        <w:t></w:t>
      </w:r>
      <w:r>
        <w:rPr>
          <w:rFonts w:hint="eastAsia"/>
        </w:rPr>
        <w:t>причин</w:t>
      </w:r>
      <w:r>
        <w:t></w:t>
      </w:r>
      <w:r>
        <w:rPr>
          <w:rFonts w:hint="eastAsia"/>
        </w:rPr>
        <w:t>відхилень</w:t>
      </w:r>
      <w:r>
        <w:t></w:t>
      </w:r>
      <w:r>
        <w:rPr>
          <w:rFonts w:hint="eastAsia"/>
        </w:rPr>
        <w:t>є</w:t>
      </w:r>
      <w:r>
        <w:t></w:t>
      </w:r>
      <w:r>
        <w:rPr>
          <w:rFonts w:hint="eastAsia"/>
        </w:rPr>
        <w:t>необхідною</w:t>
      </w:r>
      <w:r>
        <w:t></w:t>
      </w:r>
      <w:r>
        <w:rPr>
          <w:rFonts w:hint="eastAsia"/>
        </w:rPr>
        <w:t>умовою</w:t>
      </w:r>
      <w:r>
        <w:t></w:t>
      </w:r>
      <w:r>
        <w:rPr>
          <w:rFonts w:hint="eastAsia"/>
        </w:rPr>
        <w:t>для</w:t>
      </w:r>
    </w:p>
    <w:p w:rsidR="00620059" w:rsidRDefault="00620059" w:rsidP="00620059">
      <w:r>
        <w:rPr>
          <w:rFonts w:hint="eastAsia"/>
        </w:rPr>
        <w:t>складання</w:t>
      </w:r>
      <w:r>
        <w:t></w:t>
      </w:r>
      <w:r>
        <w:rPr>
          <w:rFonts w:hint="eastAsia"/>
        </w:rPr>
        <w:t>проекту</w:t>
      </w:r>
      <w:r>
        <w:t></w:t>
      </w:r>
      <w:r>
        <w:rPr>
          <w:rFonts w:hint="eastAsia"/>
        </w:rPr>
        <w:t>бюджету</w:t>
      </w:r>
      <w:r>
        <w:t></w:t>
      </w:r>
      <w:r>
        <w:rPr>
          <w:rFonts w:hint="eastAsia"/>
        </w:rPr>
        <w:t>на</w:t>
      </w:r>
      <w:r>
        <w:t></w:t>
      </w:r>
      <w:r>
        <w:rPr>
          <w:rFonts w:hint="eastAsia"/>
        </w:rPr>
        <w:t>наступний</w:t>
      </w:r>
      <w:r>
        <w:t></w:t>
      </w:r>
      <w:r>
        <w:rPr>
          <w:rFonts w:hint="eastAsia"/>
        </w:rPr>
        <w:t>період</w:t>
      </w:r>
      <w:r>
        <w:t></w:t>
      </w:r>
      <w:r>
        <w:t></w:t>
      </w:r>
      <w:r>
        <w:rPr>
          <w:rFonts w:hint="eastAsia"/>
        </w:rPr>
        <w:t>щоб</w:t>
      </w:r>
      <w:r>
        <w:t></w:t>
      </w:r>
      <w:r>
        <w:rPr>
          <w:rFonts w:hint="eastAsia"/>
        </w:rPr>
        <w:t>мати</w:t>
      </w:r>
      <w:r>
        <w:t></w:t>
      </w:r>
      <w:r>
        <w:rPr>
          <w:rFonts w:hint="eastAsia"/>
        </w:rPr>
        <w:t>змогу</w:t>
      </w:r>
      <w:r>
        <w:t></w:t>
      </w:r>
      <w:r>
        <w:rPr>
          <w:rFonts w:hint="eastAsia"/>
        </w:rPr>
        <w:t>у</w:t>
      </w:r>
    </w:p>
    <w:p w:rsidR="00620059" w:rsidRDefault="00620059" w:rsidP="00620059">
      <w:r>
        <w:rPr>
          <w:rFonts w:hint="eastAsia"/>
        </w:rPr>
        <w:t>майбутньому</w:t>
      </w:r>
      <w:r>
        <w:t></w:t>
      </w:r>
      <w:r>
        <w:t></w:t>
      </w:r>
      <w:r>
        <w:rPr>
          <w:rFonts w:hint="eastAsia"/>
        </w:rPr>
        <w:t>з</w:t>
      </w:r>
      <w:r>
        <w:t></w:t>
      </w:r>
      <w:r>
        <w:rPr>
          <w:rFonts w:hint="eastAsia"/>
        </w:rPr>
        <w:t>одного</w:t>
      </w:r>
      <w:r>
        <w:t></w:t>
      </w:r>
      <w:r>
        <w:rPr>
          <w:rFonts w:hint="eastAsia"/>
        </w:rPr>
        <w:t>боку</w:t>
      </w:r>
      <w:r>
        <w:t></w:t>
      </w:r>
      <w:r>
        <w:t></w:t>
      </w:r>
      <w:r>
        <w:rPr>
          <w:rFonts w:hint="eastAsia"/>
        </w:rPr>
        <w:t>уникнути</w:t>
      </w:r>
      <w:r>
        <w:t></w:t>
      </w:r>
      <w:r>
        <w:rPr>
          <w:rFonts w:hint="eastAsia"/>
        </w:rPr>
        <w:t>повторення</w:t>
      </w:r>
      <w:r>
        <w:t></w:t>
      </w:r>
      <w:r>
        <w:rPr>
          <w:rFonts w:hint="eastAsia"/>
        </w:rPr>
        <w:t>порушень</w:t>
      </w:r>
      <w:r>
        <w:t></w:t>
      </w:r>
      <w:r>
        <w:t></w:t>
      </w:r>
      <w:r>
        <w:rPr>
          <w:rFonts w:hint="eastAsia"/>
        </w:rPr>
        <w:t>а</w:t>
      </w:r>
      <w:r>
        <w:t></w:t>
      </w:r>
      <w:r>
        <w:rPr>
          <w:rFonts w:hint="eastAsia"/>
        </w:rPr>
        <w:t>з</w:t>
      </w:r>
      <w:r>
        <w:t></w:t>
      </w:r>
      <w:r>
        <w:rPr>
          <w:rFonts w:hint="eastAsia"/>
        </w:rPr>
        <w:t>іншого</w:t>
      </w:r>
      <w:r>
        <w:t></w:t>
      </w:r>
      <w:r>
        <w:rPr>
          <w:rFonts w:hint="eastAsia"/>
        </w:rPr>
        <w:t>–</w:t>
      </w:r>
    </w:p>
    <w:p w:rsidR="00620059" w:rsidRPr="00620059" w:rsidRDefault="00620059" w:rsidP="00620059">
      <w:r>
        <w:rPr>
          <w:rFonts w:hint="eastAsia"/>
        </w:rPr>
        <w:t>досягти</w:t>
      </w:r>
      <w:r>
        <w:t></w:t>
      </w:r>
      <w:r>
        <w:rPr>
          <w:rFonts w:hint="eastAsia"/>
        </w:rPr>
        <w:t>цілі</w:t>
      </w:r>
      <w:r>
        <w:t></w:t>
      </w:r>
      <w:r>
        <w:t></w:t>
      </w:r>
      <w:r>
        <w:rPr>
          <w:rFonts w:hint="eastAsia"/>
        </w:rPr>
        <w:t>які</w:t>
      </w:r>
      <w:r>
        <w:t></w:t>
      </w:r>
      <w:r>
        <w:rPr>
          <w:rFonts w:hint="eastAsia"/>
        </w:rPr>
        <w:t>були</w:t>
      </w:r>
      <w:r>
        <w:t></w:t>
      </w:r>
      <w:r>
        <w:rPr>
          <w:rFonts w:hint="eastAsia"/>
        </w:rPr>
        <w:t>заплановані</w:t>
      </w:r>
      <w:r>
        <w:t></w:t>
      </w:r>
      <w:r>
        <w:rPr>
          <w:rFonts w:hint="eastAsia"/>
        </w:rPr>
        <w:t>та</w:t>
      </w:r>
      <w:r>
        <w:t></w:t>
      </w:r>
      <w:r>
        <w:rPr>
          <w:rFonts w:hint="eastAsia"/>
        </w:rPr>
        <w:t>не</w:t>
      </w:r>
      <w:r>
        <w:t></w:t>
      </w:r>
      <w:r>
        <w:rPr>
          <w:rFonts w:hint="eastAsia"/>
        </w:rPr>
        <w:t>реалізовані</w:t>
      </w:r>
      <w:r>
        <w:t></w:t>
      </w:r>
      <w:r>
        <w:rPr>
          <w:rFonts w:hint="eastAsia"/>
        </w:rPr>
        <w:t>у</w:t>
      </w:r>
      <w:r>
        <w:t></w:t>
      </w:r>
      <w:r>
        <w:rPr>
          <w:rFonts w:hint="eastAsia"/>
        </w:rPr>
        <w:t>попередньому</w:t>
      </w:r>
      <w:r>
        <w:t></w:t>
      </w:r>
      <w:r>
        <w:rPr>
          <w:rFonts w:hint="eastAsia"/>
        </w:rPr>
        <w:t>періоді</w:t>
      </w:r>
    </w:p>
    <w:sectPr w:rsidR="00620059" w:rsidRPr="0062005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620059" w:rsidRPr="00620059">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83687-42D6-4F21-AE4A-4F15AAA6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3586</TotalTime>
  <Pages>28</Pages>
  <Words>5043</Words>
  <Characters>28748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2022-05-05T19:58:00Z</dcterms:created>
  <dcterms:modified xsi:type="dcterms:W3CDTF">2022-05-11T14:05:00Z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