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AC56" w14:textId="39C7AE83" w:rsidR="00AB2FCA" w:rsidRDefault="000F2EF4" w:rsidP="000F2EF4">
      <w:r w:rsidRPr="000F2EF4">
        <w:rPr>
          <w:rFonts w:hint="eastAsia"/>
        </w:rPr>
        <w:t>Анисимова</w:t>
      </w:r>
      <w:r w:rsidRPr="000F2EF4">
        <w:t xml:space="preserve"> </w:t>
      </w:r>
      <w:r w:rsidRPr="000F2EF4">
        <w:rPr>
          <w:rFonts w:hint="eastAsia"/>
        </w:rPr>
        <w:t>Ольга</w:t>
      </w:r>
      <w:r w:rsidRPr="000F2EF4">
        <w:t xml:space="preserve"> </w:t>
      </w:r>
      <w:r w:rsidRPr="000F2EF4">
        <w:rPr>
          <w:rFonts w:hint="eastAsia"/>
        </w:rPr>
        <w:t>Сергеевна</w:t>
      </w:r>
      <w:r>
        <w:t xml:space="preserve"> </w:t>
      </w:r>
      <w:r w:rsidRPr="000F2EF4">
        <w:rPr>
          <w:rFonts w:hint="eastAsia"/>
        </w:rPr>
        <w:t>Прагматико</w:t>
      </w:r>
      <w:r w:rsidRPr="000F2EF4">
        <w:t>-</w:t>
      </w:r>
      <w:r w:rsidRPr="000F2EF4">
        <w:rPr>
          <w:rFonts w:hint="eastAsia"/>
        </w:rPr>
        <w:t>аргументативные</w:t>
      </w:r>
      <w:r w:rsidRPr="000F2EF4">
        <w:t xml:space="preserve"> </w:t>
      </w:r>
      <w:r w:rsidRPr="000F2EF4">
        <w:rPr>
          <w:rFonts w:hint="eastAsia"/>
        </w:rPr>
        <w:t>функции</w:t>
      </w:r>
      <w:r w:rsidRPr="000F2EF4">
        <w:t xml:space="preserve"> </w:t>
      </w:r>
      <w:r w:rsidRPr="000F2EF4">
        <w:rPr>
          <w:rFonts w:hint="eastAsia"/>
        </w:rPr>
        <w:t>отрицания</w:t>
      </w:r>
      <w:r w:rsidRPr="000F2EF4">
        <w:t xml:space="preserve"> </w:t>
      </w:r>
      <w:r w:rsidRPr="000F2EF4">
        <w:rPr>
          <w:rFonts w:hint="eastAsia"/>
        </w:rPr>
        <w:t>в</w:t>
      </w:r>
      <w:r w:rsidRPr="000F2EF4">
        <w:t xml:space="preserve"> </w:t>
      </w:r>
      <w:r w:rsidRPr="000F2EF4">
        <w:rPr>
          <w:rFonts w:hint="eastAsia"/>
        </w:rPr>
        <w:t>пословицах</w:t>
      </w:r>
      <w:r w:rsidRPr="000F2EF4">
        <w:t xml:space="preserve"> (</w:t>
      </w:r>
      <w:r w:rsidRPr="000F2EF4">
        <w:rPr>
          <w:rFonts w:hint="eastAsia"/>
        </w:rPr>
        <w:t>на</w:t>
      </w:r>
      <w:r w:rsidRPr="000F2EF4">
        <w:t xml:space="preserve"> </w:t>
      </w:r>
      <w:r w:rsidRPr="000F2EF4">
        <w:rPr>
          <w:rFonts w:hint="eastAsia"/>
        </w:rPr>
        <w:t>материале</w:t>
      </w:r>
      <w:r w:rsidRPr="000F2EF4">
        <w:t xml:space="preserve"> </w:t>
      </w:r>
      <w:r w:rsidRPr="000F2EF4">
        <w:rPr>
          <w:rFonts w:hint="eastAsia"/>
        </w:rPr>
        <w:t>французского</w:t>
      </w:r>
      <w:r w:rsidRPr="000F2EF4">
        <w:t xml:space="preserve"> </w:t>
      </w:r>
      <w:r w:rsidRPr="000F2EF4">
        <w:rPr>
          <w:rFonts w:hint="eastAsia"/>
        </w:rPr>
        <w:t>языка</w:t>
      </w:r>
      <w:r w:rsidRPr="000F2EF4">
        <w:t>)</w:t>
      </w:r>
    </w:p>
    <w:p w14:paraId="147CDF83" w14:textId="77777777" w:rsidR="000F2EF4" w:rsidRDefault="000F2EF4" w:rsidP="000F2EF4">
      <w:r>
        <w:rPr>
          <w:rFonts w:hint="eastAsia"/>
        </w:rPr>
        <w:t>ОГЛАВЛЕНИЕ</w:t>
      </w:r>
      <w:r>
        <w:t xml:space="preserve"> </w:t>
      </w:r>
      <w:r>
        <w:rPr>
          <w:rFonts w:hint="eastAsia"/>
        </w:rPr>
        <w:t>ДИССЕРТАЦИИ</w:t>
      </w:r>
    </w:p>
    <w:p w14:paraId="1597682E" w14:textId="77777777" w:rsidR="000F2EF4" w:rsidRDefault="000F2EF4" w:rsidP="000F2EF4">
      <w:r>
        <w:rPr>
          <w:rFonts w:hint="eastAsia"/>
        </w:rPr>
        <w:t>кандидат</w:t>
      </w:r>
      <w:r>
        <w:t xml:space="preserve"> </w:t>
      </w:r>
      <w:r>
        <w:rPr>
          <w:rFonts w:hint="eastAsia"/>
        </w:rPr>
        <w:t>наук</w:t>
      </w:r>
      <w:r>
        <w:t xml:space="preserve"> </w:t>
      </w:r>
      <w:r>
        <w:rPr>
          <w:rFonts w:hint="eastAsia"/>
        </w:rPr>
        <w:t>Анисимова</w:t>
      </w:r>
      <w:r>
        <w:t xml:space="preserve"> </w:t>
      </w:r>
      <w:r>
        <w:rPr>
          <w:rFonts w:hint="eastAsia"/>
        </w:rPr>
        <w:t>Ольга</w:t>
      </w:r>
      <w:r>
        <w:t xml:space="preserve"> </w:t>
      </w:r>
      <w:r>
        <w:rPr>
          <w:rFonts w:hint="eastAsia"/>
        </w:rPr>
        <w:t>Сергеевна</w:t>
      </w:r>
    </w:p>
    <w:p w14:paraId="6C845A0A" w14:textId="77777777" w:rsidR="000F2EF4" w:rsidRDefault="000F2EF4" w:rsidP="000F2EF4">
      <w:r>
        <w:rPr>
          <w:rFonts w:hint="eastAsia"/>
        </w:rPr>
        <w:t>ВВЕДЕНИЕ</w:t>
      </w:r>
    </w:p>
    <w:p w14:paraId="2C7F2DB7" w14:textId="77777777" w:rsidR="000F2EF4" w:rsidRDefault="000F2EF4" w:rsidP="000F2EF4"/>
    <w:p w14:paraId="26099787" w14:textId="77777777" w:rsidR="000F2EF4" w:rsidRDefault="000F2EF4" w:rsidP="000F2EF4">
      <w:r>
        <w:rPr>
          <w:rFonts w:hint="eastAsia"/>
        </w:rPr>
        <w:t>ОСНОВНАЯ</w:t>
      </w:r>
      <w:r>
        <w:t xml:space="preserve"> </w:t>
      </w:r>
      <w:r>
        <w:rPr>
          <w:rFonts w:hint="eastAsia"/>
        </w:rPr>
        <w:t>ЧАСТЬ</w:t>
      </w:r>
    </w:p>
    <w:p w14:paraId="5906EBE9" w14:textId="77777777" w:rsidR="000F2EF4" w:rsidRDefault="000F2EF4" w:rsidP="000F2EF4"/>
    <w:p w14:paraId="799529A0" w14:textId="77777777" w:rsidR="000F2EF4" w:rsidRDefault="000F2EF4" w:rsidP="000F2EF4">
      <w:r>
        <w:rPr>
          <w:rFonts w:hint="eastAsia"/>
        </w:rPr>
        <w:t>Глава</w:t>
      </w:r>
      <w:r>
        <w:t xml:space="preserve"> 1. </w:t>
      </w:r>
      <w:r>
        <w:rPr>
          <w:rFonts w:hint="eastAsia"/>
        </w:rPr>
        <w:t>Пословица</w:t>
      </w:r>
      <w:r>
        <w:t xml:space="preserve"> </w:t>
      </w:r>
      <w:r>
        <w:rPr>
          <w:rFonts w:hint="eastAsia"/>
        </w:rPr>
        <w:t>как</w:t>
      </w:r>
      <w:r>
        <w:t xml:space="preserve"> </w:t>
      </w:r>
      <w:r>
        <w:rPr>
          <w:rFonts w:hint="eastAsia"/>
        </w:rPr>
        <w:t>объект</w:t>
      </w:r>
      <w:r>
        <w:t xml:space="preserve"> </w:t>
      </w:r>
      <w:r>
        <w:rPr>
          <w:rFonts w:hint="eastAsia"/>
        </w:rPr>
        <w:t>прагматики</w:t>
      </w:r>
      <w:r>
        <w:t xml:space="preserve"> </w:t>
      </w:r>
      <w:r>
        <w:rPr>
          <w:rFonts w:hint="eastAsia"/>
        </w:rPr>
        <w:t>и</w:t>
      </w:r>
      <w:r>
        <w:t xml:space="preserve"> </w:t>
      </w:r>
      <w:r>
        <w:rPr>
          <w:rFonts w:hint="eastAsia"/>
        </w:rPr>
        <w:t>теории</w:t>
      </w:r>
      <w:r>
        <w:t xml:space="preserve"> </w:t>
      </w:r>
      <w:r>
        <w:rPr>
          <w:rFonts w:hint="eastAsia"/>
        </w:rPr>
        <w:t>аргументации</w:t>
      </w:r>
    </w:p>
    <w:p w14:paraId="6A6AD31D" w14:textId="77777777" w:rsidR="000F2EF4" w:rsidRDefault="000F2EF4" w:rsidP="000F2EF4"/>
    <w:p w14:paraId="1F31E045" w14:textId="77777777" w:rsidR="000F2EF4" w:rsidRDefault="000F2EF4" w:rsidP="000F2EF4">
      <w:r>
        <w:t xml:space="preserve">1.1. </w:t>
      </w:r>
      <w:r>
        <w:rPr>
          <w:rFonts w:hint="eastAsia"/>
        </w:rPr>
        <w:t>Понятийные</w:t>
      </w:r>
      <w:r>
        <w:t xml:space="preserve"> </w:t>
      </w:r>
      <w:r>
        <w:rPr>
          <w:rFonts w:hint="eastAsia"/>
        </w:rPr>
        <w:t>признаки</w:t>
      </w:r>
      <w:r>
        <w:t xml:space="preserve"> </w:t>
      </w:r>
      <w:r>
        <w:rPr>
          <w:rFonts w:hint="eastAsia"/>
        </w:rPr>
        <w:t>пословицы</w:t>
      </w:r>
      <w:r>
        <w:t xml:space="preserve"> </w:t>
      </w:r>
      <w:r>
        <w:rPr>
          <w:rFonts w:hint="eastAsia"/>
        </w:rPr>
        <w:t>во</w:t>
      </w:r>
      <w:r>
        <w:t xml:space="preserve"> </w:t>
      </w:r>
      <w:r>
        <w:rPr>
          <w:rFonts w:hint="eastAsia"/>
        </w:rPr>
        <w:t>французской</w:t>
      </w:r>
      <w:r>
        <w:t xml:space="preserve"> </w:t>
      </w:r>
      <w:r>
        <w:rPr>
          <w:rFonts w:hint="eastAsia"/>
        </w:rPr>
        <w:t>лингвистике</w:t>
      </w:r>
    </w:p>
    <w:p w14:paraId="57757DA6" w14:textId="77777777" w:rsidR="000F2EF4" w:rsidRDefault="000F2EF4" w:rsidP="000F2EF4"/>
    <w:p w14:paraId="51622730" w14:textId="77777777" w:rsidR="000F2EF4" w:rsidRDefault="000F2EF4" w:rsidP="000F2EF4">
      <w:r>
        <w:t xml:space="preserve">1.2. </w:t>
      </w:r>
      <w:r>
        <w:rPr>
          <w:rFonts w:hint="eastAsia"/>
        </w:rPr>
        <w:t>Пословица</w:t>
      </w:r>
      <w:r>
        <w:t xml:space="preserve"> </w:t>
      </w:r>
      <w:r>
        <w:rPr>
          <w:rFonts w:hint="eastAsia"/>
        </w:rPr>
        <w:t>как</w:t>
      </w:r>
      <w:r>
        <w:t xml:space="preserve"> </w:t>
      </w:r>
      <w:r>
        <w:rPr>
          <w:rFonts w:hint="eastAsia"/>
        </w:rPr>
        <w:t>единица</w:t>
      </w:r>
      <w:r>
        <w:t xml:space="preserve"> </w:t>
      </w:r>
      <w:r>
        <w:rPr>
          <w:rFonts w:hint="eastAsia"/>
        </w:rPr>
        <w:t>языка</w:t>
      </w:r>
      <w:r>
        <w:t xml:space="preserve"> </w:t>
      </w:r>
      <w:r>
        <w:rPr>
          <w:rFonts w:hint="eastAsia"/>
        </w:rPr>
        <w:t>и</w:t>
      </w:r>
      <w:r>
        <w:t xml:space="preserve"> </w:t>
      </w:r>
      <w:r>
        <w:rPr>
          <w:rFonts w:hint="eastAsia"/>
        </w:rPr>
        <w:t>речи</w:t>
      </w:r>
    </w:p>
    <w:p w14:paraId="3D864D21" w14:textId="77777777" w:rsidR="000F2EF4" w:rsidRDefault="000F2EF4" w:rsidP="000F2EF4"/>
    <w:p w14:paraId="6449CC05" w14:textId="77777777" w:rsidR="000F2EF4" w:rsidRDefault="000F2EF4" w:rsidP="000F2EF4">
      <w:r>
        <w:t xml:space="preserve">1.3.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аргументации</w:t>
      </w:r>
    </w:p>
    <w:p w14:paraId="7E24BE45" w14:textId="77777777" w:rsidR="000F2EF4" w:rsidRDefault="000F2EF4" w:rsidP="000F2EF4"/>
    <w:p w14:paraId="62A450D4" w14:textId="77777777" w:rsidR="000F2EF4" w:rsidRDefault="000F2EF4" w:rsidP="000F2EF4">
      <w:r>
        <w:t xml:space="preserve">1.4. </w:t>
      </w:r>
      <w:r>
        <w:rPr>
          <w:rFonts w:hint="eastAsia"/>
        </w:rPr>
        <w:t>Использование</w:t>
      </w:r>
      <w:r>
        <w:t xml:space="preserve"> </w:t>
      </w:r>
      <w:r>
        <w:rPr>
          <w:rFonts w:hint="eastAsia"/>
        </w:rPr>
        <w:t>пословицы</w:t>
      </w:r>
      <w:r>
        <w:t xml:space="preserve"> </w:t>
      </w:r>
      <w:r>
        <w:rPr>
          <w:rFonts w:hint="eastAsia"/>
        </w:rPr>
        <w:t>при</w:t>
      </w:r>
      <w:r>
        <w:t xml:space="preserve"> </w:t>
      </w:r>
      <w:r>
        <w:rPr>
          <w:rFonts w:hint="eastAsia"/>
        </w:rPr>
        <w:t>аргументации</w:t>
      </w:r>
    </w:p>
    <w:p w14:paraId="54BDC748" w14:textId="77777777" w:rsidR="000F2EF4" w:rsidRDefault="000F2EF4" w:rsidP="000F2EF4"/>
    <w:p w14:paraId="0F92EF13" w14:textId="77777777" w:rsidR="000F2EF4" w:rsidRDefault="000F2EF4" w:rsidP="000F2EF4">
      <w:r>
        <w:rPr>
          <w:rFonts w:hint="eastAsia"/>
        </w:rPr>
        <w:t>Выводы</w:t>
      </w:r>
      <w:r>
        <w:t xml:space="preserve"> </w:t>
      </w:r>
      <w:r>
        <w:rPr>
          <w:rFonts w:hint="eastAsia"/>
        </w:rPr>
        <w:t>к</w:t>
      </w:r>
      <w:r>
        <w:t xml:space="preserve"> </w:t>
      </w:r>
      <w:r>
        <w:rPr>
          <w:rFonts w:hint="eastAsia"/>
        </w:rPr>
        <w:t>Главе</w:t>
      </w:r>
    </w:p>
    <w:p w14:paraId="12EA5E2F" w14:textId="77777777" w:rsidR="000F2EF4" w:rsidRDefault="000F2EF4" w:rsidP="000F2EF4"/>
    <w:p w14:paraId="442BDFFB" w14:textId="77777777" w:rsidR="000F2EF4" w:rsidRDefault="000F2EF4" w:rsidP="000F2EF4">
      <w:r>
        <w:rPr>
          <w:rFonts w:hint="eastAsia"/>
        </w:rPr>
        <w:t>Глава</w:t>
      </w:r>
      <w:r>
        <w:t xml:space="preserve"> 2. </w:t>
      </w:r>
      <w:r>
        <w:rPr>
          <w:rFonts w:hint="eastAsia"/>
        </w:rPr>
        <w:t>Прагматические</w:t>
      </w:r>
      <w:r>
        <w:t xml:space="preserve"> </w:t>
      </w:r>
      <w:r>
        <w:rPr>
          <w:rFonts w:hint="eastAsia"/>
        </w:rPr>
        <w:t>свойства</w:t>
      </w:r>
      <w:r>
        <w:t xml:space="preserve"> </w:t>
      </w:r>
      <w:r>
        <w:rPr>
          <w:rFonts w:hint="eastAsia"/>
        </w:rPr>
        <w:t>пословиц</w:t>
      </w:r>
      <w:r>
        <w:t xml:space="preserve"> </w:t>
      </w:r>
      <w:r>
        <w:rPr>
          <w:rFonts w:hint="eastAsia"/>
        </w:rPr>
        <w:t>с</w:t>
      </w:r>
      <w:r>
        <w:t xml:space="preserve"> </w:t>
      </w:r>
      <w:r>
        <w:rPr>
          <w:rFonts w:hint="eastAsia"/>
        </w:rPr>
        <w:t>отрицанием</w:t>
      </w:r>
    </w:p>
    <w:p w14:paraId="623C6EC8" w14:textId="77777777" w:rsidR="000F2EF4" w:rsidRDefault="000F2EF4" w:rsidP="000F2EF4"/>
    <w:p w14:paraId="4372DD40" w14:textId="77777777" w:rsidR="000F2EF4" w:rsidRDefault="000F2EF4" w:rsidP="000F2EF4">
      <w:r>
        <w:t xml:space="preserve">2.1. </w:t>
      </w:r>
      <w:r>
        <w:rPr>
          <w:rFonts w:hint="eastAsia"/>
        </w:rPr>
        <w:t>Категория</w:t>
      </w:r>
      <w:r>
        <w:t xml:space="preserve"> </w:t>
      </w:r>
      <w:r>
        <w:rPr>
          <w:rFonts w:hint="eastAsia"/>
        </w:rPr>
        <w:t>отрицания</w:t>
      </w:r>
      <w:r>
        <w:t xml:space="preserve"> </w:t>
      </w:r>
      <w:r>
        <w:rPr>
          <w:rFonts w:hint="eastAsia"/>
        </w:rPr>
        <w:t>в</w:t>
      </w:r>
      <w:r>
        <w:t xml:space="preserve"> </w:t>
      </w:r>
      <w:r>
        <w:rPr>
          <w:rFonts w:hint="eastAsia"/>
        </w:rPr>
        <w:t>философии</w:t>
      </w:r>
      <w:r>
        <w:t xml:space="preserve"> </w:t>
      </w:r>
      <w:r>
        <w:rPr>
          <w:rFonts w:hint="eastAsia"/>
        </w:rPr>
        <w:t>и</w:t>
      </w:r>
      <w:r>
        <w:t xml:space="preserve"> </w:t>
      </w:r>
      <w:r>
        <w:rPr>
          <w:rFonts w:hint="eastAsia"/>
        </w:rPr>
        <w:t>лингвистике</w:t>
      </w:r>
    </w:p>
    <w:p w14:paraId="289EBDFD" w14:textId="77777777" w:rsidR="000F2EF4" w:rsidRDefault="000F2EF4" w:rsidP="000F2EF4"/>
    <w:p w14:paraId="6CEB4F4D" w14:textId="77777777" w:rsidR="000F2EF4" w:rsidRDefault="000F2EF4" w:rsidP="000F2EF4">
      <w:r>
        <w:t xml:space="preserve">2.2. </w:t>
      </w:r>
      <w:r>
        <w:rPr>
          <w:rFonts w:hint="eastAsia"/>
        </w:rPr>
        <w:t>Пословица</w:t>
      </w:r>
      <w:r>
        <w:t xml:space="preserve"> </w:t>
      </w:r>
      <w:r>
        <w:rPr>
          <w:rFonts w:hint="eastAsia"/>
        </w:rPr>
        <w:t>с</w:t>
      </w:r>
      <w:r>
        <w:t xml:space="preserve"> </w:t>
      </w:r>
      <w:r>
        <w:rPr>
          <w:rFonts w:hint="eastAsia"/>
        </w:rPr>
        <w:t>отрицанием</w:t>
      </w:r>
      <w:r>
        <w:t xml:space="preserve"> </w:t>
      </w:r>
      <w:r>
        <w:rPr>
          <w:rFonts w:hint="eastAsia"/>
        </w:rPr>
        <w:t>как</w:t>
      </w:r>
      <w:r>
        <w:t xml:space="preserve"> </w:t>
      </w:r>
      <w:r>
        <w:rPr>
          <w:rFonts w:hint="eastAsia"/>
        </w:rPr>
        <w:t>речевое</w:t>
      </w:r>
      <w:r>
        <w:t xml:space="preserve"> </w:t>
      </w:r>
      <w:r>
        <w:rPr>
          <w:rFonts w:hint="eastAsia"/>
        </w:rPr>
        <w:t>действие</w:t>
      </w:r>
    </w:p>
    <w:p w14:paraId="1A4E2640" w14:textId="77777777" w:rsidR="000F2EF4" w:rsidRDefault="000F2EF4" w:rsidP="000F2EF4"/>
    <w:p w14:paraId="431E20AB" w14:textId="77777777" w:rsidR="000F2EF4" w:rsidRDefault="000F2EF4" w:rsidP="000F2EF4">
      <w:r>
        <w:t xml:space="preserve">2.3. </w:t>
      </w:r>
      <w:r>
        <w:rPr>
          <w:rFonts w:hint="eastAsia"/>
        </w:rPr>
        <w:t>Внутренняя</w:t>
      </w:r>
      <w:r>
        <w:t xml:space="preserve"> </w:t>
      </w:r>
      <w:r>
        <w:rPr>
          <w:rFonts w:hint="eastAsia"/>
        </w:rPr>
        <w:t>форма</w:t>
      </w:r>
      <w:r>
        <w:t xml:space="preserve"> </w:t>
      </w:r>
      <w:r>
        <w:rPr>
          <w:rFonts w:hint="eastAsia"/>
        </w:rPr>
        <w:t>пословицы</w:t>
      </w:r>
      <w:r>
        <w:t xml:space="preserve"> </w:t>
      </w:r>
      <w:r>
        <w:rPr>
          <w:rFonts w:hint="eastAsia"/>
        </w:rPr>
        <w:t>и</w:t>
      </w:r>
      <w:r>
        <w:t xml:space="preserve"> </w:t>
      </w:r>
      <w:r>
        <w:rPr>
          <w:rFonts w:hint="eastAsia"/>
        </w:rPr>
        <w:t>действенность</w:t>
      </w:r>
      <w:r>
        <w:t xml:space="preserve"> </w:t>
      </w:r>
      <w:r>
        <w:rPr>
          <w:rFonts w:hint="eastAsia"/>
        </w:rPr>
        <w:t>пословицы</w:t>
      </w:r>
      <w:r>
        <w:t xml:space="preserve"> </w:t>
      </w:r>
      <w:r>
        <w:rPr>
          <w:rFonts w:hint="eastAsia"/>
        </w:rPr>
        <w:t>как</w:t>
      </w:r>
      <w:r>
        <w:t xml:space="preserve"> </w:t>
      </w:r>
      <w:r>
        <w:rPr>
          <w:rFonts w:hint="eastAsia"/>
        </w:rPr>
        <w:t>аргумента</w:t>
      </w:r>
    </w:p>
    <w:p w14:paraId="75D81B88" w14:textId="77777777" w:rsidR="000F2EF4" w:rsidRDefault="000F2EF4" w:rsidP="000F2EF4"/>
    <w:p w14:paraId="7EA52152" w14:textId="77777777" w:rsidR="000F2EF4" w:rsidRDefault="000F2EF4" w:rsidP="000F2EF4">
      <w:r>
        <w:t xml:space="preserve">2.4. </w:t>
      </w:r>
      <w:r>
        <w:rPr>
          <w:rFonts w:hint="eastAsia"/>
        </w:rPr>
        <w:t>Концепция</w:t>
      </w:r>
      <w:r>
        <w:t xml:space="preserve"> </w:t>
      </w:r>
      <w:r>
        <w:rPr>
          <w:rFonts w:hint="eastAsia"/>
        </w:rPr>
        <w:t>проверки</w:t>
      </w:r>
      <w:r>
        <w:t xml:space="preserve"> </w:t>
      </w:r>
      <w:r>
        <w:rPr>
          <w:rFonts w:hint="eastAsia"/>
        </w:rPr>
        <w:t>стереотипов</w:t>
      </w:r>
      <w:r>
        <w:t xml:space="preserve"> </w:t>
      </w:r>
      <w:r>
        <w:rPr>
          <w:rFonts w:hint="eastAsia"/>
        </w:rPr>
        <w:t>в</w:t>
      </w:r>
      <w:r>
        <w:t xml:space="preserve"> </w:t>
      </w:r>
      <w:r>
        <w:rPr>
          <w:rFonts w:hint="eastAsia"/>
        </w:rPr>
        <w:t>пословицах</w:t>
      </w:r>
      <w:r>
        <w:t xml:space="preserve"> </w:t>
      </w:r>
      <w:r>
        <w:rPr>
          <w:rFonts w:hint="eastAsia"/>
        </w:rPr>
        <w:t>с</w:t>
      </w:r>
      <w:r>
        <w:t xml:space="preserve"> </w:t>
      </w:r>
      <w:r>
        <w:rPr>
          <w:rFonts w:hint="eastAsia"/>
        </w:rPr>
        <w:t>отрицанием</w:t>
      </w:r>
    </w:p>
    <w:p w14:paraId="1FFC3CCE" w14:textId="77777777" w:rsidR="000F2EF4" w:rsidRDefault="000F2EF4" w:rsidP="000F2EF4"/>
    <w:p w14:paraId="2AB5619C" w14:textId="77777777" w:rsidR="000F2EF4" w:rsidRDefault="000F2EF4" w:rsidP="000F2EF4">
      <w:r>
        <w:rPr>
          <w:rFonts w:hint="eastAsia"/>
        </w:rPr>
        <w:t>Выводы</w:t>
      </w:r>
      <w:r>
        <w:t xml:space="preserve"> </w:t>
      </w:r>
      <w:r>
        <w:rPr>
          <w:rFonts w:hint="eastAsia"/>
        </w:rPr>
        <w:t>к</w:t>
      </w:r>
      <w:r>
        <w:t xml:space="preserve"> </w:t>
      </w:r>
      <w:r>
        <w:rPr>
          <w:rFonts w:hint="eastAsia"/>
        </w:rPr>
        <w:t>Главе</w:t>
      </w:r>
    </w:p>
    <w:p w14:paraId="0B6E6F0C" w14:textId="77777777" w:rsidR="000F2EF4" w:rsidRDefault="000F2EF4" w:rsidP="000F2EF4"/>
    <w:p w14:paraId="26A6DCE1" w14:textId="77777777" w:rsidR="000F2EF4" w:rsidRDefault="000F2EF4" w:rsidP="000F2EF4">
      <w:r>
        <w:rPr>
          <w:rFonts w:hint="eastAsia"/>
        </w:rPr>
        <w:t>Глава</w:t>
      </w:r>
      <w:r>
        <w:t xml:space="preserve"> 3. </w:t>
      </w:r>
      <w:r>
        <w:rPr>
          <w:rFonts w:hint="eastAsia"/>
        </w:rPr>
        <w:t>Аргументативные</w:t>
      </w:r>
      <w:r>
        <w:t xml:space="preserve"> </w:t>
      </w:r>
      <w:r>
        <w:rPr>
          <w:rFonts w:hint="eastAsia"/>
        </w:rPr>
        <w:t>функции</w:t>
      </w:r>
      <w:r>
        <w:t xml:space="preserve"> </w:t>
      </w:r>
      <w:r>
        <w:rPr>
          <w:rFonts w:hint="eastAsia"/>
        </w:rPr>
        <w:t>пословиц</w:t>
      </w:r>
      <w:r>
        <w:t xml:space="preserve"> </w:t>
      </w:r>
      <w:r>
        <w:rPr>
          <w:rFonts w:hint="eastAsia"/>
        </w:rPr>
        <w:t>с</w:t>
      </w:r>
      <w:r>
        <w:t xml:space="preserve"> </w:t>
      </w:r>
      <w:r>
        <w:rPr>
          <w:rFonts w:hint="eastAsia"/>
        </w:rPr>
        <w:t>отрицанием</w:t>
      </w:r>
      <w:r>
        <w:t xml:space="preserve"> </w:t>
      </w:r>
      <w:r>
        <w:rPr>
          <w:rFonts w:hint="eastAsia"/>
        </w:rPr>
        <w:t>в</w:t>
      </w:r>
      <w:r>
        <w:t xml:space="preserve"> </w:t>
      </w:r>
      <w:r>
        <w:rPr>
          <w:rFonts w:hint="eastAsia"/>
        </w:rPr>
        <w:t>рамках</w:t>
      </w:r>
    </w:p>
    <w:p w14:paraId="6A745C15" w14:textId="77777777" w:rsidR="000F2EF4" w:rsidRDefault="000F2EF4" w:rsidP="000F2EF4"/>
    <w:p w14:paraId="0CFD8240" w14:textId="77777777" w:rsidR="000F2EF4" w:rsidRDefault="000F2EF4" w:rsidP="000F2EF4">
      <w:r>
        <w:rPr>
          <w:rFonts w:hint="eastAsia"/>
        </w:rPr>
        <w:t>реализации</w:t>
      </w:r>
      <w:r>
        <w:t xml:space="preserve"> </w:t>
      </w:r>
      <w:r>
        <w:rPr>
          <w:rFonts w:hint="eastAsia"/>
        </w:rPr>
        <w:t>различных</w:t>
      </w:r>
      <w:r>
        <w:t xml:space="preserve"> </w:t>
      </w:r>
      <w:r>
        <w:rPr>
          <w:rFonts w:hint="eastAsia"/>
        </w:rPr>
        <w:t>коммуникативных</w:t>
      </w:r>
      <w:r>
        <w:t xml:space="preserve"> </w:t>
      </w:r>
      <w:r>
        <w:rPr>
          <w:rFonts w:hint="eastAsia"/>
        </w:rPr>
        <w:t>целей</w:t>
      </w:r>
    </w:p>
    <w:p w14:paraId="747A84F3" w14:textId="77777777" w:rsidR="000F2EF4" w:rsidRDefault="000F2EF4" w:rsidP="000F2EF4"/>
    <w:p w14:paraId="1B4B44DB" w14:textId="77777777" w:rsidR="000F2EF4" w:rsidRDefault="000F2EF4" w:rsidP="000F2EF4">
      <w:r>
        <w:t xml:space="preserve">3.1. </w:t>
      </w:r>
      <w:r>
        <w:rPr>
          <w:rFonts w:hint="eastAsia"/>
        </w:rPr>
        <w:t>Прагматико</w:t>
      </w:r>
      <w:r>
        <w:t xml:space="preserve"> - </w:t>
      </w:r>
      <w:r>
        <w:rPr>
          <w:rFonts w:hint="eastAsia"/>
        </w:rPr>
        <w:t>аргументативная</w:t>
      </w:r>
      <w:r>
        <w:t xml:space="preserve"> </w:t>
      </w:r>
      <w:r>
        <w:rPr>
          <w:rFonts w:hint="eastAsia"/>
        </w:rPr>
        <w:t>функция</w:t>
      </w:r>
      <w:r>
        <w:t xml:space="preserve"> </w:t>
      </w:r>
      <w:r>
        <w:rPr>
          <w:rFonts w:hint="eastAsia"/>
        </w:rPr>
        <w:t>«</w:t>
      </w:r>
      <w:r>
        <w:rPr>
          <w:rFonts w:hint="eastAsia"/>
        </w:rPr>
        <w:t>обоснование</w:t>
      </w:r>
      <w:r>
        <w:rPr>
          <w:rFonts w:hint="eastAsia"/>
        </w:rPr>
        <w:t>»</w:t>
      </w:r>
    </w:p>
    <w:p w14:paraId="319D52A9" w14:textId="77777777" w:rsidR="000F2EF4" w:rsidRDefault="000F2EF4" w:rsidP="000F2EF4"/>
    <w:p w14:paraId="7B78F3B5" w14:textId="77777777" w:rsidR="000F2EF4" w:rsidRDefault="000F2EF4" w:rsidP="000F2EF4">
      <w:r>
        <w:t xml:space="preserve">3.2. </w:t>
      </w:r>
      <w:r>
        <w:rPr>
          <w:rFonts w:hint="eastAsia"/>
        </w:rPr>
        <w:t>Прагматико</w:t>
      </w:r>
      <w:r>
        <w:t xml:space="preserve"> - </w:t>
      </w:r>
      <w:r>
        <w:rPr>
          <w:rFonts w:hint="eastAsia"/>
        </w:rPr>
        <w:t>аргументативная</w:t>
      </w:r>
      <w:r>
        <w:t xml:space="preserve"> </w:t>
      </w:r>
      <w:r>
        <w:rPr>
          <w:rFonts w:hint="eastAsia"/>
        </w:rPr>
        <w:t>функция</w:t>
      </w:r>
      <w:r>
        <w:t xml:space="preserve"> </w:t>
      </w:r>
      <w:r>
        <w:rPr>
          <w:rFonts w:hint="eastAsia"/>
        </w:rPr>
        <w:t>«</w:t>
      </w:r>
      <w:r>
        <w:rPr>
          <w:rFonts w:hint="eastAsia"/>
        </w:rPr>
        <w:t>опровержение</w:t>
      </w:r>
      <w:r>
        <w:rPr>
          <w:rFonts w:hint="eastAsia"/>
        </w:rPr>
        <w:t>»</w:t>
      </w:r>
    </w:p>
    <w:p w14:paraId="6A2A708B" w14:textId="77777777" w:rsidR="000F2EF4" w:rsidRDefault="000F2EF4" w:rsidP="000F2EF4"/>
    <w:p w14:paraId="792C8632" w14:textId="77777777" w:rsidR="000F2EF4" w:rsidRDefault="000F2EF4" w:rsidP="000F2EF4">
      <w:r>
        <w:t xml:space="preserve">3.3. </w:t>
      </w:r>
      <w:r>
        <w:rPr>
          <w:rFonts w:hint="eastAsia"/>
        </w:rPr>
        <w:t>Прагматико</w:t>
      </w:r>
      <w:r>
        <w:t xml:space="preserve"> - </w:t>
      </w:r>
      <w:r>
        <w:rPr>
          <w:rFonts w:hint="eastAsia"/>
        </w:rPr>
        <w:t>аргументативная</w:t>
      </w:r>
      <w:r>
        <w:t xml:space="preserve"> </w:t>
      </w:r>
      <w:r>
        <w:rPr>
          <w:rFonts w:hint="eastAsia"/>
        </w:rPr>
        <w:t>функция</w:t>
      </w:r>
      <w:r>
        <w:t xml:space="preserve"> </w:t>
      </w:r>
      <w:r>
        <w:rPr>
          <w:rFonts w:hint="eastAsia"/>
        </w:rPr>
        <w:t>«</w:t>
      </w:r>
      <w:r>
        <w:rPr>
          <w:rFonts w:hint="eastAsia"/>
        </w:rPr>
        <w:t>обличение</w:t>
      </w:r>
      <w:r>
        <w:rPr>
          <w:rFonts w:hint="eastAsia"/>
        </w:rPr>
        <w:t>»</w:t>
      </w:r>
    </w:p>
    <w:p w14:paraId="3C25161D" w14:textId="77777777" w:rsidR="000F2EF4" w:rsidRDefault="000F2EF4" w:rsidP="000F2EF4"/>
    <w:p w14:paraId="75CE2A61" w14:textId="77777777" w:rsidR="000F2EF4" w:rsidRDefault="000F2EF4" w:rsidP="000F2EF4">
      <w:r>
        <w:t xml:space="preserve">3.4. </w:t>
      </w:r>
      <w:r>
        <w:rPr>
          <w:rFonts w:hint="eastAsia"/>
        </w:rPr>
        <w:t>Прагматико</w:t>
      </w:r>
      <w:r>
        <w:t xml:space="preserve"> - </w:t>
      </w:r>
      <w:r>
        <w:rPr>
          <w:rFonts w:hint="eastAsia"/>
        </w:rPr>
        <w:t>аргументативная</w:t>
      </w:r>
      <w:r>
        <w:t xml:space="preserve"> </w:t>
      </w:r>
      <w:r>
        <w:rPr>
          <w:rFonts w:hint="eastAsia"/>
        </w:rPr>
        <w:t>функция</w:t>
      </w:r>
      <w:r>
        <w:t xml:space="preserve"> </w:t>
      </w:r>
      <w:r>
        <w:rPr>
          <w:rFonts w:hint="eastAsia"/>
        </w:rPr>
        <w:t>«</w:t>
      </w:r>
      <w:r>
        <w:rPr>
          <w:rFonts w:hint="eastAsia"/>
        </w:rPr>
        <w:t>оправдание</w:t>
      </w:r>
      <w:r>
        <w:rPr>
          <w:rFonts w:hint="eastAsia"/>
        </w:rPr>
        <w:t>»</w:t>
      </w:r>
    </w:p>
    <w:p w14:paraId="013CAEE6" w14:textId="77777777" w:rsidR="000F2EF4" w:rsidRDefault="000F2EF4" w:rsidP="000F2EF4"/>
    <w:p w14:paraId="100E5126" w14:textId="77777777" w:rsidR="000F2EF4" w:rsidRDefault="000F2EF4" w:rsidP="000F2EF4">
      <w:r>
        <w:t xml:space="preserve">3.5. </w:t>
      </w:r>
      <w:r>
        <w:rPr>
          <w:rFonts w:hint="eastAsia"/>
        </w:rPr>
        <w:t>Прагматико</w:t>
      </w:r>
      <w:r>
        <w:t xml:space="preserve"> - </w:t>
      </w:r>
      <w:r>
        <w:rPr>
          <w:rFonts w:hint="eastAsia"/>
        </w:rPr>
        <w:t>аргументативная</w:t>
      </w:r>
      <w:r>
        <w:t xml:space="preserve"> </w:t>
      </w:r>
      <w:r>
        <w:rPr>
          <w:rFonts w:hint="eastAsia"/>
        </w:rPr>
        <w:t>функция</w:t>
      </w:r>
      <w:r>
        <w:t xml:space="preserve"> </w:t>
      </w:r>
      <w:r>
        <w:rPr>
          <w:rFonts w:hint="eastAsia"/>
        </w:rPr>
        <w:t>«</w:t>
      </w:r>
      <w:r>
        <w:rPr>
          <w:rFonts w:hint="eastAsia"/>
        </w:rPr>
        <w:t>сетование</w:t>
      </w:r>
      <w:r>
        <w:rPr>
          <w:rFonts w:hint="eastAsia"/>
        </w:rPr>
        <w:t>»</w:t>
      </w:r>
    </w:p>
    <w:p w14:paraId="104BDD00" w14:textId="77777777" w:rsidR="000F2EF4" w:rsidRDefault="000F2EF4" w:rsidP="000F2EF4"/>
    <w:p w14:paraId="4969FED6" w14:textId="77777777" w:rsidR="000F2EF4" w:rsidRDefault="000F2EF4" w:rsidP="000F2EF4">
      <w:r>
        <w:t xml:space="preserve">3.6. </w:t>
      </w:r>
      <w:r>
        <w:rPr>
          <w:rFonts w:hint="eastAsia"/>
        </w:rPr>
        <w:t>Прагматико</w:t>
      </w:r>
      <w:r>
        <w:t xml:space="preserve"> - </w:t>
      </w:r>
      <w:r>
        <w:rPr>
          <w:rFonts w:hint="eastAsia"/>
        </w:rPr>
        <w:t>аргументативная</w:t>
      </w:r>
      <w:r>
        <w:t xml:space="preserve"> </w:t>
      </w:r>
      <w:r>
        <w:rPr>
          <w:rFonts w:hint="eastAsia"/>
        </w:rPr>
        <w:t>функция</w:t>
      </w:r>
      <w:r>
        <w:t xml:space="preserve"> </w:t>
      </w:r>
      <w:r>
        <w:rPr>
          <w:rFonts w:hint="eastAsia"/>
        </w:rPr>
        <w:t>«</w:t>
      </w:r>
      <w:r>
        <w:rPr>
          <w:rFonts w:hint="eastAsia"/>
        </w:rPr>
        <w:t>предупреждение</w:t>
      </w:r>
      <w:r>
        <w:rPr>
          <w:rFonts w:hint="eastAsia"/>
        </w:rPr>
        <w:t>»</w:t>
      </w:r>
    </w:p>
    <w:p w14:paraId="026231EC" w14:textId="77777777" w:rsidR="000F2EF4" w:rsidRDefault="000F2EF4" w:rsidP="000F2EF4"/>
    <w:p w14:paraId="0C21E22F" w14:textId="77777777" w:rsidR="000F2EF4" w:rsidRDefault="000F2EF4" w:rsidP="000F2EF4">
      <w:r>
        <w:t xml:space="preserve">3.7. </w:t>
      </w:r>
      <w:r>
        <w:rPr>
          <w:rFonts w:hint="eastAsia"/>
        </w:rPr>
        <w:t>Прагматико</w:t>
      </w:r>
      <w:r>
        <w:t xml:space="preserve"> - </w:t>
      </w:r>
      <w:r>
        <w:rPr>
          <w:rFonts w:hint="eastAsia"/>
        </w:rPr>
        <w:t>аргументативная</w:t>
      </w:r>
      <w:r>
        <w:t xml:space="preserve"> </w:t>
      </w:r>
      <w:r>
        <w:rPr>
          <w:rFonts w:hint="eastAsia"/>
        </w:rPr>
        <w:t>функция</w:t>
      </w:r>
      <w:r>
        <w:t xml:space="preserve"> </w:t>
      </w:r>
      <w:r>
        <w:rPr>
          <w:rFonts w:hint="eastAsia"/>
        </w:rPr>
        <w:t>«</w:t>
      </w:r>
      <w:r>
        <w:rPr>
          <w:rFonts w:hint="eastAsia"/>
        </w:rPr>
        <w:t>совет</w:t>
      </w:r>
      <w:r>
        <w:rPr>
          <w:rFonts w:hint="eastAsia"/>
        </w:rPr>
        <w:t>»</w:t>
      </w:r>
    </w:p>
    <w:p w14:paraId="0AEEE871" w14:textId="77777777" w:rsidR="000F2EF4" w:rsidRDefault="000F2EF4" w:rsidP="000F2EF4"/>
    <w:p w14:paraId="0A57E67A" w14:textId="77777777" w:rsidR="000F2EF4" w:rsidRDefault="000F2EF4" w:rsidP="000F2EF4">
      <w:r>
        <w:t xml:space="preserve">3.8. </w:t>
      </w:r>
      <w:r>
        <w:rPr>
          <w:rFonts w:hint="eastAsia"/>
        </w:rPr>
        <w:t>Прагматико</w:t>
      </w:r>
      <w:r>
        <w:t xml:space="preserve"> - </w:t>
      </w:r>
      <w:r>
        <w:rPr>
          <w:rFonts w:hint="eastAsia"/>
        </w:rPr>
        <w:t>аргументативная</w:t>
      </w:r>
      <w:r>
        <w:t xml:space="preserve"> </w:t>
      </w:r>
      <w:r>
        <w:rPr>
          <w:rFonts w:hint="eastAsia"/>
        </w:rPr>
        <w:t>функция</w:t>
      </w:r>
      <w:r>
        <w:t xml:space="preserve"> </w:t>
      </w:r>
      <w:r>
        <w:rPr>
          <w:rFonts w:hint="eastAsia"/>
        </w:rPr>
        <w:t>«</w:t>
      </w:r>
      <w:r>
        <w:rPr>
          <w:rFonts w:hint="eastAsia"/>
        </w:rPr>
        <w:t>побуждение</w:t>
      </w:r>
      <w:r>
        <w:rPr>
          <w:rFonts w:hint="eastAsia"/>
        </w:rPr>
        <w:t>»</w:t>
      </w:r>
    </w:p>
    <w:p w14:paraId="693179B6" w14:textId="77777777" w:rsidR="000F2EF4" w:rsidRDefault="000F2EF4" w:rsidP="000F2EF4"/>
    <w:p w14:paraId="2A17388A" w14:textId="77777777" w:rsidR="000F2EF4" w:rsidRDefault="000F2EF4" w:rsidP="000F2EF4">
      <w:r>
        <w:lastRenderedPageBreak/>
        <w:t xml:space="preserve">3.9. </w:t>
      </w:r>
      <w:r>
        <w:rPr>
          <w:rFonts w:hint="eastAsia"/>
        </w:rPr>
        <w:t>Прагматико</w:t>
      </w:r>
      <w:r>
        <w:t xml:space="preserve"> - </w:t>
      </w:r>
      <w:r>
        <w:rPr>
          <w:rFonts w:hint="eastAsia"/>
        </w:rPr>
        <w:t>аргументативная</w:t>
      </w:r>
      <w:r>
        <w:t xml:space="preserve"> </w:t>
      </w:r>
      <w:r>
        <w:rPr>
          <w:rFonts w:hint="eastAsia"/>
        </w:rPr>
        <w:t>функция</w:t>
      </w:r>
      <w:r>
        <w:t xml:space="preserve"> </w:t>
      </w:r>
      <w:r>
        <w:rPr>
          <w:rFonts w:hint="eastAsia"/>
        </w:rPr>
        <w:t>«</w:t>
      </w:r>
      <w:r>
        <w:rPr>
          <w:rFonts w:hint="eastAsia"/>
        </w:rPr>
        <w:t>успокаивание</w:t>
      </w:r>
      <w:r>
        <w:rPr>
          <w:rFonts w:hint="eastAsia"/>
        </w:rPr>
        <w:t>»</w:t>
      </w:r>
    </w:p>
    <w:p w14:paraId="57E0D33C" w14:textId="77777777" w:rsidR="000F2EF4" w:rsidRDefault="000F2EF4" w:rsidP="000F2EF4"/>
    <w:p w14:paraId="67147B1D" w14:textId="77777777" w:rsidR="000F2EF4" w:rsidRDefault="000F2EF4" w:rsidP="000F2EF4">
      <w:r>
        <w:rPr>
          <w:rFonts w:hint="eastAsia"/>
        </w:rPr>
        <w:t>Выводы</w:t>
      </w:r>
      <w:r>
        <w:t xml:space="preserve"> </w:t>
      </w:r>
      <w:r>
        <w:rPr>
          <w:rFonts w:hint="eastAsia"/>
        </w:rPr>
        <w:t>к</w:t>
      </w:r>
      <w:r>
        <w:t xml:space="preserve"> </w:t>
      </w:r>
      <w:r>
        <w:rPr>
          <w:rFonts w:hint="eastAsia"/>
        </w:rPr>
        <w:t>Главе</w:t>
      </w:r>
    </w:p>
    <w:p w14:paraId="17C3EAF8" w14:textId="77777777" w:rsidR="000F2EF4" w:rsidRDefault="000F2EF4" w:rsidP="000F2EF4"/>
    <w:p w14:paraId="5219E0FE" w14:textId="77777777" w:rsidR="000F2EF4" w:rsidRDefault="000F2EF4" w:rsidP="000F2EF4">
      <w:r>
        <w:rPr>
          <w:rFonts w:hint="eastAsia"/>
        </w:rPr>
        <w:t>ЗАКЛЮЧЕНИЕ</w:t>
      </w:r>
    </w:p>
    <w:p w14:paraId="45D95341" w14:textId="77777777" w:rsidR="000F2EF4" w:rsidRDefault="000F2EF4" w:rsidP="000F2EF4"/>
    <w:p w14:paraId="3D5BBC6E" w14:textId="77777777" w:rsidR="000F2EF4" w:rsidRDefault="000F2EF4" w:rsidP="000F2EF4">
      <w:r>
        <w:rPr>
          <w:rFonts w:hint="eastAsia"/>
        </w:rPr>
        <w:t>СПИСОК</w:t>
      </w:r>
      <w:r>
        <w:t xml:space="preserve"> </w:t>
      </w:r>
      <w:r>
        <w:rPr>
          <w:rFonts w:hint="eastAsia"/>
        </w:rPr>
        <w:t>ЛИТЕРАТУРЫ</w:t>
      </w:r>
    </w:p>
    <w:p w14:paraId="03589D4F" w14:textId="77777777" w:rsidR="000F2EF4" w:rsidRDefault="000F2EF4" w:rsidP="000F2EF4"/>
    <w:p w14:paraId="79978EE7" w14:textId="77777777" w:rsidR="000F2EF4" w:rsidRDefault="000F2EF4" w:rsidP="000F2EF4">
      <w:r>
        <w:rPr>
          <w:rFonts w:hint="eastAsia"/>
        </w:rPr>
        <w:t>ПЕРЕЧЕНЬ</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6521E64" w14:textId="77777777" w:rsidR="000F2EF4" w:rsidRDefault="000F2EF4" w:rsidP="000F2EF4"/>
    <w:p w14:paraId="6058DDF0" w14:textId="5764C083" w:rsidR="000F2EF4" w:rsidRPr="000F2EF4" w:rsidRDefault="000F2EF4" w:rsidP="000F2EF4">
      <w:r>
        <w:rPr>
          <w:rFonts w:hint="eastAsia"/>
        </w:rPr>
        <w:t>ПРИЛОЖЕНИЕ</w:t>
      </w:r>
    </w:p>
    <w:sectPr w:rsidR="000F2EF4" w:rsidRPr="000F2EF4" w:rsidSect="005072D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6913" w14:textId="77777777" w:rsidR="005072D3" w:rsidRDefault="005072D3">
      <w:pPr>
        <w:spacing w:after="0" w:line="240" w:lineRule="auto"/>
      </w:pPr>
      <w:r>
        <w:separator/>
      </w:r>
    </w:p>
  </w:endnote>
  <w:endnote w:type="continuationSeparator" w:id="0">
    <w:p w14:paraId="54F37333" w14:textId="77777777" w:rsidR="005072D3" w:rsidRDefault="0050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E12A" w14:textId="77777777" w:rsidR="005072D3" w:rsidRDefault="005072D3"/>
    <w:p w14:paraId="16EFCC38" w14:textId="77777777" w:rsidR="005072D3" w:rsidRDefault="005072D3"/>
    <w:p w14:paraId="087A5085" w14:textId="77777777" w:rsidR="005072D3" w:rsidRDefault="005072D3"/>
    <w:p w14:paraId="576FBF6E" w14:textId="77777777" w:rsidR="005072D3" w:rsidRDefault="005072D3"/>
    <w:p w14:paraId="750FB2E1" w14:textId="77777777" w:rsidR="005072D3" w:rsidRDefault="005072D3"/>
    <w:p w14:paraId="764E4C5C" w14:textId="77777777" w:rsidR="005072D3" w:rsidRDefault="005072D3"/>
    <w:p w14:paraId="34D4518B" w14:textId="77777777" w:rsidR="005072D3" w:rsidRDefault="005072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CCC927" wp14:editId="5A4DCA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F0A1E" w14:textId="77777777" w:rsidR="005072D3" w:rsidRDefault="005072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CCC9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CF0A1E" w14:textId="77777777" w:rsidR="005072D3" w:rsidRDefault="005072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491F88" w14:textId="77777777" w:rsidR="005072D3" w:rsidRDefault="005072D3"/>
    <w:p w14:paraId="204B7CAD" w14:textId="77777777" w:rsidR="005072D3" w:rsidRDefault="005072D3"/>
    <w:p w14:paraId="0AFAAB47" w14:textId="77777777" w:rsidR="005072D3" w:rsidRDefault="005072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52784A" wp14:editId="77DD9B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B8766" w14:textId="77777777" w:rsidR="005072D3" w:rsidRDefault="005072D3"/>
                          <w:p w14:paraId="58865AB3" w14:textId="77777777" w:rsidR="005072D3" w:rsidRDefault="005072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5278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FB8766" w14:textId="77777777" w:rsidR="005072D3" w:rsidRDefault="005072D3"/>
                    <w:p w14:paraId="58865AB3" w14:textId="77777777" w:rsidR="005072D3" w:rsidRDefault="005072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897FA2" w14:textId="77777777" w:rsidR="005072D3" w:rsidRDefault="005072D3"/>
    <w:p w14:paraId="2EF25693" w14:textId="77777777" w:rsidR="005072D3" w:rsidRDefault="005072D3">
      <w:pPr>
        <w:rPr>
          <w:sz w:val="2"/>
          <w:szCs w:val="2"/>
        </w:rPr>
      </w:pPr>
    </w:p>
    <w:p w14:paraId="21F00E62" w14:textId="77777777" w:rsidR="005072D3" w:rsidRDefault="005072D3"/>
    <w:p w14:paraId="11649C4C" w14:textId="77777777" w:rsidR="005072D3" w:rsidRDefault="005072D3">
      <w:pPr>
        <w:spacing w:after="0" w:line="240" w:lineRule="auto"/>
      </w:pPr>
    </w:p>
  </w:footnote>
  <w:footnote w:type="continuationSeparator" w:id="0">
    <w:p w14:paraId="5082C3BD" w14:textId="77777777" w:rsidR="005072D3" w:rsidRDefault="0050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2D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50736</TotalTime>
  <Pages>3</Pages>
  <Words>226</Words>
  <Characters>1293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540</cp:revision>
  <cp:lastPrinted>2009-02-06T05:36:00Z</cp:lastPrinted>
  <dcterms:created xsi:type="dcterms:W3CDTF">2024-01-07T13:43:00Z</dcterms:created>
  <dcterms:modified xsi:type="dcterms:W3CDTF">2024-03-27T16:33:00Z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