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B5AF6" w14:textId="5B9056DA" w:rsidR="003912D0" w:rsidRDefault="00AB43FA" w:rsidP="00AB43FA">
      <w:r w:rsidRPr="00AB43FA">
        <w:rPr>
          <w:rFonts w:hint="eastAsia"/>
        </w:rPr>
        <w:t>Кунич</w:t>
      </w:r>
      <w:r w:rsidRPr="00AB43FA">
        <w:t xml:space="preserve"> </w:t>
      </w:r>
      <w:r w:rsidRPr="00AB43FA">
        <w:rPr>
          <w:rFonts w:hint="eastAsia"/>
        </w:rPr>
        <w:t>Звездан</w:t>
      </w:r>
      <w:r>
        <w:rPr>
          <w:rFonts w:hint="cs"/>
        </w:rPr>
        <w:t xml:space="preserve"> </w:t>
      </w:r>
      <w:r w:rsidRPr="00AB43FA">
        <w:rPr>
          <w:rFonts w:hint="eastAsia"/>
        </w:rPr>
        <w:t>Роль</w:t>
      </w:r>
      <w:r w:rsidRPr="00AB43FA">
        <w:t xml:space="preserve"> </w:t>
      </w:r>
      <w:r w:rsidRPr="00AB43FA">
        <w:rPr>
          <w:rFonts w:hint="eastAsia"/>
        </w:rPr>
        <w:t>сербских</w:t>
      </w:r>
      <w:r w:rsidRPr="00AB43FA">
        <w:t xml:space="preserve"> </w:t>
      </w:r>
      <w:r w:rsidRPr="00AB43FA">
        <w:rPr>
          <w:rFonts w:hint="eastAsia"/>
        </w:rPr>
        <w:t>СМИ</w:t>
      </w:r>
      <w:r w:rsidRPr="00AB43FA">
        <w:t xml:space="preserve"> </w:t>
      </w:r>
      <w:r w:rsidRPr="00AB43FA">
        <w:rPr>
          <w:rFonts w:hint="eastAsia"/>
        </w:rPr>
        <w:t>в</w:t>
      </w:r>
      <w:r w:rsidRPr="00AB43FA">
        <w:t xml:space="preserve"> </w:t>
      </w:r>
      <w:r w:rsidRPr="00AB43FA">
        <w:rPr>
          <w:rFonts w:hint="eastAsia"/>
        </w:rPr>
        <w:t>формировании</w:t>
      </w:r>
      <w:r w:rsidRPr="00AB43FA">
        <w:t xml:space="preserve"> </w:t>
      </w:r>
      <w:r w:rsidRPr="00AB43FA">
        <w:rPr>
          <w:rFonts w:hint="eastAsia"/>
        </w:rPr>
        <w:t>имиджа</w:t>
      </w:r>
      <w:r w:rsidRPr="00AB43FA">
        <w:t xml:space="preserve"> </w:t>
      </w:r>
      <w:r w:rsidRPr="00AB43FA">
        <w:rPr>
          <w:rFonts w:hint="eastAsia"/>
        </w:rPr>
        <w:t>Российской</w:t>
      </w:r>
      <w:r w:rsidRPr="00AB43FA">
        <w:t xml:space="preserve"> </w:t>
      </w:r>
      <w:r w:rsidRPr="00AB43FA">
        <w:rPr>
          <w:rFonts w:hint="eastAsia"/>
        </w:rPr>
        <w:t>Федерации</w:t>
      </w:r>
      <w:r w:rsidRPr="00AB43FA">
        <w:t xml:space="preserve"> </w:t>
      </w:r>
      <w:r w:rsidRPr="00AB43FA">
        <w:rPr>
          <w:rFonts w:hint="eastAsia"/>
        </w:rPr>
        <w:t>в</w:t>
      </w:r>
      <w:r w:rsidRPr="00AB43FA">
        <w:t xml:space="preserve"> </w:t>
      </w:r>
      <w:r w:rsidRPr="00AB43FA">
        <w:rPr>
          <w:rFonts w:hint="eastAsia"/>
        </w:rPr>
        <w:t>Балканском</w:t>
      </w:r>
      <w:r w:rsidRPr="00AB43FA">
        <w:t xml:space="preserve"> </w:t>
      </w:r>
      <w:r w:rsidRPr="00AB43FA">
        <w:rPr>
          <w:rFonts w:hint="eastAsia"/>
        </w:rPr>
        <w:t>регионе</w:t>
      </w:r>
      <w:r w:rsidRPr="00AB43FA">
        <w:t xml:space="preserve"> (2006-2021)</w:t>
      </w:r>
    </w:p>
    <w:p w14:paraId="21D859D9" w14:textId="77777777" w:rsidR="00AB43FA" w:rsidRDefault="00AB43FA" w:rsidP="00AB43FA">
      <w:r>
        <w:rPr>
          <w:rFonts w:hint="eastAsia"/>
        </w:rPr>
        <w:t>ОГЛАВЛЕНИЕ</w:t>
      </w:r>
      <w:r>
        <w:t xml:space="preserve"> </w:t>
      </w:r>
      <w:r>
        <w:rPr>
          <w:rFonts w:hint="eastAsia"/>
        </w:rPr>
        <w:t>ДИССЕРТАЦИИ</w:t>
      </w:r>
    </w:p>
    <w:p w14:paraId="03FB8E70" w14:textId="77777777" w:rsidR="00AB43FA" w:rsidRDefault="00AB43FA" w:rsidP="00AB43FA">
      <w:r>
        <w:rPr>
          <w:rFonts w:hint="eastAsia"/>
        </w:rPr>
        <w:t>кандидат</w:t>
      </w:r>
      <w:r>
        <w:t xml:space="preserve"> </w:t>
      </w:r>
      <w:r>
        <w:rPr>
          <w:rFonts w:hint="eastAsia"/>
        </w:rPr>
        <w:t>наук</w:t>
      </w:r>
      <w:r>
        <w:t xml:space="preserve"> </w:t>
      </w:r>
      <w:r>
        <w:rPr>
          <w:rFonts w:hint="eastAsia"/>
        </w:rPr>
        <w:t>Кунич</w:t>
      </w:r>
      <w:r>
        <w:t xml:space="preserve"> </w:t>
      </w:r>
      <w:r>
        <w:rPr>
          <w:rFonts w:hint="eastAsia"/>
        </w:rPr>
        <w:t>Звездан</w:t>
      </w:r>
    </w:p>
    <w:p w14:paraId="6493FF6E" w14:textId="77777777" w:rsidR="00AB43FA" w:rsidRDefault="00AB43FA" w:rsidP="00AB43FA">
      <w:r>
        <w:rPr>
          <w:rFonts w:hint="eastAsia"/>
        </w:rPr>
        <w:t>ВВЕДЕНИЕ</w:t>
      </w:r>
    </w:p>
    <w:p w14:paraId="1CBB0743" w14:textId="77777777" w:rsidR="00AB43FA" w:rsidRDefault="00AB43FA" w:rsidP="00AB43FA"/>
    <w:p w14:paraId="4E12692F" w14:textId="77777777" w:rsidR="00AB43FA" w:rsidRDefault="00AB43FA" w:rsidP="00AB43FA">
      <w:r>
        <w:rPr>
          <w:rFonts w:hint="eastAsia"/>
        </w:rPr>
        <w:t>ГЛАВА</w:t>
      </w:r>
      <w:r>
        <w:t xml:space="preserve"> I. </w:t>
      </w:r>
      <w:r>
        <w:rPr>
          <w:rFonts w:hint="eastAsia"/>
        </w:rPr>
        <w:t>ФОРМИРОВАНИЕ</w:t>
      </w:r>
      <w:r>
        <w:t xml:space="preserve"> </w:t>
      </w:r>
      <w:r>
        <w:rPr>
          <w:rFonts w:hint="eastAsia"/>
        </w:rPr>
        <w:t>ИМИДЖА</w:t>
      </w:r>
      <w:r>
        <w:t xml:space="preserve"> </w:t>
      </w:r>
      <w:r>
        <w:rPr>
          <w:rFonts w:hint="eastAsia"/>
        </w:rPr>
        <w:t>РОССИЙСКОЙ</w:t>
      </w:r>
      <w:r>
        <w:t xml:space="preserve"> </w:t>
      </w:r>
      <w:r>
        <w:rPr>
          <w:rFonts w:hint="eastAsia"/>
        </w:rPr>
        <w:t>ФЕДЕРАЦИИ</w:t>
      </w:r>
      <w:r>
        <w:t xml:space="preserve"> </w:t>
      </w:r>
      <w:r>
        <w:rPr>
          <w:rFonts w:hint="eastAsia"/>
        </w:rPr>
        <w:t>ТРАДИЦИОННЫМИ</w:t>
      </w:r>
      <w:r>
        <w:t xml:space="preserve"> </w:t>
      </w:r>
      <w:r>
        <w:rPr>
          <w:rFonts w:hint="eastAsia"/>
        </w:rPr>
        <w:t>И</w:t>
      </w:r>
      <w:r>
        <w:t xml:space="preserve"> </w:t>
      </w:r>
      <w:r>
        <w:rPr>
          <w:rFonts w:hint="eastAsia"/>
        </w:rPr>
        <w:t>НОВЫМИ</w:t>
      </w:r>
      <w:r>
        <w:t xml:space="preserve"> </w:t>
      </w:r>
      <w:r>
        <w:rPr>
          <w:rFonts w:hint="eastAsia"/>
        </w:rPr>
        <w:t>МЕДИА</w:t>
      </w:r>
    </w:p>
    <w:p w14:paraId="335A13BB" w14:textId="77777777" w:rsidR="00AB43FA" w:rsidRDefault="00AB43FA" w:rsidP="00AB43FA"/>
    <w:p w14:paraId="21B3B6BD" w14:textId="77777777" w:rsidR="00AB43FA" w:rsidRDefault="00AB43FA" w:rsidP="00AB43FA">
      <w:r>
        <w:t xml:space="preserve">1.1. </w:t>
      </w:r>
      <w:r>
        <w:rPr>
          <w:rFonts w:hint="eastAsia"/>
        </w:rPr>
        <w:t>Русский</w:t>
      </w:r>
      <w:r>
        <w:t xml:space="preserve"> </w:t>
      </w:r>
      <w:r>
        <w:rPr>
          <w:rFonts w:hint="eastAsia"/>
        </w:rPr>
        <w:t>духовный</w:t>
      </w:r>
      <w:r>
        <w:t xml:space="preserve"> </w:t>
      </w:r>
      <w:r>
        <w:rPr>
          <w:rFonts w:hint="eastAsia"/>
        </w:rPr>
        <w:t>стих</w:t>
      </w:r>
      <w:r>
        <w:t xml:space="preserve"> </w:t>
      </w:r>
      <w:r>
        <w:rPr>
          <w:rFonts w:hint="eastAsia"/>
        </w:rPr>
        <w:t>как</w:t>
      </w:r>
      <w:r>
        <w:t xml:space="preserve"> </w:t>
      </w:r>
      <w:r>
        <w:rPr>
          <w:rFonts w:hint="eastAsia"/>
        </w:rPr>
        <w:t>основа</w:t>
      </w:r>
      <w:r>
        <w:t xml:space="preserve"> </w:t>
      </w:r>
      <w:r>
        <w:rPr>
          <w:rFonts w:hint="eastAsia"/>
        </w:rPr>
        <w:t>протоимиджа</w:t>
      </w:r>
      <w:r>
        <w:t xml:space="preserve"> </w:t>
      </w:r>
      <w:r>
        <w:rPr>
          <w:rFonts w:hint="eastAsia"/>
        </w:rPr>
        <w:t>России</w:t>
      </w:r>
      <w:r>
        <w:t xml:space="preserve"> </w:t>
      </w:r>
      <w:r>
        <w:rPr>
          <w:rFonts w:hint="eastAsia"/>
        </w:rPr>
        <w:t>в</w:t>
      </w:r>
      <w:r>
        <w:t xml:space="preserve"> </w:t>
      </w:r>
      <w:r>
        <w:rPr>
          <w:rFonts w:hint="eastAsia"/>
        </w:rPr>
        <w:t>Балканском</w:t>
      </w:r>
      <w:r>
        <w:t xml:space="preserve"> </w:t>
      </w:r>
      <w:r>
        <w:rPr>
          <w:rFonts w:hint="eastAsia"/>
        </w:rPr>
        <w:t>регионе</w:t>
      </w:r>
    </w:p>
    <w:p w14:paraId="06764748" w14:textId="77777777" w:rsidR="00AB43FA" w:rsidRDefault="00AB43FA" w:rsidP="00AB43FA"/>
    <w:p w14:paraId="029947BD" w14:textId="77777777" w:rsidR="00AB43FA" w:rsidRDefault="00AB43FA" w:rsidP="00AB43FA">
      <w:r>
        <w:t xml:space="preserve">1.2. </w:t>
      </w:r>
      <w:r>
        <w:rPr>
          <w:rFonts w:hint="eastAsia"/>
        </w:rPr>
        <w:t>Традиционные</w:t>
      </w:r>
      <w:r>
        <w:t xml:space="preserve"> </w:t>
      </w:r>
      <w:r>
        <w:rPr>
          <w:rFonts w:hint="eastAsia"/>
        </w:rPr>
        <w:t>и</w:t>
      </w:r>
      <w:r>
        <w:t xml:space="preserve"> </w:t>
      </w:r>
      <w:r>
        <w:rPr>
          <w:rFonts w:hint="eastAsia"/>
        </w:rPr>
        <w:t>новые</w:t>
      </w:r>
      <w:r>
        <w:t xml:space="preserve"> </w:t>
      </w:r>
      <w:r>
        <w:rPr>
          <w:rFonts w:hint="eastAsia"/>
        </w:rPr>
        <w:t>медиа</w:t>
      </w:r>
      <w:r>
        <w:t xml:space="preserve"> </w:t>
      </w:r>
      <w:r>
        <w:rPr>
          <w:rFonts w:hint="eastAsia"/>
        </w:rPr>
        <w:t>как</w:t>
      </w:r>
      <w:r>
        <w:t xml:space="preserve"> </w:t>
      </w:r>
      <w:r>
        <w:rPr>
          <w:rFonts w:hint="eastAsia"/>
        </w:rPr>
        <w:t>средство</w:t>
      </w:r>
      <w:r>
        <w:t xml:space="preserve"> </w:t>
      </w:r>
      <w:r>
        <w:rPr>
          <w:rFonts w:hint="eastAsia"/>
        </w:rPr>
        <w:t>построения</w:t>
      </w:r>
      <w:r>
        <w:t xml:space="preserve"> </w:t>
      </w:r>
      <w:r>
        <w:rPr>
          <w:rFonts w:hint="eastAsia"/>
        </w:rPr>
        <w:t>эффективного</w:t>
      </w:r>
      <w:r>
        <w:t xml:space="preserve"> </w:t>
      </w:r>
      <w:r>
        <w:rPr>
          <w:rFonts w:hint="eastAsia"/>
        </w:rPr>
        <w:t>имиджа</w:t>
      </w:r>
      <w:r>
        <w:t xml:space="preserve"> </w:t>
      </w:r>
      <w:r>
        <w:rPr>
          <w:rFonts w:hint="eastAsia"/>
        </w:rPr>
        <w:t>России</w:t>
      </w:r>
      <w:r>
        <w:t xml:space="preserve"> </w:t>
      </w:r>
      <w:r>
        <w:rPr>
          <w:rFonts w:hint="eastAsia"/>
        </w:rPr>
        <w:t>на</w:t>
      </w:r>
      <w:r>
        <w:t xml:space="preserve"> </w:t>
      </w:r>
      <w:r>
        <w:rPr>
          <w:rFonts w:hint="eastAsia"/>
        </w:rPr>
        <w:t>Балканах</w:t>
      </w:r>
    </w:p>
    <w:p w14:paraId="4D61C213" w14:textId="77777777" w:rsidR="00AB43FA" w:rsidRDefault="00AB43FA" w:rsidP="00AB43FA"/>
    <w:p w14:paraId="3A5F3762" w14:textId="77777777" w:rsidR="00AB43FA" w:rsidRDefault="00AB43FA" w:rsidP="00AB43FA">
      <w:r>
        <w:t xml:space="preserve">1.3. </w:t>
      </w:r>
      <w:r>
        <w:rPr>
          <w:rFonts w:hint="eastAsia"/>
        </w:rPr>
        <w:t>Особенности</w:t>
      </w:r>
      <w:r>
        <w:t xml:space="preserve"> </w:t>
      </w:r>
      <w:r>
        <w:rPr>
          <w:rFonts w:hint="eastAsia"/>
        </w:rPr>
        <w:t>построения</w:t>
      </w:r>
      <w:r>
        <w:t xml:space="preserve"> </w:t>
      </w:r>
      <w:r>
        <w:rPr>
          <w:rFonts w:hint="eastAsia"/>
        </w:rPr>
        <w:t>имиджа</w:t>
      </w:r>
      <w:r>
        <w:t xml:space="preserve"> </w:t>
      </w:r>
      <w:r>
        <w:rPr>
          <w:rFonts w:hint="eastAsia"/>
        </w:rPr>
        <w:t>России</w:t>
      </w:r>
      <w:r>
        <w:t xml:space="preserve"> </w:t>
      </w:r>
      <w:r>
        <w:rPr>
          <w:rFonts w:hint="eastAsia"/>
        </w:rPr>
        <w:t>в</w:t>
      </w:r>
      <w:r>
        <w:t xml:space="preserve"> </w:t>
      </w:r>
      <w:r>
        <w:rPr>
          <w:rFonts w:hint="eastAsia"/>
        </w:rPr>
        <w:t>современной</w:t>
      </w:r>
      <w:r>
        <w:t xml:space="preserve"> </w:t>
      </w:r>
      <w:r>
        <w:rPr>
          <w:rFonts w:hint="eastAsia"/>
        </w:rPr>
        <w:t>цифровой</w:t>
      </w:r>
      <w:r>
        <w:t xml:space="preserve"> </w:t>
      </w:r>
      <w:r>
        <w:rPr>
          <w:rFonts w:hint="eastAsia"/>
        </w:rPr>
        <w:t>среде</w:t>
      </w:r>
      <w:r>
        <w:t xml:space="preserve"> </w:t>
      </w:r>
      <w:r>
        <w:rPr>
          <w:rFonts w:hint="eastAsia"/>
        </w:rPr>
        <w:t>Балкан</w:t>
      </w:r>
    </w:p>
    <w:p w14:paraId="71DC8B55" w14:textId="77777777" w:rsidR="00AB43FA" w:rsidRDefault="00AB43FA" w:rsidP="00AB43FA"/>
    <w:p w14:paraId="34DA28D3" w14:textId="77777777" w:rsidR="00AB43FA" w:rsidRDefault="00AB43FA" w:rsidP="00AB43FA">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305D04B0" w14:textId="77777777" w:rsidR="00AB43FA" w:rsidRDefault="00AB43FA" w:rsidP="00AB43FA"/>
    <w:p w14:paraId="7B89AC33" w14:textId="77777777" w:rsidR="00AB43FA" w:rsidRDefault="00AB43FA" w:rsidP="00AB43FA">
      <w:r>
        <w:rPr>
          <w:rFonts w:hint="eastAsia"/>
        </w:rPr>
        <w:t>ГЛАВА</w:t>
      </w:r>
      <w:r>
        <w:t xml:space="preserve"> II. </w:t>
      </w:r>
      <w:r>
        <w:rPr>
          <w:rFonts w:hint="eastAsia"/>
        </w:rPr>
        <w:t>ИМИДЖ</w:t>
      </w:r>
      <w:r>
        <w:t xml:space="preserve"> </w:t>
      </w:r>
      <w:r>
        <w:rPr>
          <w:rFonts w:hint="eastAsia"/>
        </w:rPr>
        <w:t>РОССИЙСКОЙ</w:t>
      </w:r>
      <w:r>
        <w:t xml:space="preserve"> </w:t>
      </w:r>
      <w:r>
        <w:rPr>
          <w:rFonts w:hint="eastAsia"/>
        </w:rPr>
        <w:t>ФЕДЕРАЦИИ</w:t>
      </w:r>
      <w:r>
        <w:t xml:space="preserve"> </w:t>
      </w:r>
      <w:r>
        <w:rPr>
          <w:rFonts w:hint="eastAsia"/>
        </w:rPr>
        <w:t>СКВОЗЬ</w:t>
      </w:r>
      <w:r>
        <w:t xml:space="preserve"> </w:t>
      </w:r>
      <w:r>
        <w:rPr>
          <w:rFonts w:hint="eastAsia"/>
        </w:rPr>
        <w:t>ПРИЗМУ</w:t>
      </w:r>
      <w:r>
        <w:t xml:space="preserve"> </w:t>
      </w:r>
      <w:r>
        <w:rPr>
          <w:rFonts w:hint="eastAsia"/>
        </w:rPr>
        <w:t>БАЛКАНСКИХ</w:t>
      </w:r>
      <w:r>
        <w:t xml:space="preserve"> </w:t>
      </w:r>
      <w:r>
        <w:rPr>
          <w:rFonts w:hint="eastAsia"/>
        </w:rPr>
        <w:t>МЕДИА</w:t>
      </w:r>
      <w:r>
        <w:t xml:space="preserve">: </w:t>
      </w:r>
      <w:r>
        <w:rPr>
          <w:rFonts w:hint="eastAsia"/>
        </w:rPr>
        <w:t>ГЕНЕЗИС</w:t>
      </w:r>
      <w:r>
        <w:t xml:space="preserve"> </w:t>
      </w:r>
      <w:r>
        <w:rPr>
          <w:rFonts w:hint="eastAsia"/>
        </w:rPr>
        <w:t>И</w:t>
      </w:r>
      <w:r>
        <w:t xml:space="preserve"> </w:t>
      </w:r>
      <w:r>
        <w:rPr>
          <w:rFonts w:hint="eastAsia"/>
        </w:rPr>
        <w:t>СОВРЕМЕННОЕ</w:t>
      </w:r>
      <w:r>
        <w:t xml:space="preserve"> </w:t>
      </w:r>
      <w:r>
        <w:rPr>
          <w:rFonts w:hint="eastAsia"/>
        </w:rPr>
        <w:t>СОСТОЯНИЕ</w:t>
      </w:r>
    </w:p>
    <w:p w14:paraId="6BA01FAE" w14:textId="77777777" w:rsidR="00AB43FA" w:rsidRDefault="00AB43FA" w:rsidP="00AB43FA"/>
    <w:p w14:paraId="78EC397D" w14:textId="77777777" w:rsidR="00AB43FA" w:rsidRDefault="00AB43FA" w:rsidP="00AB43FA">
      <w:r>
        <w:t xml:space="preserve">2.1. </w:t>
      </w:r>
      <w:r>
        <w:rPr>
          <w:rFonts w:hint="eastAsia"/>
        </w:rPr>
        <w:t>Влияние</w:t>
      </w:r>
      <w:r>
        <w:t xml:space="preserve"> </w:t>
      </w:r>
      <w:r>
        <w:rPr>
          <w:rFonts w:hint="eastAsia"/>
        </w:rPr>
        <w:t>экзо</w:t>
      </w:r>
      <w:r>
        <w:t xml:space="preserve">- </w:t>
      </w:r>
      <w:r>
        <w:rPr>
          <w:rFonts w:hint="eastAsia"/>
        </w:rPr>
        <w:t>и</w:t>
      </w:r>
      <w:r>
        <w:t xml:space="preserve"> </w:t>
      </w:r>
      <w:r>
        <w:rPr>
          <w:rFonts w:hint="eastAsia"/>
        </w:rPr>
        <w:t>эндостереотипов</w:t>
      </w:r>
      <w:r>
        <w:t xml:space="preserve"> </w:t>
      </w:r>
      <w:r>
        <w:rPr>
          <w:rFonts w:hint="eastAsia"/>
        </w:rPr>
        <w:t>на</w:t>
      </w:r>
      <w:r>
        <w:t xml:space="preserve"> </w:t>
      </w:r>
      <w:r>
        <w:rPr>
          <w:rFonts w:hint="eastAsia"/>
        </w:rPr>
        <w:t>тематику</w:t>
      </w:r>
      <w:r>
        <w:t xml:space="preserve"> </w:t>
      </w:r>
      <w:r>
        <w:rPr>
          <w:rFonts w:hint="eastAsia"/>
        </w:rPr>
        <w:t>имиджевых</w:t>
      </w:r>
      <w:r>
        <w:t xml:space="preserve"> </w:t>
      </w:r>
      <w:r>
        <w:rPr>
          <w:rFonts w:hint="eastAsia"/>
        </w:rPr>
        <w:t>публикаций</w:t>
      </w:r>
      <w:r>
        <w:t xml:space="preserve"> </w:t>
      </w:r>
      <w:r>
        <w:rPr>
          <w:rFonts w:hint="eastAsia"/>
        </w:rPr>
        <w:t>о</w:t>
      </w:r>
      <w:r>
        <w:t xml:space="preserve"> </w:t>
      </w:r>
      <w:r>
        <w:rPr>
          <w:rFonts w:hint="eastAsia"/>
        </w:rPr>
        <w:t>России</w:t>
      </w:r>
      <w:r>
        <w:t xml:space="preserve"> </w:t>
      </w:r>
      <w:r>
        <w:rPr>
          <w:rFonts w:hint="eastAsia"/>
        </w:rPr>
        <w:t>в</w:t>
      </w:r>
      <w:r>
        <w:t xml:space="preserve"> </w:t>
      </w:r>
      <w:r>
        <w:rPr>
          <w:rFonts w:hint="eastAsia"/>
        </w:rPr>
        <w:t>Балканском</w:t>
      </w:r>
      <w:r>
        <w:t xml:space="preserve"> </w:t>
      </w:r>
      <w:r>
        <w:rPr>
          <w:rFonts w:hint="eastAsia"/>
        </w:rPr>
        <w:t>регионе</w:t>
      </w:r>
    </w:p>
    <w:p w14:paraId="1966642D" w14:textId="77777777" w:rsidR="00AB43FA" w:rsidRDefault="00AB43FA" w:rsidP="00AB43FA"/>
    <w:p w14:paraId="081DDE41" w14:textId="77777777" w:rsidR="00AB43FA" w:rsidRDefault="00AB43FA" w:rsidP="00AB43FA">
      <w:r>
        <w:t xml:space="preserve">2.2. </w:t>
      </w:r>
      <w:r>
        <w:rPr>
          <w:rFonts w:hint="eastAsia"/>
        </w:rPr>
        <w:t>Заголовок</w:t>
      </w:r>
      <w:r>
        <w:t xml:space="preserve"> </w:t>
      </w:r>
      <w:r>
        <w:rPr>
          <w:rFonts w:hint="eastAsia"/>
        </w:rPr>
        <w:t>как</w:t>
      </w:r>
      <w:r>
        <w:t xml:space="preserve"> </w:t>
      </w:r>
      <w:r>
        <w:rPr>
          <w:rFonts w:hint="eastAsia"/>
        </w:rPr>
        <w:t>показатель</w:t>
      </w:r>
      <w:r>
        <w:t xml:space="preserve"> </w:t>
      </w:r>
      <w:r>
        <w:rPr>
          <w:rFonts w:hint="eastAsia"/>
        </w:rPr>
        <w:t>динамических</w:t>
      </w:r>
      <w:r>
        <w:t xml:space="preserve"> </w:t>
      </w:r>
      <w:r>
        <w:rPr>
          <w:rFonts w:hint="eastAsia"/>
        </w:rPr>
        <w:t>изменений</w:t>
      </w:r>
      <w:r>
        <w:t xml:space="preserve"> </w:t>
      </w:r>
      <w:r>
        <w:rPr>
          <w:rFonts w:hint="eastAsia"/>
        </w:rPr>
        <w:t>в</w:t>
      </w:r>
      <w:r>
        <w:t xml:space="preserve"> </w:t>
      </w:r>
      <w:r>
        <w:rPr>
          <w:rFonts w:hint="eastAsia"/>
        </w:rPr>
        <w:t>медийном</w:t>
      </w:r>
      <w:r>
        <w:t xml:space="preserve"> </w:t>
      </w:r>
      <w:r>
        <w:rPr>
          <w:rFonts w:hint="eastAsia"/>
        </w:rPr>
        <w:t>имидже</w:t>
      </w:r>
      <w:r>
        <w:t xml:space="preserve"> </w:t>
      </w:r>
      <w:r>
        <w:rPr>
          <w:rFonts w:hint="eastAsia"/>
        </w:rPr>
        <w:t>России</w:t>
      </w:r>
      <w:r>
        <w:t xml:space="preserve"> </w:t>
      </w:r>
      <w:r>
        <w:rPr>
          <w:rFonts w:hint="eastAsia"/>
        </w:rPr>
        <w:t>в</w:t>
      </w:r>
      <w:r>
        <w:t xml:space="preserve"> </w:t>
      </w:r>
      <w:r>
        <w:rPr>
          <w:rFonts w:hint="eastAsia"/>
        </w:rPr>
        <w:t>Боснии</w:t>
      </w:r>
      <w:r>
        <w:t xml:space="preserve"> </w:t>
      </w:r>
      <w:r>
        <w:rPr>
          <w:rFonts w:hint="eastAsia"/>
        </w:rPr>
        <w:t>и</w:t>
      </w:r>
      <w:r>
        <w:t xml:space="preserve"> </w:t>
      </w:r>
      <w:r>
        <w:rPr>
          <w:rFonts w:hint="eastAsia"/>
        </w:rPr>
        <w:t>Герцеговине</w:t>
      </w:r>
      <w:r>
        <w:t xml:space="preserve">, </w:t>
      </w:r>
      <w:r>
        <w:rPr>
          <w:rFonts w:hint="eastAsia"/>
        </w:rPr>
        <w:t>Республике</w:t>
      </w:r>
      <w:r>
        <w:t xml:space="preserve"> </w:t>
      </w:r>
      <w:r>
        <w:rPr>
          <w:rFonts w:hint="eastAsia"/>
        </w:rPr>
        <w:t>Сербской</w:t>
      </w:r>
      <w:r>
        <w:t xml:space="preserve">, </w:t>
      </w:r>
      <w:r>
        <w:rPr>
          <w:rFonts w:hint="eastAsia"/>
        </w:rPr>
        <w:t>Хорватии</w:t>
      </w:r>
      <w:r>
        <w:t xml:space="preserve">, </w:t>
      </w:r>
      <w:r>
        <w:rPr>
          <w:rFonts w:hint="eastAsia"/>
        </w:rPr>
        <w:t>Черногории</w:t>
      </w:r>
    </w:p>
    <w:p w14:paraId="7CE41729" w14:textId="77777777" w:rsidR="00AB43FA" w:rsidRDefault="00AB43FA" w:rsidP="00AB43FA"/>
    <w:p w14:paraId="55597EE6" w14:textId="77777777" w:rsidR="00AB43FA" w:rsidRDefault="00AB43FA" w:rsidP="00AB43FA">
      <w:r>
        <w:t xml:space="preserve">2.3. </w:t>
      </w:r>
      <w:r>
        <w:rPr>
          <w:rFonts w:hint="eastAsia"/>
        </w:rPr>
        <w:t>Имидж</w:t>
      </w:r>
      <w:r>
        <w:t xml:space="preserve"> </w:t>
      </w:r>
      <w:r>
        <w:rPr>
          <w:rFonts w:hint="eastAsia"/>
        </w:rPr>
        <w:t>России</w:t>
      </w:r>
      <w:r>
        <w:t xml:space="preserve"> </w:t>
      </w:r>
      <w:r>
        <w:rPr>
          <w:rFonts w:hint="eastAsia"/>
        </w:rPr>
        <w:t>в</w:t>
      </w:r>
      <w:r>
        <w:t xml:space="preserve"> </w:t>
      </w:r>
      <w:r>
        <w:rPr>
          <w:rFonts w:hint="eastAsia"/>
        </w:rPr>
        <w:t>современных</w:t>
      </w:r>
      <w:r>
        <w:t xml:space="preserve"> </w:t>
      </w:r>
      <w:r>
        <w:rPr>
          <w:rFonts w:hint="eastAsia"/>
        </w:rPr>
        <w:t>сербских</w:t>
      </w:r>
      <w:r>
        <w:t xml:space="preserve"> </w:t>
      </w:r>
      <w:r>
        <w:rPr>
          <w:rFonts w:hint="eastAsia"/>
        </w:rPr>
        <w:t>медиа</w:t>
      </w:r>
      <w:r>
        <w:t xml:space="preserve">: </w:t>
      </w:r>
      <w:r>
        <w:rPr>
          <w:rFonts w:hint="eastAsia"/>
        </w:rPr>
        <w:t>позиционирование</w:t>
      </w:r>
      <w:r>
        <w:t xml:space="preserve"> </w:t>
      </w:r>
      <w:r>
        <w:rPr>
          <w:rFonts w:hint="eastAsia"/>
        </w:rPr>
        <w:t>и</w:t>
      </w:r>
      <w:r>
        <w:t xml:space="preserve"> </w:t>
      </w:r>
      <w:r>
        <w:rPr>
          <w:rFonts w:hint="eastAsia"/>
        </w:rPr>
        <w:t>перспективы</w:t>
      </w:r>
      <w:r>
        <w:t xml:space="preserve"> </w:t>
      </w:r>
      <w:r>
        <w:rPr>
          <w:rFonts w:hint="eastAsia"/>
        </w:rPr>
        <w:t>развития</w:t>
      </w:r>
    </w:p>
    <w:p w14:paraId="656612E5" w14:textId="77777777" w:rsidR="00AB43FA" w:rsidRDefault="00AB43FA" w:rsidP="00AB43FA"/>
    <w:p w14:paraId="17EFD720" w14:textId="77777777" w:rsidR="00AB43FA" w:rsidRDefault="00AB43FA" w:rsidP="00AB43FA">
      <w:r>
        <w:rPr>
          <w:rFonts w:hint="eastAsia"/>
        </w:rPr>
        <w:lastRenderedPageBreak/>
        <w:t>Выводы</w:t>
      </w:r>
      <w:r>
        <w:t xml:space="preserve"> </w:t>
      </w:r>
      <w:r>
        <w:rPr>
          <w:rFonts w:hint="eastAsia"/>
        </w:rPr>
        <w:t>по</w:t>
      </w:r>
      <w:r>
        <w:t xml:space="preserve"> </w:t>
      </w:r>
      <w:r>
        <w:rPr>
          <w:rFonts w:hint="eastAsia"/>
        </w:rPr>
        <w:t>второй</w:t>
      </w:r>
      <w:r>
        <w:t xml:space="preserve"> </w:t>
      </w:r>
      <w:r>
        <w:rPr>
          <w:rFonts w:hint="eastAsia"/>
        </w:rPr>
        <w:t>главе</w:t>
      </w:r>
    </w:p>
    <w:p w14:paraId="671CAABC" w14:textId="77777777" w:rsidR="00AB43FA" w:rsidRDefault="00AB43FA" w:rsidP="00AB43FA"/>
    <w:p w14:paraId="51CECC68" w14:textId="77777777" w:rsidR="00AB43FA" w:rsidRDefault="00AB43FA" w:rsidP="00AB43FA">
      <w:r>
        <w:rPr>
          <w:rFonts w:hint="eastAsia"/>
        </w:rPr>
        <w:t>ЗАКЛЮЧЕНИЕ</w:t>
      </w:r>
    </w:p>
    <w:p w14:paraId="05849105" w14:textId="77777777" w:rsidR="00AB43FA" w:rsidRDefault="00AB43FA" w:rsidP="00AB43FA"/>
    <w:p w14:paraId="49BC1B1F" w14:textId="77777777" w:rsidR="00AB43FA" w:rsidRDefault="00AB43FA" w:rsidP="00AB43FA">
      <w:r>
        <w:rPr>
          <w:rFonts w:hint="eastAsia"/>
        </w:rPr>
        <w:t>СПИСОК</w:t>
      </w:r>
      <w:r>
        <w:t xml:space="preserve"> </w:t>
      </w:r>
      <w:r>
        <w:rPr>
          <w:rFonts w:hint="eastAsia"/>
        </w:rPr>
        <w:t>ЛИТЕРАТУРЫ</w:t>
      </w:r>
    </w:p>
    <w:p w14:paraId="506957D7" w14:textId="77777777" w:rsidR="00AB43FA" w:rsidRDefault="00AB43FA" w:rsidP="00AB43FA"/>
    <w:p w14:paraId="745BBC4D" w14:textId="77777777" w:rsidR="00AB43FA" w:rsidRDefault="00AB43FA" w:rsidP="00AB43FA">
      <w:r>
        <w:t>167</w:t>
      </w:r>
    </w:p>
    <w:p w14:paraId="7E53D712" w14:textId="77777777" w:rsidR="00AB43FA" w:rsidRDefault="00AB43FA" w:rsidP="00AB43FA"/>
    <w:p w14:paraId="716ECC8A" w14:textId="77777777" w:rsidR="00AB43FA" w:rsidRDefault="00AB43FA" w:rsidP="00AB43FA">
      <w:r>
        <w:rPr>
          <w:rFonts w:hint="eastAsia"/>
        </w:rPr>
        <w:t>ПРИЛОЖЕНИЕ</w:t>
      </w:r>
    </w:p>
    <w:p w14:paraId="42A9C5D7" w14:textId="77777777" w:rsidR="00AB43FA" w:rsidRDefault="00AB43FA" w:rsidP="00AB43FA"/>
    <w:p w14:paraId="06179EC1" w14:textId="77777777" w:rsidR="00AB43FA" w:rsidRDefault="00AB43FA" w:rsidP="00AB43FA">
      <w:r>
        <w:rPr>
          <w:rFonts w:hint="eastAsia"/>
        </w:rPr>
        <w:t>ПРИЛОЖЕНИЕ</w:t>
      </w:r>
    </w:p>
    <w:p w14:paraId="5331F6D4" w14:textId="77777777" w:rsidR="00AB43FA" w:rsidRDefault="00AB43FA" w:rsidP="00AB43FA"/>
    <w:p w14:paraId="3ED6FD01" w14:textId="77777777" w:rsidR="00AB43FA" w:rsidRDefault="00AB43FA" w:rsidP="00AB43FA">
      <w:r>
        <w:rPr>
          <w:rFonts w:hint="eastAsia"/>
        </w:rPr>
        <w:t>ПРИЛОЖЕНИЕ</w:t>
      </w:r>
    </w:p>
    <w:p w14:paraId="58B4EEF8" w14:textId="77777777" w:rsidR="00AB43FA" w:rsidRDefault="00AB43FA" w:rsidP="00AB43FA"/>
    <w:p w14:paraId="594F6BA4" w14:textId="3040979B" w:rsidR="00AB43FA" w:rsidRPr="00AB43FA" w:rsidRDefault="00AB43FA" w:rsidP="00AB43FA">
      <w:r>
        <w:rPr>
          <w:rFonts w:hint="eastAsia"/>
        </w:rPr>
        <w:t>ПРИЛОЖЕНИЕ</w:t>
      </w:r>
    </w:p>
    <w:sectPr w:rsidR="00AB43FA" w:rsidRPr="00AB43FA" w:rsidSect="00A90C4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380FB" w14:textId="77777777" w:rsidR="00A90C4C" w:rsidRDefault="00A90C4C">
      <w:pPr>
        <w:spacing w:after="0" w:line="240" w:lineRule="auto"/>
      </w:pPr>
      <w:r>
        <w:separator/>
      </w:r>
    </w:p>
  </w:endnote>
  <w:endnote w:type="continuationSeparator" w:id="0">
    <w:p w14:paraId="25AC263C" w14:textId="77777777" w:rsidR="00A90C4C" w:rsidRDefault="00A9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65574" w14:textId="77777777" w:rsidR="00A90C4C" w:rsidRDefault="00A90C4C"/>
    <w:p w14:paraId="69D93375" w14:textId="77777777" w:rsidR="00A90C4C" w:rsidRDefault="00A90C4C"/>
    <w:p w14:paraId="4C97F422" w14:textId="77777777" w:rsidR="00A90C4C" w:rsidRDefault="00A90C4C"/>
    <w:p w14:paraId="7C7D9404" w14:textId="77777777" w:rsidR="00A90C4C" w:rsidRDefault="00A90C4C"/>
    <w:p w14:paraId="78A44B38" w14:textId="77777777" w:rsidR="00A90C4C" w:rsidRDefault="00A90C4C"/>
    <w:p w14:paraId="51E6A797" w14:textId="77777777" w:rsidR="00A90C4C" w:rsidRDefault="00A90C4C"/>
    <w:p w14:paraId="18B83CA0" w14:textId="77777777" w:rsidR="00A90C4C" w:rsidRDefault="00A90C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FB9A69" wp14:editId="745F96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1985C" w14:textId="77777777" w:rsidR="00A90C4C" w:rsidRDefault="00A90C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FB9A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1C1985C" w14:textId="77777777" w:rsidR="00A90C4C" w:rsidRDefault="00A90C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FA87C2" w14:textId="77777777" w:rsidR="00A90C4C" w:rsidRDefault="00A90C4C"/>
    <w:p w14:paraId="1C37222D" w14:textId="77777777" w:rsidR="00A90C4C" w:rsidRDefault="00A90C4C"/>
    <w:p w14:paraId="0A26E634" w14:textId="77777777" w:rsidR="00A90C4C" w:rsidRDefault="00A90C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12C7A6" wp14:editId="7581F4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4B26" w14:textId="77777777" w:rsidR="00A90C4C" w:rsidRDefault="00A90C4C"/>
                          <w:p w14:paraId="5FF8AB19" w14:textId="77777777" w:rsidR="00A90C4C" w:rsidRDefault="00A90C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12C7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3BD4B26" w14:textId="77777777" w:rsidR="00A90C4C" w:rsidRDefault="00A90C4C"/>
                    <w:p w14:paraId="5FF8AB19" w14:textId="77777777" w:rsidR="00A90C4C" w:rsidRDefault="00A90C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5A01CE" w14:textId="77777777" w:rsidR="00A90C4C" w:rsidRDefault="00A90C4C"/>
    <w:p w14:paraId="4503F60E" w14:textId="77777777" w:rsidR="00A90C4C" w:rsidRDefault="00A90C4C">
      <w:pPr>
        <w:rPr>
          <w:sz w:val="2"/>
          <w:szCs w:val="2"/>
        </w:rPr>
      </w:pPr>
    </w:p>
    <w:p w14:paraId="44035618" w14:textId="77777777" w:rsidR="00A90C4C" w:rsidRDefault="00A90C4C"/>
    <w:p w14:paraId="4F0ABCD8" w14:textId="77777777" w:rsidR="00A90C4C" w:rsidRDefault="00A90C4C">
      <w:pPr>
        <w:spacing w:after="0" w:line="240" w:lineRule="auto"/>
      </w:pPr>
    </w:p>
  </w:footnote>
  <w:footnote w:type="continuationSeparator" w:id="0">
    <w:p w14:paraId="1AE88FB2" w14:textId="77777777" w:rsidR="00A90C4C" w:rsidRDefault="00A90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4C"/>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37552</TotalTime>
  <Pages>2</Pages>
  <Words>159</Words>
  <Characters>912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5120</cp:revision>
  <cp:lastPrinted>2009-02-06T05:36:00Z</cp:lastPrinted>
  <dcterms:created xsi:type="dcterms:W3CDTF">2024-01-07T13:43:00Z</dcterms:created>
  <dcterms:modified xsi:type="dcterms:W3CDTF">2024-03-07T15:55:00Z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