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5870" w14:textId="4702B455" w:rsidR="00295FE5" w:rsidRDefault="0097097E" w:rsidP="0097097E">
      <w:pPr>
        <w:rPr>
          <w:rFonts w:ascii="Times New Roman" w:eastAsia="Arial Unicode MS" w:hAnsi="Times New Roman" w:cs="Times New Roman"/>
          <w:b/>
          <w:bCs/>
          <w:color w:val="000000"/>
          <w:kern w:val="0"/>
          <w:sz w:val="28"/>
          <w:szCs w:val="28"/>
          <w:lang w:eastAsia="ru-RU" w:bidi="uk-UA"/>
        </w:rPr>
      </w:pPr>
      <w:proofErr w:type="spellStart"/>
      <w:r w:rsidRPr="0097097E">
        <w:rPr>
          <w:rFonts w:ascii="Times New Roman" w:eastAsia="Arial Unicode MS" w:hAnsi="Times New Roman" w:cs="Times New Roman" w:hint="eastAsia"/>
          <w:b/>
          <w:bCs/>
          <w:color w:val="000000"/>
          <w:kern w:val="0"/>
          <w:sz w:val="28"/>
          <w:szCs w:val="28"/>
          <w:lang w:eastAsia="ru-RU" w:bidi="uk-UA"/>
        </w:rPr>
        <w:t>Конколь</w:t>
      </w:r>
      <w:proofErr w:type="spellEnd"/>
      <w:r w:rsidRPr="0097097E">
        <w:rPr>
          <w:rFonts w:ascii="Times New Roman" w:eastAsia="Arial Unicode MS" w:hAnsi="Times New Roman" w:cs="Times New Roman"/>
          <w:b/>
          <w:bCs/>
          <w:color w:val="000000"/>
          <w:kern w:val="0"/>
          <w:sz w:val="28"/>
          <w:szCs w:val="28"/>
          <w:lang w:eastAsia="ru-RU" w:bidi="uk-UA"/>
        </w:rPr>
        <w:t xml:space="preserve"> </w:t>
      </w:r>
      <w:r w:rsidRPr="0097097E">
        <w:rPr>
          <w:rFonts w:ascii="Times New Roman" w:eastAsia="Arial Unicode MS" w:hAnsi="Times New Roman" w:cs="Times New Roman" w:hint="eastAsia"/>
          <w:b/>
          <w:bCs/>
          <w:color w:val="000000"/>
          <w:kern w:val="0"/>
          <w:sz w:val="28"/>
          <w:szCs w:val="28"/>
          <w:lang w:eastAsia="ru-RU" w:bidi="uk-UA"/>
        </w:rPr>
        <w:t>Марина</w:t>
      </w:r>
      <w:r w:rsidRPr="0097097E">
        <w:rPr>
          <w:rFonts w:ascii="Times New Roman" w:eastAsia="Arial Unicode MS" w:hAnsi="Times New Roman" w:cs="Times New Roman"/>
          <w:b/>
          <w:bCs/>
          <w:color w:val="000000"/>
          <w:kern w:val="0"/>
          <w:sz w:val="28"/>
          <w:szCs w:val="28"/>
          <w:lang w:eastAsia="ru-RU" w:bidi="uk-UA"/>
        </w:rPr>
        <w:t xml:space="preserve"> </w:t>
      </w:r>
      <w:r w:rsidRPr="0097097E">
        <w:rPr>
          <w:rFonts w:ascii="Times New Roman" w:eastAsia="Arial Unicode MS" w:hAnsi="Times New Roman" w:cs="Times New Roman" w:hint="eastAsia"/>
          <w:b/>
          <w:bCs/>
          <w:color w:val="000000"/>
          <w:kern w:val="0"/>
          <w:sz w:val="28"/>
          <w:szCs w:val="28"/>
          <w:lang w:eastAsia="ru-RU" w:bidi="uk-UA"/>
        </w:rPr>
        <w:t>Михайловна</w:t>
      </w:r>
      <w:r>
        <w:rPr>
          <w:rFonts w:ascii="Times New Roman" w:eastAsia="Arial Unicode MS" w:hAnsi="Times New Roman" w:cs="Times New Roman" w:hint="eastAsia"/>
          <w:b/>
          <w:bCs/>
          <w:color w:val="000000"/>
          <w:kern w:val="0"/>
          <w:sz w:val="28"/>
          <w:szCs w:val="28"/>
          <w:lang w:eastAsia="ru-RU" w:bidi="uk-UA"/>
        </w:rPr>
        <w:t xml:space="preserve"> </w:t>
      </w:r>
      <w:r w:rsidRPr="0097097E">
        <w:rPr>
          <w:rFonts w:ascii="Times New Roman" w:eastAsia="Arial Unicode MS" w:hAnsi="Times New Roman" w:cs="Times New Roman" w:hint="eastAsia"/>
          <w:b/>
          <w:bCs/>
          <w:color w:val="000000"/>
          <w:kern w:val="0"/>
          <w:sz w:val="28"/>
          <w:szCs w:val="28"/>
          <w:lang w:eastAsia="ru-RU" w:bidi="uk-UA"/>
        </w:rPr>
        <w:t>Формирование</w:t>
      </w:r>
      <w:r w:rsidRPr="0097097E">
        <w:rPr>
          <w:rFonts w:ascii="Times New Roman" w:eastAsia="Arial Unicode MS" w:hAnsi="Times New Roman" w:cs="Times New Roman"/>
          <w:b/>
          <w:bCs/>
          <w:color w:val="000000"/>
          <w:kern w:val="0"/>
          <w:sz w:val="28"/>
          <w:szCs w:val="28"/>
          <w:lang w:eastAsia="ru-RU" w:bidi="uk-UA"/>
        </w:rPr>
        <w:t xml:space="preserve"> </w:t>
      </w:r>
      <w:r w:rsidRPr="0097097E">
        <w:rPr>
          <w:rFonts w:ascii="Times New Roman" w:eastAsia="Arial Unicode MS" w:hAnsi="Times New Roman" w:cs="Times New Roman" w:hint="eastAsia"/>
          <w:b/>
          <w:bCs/>
          <w:color w:val="000000"/>
          <w:kern w:val="0"/>
          <w:sz w:val="28"/>
          <w:szCs w:val="28"/>
          <w:lang w:eastAsia="ru-RU" w:bidi="uk-UA"/>
        </w:rPr>
        <w:t>межкультурной</w:t>
      </w:r>
      <w:r w:rsidRPr="0097097E">
        <w:rPr>
          <w:rFonts w:ascii="Times New Roman" w:eastAsia="Arial Unicode MS" w:hAnsi="Times New Roman" w:cs="Times New Roman"/>
          <w:b/>
          <w:bCs/>
          <w:color w:val="000000"/>
          <w:kern w:val="0"/>
          <w:sz w:val="28"/>
          <w:szCs w:val="28"/>
          <w:lang w:eastAsia="ru-RU" w:bidi="uk-UA"/>
        </w:rPr>
        <w:t xml:space="preserve"> </w:t>
      </w:r>
      <w:r w:rsidRPr="0097097E">
        <w:rPr>
          <w:rFonts w:ascii="Times New Roman" w:eastAsia="Arial Unicode MS" w:hAnsi="Times New Roman" w:cs="Times New Roman" w:hint="eastAsia"/>
          <w:b/>
          <w:bCs/>
          <w:color w:val="000000"/>
          <w:kern w:val="0"/>
          <w:sz w:val="28"/>
          <w:szCs w:val="28"/>
          <w:lang w:eastAsia="ru-RU" w:bidi="uk-UA"/>
        </w:rPr>
        <w:t>толерантности</w:t>
      </w:r>
      <w:r w:rsidRPr="0097097E">
        <w:rPr>
          <w:rFonts w:ascii="Times New Roman" w:eastAsia="Arial Unicode MS" w:hAnsi="Times New Roman" w:cs="Times New Roman"/>
          <w:b/>
          <w:bCs/>
          <w:color w:val="000000"/>
          <w:kern w:val="0"/>
          <w:sz w:val="28"/>
          <w:szCs w:val="28"/>
          <w:lang w:eastAsia="ru-RU" w:bidi="uk-UA"/>
        </w:rPr>
        <w:t xml:space="preserve"> </w:t>
      </w:r>
      <w:r w:rsidRPr="0097097E">
        <w:rPr>
          <w:rFonts w:ascii="Times New Roman" w:eastAsia="Arial Unicode MS" w:hAnsi="Times New Roman" w:cs="Times New Roman" w:hint="eastAsia"/>
          <w:b/>
          <w:bCs/>
          <w:color w:val="000000"/>
          <w:kern w:val="0"/>
          <w:sz w:val="28"/>
          <w:szCs w:val="28"/>
          <w:lang w:eastAsia="ru-RU" w:bidi="uk-UA"/>
        </w:rPr>
        <w:t>у</w:t>
      </w:r>
      <w:r w:rsidRPr="0097097E">
        <w:rPr>
          <w:rFonts w:ascii="Times New Roman" w:eastAsia="Arial Unicode MS" w:hAnsi="Times New Roman" w:cs="Times New Roman"/>
          <w:b/>
          <w:bCs/>
          <w:color w:val="000000"/>
          <w:kern w:val="0"/>
          <w:sz w:val="28"/>
          <w:szCs w:val="28"/>
          <w:lang w:eastAsia="ru-RU" w:bidi="uk-UA"/>
        </w:rPr>
        <w:t xml:space="preserve"> </w:t>
      </w:r>
      <w:r w:rsidRPr="0097097E">
        <w:rPr>
          <w:rFonts w:ascii="Times New Roman" w:eastAsia="Arial Unicode MS" w:hAnsi="Times New Roman" w:cs="Times New Roman" w:hint="eastAsia"/>
          <w:b/>
          <w:bCs/>
          <w:color w:val="000000"/>
          <w:kern w:val="0"/>
          <w:sz w:val="28"/>
          <w:szCs w:val="28"/>
          <w:lang w:eastAsia="ru-RU" w:bidi="uk-UA"/>
        </w:rPr>
        <w:t>будущих</w:t>
      </w:r>
      <w:r w:rsidRPr="0097097E">
        <w:rPr>
          <w:rFonts w:ascii="Times New Roman" w:eastAsia="Arial Unicode MS" w:hAnsi="Times New Roman" w:cs="Times New Roman"/>
          <w:b/>
          <w:bCs/>
          <w:color w:val="000000"/>
          <w:kern w:val="0"/>
          <w:sz w:val="28"/>
          <w:szCs w:val="28"/>
          <w:lang w:eastAsia="ru-RU" w:bidi="uk-UA"/>
        </w:rPr>
        <w:t xml:space="preserve"> </w:t>
      </w:r>
      <w:r w:rsidRPr="0097097E">
        <w:rPr>
          <w:rFonts w:ascii="Times New Roman" w:eastAsia="Arial Unicode MS" w:hAnsi="Times New Roman" w:cs="Times New Roman" w:hint="eastAsia"/>
          <w:b/>
          <w:bCs/>
          <w:color w:val="000000"/>
          <w:kern w:val="0"/>
          <w:sz w:val="28"/>
          <w:szCs w:val="28"/>
          <w:lang w:eastAsia="ru-RU" w:bidi="uk-UA"/>
        </w:rPr>
        <w:t>специалистов</w:t>
      </w:r>
      <w:r w:rsidRPr="0097097E">
        <w:rPr>
          <w:rFonts w:ascii="Times New Roman" w:eastAsia="Arial Unicode MS" w:hAnsi="Times New Roman" w:cs="Times New Roman"/>
          <w:b/>
          <w:bCs/>
          <w:color w:val="000000"/>
          <w:kern w:val="0"/>
          <w:sz w:val="28"/>
          <w:szCs w:val="28"/>
          <w:lang w:eastAsia="ru-RU" w:bidi="uk-UA"/>
        </w:rPr>
        <w:t xml:space="preserve"> </w:t>
      </w:r>
      <w:r w:rsidRPr="0097097E">
        <w:rPr>
          <w:rFonts w:ascii="Times New Roman" w:eastAsia="Arial Unicode MS" w:hAnsi="Times New Roman" w:cs="Times New Roman" w:hint="eastAsia"/>
          <w:b/>
          <w:bCs/>
          <w:color w:val="000000"/>
          <w:kern w:val="0"/>
          <w:sz w:val="28"/>
          <w:szCs w:val="28"/>
          <w:lang w:eastAsia="ru-RU" w:bidi="uk-UA"/>
        </w:rPr>
        <w:t>по</w:t>
      </w:r>
      <w:r w:rsidRPr="0097097E">
        <w:rPr>
          <w:rFonts w:ascii="Times New Roman" w:eastAsia="Arial Unicode MS" w:hAnsi="Times New Roman" w:cs="Times New Roman"/>
          <w:b/>
          <w:bCs/>
          <w:color w:val="000000"/>
          <w:kern w:val="0"/>
          <w:sz w:val="28"/>
          <w:szCs w:val="28"/>
          <w:lang w:eastAsia="ru-RU" w:bidi="uk-UA"/>
        </w:rPr>
        <w:t xml:space="preserve"> </w:t>
      </w:r>
      <w:r w:rsidRPr="0097097E">
        <w:rPr>
          <w:rFonts w:ascii="Times New Roman" w:eastAsia="Arial Unicode MS" w:hAnsi="Times New Roman" w:cs="Times New Roman" w:hint="eastAsia"/>
          <w:b/>
          <w:bCs/>
          <w:color w:val="000000"/>
          <w:kern w:val="0"/>
          <w:sz w:val="28"/>
          <w:szCs w:val="28"/>
          <w:lang w:eastAsia="ru-RU" w:bidi="uk-UA"/>
        </w:rPr>
        <w:t>связям</w:t>
      </w:r>
      <w:r w:rsidRPr="0097097E">
        <w:rPr>
          <w:rFonts w:ascii="Times New Roman" w:eastAsia="Arial Unicode MS" w:hAnsi="Times New Roman" w:cs="Times New Roman"/>
          <w:b/>
          <w:bCs/>
          <w:color w:val="000000"/>
          <w:kern w:val="0"/>
          <w:sz w:val="28"/>
          <w:szCs w:val="28"/>
          <w:lang w:eastAsia="ru-RU" w:bidi="uk-UA"/>
        </w:rPr>
        <w:t xml:space="preserve"> </w:t>
      </w:r>
      <w:r w:rsidRPr="0097097E">
        <w:rPr>
          <w:rFonts w:ascii="Times New Roman" w:eastAsia="Arial Unicode MS" w:hAnsi="Times New Roman" w:cs="Times New Roman" w:hint="eastAsia"/>
          <w:b/>
          <w:bCs/>
          <w:color w:val="000000"/>
          <w:kern w:val="0"/>
          <w:sz w:val="28"/>
          <w:szCs w:val="28"/>
          <w:lang w:eastAsia="ru-RU" w:bidi="uk-UA"/>
        </w:rPr>
        <w:t>с</w:t>
      </w:r>
      <w:r w:rsidRPr="0097097E">
        <w:rPr>
          <w:rFonts w:ascii="Times New Roman" w:eastAsia="Arial Unicode MS" w:hAnsi="Times New Roman" w:cs="Times New Roman"/>
          <w:b/>
          <w:bCs/>
          <w:color w:val="000000"/>
          <w:kern w:val="0"/>
          <w:sz w:val="28"/>
          <w:szCs w:val="28"/>
          <w:lang w:eastAsia="ru-RU" w:bidi="uk-UA"/>
        </w:rPr>
        <w:t xml:space="preserve"> </w:t>
      </w:r>
      <w:r w:rsidRPr="0097097E">
        <w:rPr>
          <w:rFonts w:ascii="Times New Roman" w:eastAsia="Arial Unicode MS" w:hAnsi="Times New Roman" w:cs="Times New Roman" w:hint="eastAsia"/>
          <w:b/>
          <w:bCs/>
          <w:color w:val="000000"/>
          <w:kern w:val="0"/>
          <w:sz w:val="28"/>
          <w:szCs w:val="28"/>
          <w:lang w:eastAsia="ru-RU" w:bidi="uk-UA"/>
        </w:rPr>
        <w:t>общественностью</w:t>
      </w:r>
      <w:r w:rsidRPr="0097097E">
        <w:rPr>
          <w:rFonts w:ascii="Times New Roman" w:eastAsia="Arial Unicode MS" w:hAnsi="Times New Roman" w:cs="Times New Roman"/>
          <w:b/>
          <w:bCs/>
          <w:color w:val="000000"/>
          <w:kern w:val="0"/>
          <w:sz w:val="28"/>
          <w:szCs w:val="28"/>
          <w:lang w:eastAsia="ru-RU" w:bidi="uk-UA"/>
        </w:rPr>
        <w:t xml:space="preserve"> </w:t>
      </w:r>
      <w:r w:rsidRPr="0097097E">
        <w:rPr>
          <w:rFonts w:ascii="Times New Roman" w:eastAsia="Arial Unicode MS" w:hAnsi="Times New Roman" w:cs="Times New Roman" w:hint="eastAsia"/>
          <w:b/>
          <w:bCs/>
          <w:color w:val="000000"/>
          <w:kern w:val="0"/>
          <w:sz w:val="28"/>
          <w:szCs w:val="28"/>
          <w:lang w:eastAsia="ru-RU" w:bidi="uk-UA"/>
        </w:rPr>
        <w:t>во</w:t>
      </w:r>
      <w:r w:rsidRPr="0097097E">
        <w:rPr>
          <w:rFonts w:ascii="Times New Roman" w:eastAsia="Arial Unicode MS" w:hAnsi="Times New Roman" w:cs="Times New Roman"/>
          <w:b/>
          <w:bCs/>
          <w:color w:val="000000"/>
          <w:kern w:val="0"/>
          <w:sz w:val="28"/>
          <w:szCs w:val="28"/>
          <w:lang w:eastAsia="ru-RU" w:bidi="uk-UA"/>
        </w:rPr>
        <w:t xml:space="preserve"> </w:t>
      </w:r>
      <w:r w:rsidRPr="0097097E">
        <w:rPr>
          <w:rFonts w:ascii="Times New Roman" w:eastAsia="Arial Unicode MS" w:hAnsi="Times New Roman" w:cs="Times New Roman" w:hint="eastAsia"/>
          <w:b/>
          <w:bCs/>
          <w:color w:val="000000"/>
          <w:kern w:val="0"/>
          <w:sz w:val="28"/>
          <w:szCs w:val="28"/>
          <w:lang w:eastAsia="ru-RU" w:bidi="uk-UA"/>
        </w:rPr>
        <w:t>внеаудиторной</w:t>
      </w:r>
      <w:r w:rsidRPr="0097097E">
        <w:rPr>
          <w:rFonts w:ascii="Times New Roman" w:eastAsia="Arial Unicode MS" w:hAnsi="Times New Roman" w:cs="Times New Roman"/>
          <w:b/>
          <w:bCs/>
          <w:color w:val="000000"/>
          <w:kern w:val="0"/>
          <w:sz w:val="28"/>
          <w:szCs w:val="28"/>
          <w:lang w:eastAsia="ru-RU" w:bidi="uk-UA"/>
        </w:rPr>
        <w:t xml:space="preserve"> </w:t>
      </w:r>
      <w:r w:rsidRPr="0097097E">
        <w:rPr>
          <w:rFonts w:ascii="Times New Roman" w:eastAsia="Arial Unicode MS" w:hAnsi="Times New Roman" w:cs="Times New Roman" w:hint="eastAsia"/>
          <w:b/>
          <w:bCs/>
          <w:color w:val="000000"/>
          <w:kern w:val="0"/>
          <w:sz w:val="28"/>
          <w:szCs w:val="28"/>
          <w:lang w:eastAsia="ru-RU" w:bidi="uk-UA"/>
        </w:rPr>
        <w:t>деятельности</w:t>
      </w:r>
    </w:p>
    <w:p w14:paraId="400C5BB7" w14:textId="77777777" w:rsidR="0097097E" w:rsidRDefault="0097097E" w:rsidP="0097097E">
      <w:r>
        <w:rPr>
          <w:rFonts w:hint="eastAsia"/>
        </w:rPr>
        <w:t>ОГЛАВЛЕНИЕ</w:t>
      </w:r>
      <w:r>
        <w:t xml:space="preserve"> </w:t>
      </w:r>
      <w:r>
        <w:rPr>
          <w:rFonts w:hint="eastAsia"/>
        </w:rPr>
        <w:t>ДИССЕРТАЦИИ</w:t>
      </w:r>
    </w:p>
    <w:p w14:paraId="35275698" w14:textId="77777777" w:rsidR="0097097E" w:rsidRDefault="0097097E" w:rsidP="0097097E">
      <w:r>
        <w:rPr>
          <w:rFonts w:hint="eastAsia"/>
        </w:rPr>
        <w:t>кандидат</w:t>
      </w:r>
      <w:r>
        <w:t xml:space="preserve"> </w:t>
      </w:r>
      <w:r>
        <w:rPr>
          <w:rFonts w:hint="eastAsia"/>
        </w:rPr>
        <w:t>наук</w:t>
      </w:r>
      <w:r>
        <w:t xml:space="preserve"> </w:t>
      </w:r>
      <w:r>
        <w:rPr>
          <w:rFonts w:hint="eastAsia"/>
        </w:rPr>
        <w:t>Конколь</w:t>
      </w:r>
      <w:r>
        <w:t xml:space="preserve"> </w:t>
      </w:r>
      <w:r>
        <w:rPr>
          <w:rFonts w:hint="eastAsia"/>
        </w:rPr>
        <w:t>Марина</w:t>
      </w:r>
      <w:r>
        <w:t xml:space="preserve"> </w:t>
      </w:r>
      <w:r>
        <w:rPr>
          <w:rFonts w:hint="eastAsia"/>
        </w:rPr>
        <w:t>Михайловна</w:t>
      </w:r>
    </w:p>
    <w:p w14:paraId="4131DA43" w14:textId="77777777" w:rsidR="0097097E" w:rsidRDefault="0097097E" w:rsidP="0097097E">
      <w:r>
        <w:rPr>
          <w:rFonts w:hint="eastAsia"/>
        </w:rPr>
        <w:t>ОГЛАВЛЕНИЕ</w:t>
      </w:r>
    </w:p>
    <w:p w14:paraId="308F1C66" w14:textId="77777777" w:rsidR="0097097E" w:rsidRDefault="0097097E" w:rsidP="0097097E"/>
    <w:p w14:paraId="7D4149A5" w14:textId="77777777" w:rsidR="0097097E" w:rsidRDefault="0097097E" w:rsidP="0097097E">
      <w:r>
        <w:rPr>
          <w:rFonts w:hint="eastAsia"/>
        </w:rPr>
        <w:t>ВВЕДЕНИЕ</w:t>
      </w:r>
    </w:p>
    <w:p w14:paraId="4CB341EA" w14:textId="77777777" w:rsidR="0097097E" w:rsidRDefault="0097097E" w:rsidP="0097097E"/>
    <w:p w14:paraId="13F49B55" w14:textId="77777777" w:rsidR="0097097E" w:rsidRDefault="0097097E" w:rsidP="0097097E">
      <w:r>
        <w:rPr>
          <w:rFonts w:hint="eastAsia"/>
        </w:rPr>
        <w:t>ОСНОВНАЯ</w:t>
      </w:r>
      <w:r>
        <w:t xml:space="preserve"> </w:t>
      </w:r>
      <w:r>
        <w:rPr>
          <w:rFonts w:hint="eastAsia"/>
        </w:rPr>
        <w:t>ЧАСТЬ</w:t>
      </w:r>
    </w:p>
    <w:p w14:paraId="29F7BFE1" w14:textId="77777777" w:rsidR="0097097E" w:rsidRDefault="0097097E" w:rsidP="0097097E"/>
    <w:p w14:paraId="2088F6D4" w14:textId="77777777" w:rsidR="0097097E" w:rsidRDefault="0097097E" w:rsidP="0097097E">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МЕЖКУЛЬТУРНОЙ</w:t>
      </w:r>
      <w:r>
        <w:t xml:space="preserve"> </w:t>
      </w:r>
      <w:r>
        <w:rPr>
          <w:rFonts w:hint="eastAsia"/>
        </w:rPr>
        <w:t>ТОЛЕРАНТНОСТИ</w:t>
      </w:r>
      <w:r>
        <w:t xml:space="preserve"> </w:t>
      </w:r>
      <w:r>
        <w:rPr>
          <w:rFonts w:hint="eastAsia"/>
        </w:rPr>
        <w:t>У</w:t>
      </w:r>
      <w:r>
        <w:t xml:space="preserve"> </w:t>
      </w:r>
      <w:r>
        <w:rPr>
          <w:rFonts w:hint="eastAsia"/>
        </w:rPr>
        <w:t>БУДУЩИХ</w:t>
      </w:r>
      <w:r>
        <w:t xml:space="preserve"> </w:t>
      </w:r>
      <w:r>
        <w:rPr>
          <w:rFonts w:hint="eastAsia"/>
        </w:rPr>
        <w:t>СПЕЦИАЛИСТОВ</w:t>
      </w:r>
      <w:r>
        <w:t xml:space="preserve"> </w:t>
      </w:r>
      <w:r>
        <w:rPr>
          <w:rFonts w:hint="eastAsia"/>
        </w:rPr>
        <w:t>ПО</w:t>
      </w:r>
      <w:r>
        <w:t xml:space="preserve"> </w:t>
      </w:r>
      <w:r>
        <w:rPr>
          <w:rFonts w:hint="eastAsia"/>
        </w:rPr>
        <w:t>СВЯЗЯМ</w:t>
      </w:r>
      <w:r>
        <w:t xml:space="preserve"> </w:t>
      </w:r>
      <w:r>
        <w:rPr>
          <w:rFonts w:hint="eastAsia"/>
        </w:rPr>
        <w:t>С</w:t>
      </w:r>
      <w:r>
        <w:t xml:space="preserve"> </w:t>
      </w:r>
      <w:r>
        <w:rPr>
          <w:rFonts w:hint="eastAsia"/>
        </w:rPr>
        <w:t>ОБЩЕСТВЕННОСТЬЮ</w:t>
      </w:r>
      <w:r>
        <w:t xml:space="preserve"> </w:t>
      </w:r>
      <w:r>
        <w:rPr>
          <w:rFonts w:hint="eastAsia"/>
        </w:rPr>
        <w:t>ВО</w:t>
      </w:r>
      <w:r>
        <w:t xml:space="preserve"> </w:t>
      </w:r>
      <w:r>
        <w:rPr>
          <w:rFonts w:hint="eastAsia"/>
        </w:rPr>
        <w:t>ВНЕАУДИТОРНОЙ</w:t>
      </w:r>
      <w:r>
        <w:t xml:space="preserve"> </w:t>
      </w:r>
      <w:r>
        <w:rPr>
          <w:rFonts w:hint="eastAsia"/>
        </w:rPr>
        <w:t>ДЕЯТЕЛЬНОСТИ</w:t>
      </w:r>
      <w:r>
        <w:t xml:space="preserve"> 1.1. </w:t>
      </w:r>
      <w:r>
        <w:rPr>
          <w:rFonts w:hint="eastAsia"/>
        </w:rPr>
        <w:t>Понятие</w:t>
      </w:r>
      <w:r>
        <w:t xml:space="preserve"> </w:t>
      </w:r>
      <w:r>
        <w:rPr>
          <w:rFonts w:hint="eastAsia"/>
        </w:rPr>
        <w:t>межкультурной</w:t>
      </w:r>
      <w:r>
        <w:t xml:space="preserve"> </w:t>
      </w:r>
      <w:r>
        <w:rPr>
          <w:rFonts w:hint="eastAsia"/>
        </w:rPr>
        <w:t>толерантности</w:t>
      </w:r>
      <w:r>
        <w:t xml:space="preserve"> </w:t>
      </w:r>
      <w:r>
        <w:rPr>
          <w:rFonts w:hint="eastAsia"/>
        </w:rPr>
        <w:t>в</w:t>
      </w:r>
      <w:r>
        <w:t xml:space="preserve"> </w:t>
      </w:r>
      <w:r>
        <w:rPr>
          <w:rFonts w:hint="eastAsia"/>
        </w:rPr>
        <w:t>педагогической</w:t>
      </w:r>
      <w:r>
        <w:t xml:space="preserve"> </w:t>
      </w:r>
      <w:r>
        <w:rPr>
          <w:rFonts w:hint="eastAsia"/>
        </w:rPr>
        <w:t>науке</w:t>
      </w:r>
      <w:r>
        <w:t xml:space="preserve"> 1.2. </w:t>
      </w:r>
      <w:r>
        <w:rPr>
          <w:rFonts w:hint="eastAsia"/>
        </w:rPr>
        <w:t>Сущность</w:t>
      </w:r>
      <w:r>
        <w:t xml:space="preserve">, </w:t>
      </w:r>
      <w:r>
        <w:rPr>
          <w:rFonts w:hint="eastAsia"/>
        </w:rPr>
        <w:t>содержание</w:t>
      </w:r>
      <w:r>
        <w:t xml:space="preserve"> </w:t>
      </w:r>
      <w:r>
        <w:rPr>
          <w:rFonts w:hint="eastAsia"/>
        </w:rPr>
        <w:t>и</w:t>
      </w:r>
      <w:r>
        <w:t xml:space="preserve"> </w:t>
      </w:r>
      <w:r>
        <w:rPr>
          <w:rFonts w:hint="eastAsia"/>
        </w:rPr>
        <w:t>специфика</w:t>
      </w:r>
      <w:r>
        <w:t xml:space="preserve"> </w:t>
      </w:r>
      <w:r>
        <w:rPr>
          <w:rFonts w:hint="eastAsia"/>
        </w:rPr>
        <w:t>межкультурной</w:t>
      </w:r>
      <w:r>
        <w:t xml:space="preserve"> </w:t>
      </w:r>
      <w:r>
        <w:rPr>
          <w:rFonts w:hint="eastAsia"/>
        </w:rPr>
        <w:t>толерантности</w:t>
      </w:r>
      <w:r>
        <w:t xml:space="preserve"> </w:t>
      </w:r>
      <w:r>
        <w:rPr>
          <w:rFonts w:hint="eastAsia"/>
        </w:rPr>
        <w:t>у</w:t>
      </w:r>
      <w:r>
        <w:t xml:space="preserve"> </w:t>
      </w:r>
      <w:r>
        <w:rPr>
          <w:rFonts w:hint="eastAsia"/>
        </w:rPr>
        <w:t>будущих</w:t>
      </w:r>
      <w:r>
        <w:t xml:space="preserve"> </w:t>
      </w:r>
      <w:r>
        <w:rPr>
          <w:rFonts w:hint="eastAsia"/>
        </w:rPr>
        <w:t>специалистов</w:t>
      </w:r>
      <w:r>
        <w:t xml:space="preserve"> </w:t>
      </w:r>
      <w:r>
        <w:rPr>
          <w:rFonts w:hint="eastAsia"/>
        </w:rPr>
        <w:t>по</w:t>
      </w:r>
      <w:r>
        <w:t xml:space="preserve"> </w:t>
      </w:r>
      <w:r>
        <w:rPr>
          <w:rFonts w:hint="eastAsia"/>
        </w:rPr>
        <w:t>связям</w:t>
      </w:r>
      <w:r>
        <w:t xml:space="preserve"> </w:t>
      </w:r>
      <w:r>
        <w:rPr>
          <w:rFonts w:hint="eastAsia"/>
        </w:rPr>
        <w:t>с</w:t>
      </w:r>
      <w:r>
        <w:t xml:space="preserve"> </w:t>
      </w:r>
      <w:r>
        <w:rPr>
          <w:rFonts w:hint="eastAsia"/>
        </w:rPr>
        <w:t>общественностью</w:t>
      </w:r>
      <w:r>
        <w:t xml:space="preserve"> 1.3. </w:t>
      </w:r>
      <w:r>
        <w:rPr>
          <w:rFonts w:hint="eastAsia"/>
        </w:rPr>
        <w:t>Внеаудиторная</w:t>
      </w:r>
      <w:r>
        <w:t xml:space="preserve"> </w:t>
      </w:r>
      <w:r>
        <w:rPr>
          <w:rFonts w:hint="eastAsia"/>
        </w:rPr>
        <w:t>деятельность</w:t>
      </w:r>
      <w:r>
        <w:t xml:space="preserve"> </w:t>
      </w:r>
      <w:r>
        <w:rPr>
          <w:rFonts w:hint="eastAsia"/>
        </w:rPr>
        <w:t>в</w:t>
      </w:r>
      <w:r>
        <w:t xml:space="preserve"> </w:t>
      </w:r>
      <w:r>
        <w:rPr>
          <w:rFonts w:hint="eastAsia"/>
        </w:rPr>
        <w:t>структуре</w:t>
      </w:r>
      <w:r>
        <w:t xml:space="preserve"> </w:t>
      </w:r>
      <w:r>
        <w:rPr>
          <w:rFonts w:hint="eastAsia"/>
        </w:rPr>
        <w:t>формирования</w:t>
      </w:r>
      <w:r>
        <w:t xml:space="preserve"> </w:t>
      </w:r>
      <w:r>
        <w:rPr>
          <w:rFonts w:hint="eastAsia"/>
        </w:rPr>
        <w:t>межкультурной</w:t>
      </w:r>
      <w:r>
        <w:t xml:space="preserve"> </w:t>
      </w:r>
      <w:r>
        <w:rPr>
          <w:rFonts w:hint="eastAsia"/>
        </w:rPr>
        <w:t>толерантности</w:t>
      </w:r>
      <w:r>
        <w:t xml:space="preserve"> </w:t>
      </w:r>
      <w:r>
        <w:rPr>
          <w:rFonts w:hint="eastAsia"/>
        </w:rPr>
        <w:t>у</w:t>
      </w:r>
      <w:r>
        <w:t xml:space="preserve"> </w:t>
      </w:r>
      <w:r>
        <w:rPr>
          <w:rFonts w:hint="eastAsia"/>
        </w:rPr>
        <w:t>будущих</w:t>
      </w:r>
      <w:r>
        <w:t xml:space="preserve"> </w:t>
      </w:r>
      <w:r>
        <w:rPr>
          <w:rFonts w:hint="eastAsia"/>
        </w:rPr>
        <w:t>специалистов</w:t>
      </w:r>
      <w:r>
        <w:t xml:space="preserve"> </w:t>
      </w:r>
      <w:r>
        <w:rPr>
          <w:rFonts w:hint="eastAsia"/>
        </w:rPr>
        <w:t>по</w:t>
      </w:r>
      <w:r>
        <w:t xml:space="preserve"> </w:t>
      </w:r>
      <w:r>
        <w:rPr>
          <w:rFonts w:hint="eastAsia"/>
        </w:rPr>
        <w:t>связям</w:t>
      </w:r>
      <w:r>
        <w:t xml:space="preserve"> </w:t>
      </w:r>
      <w:r>
        <w:rPr>
          <w:rFonts w:hint="eastAsia"/>
        </w:rPr>
        <w:t>с</w:t>
      </w:r>
      <w:r>
        <w:t xml:space="preserve"> </w:t>
      </w:r>
      <w:r>
        <w:rPr>
          <w:rFonts w:hint="eastAsia"/>
        </w:rPr>
        <w:t>общественностью</w:t>
      </w:r>
    </w:p>
    <w:p w14:paraId="4171DF8F" w14:textId="77777777" w:rsidR="0097097E" w:rsidRDefault="0097097E" w:rsidP="0097097E"/>
    <w:p w14:paraId="489A41CC" w14:textId="77777777" w:rsidR="0097097E" w:rsidRDefault="0097097E" w:rsidP="0097097E">
      <w:r>
        <w:rPr>
          <w:rFonts w:hint="eastAsia"/>
        </w:rPr>
        <w:t>Выводы</w:t>
      </w:r>
      <w:r>
        <w:t xml:space="preserve"> </w:t>
      </w:r>
      <w:r>
        <w:rPr>
          <w:rFonts w:hint="eastAsia"/>
        </w:rPr>
        <w:t>по</w:t>
      </w:r>
      <w:r>
        <w:t xml:space="preserve"> 1 </w:t>
      </w:r>
      <w:r>
        <w:rPr>
          <w:rFonts w:hint="eastAsia"/>
        </w:rPr>
        <w:t>главе</w:t>
      </w:r>
    </w:p>
    <w:p w14:paraId="60DB0892" w14:textId="77777777" w:rsidR="0097097E" w:rsidRDefault="0097097E" w:rsidP="0097097E"/>
    <w:p w14:paraId="4DE4C498" w14:textId="77777777" w:rsidR="0097097E" w:rsidRDefault="0097097E" w:rsidP="0097097E">
      <w:r>
        <w:rPr>
          <w:rFonts w:hint="eastAsia"/>
        </w:rPr>
        <w:t>ГЛАВА</w:t>
      </w:r>
      <w:r>
        <w:t xml:space="preserve"> 2. </w:t>
      </w:r>
      <w:r>
        <w:rPr>
          <w:rFonts w:hint="eastAsia"/>
        </w:rPr>
        <w:t>ПРОЦЕСС</w:t>
      </w:r>
      <w:r>
        <w:t xml:space="preserve"> </w:t>
      </w:r>
      <w:r>
        <w:rPr>
          <w:rFonts w:hint="eastAsia"/>
        </w:rPr>
        <w:t>ФОРМИРОВАНИЯ</w:t>
      </w:r>
      <w:r>
        <w:t xml:space="preserve"> </w:t>
      </w:r>
      <w:r>
        <w:rPr>
          <w:rFonts w:hint="eastAsia"/>
        </w:rPr>
        <w:t>МЕЖКУЛЬТУРНОЙ</w:t>
      </w:r>
      <w:r>
        <w:t xml:space="preserve"> </w:t>
      </w:r>
      <w:r>
        <w:rPr>
          <w:rFonts w:hint="eastAsia"/>
        </w:rPr>
        <w:t>ТОЛЕРАНТНОСТИ</w:t>
      </w:r>
      <w:r>
        <w:t xml:space="preserve"> </w:t>
      </w:r>
      <w:r>
        <w:rPr>
          <w:rFonts w:hint="eastAsia"/>
        </w:rPr>
        <w:t>У</w:t>
      </w:r>
      <w:r>
        <w:t xml:space="preserve"> </w:t>
      </w:r>
      <w:r>
        <w:rPr>
          <w:rFonts w:hint="eastAsia"/>
        </w:rPr>
        <w:t>БУДУЩИХ</w:t>
      </w:r>
      <w:r>
        <w:t xml:space="preserve"> </w:t>
      </w:r>
      <w:r>
        <w:rPr>
          <w:rFonts w:hint="eastAsia"/>
        </w:rPr>
        <w:t>СПЕЦИАЛИСТОВ</w:t>
      </w:r>
      <w:r>
        <w:t xml:space="preserve"> </w:t>
      </w:r>
      <w:r>
        <w:rPr>
          <w:rFonts w:hint="eastAsia"/>
        </w:rPr>
        <w:t>ПО</w:t>
      </w:r>
      <w:r>
        <w:t xml:space="preserve"> </w:t>
      </w:r>
      <w:r>
        <w:rPr>
          <w:rFonts w:hint="eastAsia"/>
        </w:rPr>
        <w:t>СВЯЗЯМ</w:t>
      </w:r>
      <w:r>
        <w:t xml:space="preserve"> </w:t>
      </w:r>
      <w:r>
        <w:rPr>
          <w:rFonts w:hint="eastAsia"/>
        </w:rPr>
        <w:t>С</w:t>
      </w:r>
      <w:r>
        <w:t xml:space="preserve"> </w:t>
      </w:r>
      <w:r>
        <w:rPr>
          <w:rFonts w:hint="eastAsia"/>
        </w:rPr>
        <w:t>ОБЩЕСТВЕННОСТЬЮ</w:t>
      </w:r>
      <w:r>
        <w:t xml:space="preserve"> </w:t>
      </w:r>
      <w:r>
        <w:rPr>
          <w:rFonts w:hint="eastAsia"/>
        </w:rPr>
        <w:t>ВО</w:t>
      </w:r>
      <w:r>
        <w:t xml:space="preserve"> </w:t>
      </w:r>
      <w:r>
        <w:rPr>
          <w:rFonts w:hint="eastAsia"/>
        </w:rPr>
        <w:t>ВНЕАУДИТОРНОЙ</w:t>
      </w:r>
      <w:r>
        <w:t xml:space="preserve"> </w:t>
      </w:r>
      <w:r>
        <w:rPr>
          <w:rFonts w:hint="eastAsia"/>
        </w:rPr>
        <w:t>ДЕЯТЕЛЬНОСТИ</w:t>
      </w:r>
      <w:r>
        <w:t xml:space="preserve"> 2.1. </w:t>
      </w:r>
      <w:r>
        <w:rPr>
          <w:rFonts w:hint="eastAsia"/>
        </w:rPr>
        <w:t>Проектирование</w:t>
      </w:r>
      <w:r>
        <w:t xml:space="preserve"> </w:t>
      </w:r>
      <w:r>
        <w:rPr>
          <w:rFonts w:hint="eastAsia"/>
        </w:rPr>
        <w:t>педагогической</w:t>
      </w:r>
      <w:r>
        <w:t xml:space="preserve"> </w:t>
      </w:r>
      <w:r>
        <w:rPr>
          <w:rFonts w:hint="eastAsia"/>
        </w:rPr>
        <w:t>модели</w:t>
      </w:r>
      <w:r>
        <w:t xml:space="preserve"> </w:t>
      </w:r>
      <w:r>
        <w:rPr>
          <w:rFonts w:hint="eastAsia"/>
        </w:rPr>
        <w:t>формирования</w:t>
      </w:r>
      <w:r>
        <w:t xml:space="preserve"> </w:t>
      </w:r>
      <w:r>
        <w:rPr>
          <w:rFonts w:hint="eastAsia"/>
        </w:rPr>
        <w:t>межкультурной</w:t>
      </w:r>
      <w:r>
        <w:t xml:space="preserve"> </w:t>
      </w:r>
      <w:r>
        <w:rPr>
          <w:rFonts w:hint="eastAsia"/>
        </w:rPr>
        <w:t>толерантности</w:t>
      </w:r>
      <w:r>
        <w:t xml:space="preserve"> </w:t>
      </w:r>
      <w:r>
        <w:rPr>
          <w:rFonts w:hint="eastAsia"/>
        </w:rPr>
        <w:t>у</w:t>
      </w:r>
      <w:r>
        <w:t xml:space="preserve"> </w:t>
      </w:r>
      <w:r>
        <w:rPr>
          <w:rFonts w:hint="eastAsia"/>
        </w:rPr>
        <w:t>будущих</w:t>
      </w:r>
      <w:r>
        <w:t xml:space="preserve"> </w:t>
      </w:r>
      <w:r>
        <w:rPr>
          <w:rFonts w:hint="eastAsia"/>
        </w:rPr>
        <w:t>специалистов</w:t>
      </w:r>
      <w:r>
        <w:t xml:space="preserve"> </w:t>
      </w:r>
      <w:r>
        <w:rPr>
          <w:rFonts w:hint="eastAsia"/>
        </w:rPr>
        <w:t>по</w:t>
      </w:r>
      <w:r>
        <w:t xml:space="preserve"> </w:t>
      </w:r>
      <w:r>
        <w:rPr>
          <w:rFonts w:hint="eastAsia"/>
        </w:rPr>
        <w:t>связям</w:t>
      </w:r>
      <w:r>
        <w:t xml:space="preserve"> </w:t>
      </w:r>
      <w:r>
        <w:rPr>
          <w:rFonts w:hint="eastAsia"/>
        </w:rPr>
        <w:t>с</w:t>
      </w:r>
      <w:r>
        <w:t xml:space="preserve"> </w:t>
      </w:r>
      <w:r>
        <w:rPr>
          <w:rFonts w:hint="eastAsia"/>
        </w:rPr>
        <w:t>общественностью</w:t>
      </w:r>
      <w:r>
        <w:t xml:space="preserve"> </w:t>
      </w:r>
      <w:r>
        <w:rPr>
          <w:rFonts w:hint="eastAsia"/>
        </w:rPr>
        <w:t>во</w:t>
      </w:r>
      <w:r>
        <w:t xml:space="preserve"> </w:t>
      </w:r>
      <w:r>
        <w:rPr>
          <w:rFonts w:hint="eastAsia"/>
        </w:rPr>
        <w:t>внеаудиторной</w:t>
      </w:r>
      <w:r>
        <w:t xml:space="preserve"> </w:t>
      </w:r>
      <w:r>
        <w:rPr>
          <w:rFonts w:hint="eastAsia"/>
        </w:rPr>
        <w:t>деятельности</w:t>
      </w:r>
      <w:r>
        <w:t xml:space="preserve"> 2.2. </w:t>
      </w:r>
      <w:r>
        <w:rPr>
          <w:rFonts w:hint="eastAsia"/>
        </w:rPr>
        <w:t>Программа</w:t>
      </w:r>
      <w:r>
        <w:t xml:space="preserve"> </w:t>
      </w:r>
      <w:r>
        <w:rPr>
          <w:rFonts w:hint="eastAsia"/>
        </w:rPr>
        <w:t>проведения</w:t>
      </w:r>
      <w:r>
        <w:t xml:space="preserve"> </w:t>
      </w:r>
      <w:r>
        <w:rPr>
          <w:rFonts w:hint="eastAsia"/>
        </w:rPr>
        <w:t>экспериментального</w:t>
      </w:r>
      <w:r>
        <w:t xml:space="preserve"> </w:t>
      </w:r>
      <w:r>
        <w:rPr>
          <w:rFonts w:hint="eastAsia"/>
        </w:rPr>
        <w:t>исследования</w:t>
      </w:r>
      <w:r>
        <w:t xml:space="preserve"> </w:t>
      </w:r>
      <w:r>
        <w:rPr>
          <w:rFonts w:hint="eastAsia"/>
        </w:rPr>
        <w:t>и</w:t>
      </w:r>
      <w:r>
        <w:t xml:space="preserve"> </w:t>
      </w:r>
      <w:r>
        <w:rPr>
          <w:rFonts w:hint="eastAsia"/>
        </w:rPr>
        <w:t>его</w:t>
      </w:r>
      <w:r>
        <w:t xml:space="preserve"> </w:t>
      </w:r>
      <w:r>
        <w:rPr>
          <w:rFonts w:hint="eastAsia"/>
        </w:rPr>
        <w:t>методы</w:t>
      </w:r>
      <w:r>
        <w:t xml:space="preserve"> 2.3.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межкультурной</w:t>
      </w:r>
      <w:r>
        <w:t xml:space="preserve"> </w:t>
      </w:r>
      <w:r>
        <w:rPr>
          <w:rFonts w:hint="eastAsia"/>
        </w:rPr>
        <w:t>толерантности</w:t>
      </w:r>
      <w:r>
        <w:t xml:space="preserve"> </w:t>
      </w:r>
      <w:r>
        <w:rPr>
          <w:rFonts w:hint="eastAsia"/>
        </w:rPr>
        <w:t>у</w:t>
      </w:r>
      <w:r>
        <w:t xml:space="preserve"> </w:t>
      </w:r>
      <w:r>
        <w:rPr>
          <w:rFonts w:hint="eastAsia"/>
        </w:rPr>
        <w:t>будущих</w:t>
      </w:r>
      <w:r>
        <w:t xml:space="preserve"> </w:t>
      </w:r>
      <w:r>
        <w:rPr>
          <w:rFonts w:hint="eastAsia"/>
        </w:rPr>
        <w:t>специалистов</w:t>
      </w:r>
      <w:r>
        <w:t xml:space="preserve"> </w:t>
      </w:r>
      <w:r>
        <w:rPr>
          <w:rFonts w:hint="eastAsia"/>
        </w:rPr>
        <w:t>по</w:t>
      </w:r>
      <w:r>
        <w:t xml:space="preserve"> </w:t>
      </w:r>
      <w:r>
        <w:rPr>
          <w:rFonts w:hint="eastAsia"/>
        </w:rPr>
        <w:t>связям</w:t>
      </w:r>
      <w:r>
        <w:t xml:space="preserve"> </w:t>
      </w:r>
      <w:r>
        <w:rPr>
          <w:rFonts w:hint="eastAsia"/>
        </w:rPr>
        <w:t>с</w:t>
      </w:r>
      <w:r>
        <w:t xml:space="preserve"> </w:t>
      </w:r>
      <w:r>
        <w:rPr>
          <w:rFonts w:hint="eastAsia"/>
        </w:rPr>
        <w:t>общественностью</w:t>
      </w:r>
      <w:r>
        <w:t xml:space="preserve"> </w:t>
      </w:r>
      <w:r>
        <w:rPr>
          <w:rFonts w:hint="eastAsia"/>
        </w:rPr>
        <w:t>во</w:t>
      </w:r>
      <w:r>
        <w:t xml:space="preserve"> </w:t>
      </w:r>
      <w:r>
        <w:rPr>
          <w:rFonts w:hint="eastAsia"/>
        </w:rPr>
        <w:t>внеаудиторной</w:t>
      </w:r>
      <w:r>
        <w:t xml:space="preserve"> </w:t>
      </w:r>
      <w:r>
        <w:rPr>
          <w:rFonts w:hint="eastAsia"/>
        </w:rPr>
        <w:t>деятельности</w:t>
      </w:r>
    </w:p>
    <w:p w14:paraId="5C56E936" w14:textId="77777777" w:rsidR="0097097E" w:rsidRDefault="0097097E" w:rsidP="0097097E"/>
    <w:p w14:paraId="0D3DAF56" w14:textId="77777777" w:rsidR="0097097E" w:rsidRDefault="0097097E" w:rsidP="0097097E">
      <w:r>
        <w:rPr>
          <w:rFonts w:hint="eastAsia"/>
        </w:rPr>
        <w:t>Выводы</w:t>
      </w:r>
      <w:r>
        <w:t xml:space="preserve"> </w:t>
      </w:r>
      <w:r>
        <w:rPr>
          <w:rFonts w:hint="eastAsia"/>
        </w:rPr>
        <w:t>по</w:t>
      </w:r>
      <w:r>
        <w:t xml:space="preserve"> 2 </w:t>
      </w:r>
      <w:r>
        <w:rPr>
          <w:rFonts w:hint="eastAsia"/>
        </w:rPr>
        <w:t>главе</w:t>
      </w:r>
    </w:p>
    <w:p w14:paraId="127C2D3E" w14:textId="77777777" w:rsidR="0097097E" w:rsidRDefault="0097097E" w:rsidP="0097097E"/>
    <w:p w14:paraId="40E06370" w14:textId="77777777" w:rsidR="0097097E" w:rsidRDefault="0097097E" w:rsidP="0097097E">
      <w:r>
        <w:rPr>
          <w:rFonts w:hint="eastAsia"/>
        </w:rPr>
        <w:lastRenderedPageBreak/>
        <w:t>ЗАКЛЮЧЕНИЕ</w:t>
      </w:r>
    </w:p>
    <w:p w14:paraId="7B539733" w14:textId="77777777" w:rsidR="0097097E" w:rsidRDefault="0097097E" w:rsidP="0097097E"/>
    <w:p w14:paraId="50DC85B9" w14:textId="77777777" w:rsidR="0097097E" w:rsidRDefault="0097097E" w:rsidP="0097097E">
      <w:r>
        <w:rPr>
          <w:rFonts w:hint="eastAsia"/>
        </w:rPr>
        <w:t>СПИСОК</w:t>
      </w:r>
      <w:r>
        <w:t xml:space="preserve"> </w:t>
      </w:r>
      <w:r>
        <w:rPr>
          <w:rFonts w:hint="eastAsia"/>
        </w:rPr>
        <w:t>ЛИТЕРАТУРЫ</w:t>
      </w:r>
    </w:p>
    <w:p w14:paraId="3702F056" w14:textId="77777777" w:rsidR="0097097E" w:rsidRDefault="0097097E" w:rsidP="0097097E"/>
    <w:p w14:paraId="06CADCD3" w14:textId="77777777" w:rsidR="0097097E" w:rsidRDefault="0097097E" w:rsidP="0097097E">
      <w:r>
        <w:rPr>
          <w:rFonts w:hint="eastAsia"/>
        </w:rPr>
        <w:t>ПРИЛОЖЕНИЯ</w:t>
      </w:r>
    </w:p>
    <w:p w14:paraId="2F864C5E" w14:textId="77777777" w:rsidR="0097097E" w:rsidRDefault="0097097E" w:rsidP="0097097E"/>
    <w:p w14:paraId="4E2C7116" w14:textId="77777777" w:rsidR="0097097E" w:rsidRDefault="0097097E" w:rsidP="0097097E">
      <w:r>
        <w:rPr>
          <w:rFonts w:hint="eastAsia"/>
        </w:rPr>
        <w:t>Приложение</w:t>
      </w:r>
      <w:r>
        <w:t xml:space="preserve"> 1. </w:t>
      </w:r>
      <w:r>
        <w:rPr>
          <w:rFonts w:hint="eastAsia"/>
        </w:rPr>
        <w:t>Экспресс</w:t>
      </w:r>
      <w:r>
        <w:t>-</w:t>
      </w:r>
      <w:r>
        <w:rPr>
          <w:rFonts w:hint="eastAsia"/>
        </w:rPr>
        <w:t>опросник</w:t>
      </w:r>
      <w:r>
        <w:t xml:space="preserve"> </w:t>
      </w:r>
      <w:r>
        <w:rPr>
          <w:rFonts w:hint="eastAsia"/>
        </w:rPr>
        <w:t>«</w:t>
      </w:r>
      <w:r>
        <w:rPr>
          <w:rFonts w:hint="eastAsia"/>
        </w:rPr>
        <w:t>Индекс</w:t>
      </w:r>
      <w:r>
        <w:t xml:space="preserve"> </w:t>
      </w:r>
      <w:r>
        <w:rPr>
          <w:rFonts w:hint="eastAsia"/>
        </w:rPr>
        <w:t>толерантности</w:t>
      </w:r>
      <w:r>
        <w:rPr>
          <w:rFonts w:hint="eastAsia"/>
        </w:rPr>
        <w:t>»</w:t>
      </w:r>
      <w:r>
        <w:t xml:space="preserve"> (</w:t>
      </w:r>
      <w:r>
        <w:rPr>
          <w:rFonts w:hint="eastAsia"/>
        </w:rPr>
        <w:t>Г</w:t>
      </w:r>
      <w:r>
        <w:t>.</w:t>
      </w:r>
      <w:r>
        <w:rPr>
          <w:rFonts w:hint="eastAsia"/>
        </w:rPr>
        <w:t>У</w:t>
      </w:r>
      <w:r>
        <w:t xml:space="preserve">. </w:t>
      </w:r>
      <w:r>
        <w:rPr>
          <w:rFonts w:hint="eastAsia"/>
        </w:rPr>
        <w:t>Солдатова</w:t>
      </w:r>
      <w:r>
        <w:t xml:space="preserve">, </w:t>
      </w:r>
      <w:r>
        <w:rPr>
          <w:rFonts w:hint="eastAsia"/>
        </w:rPr>
        <w:t>О</w:t>
      </w:r>
      <w:r>
        <w:t>.</w:t>
      </w:r>
      <w:r>
        <w:rPr>
          <w:rFonts w:hint="eastAsia"/>
        </w:rPr>
        <w:t>А</w:t>
      </w:r>
      <w:r>
        <w:t xml:space="preserve">. </w:t>
      </w:r>
      <w:r>
        <w:rPr>
          <w:rFonts w:hint="eastAsia"/>
        </w:rPr>
        <w:t>Кравцова</w:t>
      </w:r>
      <w:r>
        <w:t xml:space="preserve">, </w:t>
      </w:r>
      <w:r>
        <w:rPr>
          <w:rFonts w:hint="eastAsia"/>
        </w:rPr>
        <w:t>О</w:t>
      </w:r>
      <w:r>
        <w:t>.</w:t>
      </w:r>
      <w:r>
        <w:rPr>
          <w:rFonts w:hint="eastAsia"/>
        </w:rPr>
        <w:t>Е</w:t>
      </w:r>
      <w:r>
        <w:t xml:space="preserve">. </w:t>
      </w:r>
      <w:r>
        <w:rPr>
          <w:rFonts w:hint="eastAsia"/>
        </w:rPr>
        <w:t>Хухлаев</w:t>
      </w:r>
      <w:r>
        <w:t xml:space="preserve">, </w:t>
      </w:r>
      <w:r>
        <w:rPr>
          <w:rFonts w:hint="eastAsia"/>
        </w:rPr>
        <w:t>Л</w:t>
      </w:r>
      <w:r>
        <w:t>.</w:t>
      </w:r>
      <w:r>
        <w:rPr>
          <w:rFonts w:hint="eastAsia"/>
        </w:rPr>
        <w:t>А</w:t>
      </w:r>
      <w:r>
        <w:t xml:space="preserve">. </w:t>
      </w:r>
      <w:r>
        <w:rPr>
          <w:rFonts w:hint="eastAsia"/>
        </w:rPr>
        <w:t>Шайгерова</w:t>
      </w:r>
      <w:r>
        <w:t>)</w:t>
      </w:r>
    </w:p>
    <w:p w14:paraId="19FB4903" w14:textId="77777777" w:rsidR="0097097E" w:rsidRDefault="0097097E" w:rsidP="0097097E"/>
    <w:p w14:paraId="582CC0C5" w14:textId="77777777" w:rsidR="0097097E" w:rsidRDefault="0097097E" w:rsidP="0097097E">
      <w:r>
        <w:rPr>
          <w:rFonts w:hint="eastAsia"/>
        </w:rPr>
        <w:t>Приложение</w:t>
      </w:r>
      <w:r>
        <w:t xml:space="preserve"> 2. </w:t>
      </w:r>
      <w:r>
        <w:rPr>
          <w:rFonts w:hint="eastAsia"/>
        </w:rPr>
        <w:t>Методика</w:t>
      </w:r>
      <w:r>
        <w:t xml:space="preserve"> </w:t>
      </w:r>
      <w:r>
        <w:rPr>
          <w:rFonts w:hint="eastAsia"/>
        </w:rPr>
        <w:t>«</w:t>
      </w:r>
      <w:r>
        <w:rPr>
          <w:rFonts w:hint="eastAsia"/>
        </w:rPr>
        <w:t>Диагностика</w:t>
      </w:r>
      <w:r>
        <w:t xml:space="preserve"> </w:t>
      </w:r>
      <w:r>
        <w:rPr>
          <w:rFonts w:hint="eastAsia"/>
        </w:rPr>
        <w:t>толерантного</w:t>
      </w:r>
      <w:r>
        <w:t xml:space="preserve"> </w:t>
      </w:r>
      <w:r>
        <w:rPr>
          <w:rFonts w:hint="eastAsia"/>
        </w:rPr>
        <w:t>поведения</w:t>
      </w:r>
      <w:r>
        <w:t xml:space="preserve">. </w:t>
      </w:r>
      <w:r>
        <w:rPr>
          <w:rFonts w:hint="eastAsia"/>
        </w:rPr>
        <w:t>Незаконченные</w:t>
      </w:r>
      <w:r>
        <w:t xml:space="preserve"> </w:t>
      </w:r>
      <w:r>
        <w:rPr>
          <w:rFonts w:hint="eastAsia"/>
        </w:rPr>
        <w:t>предложения</w:t>
      </w:r>
      <w:r>
        <w:rPr>
          <w:rFonts w:hint="eastAsia"/>
        </w:rPr>
        <w:t>»</w:t>
      </w:r>
      <w:r>
        <w:t xml:space="preserve"> </w:t>
      </w:r>
      <w:r>
        <w:rPr>
          <w:rFonts w:hint="eastAsia"/>
        </w:rPr>
        <w:t>У</w:t>
      </w:r>
      <w:r>
        <w:t>.</w:t>
      </w:r>
      <w:r>
        <w:rPr>
          <w:rFonts w:hint="eastAsia"/>
        </w:rPr>
        <w:t>А</w:t>
      </w:r>
      <w:r>
        <w:t xml:space="preserve">. </w:t>
      </w:r>
      <w:r>
        <w:rPr>
          <w:rFonts w:hint="eastAsia"/>
        </w:rPr>
        <w:t>Кухаревой</w:t>
      </w:r>
    </w:p>
    <w:p w14:paraId="47EC26C0" w14:textId="77777777" w:rsidR="0097097E" w:rsidRDefault="0097097E" w:rsidP="0097097E"/>
    <w:p w14:paraId="49975DC7" w14:textId="77777777" w:rsidR="0097097E" w:rsidRDefault="0097097E" w:rsidP="0097097E">
      <w:r>
        <w:rPr>
          <w:rFonts w:hint="eastAsia"/>
        </w:rPr>
        <w:t>Приложение</w:t>
      </w:r>
      <w:r>
        <w:t xml:space="preserve"> 3. </w:t>
      </w:r>
      <w:r>
        <w:rPr>
          <w:rFonts w:hint="eastAsia"/>
        </w:rPr>
        <w:t>Диагностический</w:t>
      </w:r>
      <w:r>
        <w:t xml:space="preserve"> </w:t>
      </w:r>
      <w:r>
        <w:rPr>
          <w:rFonts w:hint="eastAsia"/>
        </w:rPr>
        <w:t>тест</w:t>
      </w:r>
      <w:r>
        <w:t xml:space="preserve"> </w:t>
      </w:r>
      <w:r>
        <w:rPr>
          <w:rFonts w:hint="eastAsia"/>
        </w:rPr>
        <w:t>отношений</w:t>
      </w:r>
      <w:r>
        <w:t xml:space="preserve"> (</w:t>
      </w:r>
      <w:r>
        <w:rPr>
          <w:rFonts w:hint="eastAsia"/>
        </w:rPr>
        <w:t>ДТО</w:t>
      </w:r>
      <w:r>
        <w:t xml:space="preserve">), </w:t>
      </w:r>
      <w:r>
        <w:rPr>
          <w:rFonts w:hint="eastAsia"/>
        </w:rPr>
        <w:t>Г</w:t>
      </w:r>
      <w:r>
        <w:t>.</w:t>
      </w:r>
      <w:r>
        <w:rPr>
          <w:rFonts w:hint="eastAsia"/>
        </w:rPr>
        <w:t>У</w:t>
      </w:r>
      <w:r>
        <w:t xml:space="preserve">. </w:t>
      </w:r>
      <w:r>
        <w:rPr>
          <w:rFonts w:hint="eastAsia"/>
        </w:rPr>
        <w:t>Солдатова</w:t>
      </w:r>
      <w:r>
        <w:t xml:space="preserve"> (</w:t>
      </w:r>
      <w:r>
        <w:rPr>
          <w:rFonts w:hint="eastAsia"/>
        </w:rPr>
        <w:t>образец</w:t>
      </w:r>
      <w:r>
        <w:t xml:space="preserve"> </w:t>
      </w:r>
      <w:r>
        <w:rPr>
          <w:rFonts w:hint="eastAsia"/>
        </w:rPr>
        <w:t>карточки</w:t>
      </w:r>
      <w:r>
        <w:t>)</w:t>
      </w:r>
    </w:p>
    <w:p w14:paraId="4EF586D1" w14:textId="77777777" w:rsidR="0097097E" w:rsidRDefault="0097097E" w:rsidP="0097097E"/>
    <w:p w14:paraId="3C41CC81" w14:textId="77777777" w:rsidR="0097097E" w:rsidRDefault="0097097E" w:rsidP="0097097E">
      <w:r>
        <w:rPr>
          <w:rFonts w:hint="eastAsia"/>
        </w:rPr>
        <w:t>Приложение</w:t>
      </w:r>
      <w:r>
        <w:t xml:space="preserve"> 4. </w:t>
      </w:r>
      <w:r>
        <w:rPr>
          <w:rFonts w:hint="eastAsia"/>
        </w:rPr>
        <w:t>Тест</w:t>
      </w:r>
      <w:r>
        <w:t xml:space="preserve"> </w:t>
      </w:r>
      <w:r>
        <w:rPr>
          <w:rFonts w:hint="eastAsia"/>
        </w:rPr>
        <w:t>на</w:t>
      </w:r>
      <w:r>
        <w:t xml:space="preserve"> </w:t>
      </w:r>
      <w:r>
        <w:rPr>
          <w:rFonts w:hint="eastAsia"/>
        </w:rPr>
        <w:t>знание</w:t>
      </w:r>
      <w:r>
        <w:t xml:space="preserve"> </w:t>
      </w:r>
      <w:r>
        <w:rPr>
          <w:rFonts w:hint="eastAsia"/>
        </w:rPr>
        <w:t>межкультурных</w:t>
      </w:r>
      <w:r>
        <w:t xml:space="preserve"> </w:t>
      </w:r>
      <w:r>
        <w:rPr>
          <w:rFonts w:hint="eastAsia"/>
        </w:rPr>
        <w:t>различий</w:t>
      </w:r>
    </w:p>
    <w:p w14:paraId="434F3CC4" w14:textId="77777777" w:rsidR="0097097E" w:rsidRDefault="0097097E" w:rsidP="0097097E"/>
    <w:p w14:paraId="51DB051E" w14:textId="77777777" w:rsidR="0097097E" w:rsidRDefault="0097097E" w:rsidP="0097097E">
      <w:r>
        <w:rPr>
          <w:rFonts w:hint="eastAsia"/>
        </w:rPr>
        <w:t>Приложение</w:t>
      </w:r>
      <w:r>
        <w:t xml:space="preserve"> 5. </w:t>
      </w:r>
      <w:r>
        <w:rPr>
          <w:rFonts w:hint="eastAsia"/>
        </w:rPr>
        <w:t>Шкала</w:t>
      </w:r>
      <w:r>
        <w:t xml:space="preserve"> </w:t>
      </w:r>
      <w:r>
        <w:rPr>
          <w:rFonts w:hint="eastAsia"/>
        </w:rPr>
        <w:t>социальной</w:t>
      </w:r>
      <w:r>
        <w:t xml:space="preserve"> </w:t>
      </w:r>
      <w:r>
        <w:rPr>
          <w:rFonts w:hint="eastAsia"/>
        </w:rPr>
        <w:t>дистанции</w:t>
      </w:r>
      <w:r>
        <w:t xml:space="preserve"> (</w:t>
      </w:r>
      <w:r>
        <w:rPr>
          <w:rFonts w:hint="eastAsia"/>
        </w:rPr>
        <w:t>Э</w:t>
      </w:r>
      <w:r>
        <w:t xml:space="preserve">. </w:t>
      </w:r>
      <w:r>
        <w:rPr>
          <w:rFonts w:hint="eastAsia"/>
        </w:rPr>
        <w:t>Богардус</w:t>
      </w:r>
      <w:r>
        <w:t>)</w:t>
      </w:r>
    </w:p>
    <w:p w14:paraId="5A60288A" w14:textId="77777777" w:rsidR="0097097E" w:rsidRDefault="0097097E" w:rsidP="0097097E"/>
    <w:p w14:paraId="4E561883" w14:textId="36000B67" w:rsidR="0097097E" w:rsidRPr="0097097E" w:rsidRDefault="0097097E" w:rsidP="0097097E">
      <w:r>
        <w:rPr>
          <w:rFonts w:hint="eastAsia"/>
        </w:rPr>
        <w:t>Приложение</w:t>
      </w:r>
      <w:r>
        <w:t xml:space="preserve"> 6. </w:t>
      </w:r>
      <w:r>
        <w:rPr>
          <w:rFonts w:hint="eastAsia"/>
        </w:rPr>
        <w:t>Методика</w:t>
      </w:r>
      <w:r>
        <w:t xml:space="preserve"> </w:t>
      </w:r>
      <w:r>
        <w:rPr>
          <w:rFonts w:hint="eastAsia"/>
        </w:rPr>
        <w:t>Дж</w:t>
      </w:r>
      <w:r>
        <w:t xml:space="preserve">. </w:t>
      </w:r>
      <w:r>
        <w:rPr>
          <w:rFonts w:hint="eastAsia"/>
        </w:rPr>
        <w:t>Финни</w:t>
      </w:r>
      <w:r>
        <w:t xml:space="preserve"> ^</w:t>
      </w:r>
      <w:r>
        <w:rPr>
          <w:rFonts w:hint="eastAsia"/>
        </w:rPr>
        <w:t>Ыи</w:t>
      </w:r>
      <w:r>
        <w:t>^</w:t>
      </w:r>
      <w:r>
        <w:rPr>
          <w:rFonts w:hint="eastAsia"/>
        </w:rPr>
        <w:t>у</w:t>
      </w:r>
      <w:r>
        <w:t xml:space="preserve"> J.S.) </w:t>
      </w:r>
      <w:r>
        <w:rPr>
          <w:rFonts w:hint="eastAsia"/>
        </w:rPr>
        <w:t>«</w:t>
      </w:r>
      <w:r>
        <w:rPr>
          <w:rFonts w:hint="eastAsia"/>
        </w:rPr>
        <w:t>Этническая</w:t>
      </w:r>
      <w:r>
        <w:t xml:space="preserve"> </w:t>
      </w:r>
      <w:r>
        <w:rPr>
          <w:rFonts w:hint="eastAsia"/>
        </w:rPr>
        <w:t>идентичность</w:t>
      </w:r>
      <w:r>
        <w:rPr>
          <w:rFonts w:hint="eastAsia"/>
        </w:rPr>
        <w:t>»</w:t>
      </w:r>
    </w:p>
    <w:sectPr w:rsidR="0097097E" w:rsidRPr="0097097E" w:rsidSect="00FF1B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84F43" w14:textId="77777777" w:rsidR="00FF1B40" w:rsidRDefault="00FF1B40">
      <w:pPr>
        <w:spacing w:after="0" w:line="240" w:lineRule="auto"/>
      </w:pPr>
      <w:r>
        <w:separator/>
      </w:r>
    </w:p>
  </w:endnote>
  <w:endnote w:type="continuationSeparator" w:id="0">
    <w:p w14:paraId="4ED83B57" w14:textId="77777777" w:rsidR="00FF1B40" w:rsidRDefault="00FF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D27FA" w14:textId="77777777" w:rsidR="00FF1B40" w:rsidRDefault="00FF1B40"/>
    <w:p w14:paraId="3E437883" w14:textId="77777777" w:rsidR="00FF1B40" w:rsidRDefault="00FF1B40"/>
    <w:p w14:paraId="3D731980" w14:textId="77777777" w:rsidR="00FF1B40" w:rsidRDefault="00FF1B40"/>
    <w:p w14:paraId="03A60A29" w14:textId="77777777" w:rsidR="00FF1B40" w:rsidRDefault="00FF1B40"/>
    <w:p w14:paraId="13E08563" w14:textId="77777777" w:rsidR="00FF1B40" w:rsidRDefault="00FF1B40"/>
    <w:p w14:paraId="2769ED2D" w14:textId="77777777" w:rsidR="00FF1B40" w:rsidRDefault="00FF1B40"/>
    <w:p w14:paraId="25BC9265" w14:textId="77777777" w:rsidR="00FF1B40" w:rsidRDefault="00FF1B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082E99" wp14:editId="46F061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794FF" w14:textId="77777777" w:rsidR="00FF1B40" w:rsidRDefault="00FF1B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082E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B794FF" w14:textId="77777777" w:rsidR="00FF1B40" w:rsidRDefault="00FF1B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48E543" w14:textId="77777777" w:rsidR="00FF1B40" w:rsidRDefault="00FF1B40"/>
    <w:p w14:paraId="5D901A7F" w14:textId="77777777" w:rsidR="00FF1B40" w:rsidRDefault="00FF1B40"/>
    <w:p w14:paraId="7C556E33" w14:textId="77777777" w:rsidR="00FF1B40" w:rsidRDefault="00FF1B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EC593E" wp14:editId="1C285E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C9B68" w14:textId="77777777" w:rsidR="00FF1B40" w:rsidRDefault="00FF1B40"/>
                          <w:p w14:paraId="66D2B87A" w14:textId="77777777" w:rsidR="00FF1B40" w:rsidRDefault="00FF1B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EC59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AC9B68" w14:textId="77777777" w:rsidR="00FF1B40" w:rsidRDefault="00FF1B40"/>
                    <w:p w14:paraId="66D2B87A" w14:textId="77777777" w:rsidR="00FF1B40" w:rsidRDefault="00FF1B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71823A" w14:textId="77777777" w:rsidR="00FF1B40" w:rsidRDefault="00FF1B40"/>
    <w:p w14:paraId="419DD3E5" w14:textId="77777777" w:rsidR="00FF1B40" w:rsidRDefault="00FF1B40">
      <w:pPr>
        <w:rPr>
          <w:sz w:val="2"/>
          <w:szCs w:val="2"/>
        </w:rPr>
      </w:pPr>
    </w:p>
    <w:p w14:paraId="5ED6D686" w14:textId="77777777" w:rsidR="00FF1B40" w:rsidRDefault="00FF1B40"/>
    <w:p w14:paraId="72F0C6D1" w14:textId="77777777" w:rsidR="00FF1B40" w:rsidRDefault="00FF1B40">
      <w:pPr>
        <w:spacing w:after="0" w:line="240" w:lineRule="auto"/>
      </w:pPr>
    </w:p>
  </w:footnote>
  <w:footnote w:type="continuationSeparator" w:id="0">
    <w:p w14:paraId="56AD3ED1" w14:textId="77777777" w:rsidR="00FF1B40" w:rsidRDefault="00FF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40"/>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8010</TotalTime>
  <Pages>2</Pages>
  <Words>274</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729</cp:revision>
  <cp:lastPrinted>2009-02-06T05:36:00Z</cp:lastPrinted>
  <dcterms:created xsi:type="dcterms:W3CDTF">2024-01-07T13:43:00Z</dcterms:created>
  <dcterms:modified xsi:type="dcterms:W3CDTF">2024-01-19T17:08:00Z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