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0D6864" w:rsidRDefault="000D6864" w:rsidP="000D6864">
      <w:r w:rsidRPr="000D6864">
        <w:rPr>
          <w:rFonts w:ascii="Times New Roman" w:eastAsia="Arial Narrow" w:hAnsi="Times New Roman" w:cs="Times New Roman"/>
          <w:b/>
          <w:bCs/>
          <w:color w:val="000000"/>
          <w:kern w:val="0"/>
          <w:sz w:val="24"/>
          <w:lang w:val="uk-UA" w:eastAsia="uk-UA" w:bidi="uk-UA"/>
        </w:rPr>
        <w:t xml:space="preserve">Плотнікова </w:t>
      </w:r>
      <w:r w:rsidRPr="000D6864">
        <w:rPr>
          <w:rFonts w:ascii="Times New Roman" w:eastAsia="Arial Narrow" w:hAnsi="Times New Roman" w:cs="Times New Roman"/>
          <w:b/>
          <w:bCs/>
          <w:color w:val="000000"/>
          <w:kern w:val="0"/>
          <w:sz w:val="24"/>
          <w:lang w:eastAsia="ru-RU" w:bidi="ru-RU"/>
        </w:rPr>
        <w:t xml:space="preserve">Анна </w:t>
      </w:r>
      <w:r w:rsidRPr="000D6864">
        <w:rPr>
          <w:rFonts w:ascii="Times New Roman" w:eastAsia="Arial Narrow" w:hAnsi="Times New Roman" w:cs="Times New Roman"/>
          <w:b/>
          <w:bCs/>
          <w:color w:val="000000"/>
          <w:kern w:val="0"/>
          <w:sz w:val="24"/>
          <w:lang w:val="uk-UA" w:eastAsia="uk-UA" w:bidi="uk-UA"/>
        </w:rPr>
        <w:t>Анатоліївна</w:t>
      </w:r>
      <w:r w:rsidRPr="000D6864">
        <w:rPr>
          <w:rFonts w:ascii="Times New Roman" w:eastAsia="Arial Narrow" w:hAnsi="Times New Roman" w:cs="Times New Roman"/>
          <w:color w:val="000000"/>
          <w:kern w:val="0"/>
          <w:sz w:val="24"/>
          <w:lang w:val="uk-UA" w:eastAsia="uk-UA" w:bidi="uk-UA"/>
        </w:rPr>
        <w:t>, асистент кафедри світо</w:t>
      </w:r>
      <w:r w:rsidRPr="000D6864">
        <w:rPr>
          <w:rFonts w:ascii="Times New Roman" w:eastAsia="Arial Narrow" w:hAnsi="Times New Roman" w:cs="Times New Roman"/>
          <w:color w:val="000000"/>
          <w:kern w:val="0"/>
          <w:sz w:val="24"/>
          <w:lang w:val="uk-UA" w:eastAsia="uk-UA" w:bidi="uk-UA"/>
        </w:rPr>
        <w:softHyphen/>
        <w:t>вої літератури та російського мовознавства Луганського національного університету імені Тараса Шевченка: «По</w:t>
      </w:r>
      <w:r w:rsidRPr="000D6864">
        <w:rPr>
          <w:rFonts w:ascii="Times New Roman" w:eastAsia="Arial Narrow" w:hAnsi="Times New Roman" w:cs="Times New Roman"/>
          <w:color w:val="000000"/>
          <w:kern w:val="0"/>
          <w:sz w:val="24"/>
          <w:lang w:val="uk-UA" w:eastAsia="uk-UA" w:bidi="uk-UA"/>
        </w:rPr>
        <w:softHyphen/>
        <w:t xml:space="preserve">езія О. М. Вертинського: автор, образ, стиль» (10.01.02 - російська література). Спецрада Д 64.053.03 у Харківському національному педагогічному університеті імені </w:t>
      </w:r>
      <w:r w:rsidRPr="000D6864">
        <w:rPr>
          <w:rFonts w:ascii="Times New Roman" w:eastAsia="Arial Narrow" w:hAnsi="Times New Roman" w:cs="Times New Roman"/>
          <w:color w:val="000000"/>
          <w:kern w:val="0"/>
          <w:sz w:val="24"/>
          <w:lang w:eastAsia="ru-RU" w:bidi="ru-RU"/>
        </w:rPr>
        <w:t xml:space="preserve">Г. </w:t>
      </w:r>
      <w:r w:rsidRPr="000D6864">
        <w:rPr>
          <w:rFonts w:ascii="Times New Roman" w:eastAsia="Arial Narrow" w:hAnsi="Times New Roman" w:cs="Times New Roman"/>
          <w:color w:val="000000"/>
          <w:kern w:val="0"/>
          <w:sz w:val="24"/>
          <w:lang w:val="uk-UA" w:eastAsia="uk-UA" w:bidi="uk-UA"/>
        </w:rPr>
        <w:t>С. Сково</w:t>
      </w:r>
      <w:r w:rsidRPr="000D6864">
        <w:rPr>
          <w:rFonts w:ascii="Times New Roman" w:eastAsia="Arial Narrow" w:hAnsi="Times New Roman" w:cs="Times New Roman"/>
          <w:color w:val="000000"/>
          <w:kern w:val="0"/>
          <w:sz w:val="24"/>
          <w:lang w:val="uk-UA" w:eastAsia="uk-UA" w:bidi="uk-UA"/>
        </w:rPr>
        <w:softHyphen/>
        <w:t>роди</w:t>
      </w:r>
    </w:p>
    <w:sectPr w:rsidR="007771D5" w:rsidRPr="000D686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509A-EB54-41EA-9147-8D3B7CAA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2020-04-18T18:06:00Z</dcterms:created>
  <dcterms:modified xsi:type="dcterms:W3CDTF">2020-04-20T09:03:00Z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